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05e5" w14:textId="0950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депозитарийге арналған тәуекелдерді басқару және ішкі бақылау жүйесін қалыптастыру қағидаларын бекіту туралы" Қазақстан Республикасы Ұлттық Банкі Басқармасының 2018 жылғы 28 желтоқсандағы № 318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30 мамырдағы № 40 қаулысы. Қазақстан Республикасының Әділет министрлігінде 2022 жылғы 7 маусымда № 28402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"Орталық депозитарийге арналған тәуекелдерді басқару және ішкі бақылау жүйесін қалыптастыру қағидаларын бекіту туралы" Қазақстан Республикасы Ұлттық Банкі Басқармасының 2018 жылғы 28 желтоқсандағы № 318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18180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Орталық депозитарийге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Тәуекелдерді басқару және ішкі бақылау жүйесінің ішкі құжаттарына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Орталық депозитарийдің тәуекелдерді басқару жүйесі мына ішкі құжаттардың болуын көздейді, бірақ олармен шектелмейді:</w:t>
      </w:r>
    </w:p>
    <w:p>
      <w:pPr>
        <w:spacing w:after="0"/>
        <w:ind w:left="0"/>
        <w:jc w:val="both"/>
      </w:pPr>
      <w:r>
        <w:rPr>
          <w:rFonts w:ascii="Times New Roman"/>
          <w:b w:val="false"/>
          <w:i w:val="false"/>
          <w:color w:val="000000"/>
          <w:sz w:val="28"/>
        </w:rPr>
        <w:t>
      1) орталық депозитарийдің тәуекелдерді басқару жөніндегі саясаты;</w:t>
      </w:r>
    </w:p>
    <w:p>
      <w:pPr>
        <w:spacing w:after="0"/>
        <w:ind w:left="0"/>
        <w:jc w:val="both"/>
      </w:pPr>
      <w:r>
        <w:rPr>
          <w:rFonts w:ascii="Times New Roman"/>
          <w:b w:val="false"/>
          <w:i w:val="false"/>
          <w:color w:val="000000"/>
          <w:sz w:val="28"/>
        </w:rPr>
        <w:t>
      2) орталық депозитарийдің меншікті активтерін инвестициялау тәртібі;</w:t>
      </w:r>
    </w:p>
    <w:p>
      <w:pPr>
        <w:spacing w:after="0"/>
        <w:ind w:left="0"/>
        <w:jc w:val="both"/>
      </w:pPr>
      <w:r>
        <w:rPr>
          <w:rFonts w:ascii="Times New Roman"/>
          <w:b w:val="false"/>
          <w:i w:val="false"/>
          <w:color w:val="000000"/>
          <w:sz w:val="28"/>
        </w:rPr>
        <w:t>
      3) ішкі бақылау мен ішкі аудитті жүзеге асыру рәсімдері;</w:t>
      </w:r>
    </w:p>
    <w:p>
      <w:pPr>
        <w:spacing w:after="0"/>
        <w:ind w:left="0"/>
        <w:jc w:val="both"/>
      </w:pPr>
      <w:r>
        <w:rPr>
          <w:rFonts w:ascii="Times New Roman"/>
          <w:b w:val="false"/>
          <w:i w:val="false"/>
          <w:color w:val="000000"/>
          <w:sz w:val="28"/>
        </w:rPr>
        <w:t>
      4) қылмыстық жолмен алынған кірістерді заңдастыруға (жылыстауға) және терроризмді қаржыландыруға қарсы іс қимылға бағытталған рәсімдерді;</w:t>
      </w:r>
    </w:p>
    <w:p>
      <w:pPr>
        <w:spacing w:after="0"/>
        <w:ind w:left="0"/>
        <w:jc w:val="both"/>
      </w:pPr>
      <w:r>
        <w:rPr>
          <w:rFonts w:ascii="Times New Roman"/>
          <w:b w:val="false"/>
          <w:i w:val="false"/>
          <w:color w:val="000000"/>
          <w:sz w:val="28"/>
        </w:rPr>
        <w:t>
      5) орталық депозитарийде орын алған және әлеуетті мүдде қайшылықтарын басқару рәсімі;</w:t>
      </w:r>
    </w:p>
    <w:p>
      <w:pPr>
        <w:spacing w:after="0"/>
        <w:ind w:left="0"/>
        <w:jc w:val="both"/>
      </w:pPr>
      <w:r>
        <w:rPr>
          <w:rFonts w:ascii="Times New Roman"/>
          <w:b w:val="false"/>
          <w:i w:val="false"/>
          <w:color w:val="000000"/>
          <w:sz w:val="28"/>
        </w:rPr>
        <w:t>
      6) орталық депозитарийдің, оның қызметкерлерінің және үшінші тұлғалардың өз мүдделері үшін оларды пайдалануларын болдырмауға бағытталған коммерциялық және (немесе) Қазақстан Республикасының заңдарымен қорғалатын мәліметтерді (бұдан әрі – конфиденциалды ақпарат) сақтауды қамтамасыз ету рәсімдері;</w:t>
      </w:r>
    </w:p>
    <w:p>
      <w:pPr>
        <w:spacing w:after="0"/>
        <w:ind w:left="0"/>
        <w:jc w:val="both"/>
      </w:pPr>
      <w:r>
        <w:rPr>
          <w:rFonts w:ascii="Times New Roman"/>
          <w:b w:val="false"/>
          <w:i w:val="false"/>
          <w:color w:val="000000"/>
          <w:sz w:val="28"/>
        </w:rPr>
        <w:t>
      7) қаржылық құралдарымен мәмілелер бойынша клирингті жүзеге асыру рәсімдері;</w:t>
      </w:r>
    </w:p>
    <w:p>
      <w:pPr>
        <w:spacing w:after="0"/>
        <w:ind w:left="0"/>
        <w:jc w:val="both"/>
      </w:pPr>
      <w:r>
        <w:rPr>
          <w:rFonts w:ascii="Times New Roman"/>
          <w:b w:val="false"/>
          <w:i w:val="false"/>
          <w:color w:val="000000"/>
          <w:sz w:val="28"/>
        </w:rPr>
        <w:t>
      8) эмитенттер мен бағалы қағаздарды ұстаушылардың бағалы қағаздарды шығару, орналастыру және айналысы жөніндегі олардың қызметінің тәртібін регламенттейтін Қазақстан Республикасының бағалы қағаздар рыногы туралы заңнамасының талаптарына және орталық депозитарийдің ішкі құжаттарына сәйкестігі тұрғысынан мониторинг жүргізу және бақылау рәсімдері;</w:t>
      </w:r>
    </w:p>
    <w:p>
      <w:pPr>
        <w:spacing w:after="0"/>
        <w:ind w:left="0"/>
        <w:jc w:val="both"/>
      </w:pPr>
      <w:r>
        <w:rPr>
          <w:rFonts w:ascii="Times New Roman"/>
          <w:b w:val="false"/>
          <w:i w:val="false"/>
          <w:color w:val="000000"/>
          <w:sz w:val="28"/>
        </w:rPr>
        <w:t>
      9) орталық депозитарийдің ақпараттық саясаты;</w:t>
      </w:r>
    </w:p>
    <w:p>
      <w:pPr>
        <w:spacing w:after="0"/>
        <w:ind w:left="0"/>
        <w:jc w:val="both"/>
      </w:pPr>
      <w:r>
        <w:rPr>
          <w:rFonts w:ascii="Times New Roman"/>
          <w:b w:val="false"/>
          <w:i w:val="false"/>
          <w:color w:val="000000"/>
          <w:sz w:val="28"/>
        </w:rPr>
        <w:t>
      10) қауіпсіздік техникасы бойынша нұсқаулық;</w:t>
      </w:r>
    </w:p>
    <w:p>
      <w:pPr>
        <w:spacing w:after="0"/>
        <w:ind w:left="0"/>
        <w:jc w:val="both"/>
      </w:pPr>
      <w:r>
        <w:rPr>
          <w:rFonts w:ascii="Times New Roman"/>
          <w:b w:val="false"/>
          <w:i w:val="false"/>
          <w:color w:val="000000"/>
          <w:sz w:val="28"/>
        </w:rPr>
        <w:t>
      11) ақпараттық қауіпсіздікті қамтамасыз ету жөніндегі құжаттама;</w:t>
      </w:r>
    </w:p>
    <w:p>
      <w:pPr>
        <w:spacing w:after="0"/>
        <w:ind w:left="0"/>
        <w:jc w:val="both"/>
      </w:pPr>
      <w:r>
        <w:rPr>
          <w:rFonts w:ascii="Times New Roman"/>
          <w:b w:val="false"/>
          <w:i w:val="false"/>
          <w:color w:val="000000"/>
          <w:sz w:val="28"/>
        </w:rPr>
        <w:t>
      12) клиенттердің, эмитенттердің және (немесе) бағалы қағаздарды ұстаушылардың бұйрықтарын уақтылы орындамауды және (немесе) орындамауды, сондай-ақ деректерді орталық депозитарийдің есепке алу жүйесіне, бағалы қағаздардың ұйымдастырылған және ұйымдастырылмаған нарықтарында жасалған туынды қаржы құралдарымен мәмілелердің тізілімі жүйесіне қате енгізуді болдырмауға бағытталған рәсімдер;</w:t>
      </w:r>
    </w:p>
    <w:p>
      <w:pPr>
        <w:spacing w:after="0"/>
        <w:ind w:left="0"/>
        <w:jc w:val="both"/>
      </w:pPr>
      <w:r>
        <w:rPr>
          <w:rFonts w:ascii="Times New Roman"/>
          <w:b w:val="false"/>
          <w:i w:val="false"/>
          <w:color w:val="000000"/>
          <w:sz w:val="28"/>
        </w:rPr>
        <w:t>
      13) орталық депозитарийдің операциялық процестерін қолданыстағы бақылаудың тиімділігін оңтайландыру бойынша рәсімдер;</w:t>
      </w:r>
    </w:p>
    <w:p>
      <w:pPr>
        <w:spacing w:after="0"/>
        <w:ind w:left="0"/>
        <w:jc w:val="both"/>
      </w:pPr>
      <w:r>
        <w:rPr>
          <w:rFonts w:ascii="Times New Roman"/>
          <w:b w:val="false"/>
          <w:i w:val="false"/>
          <w:color w:val="000000"/>
          <w:sz w:val="28"/>
        </w:rPr>
        <w:t>
      14) орталық депозитарийдің қызметін жүзеге асыру процесінде ақпаратты жасау және жария ету рәсімдері;</w:t>
      </w:r>
    </w:p>
    <w:p>
      <w:pPr>
        <w:spacing w:after="0"/>
        <w:ind w:left="0"/>
        <w:jc w:val="both"/>
      </w:pPr>
      <w:r>
        <w:rPr>
          <w:rFonts w:ascii="Times New Roman"/>
          <w:b w:val="false"/>
          <w:i w:val="false"/>
          <w:color w:val="000000"/>
          <w:sz w:val="28"/>
        </w:rPr>
        <w:t>
      15) резервтік техникалық орталыққа қойылатын талаптар;</w:t>
      </w:r>
    </w:p>
    <w:p>
      <w:pPr>
        <w:spacing w:after="0"/>
        <w:ind w:left="0"/>
        <w:jc w:val="both"/>
      </w:pPr>
      <w:r>
        <w:rPr>
          <w:rFonts w:ascii="Times New Roman"/>
          <w:b w:val="false"/>
          <w:i w:val="false"/>
          <w:color w:val="000000"/>
          <w:sz w:val="28"/>
        </w:rPr>
        <w:t>
      16) бағалы қағаздарды ұстаушылар тізілімдерінің жүйесін құрайтын орталық депозитарийдің архивтік құжаттарын сақтауға арналған үй-жайға қойылатын талаптар;</w:t>
      </w:r>
    </w:p>
    <w:p>
      <w:pPr>
        <w:spacing w:after="0"/>
        <w:ind w:left="0"/>
        <w:jc w:val="both"/>
      </w:pPr>
      <w:r>
        <w:rPr>
          <w:rFonts w:ascii="Times New Roman"/>
          <w:b w:val="false"/>
          <w:i w:val="false"/>
          <w:color w:val="000000"/>
          <w:sz w:val="28"/>
        </w:rPr>
        <w:t>
      17) басқарушылық ақпарат жүйесінің жұмыс істеу тәртібі;</w:t>
      </w:r>
    </w:p>
    <w:p>
      <w:pPr>
        <w:spacing w:after="0"/>
        <w:ind w:left="0"/>
        <w:jc w:val="both"/>
      </w:pPr>
      <w:r>
        <w:rPr>
          <w:rFonts w:ascii="Times New Roman"/>
          <w:b w:val="false"/>
          <w:i w:val="false"/>
          <w:color w:val="000000"/>
          <w:sz w:val="28"/>
        </w:rPr>
        <w:t>
      18) орталық депозитарийдің директорлар кеңесі белгілеген өзге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Ақпараттық қауіпсіздікті қамтамасыз ету жөніндегі құжаттама мыналарды:</w:t>
      </w:r>
    </w:p>
    <w:p>
      <w:pPr>
        <w:spacing w:after="0"/>
        <w:ind w:left="0"/>
        <w:jc w:val="both"/>
      </w:pPr>
      <w:r>
        <w:rPr>
          <w:rFonts w:ascii="Times New Roman"/>
          <w:b w:val="false"/>
          <w:i w:val="false"/>
          <w:color w:val="000000"/>
          <w:sz w:val="28"/>
        </w:rPr>
        <w:t>
      1) орталық депозитарийдің ақпараттық қауіпсіздік саясатын;</w:t>
      </w:r>
    </w:p>
    <w:p>
      <w:pPr>
        <w:spacing w:after="0"/>
        <w:ind w:left="0"/>
        <w:jc w:val="both"/>
      </w:pPr>
      <w:r>
        <w:rPr>
          <w:rFonts w:ascii="Times New Roman"/>
          <w:b w:val="false"/>
          <w:i w:val="false"/>
          <w:color w:val="000000"/>
          <w:sz w:val="28"/>
        </w:rPr>
        <w:t>
      2) қорғалуға жататын және оның ішінде қызметтік, коммерциялық немесе заңмен қорғалатын өзге де құпияны құрайтын мәліметтерді қамтитын ақпарат тізбесін (бұдан әрі – қорғалатын ақпарат);</w:t>
      </w:r>
    </w:p>
    <w:p>
      <w:pPr>
        <w:spacing w:after="0"/>
        <w:ind w:left="0"/>
        <w:jc w:val="both"/>
      </w:pPr>
      <w:r>
        <w:rPr>
          <w:rFonts w:ascii="Times New Roman"/>
          <w:b w:val="false"/>
          <w:i w:val="false"/>
          <w:color w:val="000000"/>
          <w:sz w:val="28"/>
        </w:rPr>
        <w:t>
      3) қорғалатын ақпаратпен жұмыс істеу тәртібін;</w:t>
      </w:r>
    </w:p>
    <w:p>
      <w:pPr>
        <w:spacing w:after="0"/>
        <w:ind w:left="0"/>
        <w:jc w:val="both"/>
      </w:pPr>
      <w:r>
        <w:rPr>
          <w:rFonts w:ascii="Times New Roman"/>
          <w:b w:val="false"/>
          <w:i w:val="false"/>
          <w:color w:val="000000"/>
          <w:sz w:val="28"/>
        </w:rPr>
        <w:t>
      4) қорғалатын ақпаратты өңдейтін ақпараттық жүйелердің тізбесін;</w:t>
      </w:r>
    </w:p>
    <w:p>
      <w:pPr>
        <w:spacing w:after="0"/>
        <w:ind w:left="0"/>
        <w:jc w:val="both"/>
      </w:pPr>
      <w:r>
        <w:rPr>
          <w:rFonts w:ascii="Times New Roman"/>
          <w:b w:val="false"/>
          <w:i w:val="false"/>
          <w:color w:val="000000"/>
          <w:sz w:val="28"/>
        </w:rPr>
        <w:t>
      5) қорғалатын ақпаратты өңдейтін ақпараттық жүйелерді таңдау, енгізу, әзірлеу және тестілеу кезінде ақпараттық қауіпсіздікті қамтамасыз етуге қойылатын талаптарды;</w:t>
      </w:r>
    </w:p>
    <w:p>
      <w:pPr>
        <w:spacing w:after="0"/>
        <w:ind w:left="0"/>
        <w:jc w:val="both"/>
      </w:pPr>
      <w:r>
        <w:rPr>
          <w:rFonts w:ascii="Times New Roman"/>
          <w:b w:val="false"/>
          <w:i w:val="false"/>
          <w:color w:val="000000"/>
          <w:sz w:val="28"/>
        </w:rPr>
        <w:t>
      6) қорғалатын ақпаратты өңдейтін ақпараттық жүйелерге қолжетімділікті басқару тәртібін;</w:t>
      </w:r>
    </w:p>
    <w:p>
      <w:pPr>
        <w:spacing w:after="0"/>
        <w:ind w:left="0"/>
        <w:jc w:val="both"/>
      </w:pPr>
      <w:r>
        <w:rPr>
          <w:rFonts w:ascii="Times New Roman"/>
          <w:b w:val="false"/>
          <w:i w:val="false"/>
          <w:color w:val="000000"/>
          <w:sz w:val="28"/>
        </w:rPr>
        <w:t>
      7) қорғалатын ақпаратты өңдейтін ақпараттық жүйелердің резервтік көшірмелерінің резервтік көшірмелерін жасау, сақтау, қалпына келтіру, жұмысқа қабілеттілігін тестілеу тәртібін;</w:t>
      </w:r>
    </w:p>
    <w:p>
      <w:pPr>
        <w:spacing w:after="0"/>
        <w:ind w:left="0"/>
        <w:jc w:val="both"/>
      </w:pPr>
      <w:r>
        <w:rPr>
          <w:rFonts w:ascii="Times New Roman"/>
          <w:b w:val="false"/>
          <w:i w:val="false"/>
          <w:color w:val="000000"/>
          <w:sz w:val="28"/>
        </w:rPr>
        <w:t>
      8) орталық депозитарийдің ақпараттық инфрақұрылымын вирусқа қарсы қорғауды қамтамасыз ету тәртібін;</w:t>
      </w:r>
    </w:p>
    <w:p>
      <w:pPr>
        <w:spacing w:after="0"/>
        <w:ind w:left="0"/>
        <w:jc w:val="both"/>
      </w:pPr>
      <w:r>
        <w:rPr>
          <w:rFonts w:ascii="Times New Roman"/>
          <w:b w:val="false"/>
          <w:i w:val="false"/>
          <w:color w:val="000000"/>
          <w:sz w:val="28"/>
        </w:rPr>
        <w:t>
      9) орталық депозитарийде пайдалануға рұқсат етілген бағдарламалық қамтылымның тізбесін;</w:t>
      </w:r>
    </w:p>
    <w:p>
      <w:pPr>
        <w:spacing w:after="0"/>
        <w:ind w:left="0"/>
        <w:jc w:val="both"/>
      </w:pPr>
      <w:r>
        <w:rPr>
          <w:rFonts w:ascii="Times New Roman"/>
          <w:b w:val="false"/>
          <w:i w:val="false"/>
          <w:color w:val="000000"/>
          <w:sz w:val="28"/>
        </w:rPr>
        <w:t>
      10) ақпараттық қауіпсіздікті қамтамасыз етудің қабылданған шараларының бұзылғаны туралы не ақпараттық қауіпсіздікке қатысы болуы мүмкін бұрын белгісіз болған жағдай туралы куәландыратын ақпараттық қауіпсіздік жүйесін қоса алғанда, ақпараттық-коммуникациялық инфрақұрылымның немесе оның жекелеген объектілерінің жұмысында жеке немесе сериялы түрде туындайтын оқиғаларды (бұдан әрі – ақпараттық қауіпсіздік оқиғалары) мониторингтеудің кезеңділігі мен қағидаларын;</w:t>
      </w:r>
    </w:p>
    <w:p>
      <w:pPr>
        <w:spacing w:after="0"/>
        <w:ind w:left="0"/>
        <w:jc w:val="both"/>
      </w:pPr>
      <w:r>
        <w:rPr>
          <w:rFonts w:ascii="Times New Roman"/>
          <w:b w:val="false"/>
          <w:i w:val="false"/>
          <w:color w:val="000000"/>
          <w:sz w:val="28"/>
        </w:rPr>
        <w:t>
      11) мониторингтелуге тиіс ақпараттық қауіпсіздік оқиғаларының тізбесін;</w:t>
      </w:r>
    </w:p>
    <w:p>
      <w:pPr>
        <w:spacing w:after="0"/>
        <w:ind w:left="0"/>
        <w:jc w:val="both"/>
      </w:pPr>
      <w:r>
        <w:rPr>
          <w:rFonts w:ascii="Times New Roman"/>
          <w:b w:val="false"/>
          <w:i w:val="false"/>
          <w:color w:val="000000"/>
          <w:sz w:val="28"/>
        </w:rPr>
        <w:t>
      12) ақпараттық қауіпсіздік оқиғалары көздерінің тізбесін;</w:t>
      </w:r>
    </w:p>
    <w:p>
      <w:pPr>
        <w:spacing w:after="0"/>
        <w:ind w:left="0"/>
        <w:jc w:val="both"/>
      </w:pPr>
      <w:r>
        <w:rPr>
          <w:rFonts w:ascii="Times New Roman"/>
          <w:b w:val="false"/>
          <w:i w:val="false"/>
          <w:color w:val="000000"/>
          <w:sz w:val="28"/>
        </w:rPr>
        <w:t>
      13) ақпараттық-коммуникациялық инфрақұрылымның немесе оның жекелеген объектілерінің жұмысында жекелеген немесе сериялы түрде туындайтын, олардың тиісінше жұмыс істеуіне қатер төндіретін және (немесе) қорғалатын ақпаратты заңсыз алу, көшірмесін түсіру, тарату, түрлендіру, жою немесе бұғаттау үшін жағдайлар жасайтын іркілістерді (бұдан әрі – ақпараттық қауіпсіздіктің оқыс оқиғалары) өңдеу тәртібін;</w:t>
      </w:r>
    </w:p>
    <w:p>
      <w:pPr>
        <w:spacing w:after="0"/>
        <w:ind w:left="0"/>
        <w:jc w:val="both"/>
      </w:pPr>
      <w:r>
        <w:rPr>
          <w:rFonts w:ascii="Times New Roman"/>
          <w:b w:val="false"/>
          <w:i w:val="false"/>
          <w:color w:val="000000"/>
          <w:sz w:val="28"/>
        </w:rPr>
        <w:t>
      14) ақпараттық қауіпсіздік оқиғаларын ақпараттық қауіпсіздіктің оқыс оқиғаларына жатқызу тәртібін;</w:t>
      </w:r>
    </w:p>
    <w:p>
      <w:pPr>
        <w:spacing w:after="0"/>
        <w:ind w:left="0"/>
        <w:jc w:val="both"/>
      </w:pPr>
      <w:r>
        <w:rPr>
          <w:rFonts w:ascii="Times New Roman"/>
          <w:b w:val="false"/>
          <w:i w:val="false"/>
          <w:color w:val="000000"/>
          <w:sz w:val="28"/>
        </w:rPr>
        <w:t>
      15) орталық депозитарийдің қызметкерлері болып табылмайтын адамдардың қорғалатын ақпаратты өңдейтін ақпараттық жүйелерге қол жеткізу тәртібін;</w:t>
      </w:r>
    </w:p>
    <w:p>
      <w:pPr>
        <w:spacing w:after="0"/>
        <w:ind w:left="0"/>
        <w:jc w:val="both"/>
      </w:pPr>
      <w:r>
        <w:rPr>
          <w:rFonts w:ascii="Times New Roman"/>
          <w:b w:val="false"/>
          <w:i w:val="false"/>
          <w:color w:val="000000"/>
          <w:sz w:val="28"/>
        </w:rPr>
        <w:t>
      16) Интернетті және электрондық поштаны пайдалану кезінде ақпаратты қорғау тәртібін;</w:t>
      </w:r>
    </w:p>
    <w:p>
      <w:pPr>
        <w:spacing w:after="0"/>
        <w:ind w:left="0"/>
        <w:jc w:val="both"/>
      </w:pPr>
      <w:r>
        <w:rPr>
          <w:rFonts w:ascii="Times New Roman"/>
          <w:b w:val="false"/>
          <w:i w:val="false"/>
          <w:color w:val="000000"/>
          <w:sz w:val="28"/>
        </w:rPr>
        <w:t>
      17) ақпараттық жүйелердің жаңартуларын басқару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Орталық депозитарийдің операциялық процестерін қолданыстағы бақылаудың тиімділігін оңтайландыру рәсімдері мыналарды айқындайды:</w:t>
      </w:r>
    </w:p>
    <w:p>
      <w:pPr>
        <w:spacing w:after="0"/>
        <w:ind w:left="0"/>
        <w:jc w:val="both"/>
      </w:pPr>
      <w:r>
        <w:rPr>
          <w:rFonts w:ascii="Times New Roman"/>
          <w:b w:val="false"/>
          <w:i w:val="false"/>
          <w:color w:val="000000"/>
          <w:sz w:val="28"/>
        </w:rPr>
        <w:t>
      1) бастапқы құжаттар негізінде іс-әрекеттерді жүзеге асырумен байланысты тәуекелдер:</w:t>
      </w:r>
    </w:p>
    <w:p>
      <w:pPr>
        <w:spacing w:after="0"/>
        <w:ind w:left="0"/>
        <w:jc w:val="both"/>
      </w:pPr>
      <w:r>
        <w:rPr>
          <w:rFonts w:ascii="Times New Roman"/>
          <w:b w:val="false"/>
          <w:i w:val="false"/>
          <w:color w:val="000000"/>
          <w:sz w:val="28"/>
        </w:rPr>
        <w:t>
      бастапқы құжаттарды уәкілетті емес тұлғаның ұсынуы;</w:t>
      </w:r>
    </w:p>
    <w:p>
      <w:pPr>
        <w:spacing w:after="0"/>
        <w:ind w:left="0"/>
        <w:jc w:val="both"/>
      </w:pPr>
      <w:r>
        <w:rPr>
          <w:rFonts w:ascii="Times New Roman"/>
          <w:b w:val="false"/>
          <w:i w:val="false"/>
          <w:color w:val="000000"/>
          <w:sz w:val="28"/>
        </w:rPr>
        <w:t>
      бастапқы құжаттардың ұрлануы, айырбасталуы немесе жоғалуы;</w:t>
      </w:r>
    </w:p>
    <w:p>
      <w:pPr>
        <w:spacing w:after="0"/>
        <w:ind w:left="0"/>
        <w:jc w:val="both"/>
      </w:pPr>
      <w:r>
        <w:rPr>
          <w:rFonts w:ascii="Times New Roman"/>
          <w:b w:val="false"/>
          <w:i w:val="false"/>
          <w:color w:val="000000"/>
          <w:sz w:val="28"/>
        </w:rPr>
        <w:t>
      қолданыста жоқ бұйрықты ақпараттық жүйеге, есепке алу және тізілімдер жүйелеріне енгізу;</w:t>
      </w:r>
    </w:p>
    <w:p>
      <w:pPr>
        <w:spacing w:after="0"/>
        <w:ind w:left="0"/>
        <w:jc w:val="both"/>
      </w:pPr>
      <w:r>
        <w:rPr>
          <w:rFonts w:ascii="Times New Roman"/>
          <w:b w:val="false"/>
          <w:i w:val="false"/>
          <w:color w:val="000000"/>
          <w:sz w:val="28"/>
        </w:rPr>
        <w:t>
      бір бұйрықтың деректерін түрлі қызметкерлердің ақпараттық жүйеге, есепке алу және тізілімдер жүйелеріне екі рет енгізуі;</w:t>
      </w:r>
    </w:p>
    <w:p>
      <w:pPr>
        <w:spacing w:after="0"/>
        <w:ind w:left="0"/>
        <w:jc w:val="both"/>
      </w:pPr>
      <w:r>
        <w:rPr>
          <w:rFonts w:ascii="Times New Roman"/>
          <w:b w:val="false"/>
          <w:i w:val="false"/>
          <w:color w:val="000000"/>
          <w:sz w:val="28"/>
        </w:rPr>
        <w:t>
      бұйрық деректерінің ақпараттық жүйеге, есепке алу және тізілімдер жүйелеріне дұрыс енгізілмеуі;</w:t>
      </w:r>
    </w:p>
    <w:p>
      <w:pPr>
        <w:spacing w:after="0"/>
        <w:ind w:left="0"/>
        <w:jc w:val="both"/>
      </w:pPr>
      <w:r>
        <w:rPr>
          <w:rFonts w:ascii="Times New Roman"/>
          <w:b w:val="false"/>
          <w:i w:val="false"/>
          <w:color w:val="000000"/>
          <w:sz w:val="28"/>
        </w:rPr>
        <w:t>
      бұйрықты ақпараттық жүйеге, есепке алу және тізілімдер жүйелеріне енгізуді орындамау;</w:t>
      </w:r>
    </w:p>
    <w:p>
      <w:pPr>
        <w:spacing w:after="0"/>
        <w:ind w:left="0"/>
        <w:jc w:val="both"/>
      </w:pPr>
      <w:r>
        <w:rPr>
          <w:rFonts w:ascii="Times New Roman"/>
          <w:b w:val="false"/>
          <w:i w:val="false"/>
          <w:color w:val="000000"/>
          <w:sz w:val="28"/>
        </w:rPr>
        <w:t>
      бұйрықты ақпараттық жүйеге, есепке алу және тізілімдер жүйелеріне уақтылы енгізбеу;</w:t>
      </w:r>
    </w:p>
    <w:p>
      <w:pPr>
        <w:spacing w:after="0"/>
        <w:ind w:left="0"/>
        <w:jc w:val="both"/>
      </w:pPr>
      <w:r>
        <w:rPr>
          <w:rFonts w:ascii="Times New Roman"/>
          <w:b w:val="false"/>
          <w:i w:val="false"/>
          <w:color w:val="000000"/>
          <w:sz w:val="28"/>
        </w:rPr>
        <w:t>
      бұйрықтың ақпараттық жүйедегі, орталық депозитарийдің есепке алу жүйесіндегі дұрыс емес мәртебесін таңдау;</w:t>
      </w:r>
    </w:p>
    <w:p>
      <w:pPr>
        <w:spacing w:after="0"/>
        <w:ind w:left="0"/>
        <w:jc w:val="both"/>
      </w:pPr>
      <w:r>
        <w:rPr>
          <w:rFonts w:ascii="Times New Roman"/>
          <w:b w:val="false"/>
          <w:i w:val="false"/>
          <w:color w:val="000000"/>
          <w:sz w:val="28"/>
        </w:rPr>
        <w:t>
      бұйрықтың ақпараттық жүйедегі, есепке алу және тізілімдер жүйелеріндегі мәртебесіне өзгеріс енгізбеу;</w:t>
      </w:r>
    </w:p>
    <w:p>
      <w:pPr>
        <w:spacing w:after="0"/>
        <w:ind w:left="0"/>
        <w:jc w:val="both"/>
      </w:pPr>
      <w:r>
        <w:rPr>
          <w:rFonts w:ascii="Times New Roman"/>
          <w:b w:val="false"/>
          <w:i w:val="false"/>
          <w:color w:val="000000"/>
          <w:sz w:val="28"/>
        </w:rPr>
        <w:t>
      бұйрықтың ақпараттық жүйеде, есепке алу және тізілімдер жүйелеріндегі өзгертуге жатпайтын мәртебесін өзгерту;</w:t>
      </w:r>
    </w:p>
    <w:p>
      <w:pPr>
        <w:spacing w:after="0"/>
        <w:ind w:left="0"/>
        <w:jc w:val="both"/>
      </w:pPr>
      <w:r>
        <w:rPr>
          <w:rFonts w:ascii="Times New Roman"/>
          <w:b w:val="false"/>
          <w:i w:val="false"/>
          <w:color w:val="000000"/>
          <w:sz w:val="28"/>
        </w:rPr>
        <w:t>
      ақпараттық жүйедегі, есепке алу және тізілімдер жүйелеріндегі өзгертуге жатпайтын анықтамалықтар деректерін өзгерту;</w:t>
      </w:r>
    </w:p>
    <w:p>
      <w:pPr>
        <w:spacing w:after="0"/>
        <w:ind w:left="0"/>
        <w:jc w:val="both"/>
      </w:pPr>
      <w:r>
        <w:rPr>
          <w:rFonts w:ascii="Times New Roman"/>
          <w:b w:val="false"/>
          <w:i w:val="false"/>
          <w:color w:val="000000"/>
          <w:sz w:val="28"/>
        </w:rPr>
        <w:t>
      ақпараттық жүйеде, есепке алу және тізілімдер жүйелеріндегі анықтамалықтар деректерінің дұрыс өзгертілмеуі;</w:t>
      </w:r>
    </w:p>
    <w:p>
      <w:pPr>
        <w:spacing w:after="0"/>
        <w:ind w:left="0"/>
        <w:jc w:val="both"/>
      </w:pPr>
      <w:r>
        <w:rPr>
          <w:rFonts w:ascii="Times New Roman"/>
          <w:b w:val="false"/>
          <w:i w:val="false"/>
          <w:color w:val="000000"/>
          <w:sz w:val="28"/>
        </w:rPr>
        <w:t>
      ақпараттық жүйедегі, есепке алу және тізілімдер жүйелеріндегі анықтамалықтар деректеріне өзгерістер енгізбеу;</w:t>
      </w:r>
    </w:p>
    <w:p>
      <w:pPr>
        <w:spacing w:after="0"/>
        <w:ind w:left="0"/>
        <w:jc w:val="both"/>
      </w:pPr>
      <w:r>
        <w:rPr>
          <w:rFonts w:ascii="Times New Roman"/>
          <w:b w:val="false"/>
          <w:i w:val="false"/>
          <w:color w:val="000000"/>
          <w:sz w:val="28"/>
        </w:rPr>
        <w:t>
      тиісті құжатсыз ақпараттық жүйеде, есепке алу және тізілімдер жүйелерінде анықтамалықтар деректерін өзгерту;</w:t>
      </w:r>
    </w:p>
    <w:p>
      <w:pPr>
        <w:spacing w:after="0"/>
        <w:ind w:left="0"/>
        <w:jc w:val="both"/>
      </w:pPr>
      <w:r>
        <w:rPr>
          <w:rFonts w:ascii="Times New Roman"/>
          <w:b w:val="false"/>
          <w:i w:val="false"/>
          <w:color w:val="000000"/>
          <w:sz w:val="28"/>
        </w:rPr>
        <w:t>
      ақпараттық жүйеде, есепке алу және тізілімдер жүйелерінде анықтамалықтар деректерін уақтылы өзгертпеу;</w:t>
      </w:r>
    </w:p>
    <w:p>
      <w:pPr>
        <w:spacing w:after="0"/>
        <w:ind w:left="0"/>
        <w:jc w:val="both"/>
      </w:pPr>
      <w:r>
        <w:rPr>
          <w:rFonts w:ascii="Times New Roman"/>
          <w:b w:val="false"/>
          <w:i w:val="false"/>
          <w:color w:val="000000"/>
          <w:sz w:val="28"/>
        </w:rPr>
        <w:t>
      2) бастапқы құжаттар негізінде есептік және өзге құжаттарды берумен байланысты тәуекелдер:</w:t>
      </w:r>
    </w:p>
    <w:p>
      <w:pPr>
        <w:spacing w:after="0"/>
        <w:ind w:left="0"/>
        <w:jc w:val="both"/>
      </w:pPr>
      <w:r>
        <w:rPr>
          <w:rFonts w:ascii="Times New Roman"/>
          <w:b w:val="false"/>
          <w:i w:val="false"/>
          <w:color w:val="000000"/>
          <w:sz w:val="28"/>
        </w:rPr>
        <w:t>
      есептік құжатты қалыптастыруды орындамау;</w:t>
      </w:r>
    </w:p>
    <w:p>
      <w:pPr>
        <w:spacing w:after="0"/>
        <w:ind w:left="0"/>
        <w:jc w:val="both"/>
      </w:pPr>
      <w:r>
        <w:rPr>
          <w:rFonts w:ascii="Times New Roman"/>
          <w:b w:val="false"/>
          <w:i w:val="false"/>
          <w:color w:val="000000"/>
          <w:sz w:val="28"/>
        </w:rPr>
        <w:t>
      есептік құжатты уақтылы қалыптастырмау;</w:t>
      </w:r>
    </w:p>
    <w:p>
      <w:pPr>
        <w:spacing w:after="0"/>
        <w:ind w:left="0"/>
        <w:jc w:val="both"/>
      </w:pPr>
      <w:r>
        <w:rPr>
          <w:rFonts w:ascii="Times New Roman"/>
          <w:b w:val="false"/>
          <w:i w:val="false"/>
          <w:color w:val="000000"/>
          <w:sz w:val="28"/>
        </w:rPr>
        <w:t>
      есептік құжаттағы дұрыс емес деректер;</w:t>
      </w:r>
    </w:p>
    <w:p>
      <w:pPr>
        <w:spacing w:after="0"/>
        <w:ind w:left="0"/>
        <w:jc w:val="both"/>
      </w:pPr>
      <w:r>
        <w:rPr>
          <w:rFonts w:ascii="Times New Roman"/>
          <w:b w:val="false"/>
          <w:i w:val="false"/>
          <w:color w:val="000000"/>
          <w:sz w:val="28"/>
        </w:rPr>
        <w:t>
      бұйрықтың қате мәртебесін көрсете отырып орындау туралы есепті қалыптастыру;</w:t>
      </w:r>
    </w:p>
    <w:p>
      <w:pPr>
        <w:spacing w:after="0"/>
        <w:ind w:left="0"/>
        <w:jc w:val="both"/>
      </w:pPr>
      <w:r>
        <w:rPr>
          <w:rFonts w:ascii="Times New Roman"/>
          <w:b w:val="false"/>
          <w:i w:val="false"/>
          <w:color w:val="000000"/>
          <w:sz w:val="28"/>
        </w:rPr>
        <w:t>
      есептік құжатты уәкілетті емес тұлғаға беру;</w:t>
      </w:r>
    </w:p>
    <w:p>
      <w:pPr>
        <w:spacing w:after="0"/>
        <w:ind w:left="0"/>
        <w:jc w:val="both"/>
      </w:pPr>
      <w:r>
        <w:rPr>
          <w:rFonts w:ascii="Times New Roman"/>
          <w:b w:val="false"/>
          <w:i w:val="false"/>
          <w:color w:val="000000"/>
          <w:sz w:val="28"/>
        </w:rPr>
        <w:t>
      есептік құжаттарды ұрлау, айырбастау және жоғалту;</w:t>
      </w:r>
    </w:p>
    <w:p>
      <w:pPr>
        <w:spacing w:after="0"/>
        <w:ind w:left="0"/>
        <w:jc w:val="both"/>
      </w:pPr>
      <w:r>
        <w:rPr>
          <w:rFonts w:ascii="Times New Roman"/>
          <w:b w:val="false"/>
          <w:i w:val="false"/>
          <w:color w:val="000000"/>
          <w:sz w:val="28"/>
        </w:rPr>
        <w:t>
      3) ақпараттық жүйелерді пайдалануға байланысты тәуекелдер:</w:t>
      </w:r>
    </w:p>
    <w:p>
      <w:pPr>
        <w:spacing w:after="0"/>
        <w:ind w:left="0"/>
        <w:jc w:val="both"/>
      </w:pPr>
      <w:r>
        <w:rPr>
          <w:rFonts w:ascii="Times New Roman"/>
          <w:b w:val="false"/>
          <w:i w:val="false"/>
          <w:color w:val="000000"/>
          <w:sz w:val="28"/>
        </w:rPr>
        <w:t>
      операциялық күнді ашу (жабу) рәсімдерін орындамау;</w:t>
      </w:r>
    </w:p>
    <w:p>
      <w:pPr>
        <w:spacing w:after="0"/>
        <w:ind w:left="0"/>
        <w:jc w:val="both"/>
      </w:pPr>
      <w:r>
        <w:rPr>
          <w:rFonts w:ascii="Times New Roman"/>
          <w:b w:val="false"/>
          <w:i w:val="false"/>
          <w:color w:val="000000"/>
          <w:sz w:val="28"/>
        </w:rPr>
        <w:t>
      қор биржасының терминалын қосуды орындамау;</w:t>
      </w:r>
    </w:p>
    <w:p>
      <w:pPr>
        <w:spacing w:after="0"/>
        <w:ind w:left="0"/>
        <w:jc w:val="both"/>
      </w:pPr>
      <w:r>
        <w:rPr>
          <w:rFonts w:ascii="Times New Roman"/>
          <w:b w:val="false"/>
          <w:i w:val="false"/>
          <w:color w:val="000000"/>
          <w:sz w:val="28"/>
        </w:rPr>
        <w:t>
      кіріс файлының дұрыс емес форматы;</w:t>
      </w:r>
    </w:p>
    <w:p>
      <w:pPr>
        <w:spacing w:after="0"/>
        <w:ind w:left="0"/>
        <w:jc w:val="both"/>
      </w:pPr>
      <w:r>
        <w:rPr>
          <w:rFonts w:ascii="Times New Roman"/>
          <w:b w:val="false"/>
          <w:i w:val="false"/>
          <w:color w:val="000000"/>
          <w:sz w:val="28"/>
        </w:rPr>
        <w:t>
      кіріс файлының дұрыс емес мазмұны;</w:t>
      </w:r>
    </w:p>
    <w:p>
      <w:pPr>
        <w:spacing w:after="0"/>
        <w:ind w:left="0"/>
        <w:jc w:val="both"/>
      </w:pPr>
      <w:r>
        <w:rPr>
          <w:rFonts w:ascii="Times New Roman"/>
          <w:b w:val="false"/>
          <w:i w:val="false"/>
          <w:color w:val="000000"/>
          <w:sz w:val="28"/>
        </w:rPr>
        <w:t>
      түрлі қызметкерлердің дерекқорда жазбаны қалыптастыру үшін деректерді екі рет енгізуі;</w:t>
      </w:r>
    </w:p>
    <w:p>
      <w:pPr>
        <w:spacing w:after="0"/>
        <w:ind w:left="0"/>
        <w:jc w:val="both"/>
      </w:pPr>
      <w:r>
        <w:rPr>
          <w:rFonts w:ascii="Times New Roman"/>
          <w:b w:val="false"/>
          <w:i w:val="false"/>
          <w:color w:val="000000"/>
          <w:sz w:val="28"/>
        </w:rPr>
        <w:t>
      дерекқорда жазбаны қалыптастыруды орындамау;</w:t>
      </w:r>
    </w:p>
    <w:p>
      <w:pPr>
        <w:spacing w:after="0"/>
        <w:ind w:left="0"/>
        <w:jc w:val="both"/>
      </w:pPr>
      <w:r>
        <w:rPr>
          <w:rFonts w:ascii="Times New Roman"/>
          <w:b w:val="false"/>
          <w:i w:val="false"/>
          <w:color w:val="000000"/>
          <w:sz w:val="28"/>
        </w:rPr>
        <w:t>
      ақпараттық жүйеде жөнелтушіден келген құжаттардың қайталануы (операциялық күн ішінде);</w:t>
      </w:r>
    </w:p>
    <w:p>
      <w:pPr>
        <w:spacing w:after="0"/>
        <w:ind w:left="0"/>
        <w:jc w:val="both"/>
      </w:pPr>
      <w:r>
        <w:rPr>
          <w:rFonts w:ascii="Times New Roman"/>
          <w:b w:val="false"/>
          <w:i w:val="false"/>
          <w:color w:val="000000"/>
          <w:sz w:val="28"/>
        </w:rPr>
        <w:t>
      есептеулерді кейінге қалдыру күнімен бұйрықты кезекке қою;</w:t>
      </w:r>
    </w:p>
    <w:p>
      <w:pPr>
        <w:spacing w:after="0"/>
        <w:ind w:left="0"/>
        <w:jc w:val="both"/>
      </w:pPr>
      <w:r>
        <w:rPr>
          <w:rFonts w:ascii="Times New Roman"/>
          <w:b w:val="false"/>
          <w:i w:val="false"/>
          <w:color w:val="000000"/>
          <w:sz w:val="28"/>
        </w:rPr>
        <w:t>
      ақпараттық жүйеде транзакцияларды жүргізу кезіндегі қателер;</w:t>
      </w:r>
    </w:p>
    <w:p>
      <w:pPr>
        <w:spacing w:after="0"/>
        <w:ind w:left="0"/>
        <w:jc w:val="both"/>
      </w:pPr>
      <w:r>
        <w:rPr>
          <w:rFonts w:ascii="Times New Roman"/>
          <w:b w:val="false"/>
          <w:i w:val="false"/>
          <w:color w:val="000000"/>
          <w:sz w:val="28"/>
        </w:rPr>
        <w:t>
      бұйрықты қарсы бұйрықсыз орындау (екі қарсы бұйрықтар негізінде тіркелетін мәмілелер бойынша);</w:t>
      </w:r>
    </w:p>
    <w:p>
      <w:pPr>
        <w:spacing w:after="0"/>
        <w:ind w:left="0"/>
        <w:jc w:val="both"/>
      </w:pPr>
      <w:r>
        <w:rPr>
          <w:rFonts w:ascii="Times New Roman"/>
          <w:b w:val="false"/>
          <w:i w:val="false"/>
          <w:color w:val="000000"/>
          <w:sz w:val="28"/>
        </w:rPr>
        <w:t>
      айналыста болмаған бағалы қағаздар бойынша бұйрықты орындау;</w:t>
      </w:r>
    </w:p>
    <w:p>
      <w:pPr>
        <w:spacing w:after="0"/>
        <w:ind w:left="0"/>
        <w:jc w:val="both"/>
      </w:pPr>
      <w:r>
        <w:rPr>
          <w:rFonts w:ascii="Times New Roman"/>
          <w:b w:val="false"/>
          <w:i w:val="false"/>
          <w:color w:val="000000"/>
          <w:sz w:val="28"/>
        </w:rPr>
        <w:t>
      регламентке кірмейтін уақытта бұйрықты орындау;</w:t>
      </w:r>
    </w:p>
    <w:p>
      <w:pPr>
        <w:spacing w:after="0"/>
        <w:ind w:left="0"/>
        <w:jc w:val="both"/>
      </w:pPr>
      <w:r>
        <w:rPr>
          <w:rFonts w:ascii="Times New Roman"/>
          <w:b w:val="false"/>
          <w:i w:val="false"/>
          <w:color w:val="000000"/>
          <w:sz w:val="28"/>
        </w:rPr>
        <w:t>
      регламентке кірмейтін уақытта бұйрықты қабылдау;</w:t>
      </w:r>
    </w:p>
    <w:p>
      <w:pPr>
        <w:spacing w:after="0"/>
        <w:ind w:left="0"/>
        <w:jc w:val="both"/>
      </w:pPr>
      <w:r>
        <w:rPr>
          <w:rFonts w:ascii="Times New Roman"/>
          <w:b w:val="false"/>
          <w:i w:val="false"/>
          <w:color w:val="000000"/>
          <w:sz w:val="28"/>
        </w:rPr>
        <w:t>
      ашылмаған операциялық күн кезінде бұйрықты орындау;</w:t>
      </w:r>
    </w:p>
    <w:p>
      <w:pPr>
        <w:spacing w:after="0"/>
        <w:ind w:left="0"/>
        <w:jc w:val="both"/>
      </w:pPr>
      <w:r>
        <w:rPr>
          <w:rFonts w:ascii="Times New Roman"/>
          <w:b w:val="false"/>
          <w:i w:val="false"/>
          <w:color w:val="000000"/>
          <w:sz w:val="28"/>
        </w:rPr>
        <w:t>
      бағалы қағаздармен операцияларды тоқтата тұру кезінде бұйрықты орындау;</w:t>
      </w:r>
    </w:p>
    <w:p>
      <w:pPr>
        <w:spacing w:after="0"/>
        <w:ind w:left="0"/>
        <w:jc w:val="both"/>
      </w:pPr>
      <w:r>
        <w:rPr>
          <w:rFonts w:ascii="Times New Roman"/>
          <w:b w:val="false"/>
          <w:i w:val="false"/>
          <w:color w:val="000000"/>
          <w:sz w:val="28"/>
        </w:rPr>
        <w:t>
      рұқсат етілмеген операциялар бойынша бұйрықты орындау;</w:t>
      </w:r>
    </w:p>
    <w:p>
      <w:pPr>
        <w:spacing w:after="0"/>
        <w:ind w:left="0"/>
        <w:jc w:val="both"/>
      </w:pPr>
      <w:r>
        <w:rPr>
          <w:rFonts w:ascii="Times New Roman"/>
          <w:b w:val="false"/>
          <w:i w:val="false"/>
          <w:color w:val="000000"/>
          <w:sz w:val="28"/>
        </w:rPr>
        <w:t>
      4) ақпараттық жүйелерді пайдалануға байланысты тәуекелдер:</w:t>
      </w:r>
    </w:p>
    <w:p>
      <w:pPr>
        <w:spacing w:after="0"/>
        <w:ind w:left="0"/>
        <w:jc w:val="both"/>
      </w:pPr>
      <w:r>
        <w:rPr>
          <w:rFonts w:ascii="Times New Roman"/>
          <w:b w:val="false"/>
          <w:i w:val="false"/>
          <w:color w:val="000000"/>
          <w:sz w:val="28"/>
        </w:rPr>
        <w:t>
      компьютерлік вирустардың енуі;</w:t>
      </w:r>
    </w:p>
    <w:p>
      <w:pPr>
        <w:spacing w:after="0"/>
        <w:ind w:left="0"/>
        <w:jc w:val="both"/>
      </w:pPr>
      <w:r>
        <w:rPr>
          <w:rFonts w:ascii="Times New Roman"/>
          <w:b w:val="false"/>
          <w:i w:val="false"/>
          <w:color w:val="000000"/>
          <w:sz w:val="28"/>
        </w:rPr>
        <w:t>
      лицензиялық емес бағдарламаларды пайдалану;</w:t>
      </w:r>
    </w:p>
    <w:p>
      <w:pPr>
        <w:spacing w:after="0"/>
        <w:ind w:left="0"/>
        <w:jc w:val="both"/>
      </w:pPr>
      <w:r>
        <w:rPr>
          <w:rFonts w:ascii="Times New Roman"/>
          <w:b w:val="false"/>
          <w:i w:val="false"/>
          <w:color w:val="000000"/>
          <w:sz w:val="28"/>
        </w:rPr>
        <w:t>
      ақпараттық жүйелерге рұқсатсыз кіру;</w:t>
      </w:r>
    </w:p>
    <w:p>
      <w:pPr>
        <w:spacing w:after="0"/>
        <w:ind w:left="0"/>
        <w:jc w:val="both"/>
      </w:pPr>
      <w:r>
        <w:rPr>
          <w:rFonts w:ascii="Times New Roman"/>
          <w:b w:val="false"/>
          <w:i w:val="false"/>
          <w:color w:val="000000"/>
          <w:sz w:val="28"/>
        </w:rPr>
        <w:t>
      серверлік жабдыққа техникалық қызмет көрсету кезіндегі қателер;</w:t>
      </w:r>
    </w:p>
    <w:p>
      <w:pPr>
        <w:spacing w:after="0"/>
        <w:ind w:left="0"/>
        <w:jc w:val="both"/>
      </w:pPr>
      <w:r>
        <w:rPr>
          <w:rFonts w:ascii="Times New Roman"/>
          <w:b w:val="false"/>
          <w:i w:val="false"/>
          <w:color w:val="000000"/>
          <w:sz w:val="28"/>
        </w:rPr>
        <w:t>
      электрлік қоректендіру жүйесіндегі іркілістер;</w:t>
      </w:r>
    </w:p>
    <w:p>
      <w:pPr>
        <w:spacing w:after="0"/>
        <w:ind w:left="0"/>
        <w:jc w:val="both"/>
      </w:pPr>
      <w:r>
        <w:rPr>
          <w:rFonts w:ascii="Times New Roman"/>
          <w:b w:val="false"/>
          <w:i w:val="false"/>
          <w:color w:val="000000"/>
          <w:sz w:val="28"/>
        </w:rPr>
        <w:t>
      серверлерді кондиционирлеу жүйелерінің іркілістері;</w:t>
      </w:r>
    </w:p>
    <w:p>
      <w:pPr>
        <w:spacing w:after="0"/>
        <w:ind w:left="0"/>
        <w:jc w:val="both"/>
      </w:pPr>
      <w:r>
        <w:rPr>
          <w:rFonts w:ascii="Times New Roman"/>
          <w:b w:val="false"/>
          <w:i w:val="false"/>
          <w:color w:val="000000"/>
          <w:sz w:val="28"/>
        </w:rPr>
        <w:t>
      серверлік жабдықтың техникалық іркілісі;</w:t>
      </w:r>
    </w:p>
    <w:p>
      <w:pPr>
        <w:spacing w:after="0"/>
        <w:ind w:left="0"/>
        <w:jc w:val="both"/>
      </w:pPr>
      <w:r>
        <w:rPr>
          <w:rFonts w:ascii="Times New Roman"/>
          <w:b w:val="false"/>
          <w:i w:val="false"/>
          <w:color w:val="000000"/>
          <w:sz w:val="28"/>
        </w:rPr>
        <w:t>
      желілік жабдықтың техникалық іркілісі;</w:t>
      </w:r>
    </w:p>
    <w:p>
      <w:pPr>
        <w:spacing w:after="0"/>
        <w:ind w:left="0"/>
        <w:jc w:val="both"/>
      </w:pPr>
      <w:r>
        <w:rPr>
          <w:rFonts w:ascii="Times New Roman"/>
          <w:b w:val="false"/>
          <w:i w:val="false"/>
          <w:color w:val="000000"/>
          <w:sz w:val="28"/>
        </w:rPr>
        <w:t>
      деректерді тасымалдағыштарды (қатты дискілерді және өзге тасымалдағыштарды) ұрлау, әдейі бүлдіру;</w:t>
      </w:r>
    </w:p>
    <w:p>
      <w:pPr>
        <w:spacing w:after="0"/>
        <w:ind w:left="0"/>
        <w:jc w:val="both"/>
      </w:pPr>
      <w:r>
        <w:rPr>
          <w:rFonts w:ascii="Times New Roman"/>
          <w:b w:val="false"/>
          <w:i w:val="false"/>
          <w:color w:val="000000"/>
          <w:sz w:val="28"/>
        </w:rPr>
        <w:t>
      деректерді тасымалдағыштарға (қатты дискілердегі және өзге тасымалдағыштар) рұқсатсыз қол жеткізу;</w:t>
      </w:r>
    </w:p>
    <w:p>
      <w:pPr>
        <w:spacing w:after="0"/>
        <w:ind w:left="0"/>
        <w:jc w:val="both"/>
      </w:pPr>
      <w:r>
        <w:rPr>
          <w:rFonts w:ascii="Times New Roman"/>
          <w:b w:val="false"/>
          <w:i w:val="false"/>
          <w:color w:val="000000"/>
          <w:sz w:val="28"/>
        </w:rPr>
        <w:t>
      табиғи сипаттағы төтенше жағдай;</w:t>
      </w:r>
    </w:p>
    <w:p>
      <w:pPr>
        <w:spacing w:after="0"/>
        <w:ind w:left="0"/>
        <w:jc w:val="both"/>
      </w:pPr>
      <w:r>
        <w:rPr>
          <w:rFonts w:ascii="Times New Roman"/>
          <w:b w:val="false"/>
          <w:i w:val="false"/>
          <w:color w:val="000000"/>
          <w:sz w:val="28"/>
        </w:rPr>
        <w:t>
      серверлік бөлмедегі өрт;</w:t>
      </w:r>
    </w:p>
    <w:p>
      <w:pPr>
        <w:spacing w:after="0"/>
        <w:ind w:left="0"/>
        <w:jc w:val="both"/>
      </w:pPr>
      <w:r>
        <w:rPr>
          <w:rFonts w:ascii="Times New Roman"/>
          <w:b w:val="false"/>
          <w:i w:val="false"/>
          <w:color w:val="000000"/>
          <w:sz w:val="28"/>
        </w:rPr>
        <w:t>
      серверлік бөлмені судың басып қалуы;</w:t>
      </w:r>
    </w:p>
    <w:p>
      <w:pPr>
        <w:spacing w:after="0"/>
        <w:ind w:left="0"/>
        <w:jc w:val="both"/>
      </w:pPr>
      <w:r>
        <w:rPr>
          <w:rFonts w:ascii="Times New Roman"/>
          <w:b w:val="false"/>
          <w:i w:val="false"/>
          <w:color w:val="000000"/>
          <w:sz w:val="28"/>
        </w:rPr>
        <w:t>
      ақпараттық жүйедегі бағдарламалық іркіліс;</w:t>
      </w:r>
    </w:p>
    <w:p>
      <w:pPr>
        <w:spacing w:after="0"/>
        <w:ind w:left="0"/>
        <w:jc w:val="both"/>
      </w:pPr>
      <w:r>
        <w:rPr>
          <w:rFonts w:ascii="Times New Roman"/>
          <w:b w:val="false"/>
          <w:i w:val="false"/>
          <w:color w:val="000000"/>
          <w:sz w:val="28"/>
        </w:rPr>
        <w:t>
      тапсырыс берушінің бағдарламалық қамтамасыз етуді әзірлеу бойынша қалыпқа келтірілген талаптарының болмауы;</w:t>
      </w:r>
    </w:p>
    <w:p>
      <w:pPr>
        <w:spacing w:after="0"/>
        <w:ind w:left="0"/>
        <w:jc w:val="both"/>
      </w:pPr>
      <w:r>
        <w:rPr>
          <w:rFonts w:ascii="Times New Roman"/>
          <w:b w:val="false"/>
          <w:i w:val="false"/>
          <w:color w:val="000000"/>
          <w:sz w:val="28"/>
        </w:rPr>
        <w:t>
      бағдарламалық қамтамасыз етудің кодын белгілеушілер үшін техникалық тапсырманы дұрыс жасамау;</w:t>
      </w:r>
    </w:p>
    <w:p>
      <w:pPr>
        <w:spacing w:after="0"/>
        <w:ind w:left="0"/>
        <w:jc w:val="both"/>
      </w:pPr>
      <w:r>
        <w:rPr>
          <w:rFonts w:ascii="Times New Roman"/>
          <w:b w:val="false"/>
          <w:i w:val="false"/>
          <w:color w:val="000000"/>
          <w:sz w:val="28"/>
        </w:rPr>
        <w:t>
      бағдарламалық қамтамасыз ету кодын жазу кезіндегі қате;</w:t>
      </w:r>
    </w:p>
    <w:p>
      <w:pPr>
        <w:spacing w:after="0"/>
        <w:ind w:left="0"/>
        <w:jc w:val="both"/>
      </w:pPr>
      <w:r>
        <w:rPr>
          <w:rFonts w:ascii="Times New Roman"/>
          <w:b w:val="false"/>
          <w:i w:val="false"/>
          <w:color w:val="000000"/>
          <w:sz w:val="28"/>
        </w:rPr>
        <w:t>
      әзірленген бағдарламалық қамтамасыз етуді енгізу кезіндегі қате;</w:t>
      </w:r>
    </w:p>
    <w:p>
      <w:pPr>
        <w:spacing w:after="0"/>
        <w:ind w:left="0"/>
        <w:jc w:val="both"/>
      </w:pPr>
      <w:r>
        <w:rPr>
          <w:rFonts w:ascii="Times New Roman"/>
          <w:b w:val="false"/>
          <w:i w:val="false"/>
          <w:color w:val="000000"/>
          <w:sz w:val="28"/>
        </w:rPr>
        <w:t>
      бағдарламалық қамтамасыз етуді әзірлеу және (немесе) енгізу кезіндегі қате.".</w:t>
      </w:r>
    </w:p>
    <w:bookmarkStart w:name="z8" w:id="3"/>
    <w:p>
      <w:pPr>
        <w:spacing w:after="0"/>
        <w:ind w:left="0"/>
        <w:jc w:val="both"/>
      </w:pPr>
      <w:r>
        <w:rPr>
          <w:rFonts w:ascii="Times New Roman"/>
          <w:b w:val="false"/>
          <w:i w:val="false"/>
          <w:color w:val="000000"/>
          <w:sz w:val="28"/>
        </w:rPr>
        <w:t>
      2. Киберқауіпсіздік басқармасы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11"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нарығын реттеу және дамыту </w:t>
            </w:r>
          </w:p>
          <w:p>
            <w:pPr>
              <w:spacing w:after="20"/>
              <w:ind w:left="20"/>
              <w:jc w:val="both"/>
            </w:pPr>
            <w:r>
              <w:rPr>
                <w:rFonts w:ascii="Times New Roman"/>
                <w:b w:val="false"/>
                <w:i/>
                <w:color w:val="000000"/>
                <w:sz w:val="20"/>
              </w:rPr>
              <w:t xml:space="preserve">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