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3c8e" w14:textId="2513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 қалыптастыру жөніндегі жерге орналастыру жобасын жасау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3 маусымдағы № 180 бұйрығы. Қазақстан Республикасының Әділет министрлігінде 2022 жылғы 7 маусымда № 28399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Жер учаскелерін қалыптастыру жөніндегі жерге орналастыру жобасын жасау қағидалары бекітілсін.</w:t>
      </w:r>
    </w:p>
    <w:bookmarkEnd w:id="1"/>
    <w:bookmarkStart w:name="z3" w:id="2"/>
    <w:p>
      <w:pPr>
        <w:spacing w:after="0"/>
        <w:ind w:left="0"/>
        <w:jc w:val="both"/>
      </w:pPr>
      <w:r>
        <w:rPr>
          <w:rFonts w:ascii="Times New Roman"/>
          <w:b w:val="false"/>
          <w:i w:val="false"/>
          <w:color w:val="000000"/>
          <w:sz w:val="28"/>
        </w:rPr>
        <w:t xml:space="preserve">
      2. "Жерге орналастыру жобасын әзірлеу жөніндегі жерге орналастыру жұмыстарын орындау қағидаларын бекіту туралы" Қазақстан Республикасы Ұлттық экономика министрінің 2015 жылғы 6 мамырдағы № 379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11370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"Жер қатынастары саласындағы кейбір бұйрықтарға өзгерістер енгізу туралы" Қазақстан Республикасы Ұлттық экономика министрінің 2015 жылғы 22 желтоқсандағы № 782 бұйрығымен бекітілген өзгерістер енгізілетін жер қатынастары саласындағы бұйрықтар тізбесінің </w:t>
      </w:r>
      <w:r>
        <w:rPr>
          <w:rFonts w:ascii="Times New Roman"/>
          <w:b w:val="false"/>
          <w:i w:val="false"/>
          <w:color w:val="000000"/>
          <w:sz w:val="28"/>
        </w:rPr>
        <w:t>12-тармағы</w:t>
      </w:r>
      <w:r>
        <w:rPr>
          <w:rFonts w:ascii="Times New Roman"/>
          <w:b w:val="false"/>
          <w:i w:val="false"/>
          <w:color w:val="000000"/>
          <w:sz w:val="28"/>
        </w:rPr>
        <w:t xml:space="preserve"> (Нормативтік құқықтық актілерді мемлекеттік тіркеу тізілімінде № 13093 болып тіркелген) алып тасталсын.</w:t>
      </w:r>
    </w:p>
    <w:bookmarkEnd w:id="3"/>
    <w:bookmarkStart w:name="z5" w:id="4"/>
    <w:p>
      <w:pPr>
        <w:spacing w:after="0"/>
        <w:ind w:left="0"/>
        <w:jc w:val="both"/>
      </w:pPr>
      <w:r>
        <w:rPr>
          <w:rFonts w:ascii="Times New Roman"/>
          <w:b w:val="false"/>
          <w:i w:val="false"/>
          <w:color w:val="000000"/>
          <w:sz w:val="28"/>
        </w:rPr>
        <w:t>
      4. Қазақстан Республикасы Ауыл шаруашылығы министрлігінің Жер ресурстарын басқару комитеті заңнамада белгіленген тәртіппен:</w:t>
      </w:r>
    </w:p>
    <w:bookmarkEnd w:id="4"/>
    <w:p>
      <w:pPr>
        <w:spacing w:after="0"/>
        <w:ind w:left="0"/>
        <w:jc w:val="both"/>
      </w:pPr>
      <w:r>
        <w:rPr>
          <w:rFonts w:ascii="Times New Roman"/>
          <w:b w:val="false"/>
          <w:i w:val="false"/>
          <w:color w:val="000000"/>
          <w:sz w:val="28"/>
        </w:rPr>
        <w:t>
      1)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министрлiгi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3 маусымдағы</w:t>
            </w:r>
            <w:r>
              <w:br/>
            </w:r>
            <w:r>
              <w:rPr>
                <w:rFonts w:ascii="Times New Roman"/>
                <w:b w:val="false"/>
                <w:i w:val="false"/>
                <w:color w:val="000000"/>
                <w:sz w:val="20"/>
              </w:rPr>
              <w:t>№ 180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Жер учаскелерін қалыптастыру жөніндегі жерге орналастыру жобасын жасау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Жер учаскелерін қалыптастыру жөніндегі жерге орналастыру жобасын жасау қағидалары (бұдан әрі – Қағидалар) Қазақстан Республикасы Жер кодексінің (бұдан әрі – Кодекс) 14-бабы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сәйкес әзірленді және жер учаскелерін қалыптастыру жөніндегі жерге орналастыру жобасын жасау тәртібін айқындайды.</w:t>
      </w:r>
    </w:p>
    <w:bookmarkEnd w:id="9"/>
    <w:bookmarkStart w:name="z11"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әзiрлеушi – жобалау және iздестiру жұмыстарымен айналысатын, сондай-ақ жерге орналастыру жобаларын орындауды жүзеге асыратын жеке немесе заңды тұлға;</w:t>
      </w:r>
    </w:p>
    <w:p>
      <w:pPr>
        <w:spacing w:after="0"/>
        <w:ind w:left="0"/>
        <w:jc w:val="both"/>
      </w:pPr>
      <w:r>
        <w:rPr>
          <w:rFonts w:ascii="Times New Roman"/>
          <w:b w:val="false"/>
          <w:i w:val="false"/>
          <w:color w:val="000000"/>
          <w:sz w:val="28"/>
        </w:rPr>
        <w:t>
      3) бөгде жер учаскесі – басқа жер учаскесінің ішінде орналасқан жер учаскесі;</w:t>
      </w:r>
    </w:p>
    <w:p>
      <w:pPr>
        <w:spacing w:after="0"/>
        <w:ind w:left="0"/>
        <w:jc w:val="both"/>
      </w:pPr>
      <w:r>
        <w:rPr>
          <w:rFonts w:ascii="Times New Roman"/>
          <w:b w:val="false"/>
          <w:i w:val="false"/>
          <w:color w:val="000000"/>
          <w:sz w:val="28"/>
        </w:rPr>
        <w:t>
      4) жер комиссиясы – жер учаскелеріне құқықтар беру туралы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 айқындау туралы), жер учаскелерінің нысаналы мақсатын өзгерту туралы және су қорының жерін басқа санаттардағы жерге ауыстыру туралы өтініштерді (өтінімдерді) қарау және қорытындыларды дайындау үшін Кодекстің 43-бабына сәйкес құрылатын жергілікті атқарушы орган жанындағы алқалы орган;</w:t>
      </w:r>
    </w:p>
    <w:p>
      <w:pPr>
        <w:spacing w:after="0"/>
        <w:ind w:left="0"/>
        <w:jc w:val="both"/>
      </w:pPr>
      <w:r>
        <w:rPr>
          <w:rFonts w:ascii="Times New Roman"/>
          <w:b w:val="false"/>
          <w:i w:val="false"/>
          <w:color w:val="000000"/>
          <w:sz w:val="28"/>
        </w:rPr>
        <w:t>
      5) жер комиссиясының оң қорытындысы – комиссияның жер учаскесіне құқықтар беру туралы хаттамалық шешім нысанындағы қорытындылары;</w:t>
      </w:r>
    </w:p>
    <w:p>
      <w:pPr>
        <w:spacing w:after="0"/>
        <w:ind w:left="0"/>
        <w:jc w:val="both"/>
      </w:pPr>
      <w:r>
        <w:rPr>
          <w:rFonts w:ascii="Times New Roman"/>
          <w:b w:val="false"/>
          <w:i w:val="false"/>
          <w:color w:val="000000"/>
          <w:sz w:val="28"/>
        </w:rPr>
        <w:t>
      6)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 (бұдан әрі – уәкілетті орган);</w:t>
      </w:r>
    </w:p>
    <w:p>
      <w:pPr>
        <w:spacing w:after="0"/>
        <w:ind w:left="0"/>
        <w:jc w:val="both"/>
      </w:pPr>
      <w:r>
        <w:rPr>
          <w:rFonts w:ascii="Times New Roman"/>
          <w:b w:val="false"/>
          <w:i w:val="false"/>
          <w:color w:val="000000"/>
          <w:sz w:val="28"/>
        </w:rPr>
        <w:t>
      7)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шектеулер, ауыртпалықтар мен сервитуттар туралы мәліметтер;</w:t>
      </w:r>
    </w:p>
    <w:p>
      <w:pPr>
        <w:spacing w:after="0"/>
        <w:ind w:left="0"/>
        <w:jc w:val="both"/>
      </w:pPr>
      <w:r>
        <w:rPr>
          <w:rFonts w:ascii="Times New Roman"/>
          <w:b w:val="false"/>
          <w:i w:val="false"/>
          <w:color w:val="000000"/>
          <w:sz w:val="28"/>
        </w:rPr>
        <w:t>
      8)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p>
    <w:p>
      <w:pPr>
        <w:spacing w:after="0"/>
        <w:ind w:left="0"/>
        <w:jc w:val="both"/>
      </w:pPr>
      <w:r>
        <w:rPr>
          <w:rFonts w:ascii="Times New Roman"/>
          <w:b w:val="false"/>
          <w:i w:val="false"/>
          <w:color w:val="000000"/>
          <w:sz w:val="28"/>
        </w:rPr>
        <w:t>
      9) жер учаскесі – Кодексте белгіленген тәртіппен жер қатынастары субъектілеріне бекітіліп берілетін тұйық шекаралар ішінде бөлінген жер бөлігі;</w:t>
      </w:r>
    </w:p>
    <w:p>
      <w:pPr>
        <w:spacing w:after="0"/>
        <w:ind w:left="0"/>
        <w:jc w:val="both"/>
      </w:pPr>
      <w:r>
        <w:rPr>
          <w:rFonts w:ascii="Times New Roman"/>
          <w:b w:val="false"/>
          <w:i w:val="false"/>
          <w:color w:val="000000"/>
          <w:sz w:val="28"/>
        </w:rPr>
        <w:t xml:space="preserve">
      9-1) жылжымайтын мүліктің бірыңғай мемлекеттік кадастрының ақпараттық жүйесі (бұдан әрі – ЖМБМК АЖ) – жүргізу тәртібі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сервитут – бөтен жер учаскесін шектеулі нысаналы пайдалану, оның ішінде жаяу өту, көлікпен өту, қажетті коммуникацияларды тарту мен пайдалану, аңшылық және балық шаруашылықтары және өзге де мұқтаждар үшін пайдалану құқығы;</w:t>
      </w:r>
    </w:p>
    <w:p>
      <w:pPr>
        <w:spacing w:after="0"/>
        <w:ind w:left="0"/>
        <w:jc w:val="both"/>
      </w:pPr>
      <w:r>
        <w:rPr>
          <w:rFonts w:ascii="Times New Roman"/>
          <w:b w:val="false"/>
          <w:i w:val="false"/>
          <w:color w:val="000000"/>
          <w:sz w:val="28"/>
        </w:rPr>
        <w:t>
      12) үшінші тұлғалар – жерге орналастыруды жүргізу кезiнде құқықтары мен заңды мүдделерi қозғалатын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Жерге орналастыру жобасын әзірлеу мемлекеттік меншіктегі жерден жер учаскесіне құқық беру кезінде және қолданыстағы жер учаскелерін ретке келтіру кезінде жүзеге асырылады.</w:t>
      </w:r>
    </w:p>
    <w:bookmarkEnd w:id="11"/>
    <w:bookmarkStart w:name="z13" w:id="12"/>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43-бабында</w:t>
      </w:r>
      <w:r>
        <w:rPr>
          <w:rFonts w:ascii="Times New Roman"/>
          <w:b w:val="false"/>
          <w:i w:val="false"/>
          <w:color w:val="000000"/>
          <w:sz w:val="28"/>
        </w:rPr>
        <w:t xml:space="preserve"> көзделген тәртіппен мемлекеттік меншіктегі жерлерден жер учаскесіне құқық берген кезде жаңа жер учаскесін қалыптастыру жөніндегі жерге орналастыру жобасын әзірлеу жер комиссиясының оң қорытындысы және жер учаскесін беруге мүдделі тұлғаның (бұдан әрі – тапсырыс беруші) жерге орналастыру жобасын әзірлеуге арналған өтініші негізінде орындалады.</w:t>
      </w:r>
    </w:p>
    <w:bookmarkEnd w:id="12"/>
    <w:p>
      <w:pPr>
        <w:spacing w:after="0"/>
        <w:ind w:left="0"/>
        <w:jc w:val="both"/>
      </w:pPr>
      <w:r>
        <w:rPr>
          <w:rFonts w:ascii="Times New Roman"/>
          <w:b w:val="false"/>
          <w:i w:val="false"/>
          <w:color w:val="000000"/>
          <w:sz w:val="28"/>
        </w:rPr>
        <w:t>
      Жерге орналастыру жобасын әзірлеу кезінде жер учаскесiн алдын ала таңдау актiсiнде көрсетiлген жер учаскесiнiң орналасқан жерiн өзгертуге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5. Қолданыстағы жер учаскелерін ретке келтіру кезінде жерге орналастыру жобасын әзірлеу жер учаскесін ретке келтіруге мүдделі тұлғаның (бұдан әрі – тапсырыс беруші) өтініші негізінде, және жер учаскесіне құқық белгілейтін құжат болған жағдайда орындалады.</w:t>
      </w:r>
    </w:p>
    <w:bookmarkEnd w:id="13"/>
    <w:p>
      <w:pPr>
        <w:spacing w:after="0"/>
        <w:ind w:left="0"/>
        <w:jc w:val="both"/>
      </w:pPr>
      <w:r>
        <w:rPr>
          <w:rFonts w:ascii="Times New Roman"/>
          <w:b w:val="false"/>
          <w:i w:val="false"/>
          <w:color w:val="000000"/>
          <w:sz w:val="28"/>
        </w:rPr>
        <w:t>
      Қолданыстағы жер учаскелерін ретке келтіру бойынша жерге орналастыру жобаларын әзірлеу:</w:t>
      </w:r>
    </w:p>
    <w:p>
      <w:pPr>
        <w:spacing w:after="0"/>
        <w:ind w:left="0"/>
        <w:jc w:val="both"/>
      </w:pPr>
      <w:r>
        <w:rPr>
          <w:rFonts w:ascii="Times New Roman"/>
          <w:b w:val="false"/>
          <w:i w:val="false"/>
          <w:color w:val="000000"/>
          <w:sz w:val="28"/>
        </w:rPr>
        <w:t>
      1) жер учаскесін бөлу;</w:t>
      </w:r>
    </w:p>
    <w:p>
      <w:pPr>
        <w:spacing w:after="0"/>
        <w:ind w:left="0"/>
        <w:jc w:val="both"/>
      </w:pPr>
      <w:r>
        <w:rPr>
          <w:rFonts w:ascii="Times New Roman"/>
          <w:b w:val="false"/>
          <w:i w:val="false"/>
          <w:color w:val="000000"/>
          <w:sz w:val="28"/>
        </w:rPr>
        <w:t>
      2) жер учаскелерін біріктіру (қосу);</w:t>
      </w:r>
    </w:p>
    <w:p>
      <w:pPr>
        <w:spacing w:after="0"/>
        <w:ind w:left="0"/>
        <w:jc w:val="both"/>
      </w:pPr>
      <w:r>
        <w:rPr>
          <w:rFonts w:ascii="Times New Roman"/>
          <w:b w:val="false"/>
          <w:i w:val="false"/>
          <w:color w:val="000000"/>
          <w:sz w:val="28"/>
        </w:rPr>
        <w:t>
      3) мемлекет мұқтажы үшін жер учаскелерін алып қою;</w:t>
      </w:r>
    </w:p>
    <w:p>
      <w:pPr>
        <w:spacing w:after="0"/>
        <w:ind w:left="0"/>
        <w:jc w:val="both"/>
      </w:pPr>
      <w:r>
        <w:rPr>
          <w:rFonts w:ascii="Times New Roman"/>
          <w:b w:val="false"/>
          <w:i w:val="false"/>
          <w:color w:val="000000"/>
          <w:sz w:val="28"/>
        </w:rPr>
        <w:t>
      4) жер учаскесінің (шекараның) сәйкестендіру сипаттамалары өзгерту;</w:t>
      </w:r>
    </w:p>
    <w:p>
      <w:pPr>
        <w:spacing w:after="0"/>
        <w:ind w:left="0"/>
        <w:jc w:val="both"/>
      </w:pPr>
      <w:r>
        <w:rPr>
          <w:rFonts w:ascii="Times New Roman"/>
          <w:b w:val="false"/>
          <w:i w:val="false"/>
          <w:color w:val="000000"/>
          <w:sz w:val="28"/>
        </w:rPr>
        <w:t>
      5) желілік объектілер, оның ішінде темір, автомобиль жолдары, бұрылыс жолақтарымен бірге жер беті, жер үсті және жер асты құбырлары, әуелік электр желілерінің тіреулері, кәбілді электр желілерінің жер беті құрылысжайлары алып жатқан жер учаскесінің сәйкестендіру сипаттамаларын өзгерту кезінде жүзеге асырылады.</w:t>
      </w:r>
    </w:p>
    <w:bookmarkStart w:name="z15" w:id="14"/>
    <w:p>
      <w:pPr>
        <w:spacing w:after="0"/>
        <w:ind w:left="0"/>
        <w:jc w:val="left"/>
      </w:pPr>
      <w:r>
        <w:rPr>
          <w:rFonts w:ascii="Times New Roman"/>
          <w:b/>
          <w:i w:val="false"/>
          <w:color w:val="000000"/>
        </w:rPr>
        <w:t xml:space="preserve"> 2-тарау. Жер учаскелерін қалыптастыру жөніндегі жерге орналастыру жобасын жасау тәртібі</w:t>
      </w:r>
    </w:p>
    <w:bookmarkEnd w:id="14"/>
    <w:bookmarkStart w:name="z16" w:id="15"/>
    <w:p>
      <w:pPr>
        <w:spacing w:after="0"/>
        <w:ind w:left="0"/>
        <w:jc w:val="both"/>
      </w:pPr>
      <w:r>
        <w:rPr>
          <w:rFonts w:ascii="Times New Roman"/>
          <w:b w:val="false"/>
          <w:i w:val="false"/>
          <w:color w:val="000000"/>
          <w:sz w:val="28"/>
        </w:rPr>
        <w:t>
      6. Жерге орналастыру жобасын жасау рәсімі мынадай бірізділікпен жүзеге асырылады:</w:t>
      </w:r>
    </w:p>
    <w:bookmarkEnd w:id="15"/>
    <w:p>
      <w:pPr>
        <w:spacing w:after="0"/>
        <w:ind w:left="0"/>
        <w:jc w:val="both"/>
      </w:pPr>
      <w:r>
        <w:rPr>
          <w:rFonts w:ascii="Times New Roman"/>
          <w:b w:val="false"/>
          <w:i w:val="false"/>
          <w:color w:val="000000"/>
          <w:sz w:val="28"/>
        </w:rPr>
        <w:t>
      1) дайындық жұмыстары (камералды және танаптық);</w:t>
      </w:r>
    </w:p>
    <w:p>
      <w:pPr>
        <w:spacing w:after="0"/>
        <w:ind w:left="0"/>
        <w:jc w:val="both"/>
      </w:pPr>
      <w:r>
        <w:rPr>
          <w:rFonts w:ascii="Times New Roman"/>
          <w:b w:val="false"/>
          <w:i w:val="false"/>
          <w:color w:val="000000"/>
          <w:sz w:val="28"/>
        </w:rPr>
        <w:t>
      3) жерге орналастыру жобасын жасау;</w:t>
      </w:r>
    </w:p>
    <w:p>
      <w:pPr>
        <w:spacing w:after="0"/>
        <w:ind w:left="0"/>
        <w:jc w:val="both"/>
      </w:pPr>
      <w:r>
        <w:rPr>
          <w:rFonts w:ascii="Times New Roman"/>
          <w:b w:val="false"/>
          <w:i w:val="false"/>
          <w:color w:val="000000"/>
          <w:sz w:val="28"/>
        </w:rPr>
        <w:t>
      3) жерге орналастыру жобасын қарау және келісу;</w:t>
      </w:r>
    </w:p>
    <w:p>
      <w:pPr>
        <w:spacing w:after="0"/>
        <w:ind w:left="0"/>
        <w:jc w:val="both"/>
      </w:pPr>
      <w:r>
        <w:rPr>
          <w:rFonts w:ascii="Times New Roman"/>
          <w:b w:val="false"/>
          <w:i w:val="false"/>
          <w:color w:val="000000"/>
          <w:sz w:val="28"/>
        </w:rPr>
        <w:t>
      4) жерге орналастыру жобасын бекіту.</w:t>
      </w:r>
    </w:p>
    <w:bookmarkStart w:name="z17" w:id="16"/>
    <w:p>
      <w:pPr>
        <w:spacing w:after="0"/>
        <w:ind w:left="0"/>
        <w:jc w:val="left"/>
      </w:pPr>
      <w:r>
        <w:rPr>
          <w:rFonts w:ascii="Times New Roman"/>
          <w:b/>
          <w:i w:val="false"/>
          <w:color w:val="000000"/>
        </w:rPr>
        <w:t xml:space="preserve"> 1-параграф. Дайындық жұмыстары (камералды және танаптық)</w:t>
      </w:r>
    </w:p>
    <w:bookmarkEnd w:id="16"/>
    <w:bookmarkStart w:name="z18" w:id="17"/>
    <w:p>
      <w:pPr>
        <w:spacing w:after="0"/>
        <w:ind w:left="0"/>
        <w:jc w:val="both"/>
      </w:pPr>
      <w:r>
        <w:rPr>
          <w:rFonts w:ascii="Times New Roman"/>
          <w:b w:val="false"/>
          <w:i w:val="false"/>
          <w:color w:val="000000"/>
          <w:sz w:val="28"/>
        </w:rPr>
        <w:t>
      7. Дайындық жұмыстары кезеңінде жоспарлы-картографиялық материалдарды іріктеу, мемлекеттік жер кадастрында, жерге орналастыру, қала құрылысы, орман орналастыру, геодезиялық және картографиялық құжаттамаларда қамтылған жер учаскесі туралы мәліметтерді жинау және зерделеу орындалатын камералды жұмыстар жүзеге асырылады.</w:t>
      </w:r>
    </w:p>
    <w:bookmarkEnd w:id="17"/>
    <w:p>
      <w:pPr>
        <w:spacing w:after="0"/>
        <w:ind w:left="0"/>
        <w:jc w:val="both"/>
      </w:pPr>
      <w:r>
        <w:rPr>
          <w:rFonts w:ascii="Times New Roman"/>
          <w:b w:val="false"/>
          <w:i w:val="false"/>
          <w:color w:val="000000"/>
          <w:sz w:val="28"/>
        </w:rPr>
        <w:t xml:space="preserve">
      Белгiлi бiр жер учаскесi туралы мемлекеттiк жер кадастрының мәлiметтерiн алу үшін Кодекстің </w:t>
      </w:r>
      <w:r>
        <w:rPr>
          <w:rFonts w:ascii="Times New Roman"/>
          <w:b w:val="false"/>
          <w:i w:val="false"/>
          <w:color w:val="000000"/>
          <w:sz w:val="28"/>
        </w:rPr>
        <w:t>158-бабына</w:t>
      </w:r>
      <w:r>
        <w:rPr>
          <w:rFonts w:ascii="Times New Roman"/>
          <w:b w:val="false"/>
          <w:i w:val="false"/>
          <w:color w:val="000000"/>
          <w:sz w:val="28"/>
        </w:rPr>
        <w:t xml:space="preserve"> сәйкес Мемлекеттік корпорацияға сұраным жіберіледі.</w:t>
      </w:r>
    </w:p>
    <w:bookmarkStart w:name="z19" w:id="18"/>
    <w:p>
      <w:pPr>
        <w:spacing w:after="0"/>
        <w:ind w:left="0"/>
        <w:jc w:val="both"/>
      </w:pPr>
      <w:r>
        <w:rPr>
          <w:rFonts w:ascii="Times New Roman"/>
          <w:b w:val="false"/>
          <w:i w:val="false"/>
          <w:color w:val="000000"/>
          <w:sz w:val="28"/>
        </w:rPr>
        <w:t>
      8. Жер учаскесін танаптық зерттеп-қарауды әзірлеуші тапсырыс берушінің және жер учаскелері жобаланатын шекара бойында орналасқан үшінші тұлғалардың қатысуымен жүргізеді.</w:t>
      </w:r>
    </w:p>
    <w:bookmarkEnd w:id="18"/>
    <w:p>
      <w:pPr>
        <w:spacing w:after="0"/>
        <w:ind w:left="0"/>
        <w:jc w:val="both"/>
      </w:pPr>
      <w:r>
        <w:rPr>
          <w:rFonts w:ascii="Times New Roman"/>
          <w:b w:val="false"/>
          <w:i w:val="false"/>
          <w:color w:val="000000"/>
          <w:sz w:val="28"/>
        </w:rPr>
        <w:t xml:space="preserve">
      Жер учаскесін танаптық зерттеп-қарау нәтижелері жер учаскесін танаптық зерттеп-қарау сызбасын дайындай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учаскесін танаптық зерттеп-қарау актісімен ресімделеді. Жер учаскесін танаптық зерттеп-қарау актісіне әзірлеуші, тапсырыс беруші және жер учаскесін танаптық зерттеп-қарауға қатысқан үшінші тұлғалар қол қояды.</w:t>
      </w:r>
    </w:p>
    <w:bookmarkStart w:name="z20" w:id="19"/>
    <w:p>
      <w:pPr>
        <w:spacing w:after="0"/>
        <w:ind w:left="0"/>
        <w:jc w:val="both"/>
      </w:pPr>
      <w:r>
        <w:rPr>
          <w:rFonts w:ascii="Times New Roman"/>
          <w:b w:val="false"/>
          <w:i w:val="false"/>
          <w:color w:val="000000"/>
          <w:sz w:val="28"/>
        </w:rPr>
        <w:t>
      9. Дайындық жұмыстарын жүргізу кезінде мыналар ескеріледі:</w:t>
      </w:r>
    </w:p>
    <w:bookmarkEnd w:id="19"/>
    <w:p>
      <w:pPr>
        <w:spacing w:after="0"/>
        <w:ind w:left="0"/>
        <w:jc w:val="both"/>
      </w:pPr>
      <w:r>
        <w:rPr>
          <w:rFonts w:ascii="Times New Roman"/>
          <w:b w:val="false"/>
          <w:i w:val="false"/>
          <w:color w:val="000000"/>
          <w:sz w:val="28"/>
        </w:rPr>
        <w:t>
      1) жер учаскесі мынадай сипаттамалар бойынша қалыптастырылады: орналасқан жері, нысаналы мақсаты, жерді аймақтарға бөлуге сәйкес рұқсат етілген пайдалану, алаңы, шекаралары, жер учаскесінің аралас меншік иелері мен жер пайдаланушылар, бөгде жер учаскелері туралы, жер учаскесіне шектеулер, ауыртпалықтар және сервитуттар туралы мәліметтер;</w:t>
      </w:r>
    </w:p>
    <w:p>
      <w:pPr>
        <w:spacing w:after="0"/>
        <w:ind w:left="0"/>
        <w:jc w:val="both"/>
      </w:pPr>
      <w:r>
        <w:rPr>
          <w:rFonts w:ascii="Times New Roman"/>
          <w:b w:val="false"/>
          <w:i w:val="false"/>
          <w:color w:val="000000"/>
          <w:sz w:val="28"/>
        </w:rPr>
        <w:t>
      2) ауыл шаруашылығына арналмаған мақсаттарға берілетін жер учаскесінiң көлемі қызметтiң осы түрлерiне жер бөлiп берудің Қазақстан Республикасының заңнамасында белгiленген тәртiппен бекiтiлген нормалар бойынша не сәулет-қала құрылысы және (немесе) құрылыс құжаттамасына сәйкес айқындалады;</w:t>
      </w:r>
    </w:p>
    <w:p>
      <w:pPr>
        <w:spacing w:after="0"/>
        <w:ind w:left="0"/>
        <w:jc w:val="both"/>
      </w:pPr>
      <w:r>
        <w:rPr>
          <w:rFonts w:ascii="Times New Roman"/>
          <w:b w:val="false"/>
          <w:i w:val="false"/>
          <w:color w:val="000000"/>
          <w:sz w:val="28"/>
        </w:rPr>
        <w:t>
      3) жерді аймақтарға бөлуге сәйкес нысаналы мақсатына және рұқсат етілген пайдаланылуына қарай күрделі құрылыстар орналасқан немесе оларды тұрғызу құқығы бар жер учаскесі жүріп-өтумен қамтамасыз етіледі. Жер учаскесіне қолжетімділік жеке сервитутты белгілеу арқылы ортақ пайдаланылатын жер есебінен де, өзге де жер учаскелері аумағының есебінен де қамтамасыз етіледі;</w:t>
      </w:r>
    </w:p>
    <w:p>
      <w:pPr>
        <w:spacing w:after="0"/>
        <w:ind w:left="0"/>
        <w:jc w:val="both"/>
      </w:pPr>
      <w:r>
        <w:rPr>
          <w:rFonts w:ascii="Times New Roman"/>
          <w:b w:val="false"/>
          <w:i w:val="false"/>
          <w:color w:val="000000"/>
          <w:sz w:val="28"/>
        </w:rPr>
        <w:t>
      4) бөлінетін жер учаскесін бөлу кезінде жер учаскесінің нысаналы мақсаты сақталады және өртке қарсы, санитариялық, экологиялық, құрылыс нормалары мен қағидалар сақталады.</w:t>
      </w:r>
    </w:p>
    <w:p>
      <w:pPr>
        <w:spacing w:after="0"/>
        <w:ind w:left="0"/>
        <w:jc w:val="both"/>
      </w:pPr>
      <w:r>
        <w:rPr>
          <w:rFonts w:ascii="Times New Roman"/>
          <w:b w:val="false"/>
          <w:i w:val="false"/>
          <w:color w:val="000000"/>
          <w:sz w:val="28"/>
        </w:rPr>
        <w:t xml:space="preserve">
      Жеке меншіктегі немесе жер пайдаланудағы ауыл шаруашылығы мақсатындағы жер учаскелерін алаңдары Кодекстің 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ең аз мөлшерден төмен учаскелерге бөлуге жол берілмейді.</w:t>
      </w:r>
    </w:p>
    <w:p>
      <w:pPr>
        <w:spacing w:after="0"/>
        <w:ind w:left="0"/>
        <w:jc w:val="both"/>
      </w:pPr>
      <w:r>
        <w:rPr>
          <w:rFonts w:ascii="Times New Roman"/>
          <w:b w:val="false"/>
          <w:i w:val="false"/>
          <w:color w:val="000000"/>
          <w:sz w:val="28"/>
        </w:rPr>
        <w:t>
      Ауыл шаруашылығы мақсатындағы жер учаскелерін ауыл шаруашылығын жүргізумен байланысты емес мақсатта учаскелерге бөлуге жол берілмейді.</w:t>
      </w:r>
    </w:p>
    <w:p>
      <w:pPr>
        <w:spacing w:after="0"/>
        <w:ind w:left="0"/>
        <w:jc w:val="both"/>
      </w:pPr>
      <w:r>
        <w:rPr>
          <w:rFonts w:ascii="Times New Roman"/>
          <w:b w:val="false"/>
          <w:i w:val="false"/>
          <w:color w:val="000000"/>
          <w:sz w:val="28"/>
        </w:rPr>
        <w:t>
      Республикалық және облыстық маңызы бар қалалардың, астананың қала маңы аймақтарында орналасқан ауыл шаруашылығы мақсатындағы жер учаскелерін бөлуге жол берілмейді;</w:t>
      </w:r>
    </w:p>
    <w:p>
      <w:pPr>
        <w:spacing w:after="0"/>
        <w:ind w:left="0"/>
        <w:jc w:val="both"/>
      </w:pPr>
      <w:r>
        <w:rPr>
          <w:rFonts w:ascii="Times New Roman"/>
          <w:b w:val="false"/>
          <w:i w:val="false"/>
          <w:color w:val="000000"/>
          <w:sz w:val="28"/>
        </w:rPr>
        <w:t>
      5) нысаналы мақсаттары мен құқықтарының түрі бірдей және бір жер учаскесі шекарасының бір мезетте басқа жер учаскесі шекарасының бөлігі болып табылатын ортақ (шектес) бөлігі бар жер учаскелері біріктірілуге (қосуға) тиіс;</w:t>
      </w:r>
    </w:p>
    <w:p>
      <w:pPr>
        <w:spacing w:after="0"/>
        <w:ind w:left="0"/>
        <w:jc w:val="both"/>
      </w:pPr>
      <w:r>
        <w:rPr>
          <w:rFonts w:ascii="Times New Roman"/>
          <w:b w:val="false"/>
          <w:i w:val="false"/>
          <w:color w:val="000000"/>
          <w:sz w:val="28"/>
        </w:rPr>
        <w:t>
      6) жер учаскелерінің шекаралары қазіргі бар табиғи немесе жасанды шептермен (өзендермен, бұлақтармен, арналармен, орман алқаптарымен, жолдармен) негізделмеген жағдайларды қоспағанда, жер учаскелерінің жобаланып отырған шекараларының бұзылуына алып келетін жер учаскелерді қалыптастыруға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10. Ауыл шаруашылығы мақсатындағы жерлерде жерге орналастыру жобаларын жасау кезінде жер учаскелерінің шекаралары олардың жинақы орналастырылуын ескере отырып, бегіленеді және табиғи және (немесе) жасанды шептермен (өзендермен, бұлақтармен, арналармен, орман алқаптарымен, жолдармен) біріктіріледі.</w:t>
      </w:r>
    </w:p>
    <w:bookmarkEnd w:id="20"/>
    <w:p>
      <w:pPr>
        <w:spacing w:after="0"/>
        <w:ind w:left="0"/>
        <w:jc w:val="both"/>
      </w:pPr>
      <w:r>
        <w:rPr>
          <w:rFonts w:ascii="Times New Roman"/>
          <w:b w:val="false"/>
          <w:i w:val="false"/>
          <w:color w:val="000000"/>
          <w:sz w:val="28"/>
        </w:rPr>
        <w:t>
      Бұл ретте, ауыл шаруашылығына арналмаған мұқтаждар үшін де, жаңадан құрылатын ауыл шаруашылығы ұйымдары, шаруа және фермер қожалықтары және жеке қосалқы шаруашылықтар үшін де түзілетін жер учаскелерінің шекаралары қосымша ескеріледі.</w:t>
      </w:r>
    </w:p>
    <w:bookmarkStart w:name="z22" w:id="21"/>
    <w:p>
      <w:pPr>
        <w:spacing w:after="0"/>
        <w:ind w:left="0"/>
        <w:jc w:val="left"/>
      </w:pPr>
      <w:r>
        <w:rPr>
          <w:rFonts w:ascii="Times New Roman"/>
          <w:b/>
          <w:i w:val="false"/>
          <w:color w:val="000000"/>
        </w:rPr>
        <w:t xml:space="preserve"> 2-параграф. Жерге орналастыру жобасын жасау және мазмұны</w:t>
      </w:r>
    </w:p>
    <w:bookmarkEnd w:id="21"/>
    <w:bookmarkStart w:name="z23" w:id="22"/>
    <w:p>
      <w:pPr>
        <w:spacing w:after="0"/>
        <w:ind w:left="0"/>
        <w:jc w:val="both"/>
      </w:pPr>
      <w:r>
        <w:rPr>
          <w:rFonts w:ascii="Times New Roman"/>
          <w:b w:val="false"/>
          <w:i w:val="false"/>
          <w:color w:val="000000"/>
          <w:sz w:val="28"/>
        </w:rPr>
        <w:t>
      11. Жерге орналастыру жобасы екі бөліктен қалыптасады: мәтіндік және техникалық.</w:t>
      </w:r>
    </w:p>
    <w:bookmarkEnd w:id="22"/>
    <w:bookmarkStart w:name="z24" w:id="23"/>
    <w:p>
      <w:pPr>
        <w:spacing w:after="0"/>
        <w:ind w:left="0"/>
        <w:jc w:val="both"/>
      </w:pPr>
      <w:r>
        <w:rPr>
          <w:rFonts w:ascii="Times New Roman"/>
          <w:b w:val="false"/>
          <w:i w:val="false"/>
          <w:color w:val="000000"/>
          <w:sz w:val="28"/>
        </w:rPr>
        <w:t>
      12. Жерге орналастыру жобасының мәтін бөлігі мыналарды қамтиды:</w:t>
      </w:r>
    </w:p>
    <w:bookmarkEnd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негізгі бет;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жерге орналастыру жобасының тізімдемесі;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тапсырыс берушіден қабылданған құжаттар тізбесі;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жерге орналастыру жобасын жасауға арналған өтініш;</w:t>
      </w:r>
    </w:p>
    <w:p>
      <w:pPr>
        <w:spacing w:after="0"/>
        <w:ind w:left="0"/>
        <w:jc w:val="both"/>
      </w:pPr>
      <w:r>
        <w:rPr>
          <w:rFonts w:ascii="Times New Roman"/>
          <w:b w:val="false"/>
          <w:i w:val="false"/>
          <w:color w:val="000000"/>
          <w:sz w:val="28"/>
        </w:rPr>
        <w:t>
      5) жеке тұлғалар үшін: жеке тұлғаның жеке басын куәландыратын құжаттың көшірмесі;</w:t>
      </w:r>
    </w:p>
    <w:p>
      <w:pPr>
        <w:spacing w:after="0"/>
        <w:ind w:left="0"/>
        <w:jc w:val="both"/>
      </w:pPr>
      <w:r>
        <w:rPr>
          <w:rFonts w:ascii="Times New Roman"/>
          <w:b w:val="false"/>
          <w:i w:val="false"/>
          <w:color w:val="000000"/>
          <w:sz w:val="28"/>
        </w:rPr>
        <w:t>
      заңды тұлғалар үшін: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Тапсырыс беруші уәкілетті өкіл арқылы жүгінген кезде:</w:t>
      </w:r>
    </w:p>
    <w:p>
      <w:pPr>
        <w:spacing w:after="0"/>
        <w:ind w:left="0"/>
        <w:jc w:val="both"/>
      </w:pPr>
      <w:r>
        <w:rPr>
          <w:rFonts w:ascii="Times New Roman"/>
          <w:b w:val="false"/>
          <w:i w:val="false"/>
          <w:color w:val="000000"/>
          <w:sz w:val="28"/>
        </w:rPr>
        <w:t>
      заңды тұлғалар үшін: өкілеттігін растайтын құжаттың көшірмесін;</w:t>
      </w:r>
    </w:p>
    <w:p>
      <w:pPr>
        <w:spacing w:after="0"/>
        <w:ind w:left="0"/>
        <w:jc w:val="both"/>
      </w:pPr>
      <w:r>
        <w:rPr>
          <w:rFonts w:ascii="Times New Roman"/>
          <w:b w:val="false"/>
          <w:i w:val="false"/>
          <w:color w:val="000000"/>
          <w:sz w:val="28"/>
        </w:rPr>
        <w:t>
      жеке тұлғалар үшін: сенімхаттың нотариалды куәландырылған көшірмесін қамтиды;</w:t>
      </w:r>
    </w:p>
    <w:p>
      <w:pPr>
        <w:spacing w:after="0"/>
        <w:ind w:left="0"/>
        <w:jc w:val="both"/>
      </w:pPr>
      <w:r>
        <w:rPr>
          <w:rFonts w:ascii="Times New Roman"/>
          <w:b w:val="false"/>
          <w:i w:val="false"/>
          <w:color w:val="000000"/>
          <w:sz w:val="28"/>
        </w:rPr>
        <w:t>
      6) жаңа жер учаскесін құру немесе оны ретке келтіру кезінде (елді мекендерде белгіленген тәртіппен бекітілген қала құрылысы құжаттамалары) қабылданатын жобалық шешімдерді негіздеу үшін қажетті материалдар (құжаттар).</w:t>
      </w:r>
    </w:p>
    <w:p>
      <w:pPr>
        <w:spacing w:after="0"/>
        <w:ind w:left="0"/>
        <w:jc w:val="both"/>
      </w:pPr>
      <w:r>
        <w:rPr>
          <w:rFonts w:ascii="Times New Roman"/>
          <w:b w:val="false"/>
          <w:i w:val="false"/>
          <w:color w:val="000000"/>
          <w:sz w:val="28"/>
        </w:rPr>
        <w:t>
      Мемлекеттік меншіктегі жерлерден жер учаскесіне құқық беру кезінде жерге орналастыру жобасының мәтін бөлігі мыналарды қосымша қамтиды:</w:t>
      </w:r>
    </w:p>
    <w:p>
      <w:pPr>
        <w:spacing w:after="0"/>
        <w:ind w:left="0"/>
        <w:jc w:val="both"/>
      </w:pPr>
      <w:r>
        <w:rPr>
          <w:rFonts w:ascii="Times New Roman"/>
          <w:b w:val="false"/>
          <w:i w:val="false"/>
          <w:color w:val="000000"/>
          <w:sz w:val="28"/>
        </w:rPr>
        <w:t>
      1) жер учаскесін таңдау актісі немесе жер учаскесiн алдын ала таңдау актісі (елді мекен шегінде объектілер салуды қоспағанда, объектiлер салу үшiн жер учаскесi сұралған кезде) және жер учаскесі шекараларының схемасы (жоспары);</w:t>
      </w:r>
    </w:p>
    <w:p>
      <w:pPr>
        <w:spacing w:after="0"/>
        <w:ind w:left="0"/>
        <w:jc w:val="both"/>
      </w:pPr>
      <w:r>
        <w:rPr>
          <w:rFonts w:ascii="Times New Roman"/>
          <w:b w:val="false"/>
          <w:i w:val="false"/>
          <w:color w:val="000000"/>
          <w:sz w:val="28"/>
        </w:rPr>
        <w:t>
      2) жер комиссиясының оң қорытындысы;</w:t>
      </w:r>
    </w:p>
    <w:p>
      <w:pPr>
        <w:spacing w:after="0"/>
        <w:ind w:left="0"/>
        <w:jc w:val="both"/>
      </w:pPr>
      <w:r>
        <w:rPr>
          <w:rFonts w:ascii="Times New Roman"/>
          <w:b w:val="false"/>
          <w:i w:val="false"/>
          <w:color w:val="000000"/>
          <w:sz w:val="28"/>
        </w:rPr>
        <w:t>
      3) күрделі құрылыстар (ғимараттар, құрылысжайлар) бар болса оларға құқықтарды растайтын құжаттар (жылжымайтын мүлік объектісіне құқық белгілейтін құжаттың немесе объектіні пайдалануға қабылдау актісінің көшірмесі);</w:t>
      </w:r>
    </w:p>
    <w:p>
      <w:pPr>
        <w:spacing w:after="0"/>
        <w:ind w:left="0"/>
        <w:jc w:val="both"/>
      </w:pPr>
      <w:r>
        <w:rPr>
          <w:rFonts w:ascii="Times New Roman"/>
          <w:b w:val="false"/>
          <w:i w:val="false"/>
          <w:color w:val="000000"/>
          <w:sz w:val="28"/>
        </w:rPr>
        <w:t xml:space="preserve">
      4) жер учаскесі пайдалы қазбаларды өндіру, жер қойнауы кеңістігін пайдалану немесе кен іздеушілік мақсатында берілген кезде Кодекстің 32-бабының </w:t>
      </w:r>
      <w:r>
        <w:rPr>
          <w:rFonts w:ascii="Times New Roman"/>
          <w:b w:val="false"/>
          <w:i w:val="false"/>
          <w:color w:val="000000"/>
          <w:sz w:val="28"/>
        </w:rPr>
        <w:t>4-тармағына</w:t>
      </w:r>
      <w:r>
        <w:rPr>
          <w:rFonts w:ascii="Times New Roman"/>
          <w:b w:val="false"/>
          <w:i w:val="false"/>
          <w:color w:val="000000"/>
          <w:sz w:val="28"/>
        </w:rPr>
        <w:t xml:space="preserve"> және "Жер қойнауы және жер қойнауын пайдалану туралы" Қазақстан Республикасы Кодексінің </w:t>
      </w:r>
      <w:r>
        <w:rPr>
          <w:rFonts w:ascii="Times New Roman"/>
          <w:b w:val="false"/>
          <w:i w:val="false"/>
          <w:color w:val="000000"/>
          <w:sz w:val="28"/>
        </w:rPr>
        <w:t>20-бабына</w:t>
      </w:r>
      <w:r>
        <w:rPr>
          <w:rFonts w:ascii="Times New Roman"/>
          <w:b w:val="false"/>
          <w:i w:val="false"/>
          <w:color w:val="000000"/>
          <w:sz w:val="28"/>
        </w:rPr>
        <w:t xml:space="preserve"> сәйкес жер қойнауын пайдалануға арналған тиісті лицензиялардың немесе келісімшарттың көшірмелері қоса беріледі.</w:t>
      </w:r>
    </w:p>
    <w:p>
      <w:pPr>
        <w:spacing w:after="0"/>
        <w:ind w:left="0"/>
        <w:jc w:val="both"/>
      </w:pPr>
      <w:r>
        <w:rPr>
          <w:rFonts w:ascii="Times New Roman"/>
          <w:b w:val="false"/>
          <w:i w:val="false"/>
          <w:color w:val="000000"/>
          <w:sz w:val="28"/>
        </w:rPr>
        <w:t>
      Қолданыстағы жер учаскелерін ретке келтіру кезінде жерге орналастыру жобасының мәтін бөлігі:</w:t>
      </w:r>
    </w:p>
    <w:p>
      <w:pPr>
        <w:spacing w:after="0"/>
        <w:ind w:left="0"/>
        <w:jc w:val="both"/>
      </w:pPr>
      <w:r>
        <w:rPr>
          <w:rFonts w:ascii="Times New Roman"/>
          <w:b w:val="false"/>
          <w:i w:val="false"/>
          <w:color w:val="000000"/>
          <w:sz w:val="28"/>
        </w:rPr>
        <w:t>
      1) жер учаскесіне құқық белгілейтін құжаттың және жер учаскесі сәйкестендіру құжатының көшірмелерін;</w:t>
      </w:r>
    </w:p>
    <w:p>
      <w:pPr>
        <w:spacing w:after="0"/>
        <w:ind w:left="0"/>
        <w:jc w:val="both"/>
      </w:pPr>
      <w:r>
        <w:rPr>
          <w:rFonts w:ascii="Times New Roman"/>
          <w:b w:val="false"/>
          <w:i w:val="false"/>
          <w:color w:val="000000"/>
          <w:sz w:val="28"/>
        </w:rPr>
        <w:t>
      2) жылжымайтын мүлікке тіркелген құқықтар (ауыртпалықтар) және оның техникалық сипаттамалары туралы мәліметтерді;</w:t>
      </w:r>
    </w:p>
    <w:p>
      <w:pPr>
        <w:spacing w:after="0"/>
        <w:ind w:left="0"/>
        <w:jc w:val="both"/>
      </w:pPr>
      <w:r>
        <w:rPr>
          <w:rFonts w:ascii="Times New Roman"/>
          <w:b w:val="false"/>
          <w:i w:val="false"/>
          <w:color w:val="000000"/>
          <w:sz w:val="28"/>
        </w:rPr>
        <w:t>
      3) күрделі құрылыстар (ғимараттар, құрылысжайлар) бар болса оларға құқықтарды растайтын құжаттарды (жылжымайтын мүлік объектісіне құқық белгілейтін құжаттың немесе объектіні пайдалануға қабылдау актісінің көшірмесі);</w:t>
      </w:r>
    </w:p>
    <w:p>
      <w:pPr>
        <w:spacing w:after="0"/>
        <w:ind w:left="0"/>
        <w:jc w:val="both"/>
      </w:pPr>
      <w:r>
        <w:rPr>
          <w:rFonts w:ascii="Times New Roman"/>
          <w:b w:val="false"/>
          <w:i w:val="false"/>
          <w:color w:val="000000"/>
          <w:sz w:val="28"/>
        </w:rPr>
        <w:t>
      4) жылжымайтын мүлік объектісінің кадастрлық паспортының көшірмесін (бар болса) қосымша қамтиды.</w:t>
      </w:r>
    </w:p>
    <w:p>
      <w:pPr>
        <w:spacing w:after="0"/>
        <w:ind w:left="0"/>
        <w:jc w:val="both"/>
      </w:pPr>
      <w:r>
        <w:rPr>
          <w:rFonts w:ascii="Times New Roman"/>
          <w:b w:val="false"/>
          <w:i w:val="false"/>
          <w:color w:val="000000"/>
          <w:sz w:val="28"/>
        </w:rPr>
        <w:t>
      Осы тармақта көрсетілген құжаттар мен мәліметтер тізбесі толық болып табылады. Жерге орналастыру жобаларын әзірлеу кезінде тапсырыс берушіден осы тармақта көзделмеген құжаттар мен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13. Жерге орналастыру жобасының техникалық бөлігі мыналарды қамтиды:</w:t>
      </w:r>
    </w:p>
    <w:bookmarkEnd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жерге орналастыру жобасына түсіндірме жазбаны;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учаскесін танаптық зерттеп-қарау актіні;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теодолиттік жүрістерді қиыстыру ведомосін (теодолитті пайдаланған кезде);</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өлшемдер журналын (теодолитті пайдаланған кезде);</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абристы (теодолитті пайдаланған кезде);</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елді мекендер (қалалар, кенттер мен ауылдық елді мекендер) шегінде орналасқан жер учаскесін жобалау кезінде жер учаскесінің схемасын (жоспарды) (бұдан әрі – жер учаскесінің схемасы (жоспары));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елді мекендер шегінен тыс жерде орналасқан жер учаскесін жобалау кезінде жер учаскесінің схемасын (жоспарды) (бұдан әрі – жер учаскенің схемасы (жоспары));</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желілік объектілері, оның ішінде темір, автомобиль жолдары, бұрылыс жолақтарымен бірге жер беті, жер үсті және жер асты құбырлары, әуелік электр желілерінің тіреулері, кәбілді электр желілерінің жер беті құрылысжайлары алып жатқан жер учаскесінің схемасын (жоспарды) (бұдан әрі – жер учаскесінің схемасы (жоспары));</w:t>
      </w:r>
    </w:p>
    <w:p>
      <w:pPr>
        <w:spacing w:after="0"/>
        <w:ind w:left="0"/>
        <w:jc w:val="both"/>
      </w:pPr>
      <w:r>
        <w:rPr>
          <w:rFonts w:ascii="Times New Roman"/>
          <w:b w:val="false"/>
          <w:i w:val="false"/>
          <w:color w:val="000000"/>
          <w:sz w:val="28"/>
        </w:rPr>
        <w:t>
      9) еркін нысандағы жер учаскесін бөлу, біріктіру (қосу), шекараларын өзгерту схемасын (жоспарын).</w:t>
      </w:r>
    </w:p>
    <w:p>
      <w:pPr>
        <w:spacing w:after="0"/>
        <w:ind w:left="0"/>
        <w:jc w:val="both"/>
      </w:pPr>
      <w:r>
        <w:rPr>
          <w:rFonts w:ascii="Times New Roman"/>
          <w:b w:val="false"/>
          <w:i w:val="false"/>
          <w:color w:val="000000"/>
          <w:sz w:val="28"/>
        </w:rPr>
        <w:t>
      Жер учаскесін бөлу кезінде жерге орналастыру жобасы жаңадан құрылған әрбір жер учаскесіне жасалады.</w:t>
      </w:r>
    </w:p>
    <w:p>
      <w:pPr>
        <w:spacing w:after="0"/>
        <w:ind w:left="0"/>
        <w:jc w:val="both"/>
      </w:pPr>
      <w:r>
        <w:rPr>
          <w:rFonts w:ascii="Times New Roman"/>
          <w:b w:val="false"/>
          <w:i w:val="false"/>
          <w:color w:val="000000"/>
          <w:sz w:val="28"/>
        </w:rPr>
        <w:t>
      Жер учаскесінің схемасын (жоспарын) қарындашпен жазуға, қолмен жөндеуге, тазалауға, қосып жазуға, түзетуге жол берілмейді;</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жерге орналастыру процесіне қатысушылардың жер учаскесін келісу схемасын (жоспарды) (бұдан әрі – келісу схемасы (жоспары)).</w:t>
      </w:r>
    </w:p>
    <w:p>
      <w:pPr>
        <w:spacing w:after="0"/>
        <w:ind w:left="0"/>
        <w:jc w:val="both"/>
      </w:pPr>
      <w:r>
        <w:rPr>
          <w:rFonts w:ascii="Times New Roman"/>
          <w:b w:val="false"/>
          <w:i w:val="false"/>
          <w:color w:val="000000"/>
          <w:sz w:val="28"/>
        </w:rPr>
        <w:t>
      Келісу схемасын (жоспарын) мемлекеттік органдармен, жер учаскелерінің иелерімен және бөтен жер учаскелерінің жер пайдаланушыларымен келісуді тапсырыс беруші қамтамасыз етеді.</w:t>
      </w:r>
    </w:p>
    <w:p>
      <w:pPr>
        <w:spacing w:after="0"/>
        <w:ind w:left="0"/>
        <w:jc w:val="both"/>
      </w:pPr>
      <w:r>
        <w:rPr>
          <w:rFonts w:ascii="Times New Roman"/>
          <w:b w:val="false"/>
          <w:i w:val="false"/>
          <w:color w:val="000000"/>
          <w:sz w:val="28"/>
        </w:rPr>
        <w:t>
      11) жобаланатын жер учаскесін ЖМБМК АЖ графикалық деректерімен келіскен кезде: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жобаланатын жер учаскесінің координаттары ведомосін салыстырып тексеру актісі (бұдан әрі – Жобаланатын жер учаскесінің координаттары ведомосін салыстырып тексеру актісі), Жобаланатын жер учаскесінің координаттары ведомосін салыстырып тексеру актісіне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жобаланатын жер учаскесінің жоспары және жобаланатын жер учаскесі шекараларының координаттары мен жақтарының ұзындықтарының жиынтық ведомосі қоса беріледі.</w:t>
      </w:r>
    </w:p>
    <w:p>
      <w:pPr>
        <w:spacing w:after="0"/>
        <w:ind w:left="0"/>
        <w:jc w:val="both"/>
      </w:pPr>
      <w:r>
        <w:rPr>
          <w:rFonts w:ascii="Times New Roman"/>
          <w:b w:val="false"/>
          <w:i w:val="false"/>
          <w:color w:val="000000"/>
          <w:sz w:val="28"/>
        </w:rPr>
        <w:t>
      Бұрылыс жолақтары, әуе электр беру желілерінің тіреулері, кәбілді электр беру желілерінің жербеті құрылысжайлары бар желілік объектілер, оның ішінде темір, автомобиль жолдары, жербеті, жерүсті және жерасты құбырлары алып жатқан жобаланатын жер учаскесін ЖМБМК АЖ графикалық деректерімен келіскен кезде: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жобаланатын жер учаскесінің координаттары ведомосін салыстырып тексеру актісі, Жобаланатын жер учаскесінің координаттары ведомосін салыстырып тексеру актісіне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желілік объектілер орналасқан жобаланатын жер учаскесінің жоспары және желілік объектілер орналасқан жобаланатын жер учаскесі шекараларының координаттары мен жақтарының ұзындықтарының жиынтық ведомосі желілік объектілер полигонының алаңы көрсетіле отырып, қоса беріледі.</w:t>
      </w:r>
    </w:p>
    <w:p>
      <w:pPr>
        <w:spacing w:after="0"/>
        <w:ind w:left="0"/>
        <w:jc w:val="both"/>
      </w:pPr>
      <w:r>
        <w:rPr>
          <w:rFonts w:ascii="Times New Roman"/>
          <w:b w:val="false"/>
          <w:i w:val="false"/>
          <w:color w:val="000000"/>
          <w:sz w:val="28"/>
        </w:rPr>
        <w:t>
      Жобаланатын жер учаскесінің орналасқан жері ЖМБМК АЖ графикалық деректерімен сәйкес келмеген кезде (жер учаскесінің басқа шектес жер учаскелерімен қабаттасуының болуы, жер учаскесінің орналасқан жерінің, алаңының, желілер өлшемдерінің, конфигурациялар мен координаттардың ұсынылған деректерге сәйкес келмеуі):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жобаланатын жер учаскесі координаттары ведомосінің сәйкес келмеуі туралы акті (бұдан әрі – Сәйкес келмеу туралы акті), Сәйкес келмеу туралы актіге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жобаланатын жер учаскесі шекараларының жылжымайтын мүліктің бірыңғай мемлекеттік кадастры ақпараттық жүйесінің графикалық деректеріне сәйкессіздігі (қабаттасуы) схемасын және жобаланатын жер учаскесі шекараларының координаттары мен жақтары ұзындығының жиынтық ведомосі қоса беріледі.</w:t>
      </w:r>
    </w:p>
    <w:p>
      <w:pPr>
        <w:spacing w:after="0"/>
        <w:ind w:left="0"/>
        <w:jc w:val="both"/>
      </w:pPr>
      <w:r>
        <w:rPr>
          <w:rFonts w:ascii="Times New Roman"/>
          <w:b w:val="false"/>
          <w:i w:val="false"/>
          <w:color w:val="000000"/>
          <w:sz w:val="28"/>
        </w:rPr>
        <w:t>
      Бұрылыс жолақтары, әуе электр беру желілерінің тіреулері, кәбілді электр беру желілерінің жербеті құрылысжайлары бар желілік объектілер, оның ішінде темір, автомобиль жолдары, жербеті, жерүсті және жерасты құбырлары алып жатқан жобаланатын жер учаскесінің орналасқан орны ЖМБМК АЖ графикалық деректерімен сәйкес келмеген кезде (жер учаскесінің басқа шектес жер учаскелерімен қабаттасуының болуы, жер учаскесінің орналасқан жерінің, алаңының, желілер өлшемдерінің, конфигурациялар мен координаттардың ұсынылған деректерге сәйкес келмеуі):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жобаланатын жер учаскесі координаттары ведомосінің сәйкес келмеуі туралы акті, Сәйкес келмеу туралы актіге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желілік объектілер орналасқан жобаланатын жер учаскесі шекараларының жылжымайтын мүліктің бірыңғай мемлекеттік кадастры ақпараттық жүйесінің графикалық деректеріне сәйкессіздігі (қабаттасуы) схемасын және желілік объектілер орналасқан жобаланатын жер учаскесі шекараларының координаттары мен жақтары ұзындығының жиынтық ведомосі қоса беріледі;</w:t>
      </w:r>
    </w:p>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105-бабына</w:t>
      </w:r>
      <w:r>
        <w:rPr>
          <w:rFonts w:ascii="Times New Roman"/>
          <w:b w:val="false"/>
          <w:i w:val="false"/>
          <w:color w:val="000000"/>
          <w:sz w:val="28"/>
        </w:rPr>
        <w:t xml:space="preserve"> және "Ауыл шаруашылығын жүргізуге байланысты емес мақсаттарға оларды пайдалану үшін ауыл шаруашылық алқаптарын алып қоюмен туындаған ауыл шаруашылығы өндірісінің шығындарын өтеу нормативтерін бекіту туралы" Қазақстан Республикасы Ұлттық экономика министрінің 2014 жылғы 23 желтоқсандағы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10100 болып тіркелген) сәйкес ауыл шаруашылығы алқаптарын ауыл шаруашылығын жүргізуге байланысты емес мақсаттарға пайдалану үшін оларды алып қою кезінде ауыл шаруашылығы өндірісі шығындарының есебі.</w:t>
      </w:r>
    </w:p>
    <w:p>
      <w:pPr>
        <w:spacing w:after="0"/>
        <w:ind w:left="0"/>
        <w:jc w:val="both"/>
      </w:pPr>
      <w:r>
        <w:rPr>
          <w:rFonts w:ascii="Times New Roman"/>
          <w:b w:val="false"/>
          <w:i w:val="false"/>
          <w:color w:val="000000"/>
          <w:sz w:val="28"/>
        </w:rPr>
        <w:t xml:space="preserve">
      Ауыл шаруашылығы өндірісінің шығындарын айқындау актісі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13) шектеулер, ауыртпалықтар мен сервитуттар (бар болса).</w:t>
      </w:r>
    </w:p>
    <w:p>
      <w:pPr>
        <w:spacing w:after="0"/>
        <w:ind w:left="0"/>
        <w:jc w:val="both"/>
      </w:pPr>
      <w:r>
        <w:rPr>
          <w:rFonts w:ascii="Times New Roman"/>
          <w:b w:val="false"/>
          <w:i w:val="false"/>
          <w:color w:val="000000"/>
          <w:sz w:val="28"/>
        </w:rPr>
        <w:t>
      Қолданылуы шектеулі және сервитуттармен ауыртпалық салынған жер учаскесі бөліктерінің шекаралары жер учаскесінің схемасында (жоспарында) көрсетіледі және жергілікті жерде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14. Жер учаскелерін мемлекет мұқтажы үшін алып қоюға байланысты жерге орналастыру жобаларын әзірлеу кезінде жерге орналастыру жобасының құрамына қосымша мынадай құжаттар енгізіледі:</w:t>
      </w:r>
    </w:p>
    <w:bookmarkEnd w:id="25"/>
    <w:p>
      <w:pPr>
        <w:spacing w:after="0"/>
        <w:ind w:left="0"/>
        <w:jc w:val="both"/>
      </w:pPr>
      <w:r>
        <w:rPr>
          <w:rFonts w:ascii="Times New Roman"/>
          <w:b w:val="false"/>
          <w:i w:val="false"/>
          <w:color w:val="000000"/>
          <w:sz w:val="28"/>
        </w:rPr>
        <w:t>
      1) жергілікті атқарушы органның жер учаскесін мемлекет мұқтажы үшін мәжбүрлеп иеліктен шығару қажеттігі туралы ұсынысы;</w:t>
      </w:r>
    </w:p>
    <w:p>
      <w:pPr>
        <w:spacing w:after="0"/>
        <w:ind w:left="0"/>
        <w:jc w:val="both"/>
      </w:pPr>
      <w:r>
        <w:rPr>
          <w:rFonts w:ascii="Times New Roman"/>
          <w:b w:val="false"/>
          <w:i w:val="false"/>
          <w:color w:val="000000"/>
          <w:sz w:val="28"/>
        </w:rPr>
        <w:t>
      2) мемлекет мұқтажы үшін алып қоюға жататын жер учаскелердің тізімін, олардың кадастрлық нөмірлерін, алаңдарын, нысаналы мақсаттарын көрсете отырып, алып қоюға жататын жер учаскелердің алаңдарын, меншік иесі немесе мемлекеттік емес жер пайдаланушы туралы мәліметтер.</w:t>
      </w:r>
    </w:p>
    <w:bookmarkStart w:name="z27" w:id="26"/>
    <w:p>
      <w:pPr>
        <w:spacing w:after="0"/>
        <w:ind w:left="0"/>
        <w:jc w:val="both"/>
      </w:pPr>
      <w:r>
        <w:rPr>
          <w:rFonts w:ascii="Times New Roman"/>
          <w:b w:val="false"/>
          <w:i w:val="false"/>
          <w:color w:val="000000"/>
          <w:sz w:val="28"/>
        </w:rPr>
        <w:t>
      15. Жерге орналастыру жобасының жоспарлы-картографиялық материалдарындағы жер учаскесінің схемасы (жоспары) елді мекендерде 1:500, 1:1000, 1:2000 және 1:5000 масштабтарда жасалады.</w:t>
      </w:r>
    </w:p>
    <w:bookmarkEnd w:id="26"/>
    <w:p>
      <w:pPr>
        <w:spacing w:after="0"/>
        <w:ind w:left="0"/>
        <w:jc w:val="both"/>
      </w:pPr>
      <w:r>
        <w:rPr>
          <w:rFonts w:ascii="Times New Roman"/>
          <w:b w:val="false"/>
          <w:i w:val="false"/>
          <w:color w:val="000000"/>
          <w:sz w:val="28"/>
        </w:rPr>
        <w:t>
      Шағын алаңды жер учаскелері үшін жерге орналастыру жобасын әзірлеу кезінде 1:200 масштабта схемалар (жоспар) жасауға рұқсат етіледі.</w:t>
      </w:r>
    </w:p>
    <w:p>
      <w:pPr>
        <w:spacing w:after="0"/>
        <w:ind w:left="0"/>
        <w:jc w:val="both"/>
      </w:pPr>
      <w:r>
        <w:rPr>
          <w:rFonts w:ascii="Times New Roman"/>
          <w:b w:val="false"/>
          <w:i w:val="false"/>
          <w:color w:val="000000"/>
          <w:sz w:val="28"/>
        </w:rPr>
        <w:t xml:space="preserve">
      Басқа санаттағы жерлерде жер учаскесінің схемасы (жоспары) жобалық шешімдерді қабылдау және негіздеу үшін қажетті ақпаратты (қолданыстағы жер учаскелерінің шекаралары, олардың кадастрлық нөмірлері, Кодекстің 121-бабы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жердi ерекше шарттармен пайдалану аймақтарының шекаралары) енгізе отырып, 1:2000 – 1:100 000 масштабта жасалады.</w:t>
      </w:r>
    </w:p>
    <w:p>
      <w:pPr>
        <w:spacing w:after="0"/>
        <w:ind w:left="0"/>
        <w:jc w:val="both"/>
      </w:pPr>
      <w:r>
        <w:rPr>
          <w:rFonts w:ascii="Times New Roman"/>
          <w:b w:val="false"/>
          <w:i w:val="false"/>
          <w:color w:val="000000"/>
          <w:sz w:val="28"/>
        </w:rPr>
        <w:t>
      Жергілікті жерде жобалық элементтердің орналасқан жерін анықтау үшін қажетті барлық жобалық элементтер (шектесу мен бағыттарды сипаттау нүктелері, жер учаскелерінің шекаралары, желілер өлшемдері, тірек нүктелері мен олардың нөмірлері) жерге орналастыру жобасының сызбасында қызыл түспен, бұл ретте, бөгде жер пайдаланушылар көк түспен белгіленеді.</w:t>
      </w:r>
    </w:p>
    <w:p>
      <w:pPr>
        <w:spacing w:after="0"/>
        <w:ind w:left="0"/>
        <w:jc w:val="both"/>
      </w:pPr>
      <w:r>
        <w:rPr>
          <w:rFonts w:ascii="Times New Roman"/>
          <w:b w:val="false"/>
          <w:i w:val="false"/>
          <w:color w:val="000000"/>
          <w:sz w:val="28"/>
        </w:rPr>
        <w:t>
      Жер учаскесінің схемасында (жоспарда) жер экспликациясы (елді мекендер жерлерінен басқа), шартты белгілер, шектесу мен бөгде тұлғаның пайдалануындағы жерлердің сипаттамасы қамтылады.</w:t>
      </w:r>
    </w:p>
    <w:p>
      <w:pPr>
        <w:spacing w:after="0"/>
        <w:ind w:left="0"/>
        <w:jc w:val="both"/>
      </w:pPr>
      <w:r>
        <w:rPr>
          <w:rFonts w:ascii="Times New Roman"/>
          <w:b w:val="false"/>
          <w:i w:val="false"/>
          <w:color w:val="000000"/>
          <w:sz w:val="28"/>
        </w:rPr>
        <w:t>
      Жер экспликациясы қалыптасқан жер учаскесіне жасалады және жер учаскесінің жалпы алаңын қамтиды. Бұл ретте, ауыл шаруашылығы мақсатындағы жерлер экспликациясында қосымша ауыл шаруашылығы алқаптарының алаңы көрсетіледі.</w:t>
      </w:r>
    </w:p>
    <w:bookmarkStart w:name="z28" w:id="27"/>
    <w:p>
      <w:pPr>
        <w:spacing w:after="0"/>
        <w:ind w:left="0"/>
        <w:jc w:val="left"/>
      </w:pPr>
      <w:r>
        <w:rPr>
          <w:rFonts w:ascii="Times New Roman"/>
          <w:b/>
          <w:i w:val="false"/>
          <w:color w:val="000000"/>
        </w:rPr>
        <w:t xml:space="preserve"> 3-параграф. Жерге орналастыру жобасын қарау, келісу және бекіту</w:t>
      </w:r>
    </w:p>
    <w:bookmarkEnd w:id="27"/>
    <w:bookmarkStart w:name="z29" w:id="28"/>
    <w:p>
      <w:pPr>
        <w:spacing w:after="0"/>
        <w:ind w:left="0"/>
        <w:jc w:val="both"/>
      </w:pPr>
      <w:r>
        <w:rPr>
          <w:rFonts w:ascii="Times New Roman"/>
          <w:b w:val="false"/>
          <w:i w:val="false"/>
          <w:color w:val="000000"/>
          <w:sz w:val="28"/>
        </w:rPr>
        <w:t xml:space="preserve">
      16. Жобаланатын жер учаскесінің орналасқан жерінің ЖМБМК АЖ-ның графикалық деректерге сәйкестігіне салыстырып тексеру жүргізу үшін жобаны әзірлеуші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бекітілген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 көрсету қағидаларына сәйкес жер учаскесінің орналасқан жері бойынша Мемлекеттік корпорацияға жүгінеді. </w:t>
      </w:r>
    </w:p>
    <w:bookmarkEnd w:id="28"/>
    <w:p>
      <w:pPr>
        <w:spacing w:after="0"/>
        <w:ind w:left="0"/>
        <w:jc w:val="both"/>
      </w:pPr>
      <w:r>
        <w:rPr>
          <w:rFonts w:ascii="Times New Roman"/>
          <w:b w:val="false"/>
          <w:i w:val="false"/>
          <w:color w:val="000000"/>
          <w:sz w:val="28"/>
        </w:rPr>
        <w:t xml:space="preserve">
      Жобаланып отырған жер учаскесі Кодекстің </w:t>
      </w:r>
      <w:r>
        <w:rPr>
          <w:rFonts w:ascii="Times New Roman"/>
          <w:b w:val="false"/>
          <w:i w:val="false"/>
          <w:color w:val="000000"/>
          <w:sz w:val="28"/>
        </w:rPr>
        <w:t>121-бабында</w:t>
      </w:r>
      <w:r>
        <w:rPr>
          <w:rFonts w:ascii="Times New Roman"/>
          <w:b w:val="false"/>
          <w:i w:val="false"/>
          <w:color w:val="000000"/>
          <w:sz w:val="28"/>
        </w:rPr>
        <w:t xml:space="preserve"> көрсетілген жерлерді пайдаланудың ерекше шарттары бар белгіленген аймақтардың шекараларында орналасқан кезде, салыстырып тексеру жүргізу кезінде жобаланып отырған жер учаскесінің шекаралары мен жерлерді пайдаланудың ерекше шарттары бар аймақтардың шекараларының қабаттасу схемасы ЖМБМК АЖ-да олардың шекаралары болған кезде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17. Жерге орналастыру жобасын мүдделі мемлекеттік органдармен, тиісті қызметтермен келісу жерге орналастыру жобасы келіп түскен күннен бастап 1 (бір) ай ішінде жүзеге асырылады не жер учаскесін келісу схемасында (жоспарында) мөрмен расталған хаттар (келісімдер, қорытындылар) және қойылған қолдар түрінде ұсынылады.</w:t>
      </w:r>
    </w:p>
    <w:bookmarkEnd w:id="29"/>
    <w:p>
      <w:pPr>
        <w:spacing w:after="0"/>
        <w:ind w:left="0"/>
        <w:jc w:val="both"/>
      </w:pPr>
      <w:r>
        <w:rPr>
          <w:rFonts w:ascii="Times New Roman"/>
          <w:b w:val="false"/>
          <w:i w:val="false"/>
          <w:color w:val="000000"/>
          <w:sz w:val="28"/>
        </w:rPr>
        <w:t>
      Жерге орналастыру жобасын келісетін мүдделі мемлекеттік органдар мен тиісті қызметтерді жер учаскесінің нысаналы мақсаты мен пайдаланылуына рұқсат етуге қарай уәкілетті орган айқындайды.</w:t>
      </w:r>
    </w:p>
    <w:p>
      <w:pPr>
        <w:spacing w:after="0"/>
        <w:ind w:left="0"/>
        <w:jc w:val="both"/>
      </w:pPr>
      <w:r>
        <w:rPr>
          <w:rFonts w:ascii="Times New Roman"/>
          <w:b w:val="false"/>
          <w:i w:val="false"/>
          <w:color w:val="000000"/>
          <w:sz w:val="28"/>
        </w:rPr>
        <w:t>
      Бұл ретте жерге орналастыру жобасын келісу жер, орман, су заңнамасы нормаларының, жер учаскесінің нысаналы мақсатына қарай өртке қарсы, санитариялық-гигиеналық, экологиялық, құрылыс және қала құрылысы міндетті нормалары мен қағидаларының сақталуы бөлігінде жүзеге асырылады.</w:t>
      </w:r>
    </w:p>
    <w:p>
      <w:pPr>
        <w:spacing w:after="0"/>
        <w:ind w:left="0"/>
        <w:jc w:val="both"/>
      </w:pPr>
      <w:r>
        <w:rPr>
          <w:rFonts w:ascii="Times New Roman"/>
          <w:b w:val="false"/>
          <w:i w:val="false"/>
          <w:color w:val="000000"/>
          <w:sz w:val="28"/>
        </w:rPr>
        <w:t>
      Қорғаныс және ұлттық қауіпсіздік мұқтажы үшін жер учаскесі сұралған кезде жерге орналастыру жобасы орталық уәкілетті органмен және тиісті уәкілетті органмен (Қазақстан Республикасы Қорғаныс министрлігімен, Қазақстан Республикасы Ішкі істер министрлігімен, Қазақстан Республикасы Ұлттық қауіпсіздік комитетімен, Қазақстан Республикасы Мемлекеттік күзет қызметімен) келісіледі.</w:t>
      </w:r>
    </w:p>
    <w:p>
      <w:pPr>
        <w:spacing w:after="0"/>
        <w:ind w:left="0"/>
        <w:jc w:val="both"/>
      </w:pPr>
      <w:r>
        <w:rPr>
          <w:rFonts w:ascii="Times New Roman"/>
          <w:b w:val="false"/>
          <w:i w:val="false"/>
          <w:color w:val="000000"/>
          <w:sz w:val="28"/>
        </w:rPr>
        <w:t>
      Мұнай мен газды кейiннен сақтау және көлiктiң басқа түрлерiне тией отырып, магистральды мұнай құбырларымен тасымалдауға байланысты мұнай-газ тасымалдау инфрақұрылымы объектiлерiнiң құрылысы үшiн жер учаскелерi сұралған кезде жерге орналастыру жобасы Қазақстан Республикасының мұнай-газ тасымалдау инфрақұрылымы саласындағы уәкiлеттi мемлекеттiк органымен де келiсiледi.</w:t>
      </w:r>
    </w:p>
    <w:bookmarkStart w:name="z31" w:id="30"/>
    <w:p>
      <w:pPr>
        <w:spacing w:after="0"/>
        <w:ind w:left="0"/>
        <w:jc w:val="both"/>
      </w:pPr>
      <w:r>
        <w:rPr>
          <w:rFonts w:ascii="Times New Roman"/>
          <w:b w:val="false"/>
          <w:i w:val="false"/>
          <w:color w:val="000000"/>
          <w:sz w:val="28"/>
        </w:rPr>
        <w:t xml:space="preserve">
      18. Жерге орналастыру жобасы екі данада жасалады, оны жобаны әзірлеуші тігеді және нөмірлейді. Оның бір данасы жобаланып отырған жер учаскесі шекараларының координаттары мен тараптар ұзындығының жиынтық ведомосімен Кодекстің 158-бабының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жер-кадастрлық құжаттамаға енгiзiлетiн мәлiметтердiң анықтығын қамтамасыз ету мақсатында Мемлекеттік корпорациясының құрылымдық бөлімшесіне беріледі, екінші данасы – тапсырыс берушіге.</w:t>
      </w:r>
    </w:p>
    <w:bookmarkEnd w:id="30"/>
    <w:p>
      <w:pPr>
        <w:spacing w:after="0"/>
        <w:ind w:left="0"/>
        <w:jc w:val="both"/>
      </w:pPr>
      <w:r>
        <w:rPr>
          <w:rFonts w:ascii="Times New Roman"/>
          <w:b w:val="false"/>
          <w:i w:val="false"/>
          <w:color w:val="000000"/>
          <w:sz w:val="28"/>
        </w:rPr>
        <w:t>
      Мәліметтері "Мемлекеттік құпиялар туралы" Қазақстан Республикасы Заңының 10-бабы 1) тармақшасына сәйкес мемлекеттік органдар мен ұйымдарда құпияландырылуға тиісті мәліметтердің ведомостволық тізбесіне жатқызылған жобаланып отырған жер учаскесі шекараларының координаттары мен тараптар ұзындығының жиынтық ведомосі Мемлекеттік корпорацияда мұрағатқа сақтауда пайдаланылады және сақталады, тапсырыс берушіге беру кезінде жерге орналастыру жобасының құрамына салынбайды.</w:t>
      </w:r>
    </w:p>
    <w:bookmarkStart w:name="z32" w:id="31"/>
    <w:p>
      <w:pPr>
        <w:spacing w:after="0"/>
        <w:ind w:left="0"/>
        <w:jc w:val="both"/>
      </w:pPr>
      <w:r>
        <w:rPr>
          <w:rFonts w:ascii="Times New Roman"/>
          <w:b w:val="false"/>
          <w:i w:val="false"/>
          <w:color w:val="000000"/>
          <w:sz w:val="28"/>
        </w:rPr>
        <w:t xml:space="preserve">
      19. Жерге орналастыру жобасын бекіту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бекітілген "Жер учаскелерін қалыптастыру жөнінде жерге орналастыру жобаларын бекіту" мемлекеттік қызмет көрсету қағидаларына сәйкес жүзеге асырылады.</w:t>
      </w:r>
    </w:p>
    <w:bookmarkEnd w:id="31"/>
    <w:bookmarkStart w:name="z33" w:id="32"/>
    <w:p>
      <w:pPr>
        <w:spacing w:after="0"/>
        <w:ind w:left="0"/>
        <w:jc w:val="both"/>
      </w:pPr>
      <w:r>
        <w:rPr>
          <w:rFonts w:ascii="Times New Roman"/>
          <w:b w:val="false"/>
          <w:i w:val="false"/>
          <w:color w:val="000000"/>
          <w:sz w:val="28"/>
        </w:rPr>
        <w:t>
      20. Уәкілетті органның жер учаскелерін қалыптастыру жөніндегі жерге орналастыру жобасын бекіту туралы бұйрығының жобасы Мемлекеттік корпорациясының құрылымдық бөлімшесіне беріледі.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w:t>
            </w:r>
            <w:r>
              <w:br/>
            </w:r>
            <w:r>
              <w:rPr>
                <w:rFonts w:ascii="Times New Roman"/>
                <w:b w:val="false"/>
                <w:i w:val="false"/>
                <w:color w:val="000000"/>
                <w:sz w:val="20"/>
              </w:rPr>
              <w:t>қалыптастыру жөніндегі</w:t>
            </w:r>
            <w:r>
              <w:br/>
            </w:r>
            <w:r>
              <w:rPr>
                <w:rFonts w:ascii="Times New Roman"/>
                <w:b w:val="false"/>
                <w:i w:val="false"/>
                <w:color w:val="000000"/>
                <w:sz w:val="20"/>
              </w:rPr>
              <w:t>жерге орналастыру жобасын</w:t>
            </w:r>
            <w:r>
              <w:br/>
            </w:r>
            <w:r>
              <w:rPr>
                <w:rFonts w:ascii="Times New Roman"/>
                <w:b w:val="false"/>
                <w:i w:val="false"/>
                <w:color w:val="000000"/>
                <w:sz w:val="20"/>
              </w:rPr>
              <w:t xml:space="preserve">жасау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Жер учаскесін танаптық зерттеп-қарау актісі</w:t>
      </w:r>
    </w:p>
    <w:p>
      <w:pPr>
        <w:spacing w:after="0"/>
        <w:ind w:left="0"/>
        <w:jc w:val="both"/>
      </w:pPr>
      <w:r>
        <w:rPr>
          <w:rFonts w:ascii="Times New Roman"/>
          <w:b w:val="false"/>
          <w:i w:val="false"/>
          <w:color w:val="000000"/>
          <w:sz w:val="28"/>
        </w:rPr>
        <w:t>
                                                                                                     20 ___ жылғы ___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(жерге орналастыру жобасын жүзеге асыратын жеке тұлғаның аты, әкесінің аты (бар болса), </w:t>
      </w:r>
    </w:p>
    <w:p>
      <w:pPr>
        <w:spacing w:after="0"/>
        <w:ind w:left="0"/>
        <w:jc w:val="both"/>
      </w:pPr>
      <w:r>
        <w:rPr>
          <w:rFonts w:ascii="Times New Roman"/>
          <w:b w:val="false"/>
          <w:i w:val="false"/>
          <w:color w:val="000000"/>
          <w:sz w:val="28"/>
        </w:rPr>
        <w:t xml:space="preserve">                                           тегі немесе заңды тұлғаның атауы)</w:t>
      </w:r>
    </w:p>
    <w:p>
      <w:pPr>
        <w:spacing w:after="0"/>
        <w:ind w:left="0"/>
        <w:jc w:val="both"/>
      </w:pPr>
      <w:r>
        <w:rPr>
          <w:rFonts w:ascii="Times New Roman"/>
          <w:b w:val="false"/>
          <w:i w:val="false"/>
          <w:color w:val="000000"/>
          <w:sz w:val="28"/>
        </w:rPr>
        <w:t>20 __ жылғы ________ № _______ жерге орналастыру жобасын жасауға арналған өтініш</w:t>
      </w:r>
    </w:p>
    <w:p>
      <w:pPr>
        <w:spacing w:after="0"/>
        <w:ind w:left="0"/>
        <w:jc w:val="both"/>
      </w:pPr>
      <w:r>
        <w:rPr>
          <w:rFonts w:ascii="Times New Roman"/>
          <w:b w:val="false"/>
          <w:i w:val="false"/>
          <w:color w:val="000000"/>
          <w:sz w:val="28"/>
        </w:rPr>
        <w:t>негізінде 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(жер учаскесіне құқық түрі, нысаналы мақсаты, кадастрлық нөмірі (бар болса)) беретін/ </w:t>
      </w:r>
    </w:p>
    <w:p>
      <w:pPr>
        <w:spacing w:after="0"/>
        <w:ind w:left="0"/>
        <w:jc w:val="both"/>
      </w:pPr>
      <w:r>
        <w:rPr>
          <w:rFonts w:ascii="Times New Roman"/>
          <w:b w:val="false"/>
          <w:i w:val="false"/>
          <w:color w:val="000000"/>
          <w:sz w:val="28"/>
        </w:rPr>
        <w:t>тиесілі жер учаскесіне танаптық зерттеп-қарау жүргізді.</w:t>
      </w:r>
    </w:p>
    <w:p>
      <w:pPr>
        <w:spacing w:after="0"/>
        <w:ind w:left="0"/>
        <w:jc w:val="both"/>
      </w:pPr>
      <w:r>
        <w:rPr>
          <w:rFonts w:ascii="Times New Roman"/>
          <w:b w:val="false"/>
          <w:i w:val="false"/>
          <w:color w:val="000000"/>
          <w:sz w:val="28"/>
        </w:rPr>
        <w:t>Тапсырыс берушінің/өкілдің 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Үшінші тұлғалардың (қажет болғанда)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қатысуымен (аты, әкесінің аты (бар болса), тегі)</w:t>
      </w:r>
    </w:p>
    <w:p>
      <w:pPr>
        <w:spacing w:after="0"/>
        <w:ind w:left="0"/>
        <w:jc w:val="both"/>
      </w:pPr>
      <w:r>
        <w:rPr>
          <w:rFonts w:ascii="Times New Roman"/>
          <w:b w:val="false"/>
          <w:i w:val="false"/>
          <w:color w:val="000000"/>
          <w:sz w:val="28"/>
        </w:rPr>
        <w:t>Танаптық зерттеп-қарау нәтижесінде мыналар анықталды:______________________________</w:t>
      </w:r>
    </w:p>
    <w:p>
      <w:pPr>
        <w:spacing w:after="0"/>
        <w:ind w:left="0"/>
        <w:jc w:val="both"/>
      </w:pPr>
      <w:r>
        <w:rPr>
          <w:rFonts w:ascii="Times New Roman"/>
          <w:b w:val="false"/>
          <w:i w:val="false"/>
          <w:color w:val="000000"/>
          <w:sz w:val="28"/>
        </w:rPr>
        <w:t>Жер учаскесі _________________________________________________________ орналасқан</w:t>
      </w:r>
    </w:p>
    <w:p>
      <w:pPr>
        <w:spacing w:after="0"/>
        <w:ind w:left="0"/>
        <w:jc w:val="both"/>
      </w:pPr>
      <w:r>
        <w:rPr>
          <w:rFonts w:ascii="Times New Roman"/>
          <w:b w:val="false"/>
          <w:i w:val="false"/>
          <w:color w:val="000000"/>
          <w:sz w:val="28"/>
        </w:rPr>
        <w:t xml:space="preserve">                                                      (мекенжайы, орналасқан жері)</w:t>
      </w:r>
    </w:p>
    <w:p>
      <w:pPr>
        <w:spacing w:after="0"/>
        <w:ind w:left="0"/>
        <w:jc w:val="both"/>
      </w:pPr>
      <w:r>
        <w:rPr>
          <w:rFonts w:ascii="Times New Roman"/>
          <w:b w:val="false"/>
          <w:i w:val="false"/>
          <w:color w:val="000000"/>
          <w:sz w:val="28"/>
        </w:rPr>
        <w:t>Жер учаскесінің алаңы ______________________________________ гектарды құрайды.</w:t>
      </w:r>
    </w:p>
    <w:p>
      <w:pPr>
        <w:spacing w:after="0"/>
        <w:ind w:left="0"/>
        <w:jc w:val="both"/>
      </w:pPr>
      <w:r>
        <w:rPr>
          <w:rFonts w:ascii="Times New Roman"/>
          <w:b w:val="false"/>
          <w:i w:val="false"/>
          <w:color w:val="000000"/>
          <w:sz w:val="28"/>
        </w:rPr>
        <w:t>Жер учаскесін танаптық зерттеп-қарау өткізгенде пайдаланылған геодезиялық аспаптар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(аспаптар түрі, дәлдігі)</w:t>
      </w:r>
    </w:p>
    <w:p>
      <w:pPr>
        <w:spacing w:after="0"/>
        <w:ind w:left="0"/>
        <w:jc w:val="both"/>
      </w:pPr>
      <w:r>
        <w:rPr>
          <w:rFonts w:ascii="Times New Roman"/>
          <w:b w:val="false"/>
          <w:i w:val="false"/>
          <w:color w:val="000000"/>
          <w:sz w:val="28"/>
        </w:rPr>
        <w:t xml:space="preserve">
      Жер учаскесінің жай-күйі (жер учаскесінің физикалық жай-күйі, </w:t>
      </w:r>
    </w:p>
    <w:p>
      <w:pPr>
        <w:spacing w:after="0"/>
        <w:ind w:left="0"/>
        <w:jc w:val="both"/>
      </w:pPr>
      <w:r>
        <w:rPr>
          <w:rFonts w:ascii="Times New Roman"/>
          <w:b w:val="false"/>
          <w:i w:val="false"/>
          <w:color w:val="000000"/>
          <w:sz w:val="28"/>
        </w:rPr>
        <w:t>объектілер/құрылыстардың/ құрылысжайлардың, инженерлік коммуникациялардың,</w:t>
      </w:r>
    </w:p>
    <w:p>
      <w:pPr>
        <w:spacing w:after="0"/>
        <w:ind w:left="0"/>
        <w:jc w:val="both"/>
      </w:pPr>
      <w:r>
        <w:rPr>
          <w:rFonts w:ascii="Times New Roman"/>
          <w:b w:val="false"/>
          <w:i w:val="false"/>
          <w:color w:val="000000"/>
          <w:sz w:val="28"/>
        </w:rPr>
        <w:t>жолдардың, оның ішінде автожолдардың, далалық жолдардың, теміржолдардың,</w:t>
      </w:r>
    </w:p>
    <w:p>
      <w:pPr>
        <w:spacing w:after="0"/>
        <w:ind w:left="0"/>
        <w:jc w:val="both"/>
      </w:pPr>
      <w:r>
        <w:rPr>
          <w:rFonts w:ascii="Times New Roman"/>
          <w:b w:val="false"/>
          <w:i w:val="false"/>
          <w:color w:val="000000"/>
          <w:sz w:val="28"/>
        </w:rPr>
        <w:t xml:space="preserve">көпірлердің, қоршаулардың бар-жоғы туралы мәліметтер)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Шекаралардың (аралас жер пайдаланушыларды анықтау, әр шектес бойынша шекараның</w:t>
      </w:r>
    </w:p>
    <w:p>
      <w:pPr>
        <w:spacing w:after="0"/>
        <w:ind w:left="0"/>
        <w:jc w:val="both"/>
      </w:pPr>
      <w:r>
        <w:rPr>
          <w:rFonts w:ascii="Times New Roman"/>
          <w:b w:val="false"/>
          <w:i w:val="false"/>
          <w:color w:val="000000"/>
          <w:sz w:val="28"/>
        </w:rPr>
        <w:t>жергілікті белгілері мен бағдарлары бойынша өтуін сипаттау) сипаттамасы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Бөгде пайдаланудағы жерлердің сипаттамасы (электр және байланыс желісі, құдықтар,</w:t>
      </w:r>
    </w:p>
    <w:p>
      <w:pPr>
        <w:spacing w:after="0"/>
        <w:ind w:left="0"/>
        <w:jc w:val="both"/>
      </w:pPr>
      <w:r>
        <w:rPr>
          <w:rFonts w:ascii="Times New Roman"/>
          <w:b w:val="false"/>
          <w:i w:val="false"/>
          <w:color w:val="000000"/>
          <w:sz w:val="28"/>
        </w:rPr>
        <w:t>құрылыстар, каналдар және басқа коммуникациялар) 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Жобаны орындаушы __________________________________ ______________ ____________</w:t>
      </w:r>
    </w:p>
    <w:p>
      <w:pPr>
        <w:spacing w:after="0"/>
        <w:ind w:left="0"/>
        <w:jc w:val="both"/>
      </w:pPr>
      <w:r>
        <w:rPr>
          <w:rFonts w:ascii="Times New Roman"/>
          <w:b w:val="false"/>
          <w:i w:val="false"/>
          <w:color w:val="000000"/>
          <w:sz w:val="28"/>
        </w:rPr>
        <w:t xml:space="preserve">                                            (аты, әкесінің аты (бар болса), тегі)      (қолы)                (күні)</w:t>
      </w:r>
    </w:p>
    <w:p>
      <w:pPr>
        <w:spacing w:after="0"/>
        <w:ind w:left="0"/>
        <w:jc w:val="both"/>
      </w:pPr>
      <w:r>
        <w:rPr>
          <w:rFonts w:ascii="Times New Roman"/>
          <w:b w:val="false"/>
          <w:i w:val="false"/>
          <w:color w:val="000000"/>
          <w:sz w:val="28"/>
        </w:rPr>
        <w:t>Тапсырыс беруші /өкілі _________________________________ ______________ _________</w:t>
      </w:r>
    </w:p>
    <w:p>
      <w:pPr>
        <w:spacing w:after="0"/>
        <w:ind w:left="0"/>
        <w:jc w:val="both"/>
      </w:pPr>
      <w:r>
        <w:rPr>
          <w:rFonts w:ascii="Times New Roman"/>
          <w:b w:val="false"/>
          <w:i w:val="false"/>
          <w:color w:val="000000"/>
          <w:sz w:val="28"/>
        </w:rPr>
        <w:t xml:space="preserve">                                             (аты, әкесінің аты (бар болса), тегі)          (қолы)             (күні)</w:t>
      </w:r>
    </w:p>
    <w:p>
      <w:pPr>
        <w:spacing w:after="0"/>
        <w:ind w:left="0"/>
        <w:jc w:val="both"/>
      </w:pPr>
      <w:r>
        <w:rPr>
          <w:rFonts w:ascii="Times New Roman"/>
          <w:b w:val="false"/>
          <w:i w:val="false"/>
          <w:color w:val="000000"/>
          <w:sz w:val="28"/>
        </w:rPr>
        <w:t>Үшінші тұлға _______________________________________ _______________ __________</w:t>
      </w:r>
    </w:p>
    <w:p>
      <w:pPr>
        <w:spacing w:after="0"/>
        <w:ind w:left="0"/>
        <w:jc w:val="both"/>
      </w:pPr>
      <w:r>
        <w:rPr>
          <w:rFonts w:ascii="Times New Roman"/>
          <w:b w:val="false"/>
          <w:i w:val="false"/>
          <w:color w:val="000000"/>
          <w:sz w:val="28"/>
        </w:rPr>
        <w:t xml:space="preserve">                                      (аты, әкесінің аты (бар болса), тегі)            (қолы)                  (күні)</w:t>
      </w:r>
    </w:p>
    <w:p>
      <w:pPr>
        <w:spacing w:after="0"/>
        <w:ind w:left="0"/>
        <w:jc w:val="both"/>
      </w:pPr>
      <w:r>
        <w:rPr>
          <w:rFonts w:ascii="Times New Roman"/>
          <w:b w:val="false"/>
          <w:i w:val="false"/>
          <w:color w:val="000000"/>
          <w:sz w:val="28"/>
        </w:rPr>
        <w:t>
      артқы жағы</w:t>
      </w:r>
    </w:p>
    <w:bookmarkStart w:name="z35" w:id="33"/>
    <w:p>
      <w:pPr>
        <w:spacing w:after="0"/>
        <w:ind w:left="0"/>
        <w:jc w:val="left"/>
      </w:pPr>
      <w:r>
        <w:rPr>
          <w:rFonts w:ascii="Times New Roman"/>
          <w:b/>
          <w:i w:val="false"/>
          <w:color w:val="000000"/>
        </w:rPr>
        <w:t xml:space="preserve"> Жер учаскесін танаптық зерттеп-қарау сызбасы</w:t>
      </w:r>
    </w:p>
    <w:bookmarkEnd w:id="33"/>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Алаңы:_________________________________________________________________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Орындаушы _______________________________ ________20__ жылғы "___"_______</w:t>
      </w:r>
    </w:p>
    <w:p>
      <w:pPr>
        <w:spacing w:after="0"/>
        <w:ind w:left="0"/>
        <w:jc w:val="both"/>
      </w:pPr>
      <w:r>
        <w:rPr>
          <w:rFonts w:ascii="Times New Roman"/>
          <w:b w:val="false"/>
          <w:i w:val="false"/>
          <w:color w:val="000000"/>
          <w:sz w:val="28"/>
        </w:rPr>
        <w:t xml:space="preserve">                                  (аты, әкесінің аты (бар болса), тегі) (қолы)                                       (күні)</w:t>
      </w:r>
    </w:p>
    <w:p>
      <w:pPr>
        <w:spacing w:after="0"/>
        <w:ind w:left="0"/>
        <w:jc w:val="both"/>
      </w:pPr>
      <w:r>
        <w:rPr>
          <w:rFonts w:ascii="Times New Roman"/>
          <w:b w:val="false"/>
          <w:i w:val="false"/>
          <w:color w:val="000000"/>
          <w:sz w:val="28"/>
        </w:rPr>
        <w:t xml:space="preserve">Тапсырыс беруші _____________________________________ ___________ </w:t>
      </w:r>
    </w:p>
    <w:p>
      <w:pPr>
        <w:spacing w:after="0"/>
        <w:ind w:left="0"/>
        <w:jc w:val="both"/>
      </w:pPr>
      <w:r>
        <w:rPr>
          <w:rFonts w:ascii="Times New Roman"/>
          <w:b w:val="false"/>
          <w:i w:val="false"/>
          <w:color w:val="000000"/>
          <w:sz w:val="28"/>
        </w:rPr>
        <w:t xml:space="preserve">                                   (аты, әкесінің аты (бар болса), тегі)                (қолы)</w:t>
      </w:r>
    </w:p>
    <w:p>
      <w:pPr>
        <w:spacing w:after="0"/>
        <w:ind w:left="0"/>
        <w:jc w:val="both"/>
      </w:pPr>
      <w:r>
        <w:rPr>
          <w:rFonts w:ascii="Times New Roman"/>
          <w:b w:val="false"/>
          <w:i w:val="false"/>
          <w:color w:val="000000"/>
          <w:sz w:val="28"/>
        </w:rPr>
        <w:t xml:space="preserve">20__ жылғы "___"___________ </w:t>
      </w:r>
    </w:p>
    <w:p>
      <w:pPr>
        <w:spacing w:after="0"/>
        <w:ind w:left="0"/>
        <w:jc w:val="both"/>
      </w:pPr>
      <w:r>
        <w:rPr>
          <w:rFonts w:ascii="Times New Roman"/>
          <w:b w:val="false"/>
          <w:i w:val="false"/>
          <w:color w:val="000000"/>
          <w:sz w:val="28"/>
        </w:rPr>
        <w:t xml:space="preserve">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w:t>
            </w:r>
            <w:r>
              <w:br/>
            </w:r>
            <w:r>
              <w:rPr>
                <w:rFonts w:ascii="Times New Roman"/>
                <w:b w:val="false"/>
                <w:i w:val="false"/>
                <w:color w:val="000000"/>
                <w:sz w:val="20"/>
              </w:rPr>
              <w:t>қалыптастыру жөніндегі</w:t>
            </w:r>
            <w:r>
              <w:br/>
            </w:r>
            <w:r>
              <w:rPr>
                <w:rFonts w:ascii="Times New Roman"/>
                <w:b w:val="false"/>
                <w:i w:val="false"/>
                <w:color w:val="000000"/>
                <w:sz w:val="20"/>
              </w:rPr>
              <w:t>жерге орналастыру жобасын</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тапсырыс беруші: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(жеке тұлғаның аты, әкесінің аты </w:t>
            </w:r>
          </w:p>
          <w:p>
            <w:pPr>
              <w:spacing w:after="20"/>
              <w:ind w:left="20"/>
              <w:jc w:val="both"/>
            </w:pPr>
            <w:r>
              <w:rPr>
                <w:rFonts w:ascii="Times New Roman"/>
                <w:b w:val="false"/>
                <w:i w:val="false"/>
                <w:color w:val="000000"/>
                <w:sz w:val="20"/>
              </w:rPr>
              <w:t>
(бар болса), тегі немесе заңды</w:t>
            </w:r>
          </w:p>
          <w:p>
            <w:pPr>
              <w:spacing w:after="20"/>
              <w:ind w:left="20"/>
              <w:jc w:val="both"/>
            </w:pPr>
            <w:r>
              <w:rPr>
                <w:rFonts w:ascii="Times New Roman"/>
                <w:b w:val="false"/>
                <w:i w:val="false"/>
                <w:color w:val="000000"/>
                <w:sz w:val="20"/>
              </w:rPr>
              <w:t>
тұлғаның толық атауы)</w:t>
            </w:r>
          </w:p>
          <w:p>
            <w:pPr>
              <w:spacing w:after="20"/>
              <w:ind w:left="20"/>
              <w:jc w:val="both"/>
            </w:pPr>
            <w:r>
              <w:rPr>
                <w:rFonts w:ascii="Times New Roman"/>
                <w:b w:val="false"/>
                <w:i w:val="false"/>
                <w:color w:val="000000"/>
                <w:sz w:val="20"/>
              </w:rPr>
              <w:t>
20__ жылғы ___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Бұйрықпен бекітілді: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(жер қатынастары жөніндегі </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20__ жылғы ___ ____________ №_____</w:t>
            </w:r>
          </w:p>
        </w:tc>
      </w:tr>
    </w:tbl>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(жерге орналастыру жобасын әзірлеуді жүзеге асыратын жеке тұлғаның аты, әкесінің</w:t>
      </w:r>
      <w:r>
        <w:br/>
      </w:r>
      <w:r>
        <w:rPr>
          <w:rFonts w:ascii="Times New Roman"/>
          <w:b/>
          <w:i w:val="false"/>
          <w:color w:val="000000"/>
        </w:rPr>
        <w:t>аты (бар болса), тегі немесе заңды тұлғаның толық атауы, жеке тұлғаның жеке</w:t>
      </w:r>
      <w:r>
        <w:br/>
      </w:r>
      <w:r>
        <w:rPr>
          <w:rFonts w:ascii="Times New Roman"/>
          <w:b/>
          <w:i w:val="false"/>
          <w:color w:val="000000"/>
        </w:rPr>
        <w:t>сәйкестендіру нөмірі немесе заңды тұлғаның бизнес-сәйкестендіру нөмірі)</w:t>
      </w:r>
      <w:r>
        <w:br/>
      </w:r>
      <w:r>
        <w:rPr>
          <w:rFonts w:ascii="Times New Roman"/>
          <w:b/>
          <w:i w:val="false"/>
          <w:color w:val="000000"/>
        </w:rPr>
        <w:t>Жерге орналастыру жобасының титул парағы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(жерге орналастыру жобасының атауы)</w:t>
      </w:r>
    </w:p>
    <w:p>
      <w:pPr>
        <w:spacing w:after="0"/>
        <w:ind w:left="0"/>
        <w:jc w:val="both"/>
      </w:pPr>
      <w:r>
        <w:rPr>
          <w:rFonts w:ascii="Times New Roman"/>
          <w:b w:val="false"/>
          <w:i w:val="false"/>
          <w:color w:val="000000"/>
          <w:sz w:val="28"/>
        </w:rPr>
        <w:t>Жер учаскесінің алаңы ____________________________________________________________</w:t>
      </w:r>
    </w:p>
    <w:p>
      <w:pPr>
        <w:spacing w:after="0"/>
        <w:ind w:left="0"/>
        <w:jc w:val="both"/>
      </w:pPr>
      <w:r>
        <w:rPr>
          <w:rFonts w:ascii="Times New Roman"/>
          <w:b w:val="false"/>
          <w:i w:val="false"/>
          <w:color w:val="000000"/>
          <w:sz w:val="28"/>
        </w:rPr>
        <w:t>Жер учаскесінің орналасқан жері (мекенжайы): _______________________________________</w:t>
      </w:r>
    </w:p>
    <w:p>
      <w:pPr>
        <w:spacing w:after="0"/>
        <w:ind w:left="0"/>
        <w:jc w:val="both"/>
      </w:pPr>
      <w:r>
        <w:rPr>
          <w:rFonts w:ascii="Times New Roman"/>
          <w:b w:val="false"/>
          <w:i w:val="false"/>
          <w:color w:val="000000"/>
          <w:sz w:val="28"/>
        </w:rPr>
        <w:t>Жобаны орындаушы 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Әзірлеуші 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немесе заңды тұлғаның толық атауы)</w:t>
      </w:r>
    </w:p>
    <w:p>
      <w:pPr>
        <w:spacing w:after="0"/>
        <w:ind w:left="0"/>
        <w:jc w:val="both"/>
      </w:pPr>
      <w:r>
        <w:rPr>
          <w:rFonts w:ascii="Times New Roman"/>
          <w:b w:val="false"/>
          <w:i w:val="false"/>
          <w:color w:val="000000"/>
          <w:sz w:val="28"/>
        </w:rPr>
        <w:t>Мөр қою орны (бар болса)</w:t>
      </w:r>
    </w:p>
    <w:p>
      <w:pPr>
        <w:spacing w:after="0"/>
        <w:ind w:left="0"/>
        <w:jc w:val="both"/>
      </w:pPr>
      <w:r>
        <w:rPr>
          <w:rFonts w:ascii="Times New Roman"/>
          <w:b w:val="false"/>
          <w:i w:val="false"/>
          <w:color w:val="000000"/>
          <w:sz w:val="28"/>
        </w:rPr>
        <w:t>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жерге орналастыру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жобасын жасау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0" w:id="34"/>
    <w:p>
      <w:pPr>
        <w:spacing w:after="0"/>
        <w:ind w:left="0"/>
        <w:jc w:val="left"/>
      </w:pPr>
      <w:r>
        <w:rPr>
          <w:rFonts w:ascii="Times New Roman"/>
          <w:b/>
          <w:i w:val="false"/>
          <w:color w:val="000000"/>
        </w:rPr>
        <w:t xml:space="preserve"> Жерге орналастыру жобасының тізімдемесі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(жерге орналастыру жобасын орындаушысының аты, әкесінің аты (бар болса), тегі, қолы)</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9" w:id="35"/>
    <w:p>
      <w:pPr>
        <w:spacing w:after="0"/>
        <w:ind w:left="0"/>
        <w:jc w:val="left"/>
      </w:pPr>
      <w:r>
        <w:rPr>
          <w:rFonts w:ascii="Times New Roman"/>
          <w:b/>
          <w:i w:val="false"/>
          <w:color w:val="000000"/>
        </w:rPr>
        <w:t xml:space="preserve"> Тапсырыс берушіден қабылданған құжаттар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(көшірмелер, түпнұсқалар, формат)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аты, әкесінің аты (бар болса), тегі, қолы)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тапсырған адамның аты, әкесінің аты (бар болса), тегі, қолы)</w:t>
      </w:r>
    </w:p>
    <w:p>
      <w:pPr>
        <w:spacing w:after="0"/>
        <w:ind w:left="0"/>
        <w:jc w:val="both"/>
      </w:pP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(қолы, күні)</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(жерге орналастыру жобасын</w:t>
            </w:r>
            <w:r>
              <w:br/>
            </w:r>
            <w:r>
              <w:rPr>
                <w:rFonts w:ascii="Times New Roman"/>
                <w:b w:val="false"/>
                <w:i w:val="false"/>
                <w:color w:val="000000"/>
                <w:sz w:val="20"/>
              </w:rPr>
              <w:t>әзірлеуді жүзеге асыратын жеке</w:t>
            </w:r>
            <w:r>
              <w:br/>
            </w:r>
            <w:r>
              <w:rPr>
                <w:rFonts w:ascii="Times New Roman"/>
                <w:b w:val="false"/>
                <w:i w:val="false"/>
                <w:color w:val="000000"/>
                <w:sz w:val="20"/>
              </w:rPr>
              <w:t>тұлғаның аты, әкесінің аты (бар</w:t>
            </w:r>
            <w:r>
              <w:br/>
            </w:r>
            <w:r>
              <w:rPr>
                <w:rFonts w:ascii="Times New Roman"/>
                <w:b w:val="false"/>
                <w:i w:val="false"/>
                <w:color w:val="000000"/>
                <w:sz w:val="20"/>
              </w:rPr>
              <w:t>болса), тегі немесе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   (жеке тұлғаның аты, әкесінің</w:t>
            </w:r>
            <w:r>
              <w:br/>
            </w:r>
            <w:r>
              <w:rPr>
                <w:rFonts w:ascii="Times New Roman"/>
                <w:b w:val="false"/>
                <w:i w:val="false"/>
                <w:color w:val="000000"/>
                <w:sz w:val="20"/>
              </w:rPr>
              <w:t>аты (бар болса), тегі немесе</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атауы, жеке</w:t>
            </w:r>
            <w:r>
              <w:br/>
            </w:r>
            <w:r>
              <w:rPr>
                <w:rFonts w:ascii="Times New Roman"/>
                <w:b w:val="false"/>
                <w:i w:val="false"/>
                <w:color w:val="000000"/>
                <w:sz w:val="20"/>
              </w:rPr>
              <w:t>сәйкестендіру нөмірі/бизнес-</w:t>
            </w:r>
            <w:r>
              <w:br/>
            </w:r>
            <w:r>
              <w:rPr>
                <w:rFonts w:ascii="Times New Roman"/>
                <w:b w:val="false"/>
                <w:i w:val="false"/>
                <w:color w:val="000000"/>
                <w:sz w:val="20"/>
              </w:rPr>
              <w:t>сәйкестендіру нөмірі және</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жеке</w:t>
            </w:r>
            <w:r>
              <w:br/>
            </w:r>
            <w:r>
              <w:rPr>
                <w:rFonts w:ascii="Times New Roman"/>
                <w:b w:val="false"/>
                <w:i w:val="false"/>
                <w:color w:val="000000"/>
                <w:sz w:val="20"/>
              </w:rPr>
              <w:t>немесе заңды тұлға өкілінің</w:t>
            </w:r>
            <w:r>
              <w:br/>
            </w:r>
            <w:r>
              <w:rPr>
                <w:rFonts w:ascii="Times New Roman"/>
                <w:b w:val="false"/>
                <w:i w:val="false"/>
                <w:color w:val="000000"/>
                <w:sz w:val="20"/>
              </w:rPr>
              <w:t>жеке басын куәландыратын</w:t>
            </w:r>
            <w:r>
              <w:br/>
            </w:r>
            <w:r>
              <w:rPr>
                <w:rFonts w:ascii="Times New Roman"/>
                <w:b w:val="false"/>
                <w:i w:val="false"/>
                <w:color w:val="000000"/>
                <w:sz w:val="20"/>
              </w:rPr>
              <w:t>____________________________</w:t>
            </w:r>
            <w:r>
              <w:br/>
            </w:r>
            <w:r>
              <w:rPr>
                <w:rFonts w:ascii="Times New Roman"/>
                <w:b w:val="false"/>
                <w:i w:val="false"/>
                <w:color w:val="000000"/>
                <w:sz w:val="20"/>
              </w:rPr>
              <w:t>құжаттың нөмірі және күні,</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не 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жерінің мекенжайы </w:t>
            </w:r>
            <w:r>
              <w:br/>
            </w:r>
            <w:r>
              <w:rPr>
                <w:rFonts w:ascii="Times New Roman"/>
                <w:b w:val="false"/>
                <w:i w:val="false"/>
                <w:color w:val="000000"/>
                <w:sz w:val="20"/>
              </w:rPr>
              <w:t>(жеке тұлғалар үшін)</w:t>
            </w:r>
          </w:p>
        </w:tc>
      </w:tr>
    </w:tbl>
    <w:bookmarkStart w:name="z42" w:id="36"/>
    <w:p>
      <w:pPr>
        <w:spacing w:after="0"/>
        <w:ind w:left="0"/>
        <w:jc w:val="left"/>
      </w:pPr>
      <w:r>
        <w:rPr>
          <w:rFonts w:ascii="Times New Roman"/>
          <w:b/>
          <w:i w:val="false"/>
          <w:color w:val="000000"/>
        </w:rPr>
        <w:t xml:space="preserve"> Жерге орналастыру жобасын әзірлеуге арналған өтініш</w:t>
      </w:r>
    </w:p>
    <w:bookmarkEnd w:id="36"/>
    <w:p>
      <w:pPr>
        <w:spacing w:after="0"/>
        <w:ind w:left="0"/>
        <w:jc w:val="both"/>
      </w:pPr>
      <w:r>
        <w:rPr>
          <w:rFonts w:ascii="Times New Roman"/>
          <w:b w:val="false"/>
          <w:i w:val="false"/>
          <w:color w:val="000000"/>
          <w:sz w:val="28"/>
        </w:rPr>
        <w:t>
      Жаңа жер учаскесін қалыптастыру немесе қолданыстағы жер учаскелерін ретке келтіру бойынша жерге орналастыру жобасын жасауды сұраймын: жер учаскесінің (шекаралардың) сәйкестендіру сипаттамаларын өзгерту; желілік объектілер, оның ішінде темір, автомобиль жолдары, бұрылыс жолақтарымен бірге жер беті, жер үсті және жер асты құбырлары, әуелік электр желілерінің тіреулері, кәбілді электр желілерінің жер беті құрылысжайлары алып жатқан жер учаскесінің сәйкестендіру сипаттамаларын өзгерту; жер учаскесін бөлу; жер учаскелерін біріктіру (қосу); мемлекет мұқтажы үшін жер учаскелерін алып қою (керектісінің асты сызылсын).</w:t>
      </w:r>
    </w:p>
    <w:p>
      <w:pPr>
        <w:spacing w:after="0"/>
        <w:ind w:left="0"/>
        <w:jc w:val="both"/>
      </w:pPr>
      <w:r>
        <w:rPr>
          <w:rFonts w:ascii="Times New Roman"/>
          <w:b w:val="false"/>
          <w:i w:val="false"/>
          <w:color w:val="000000"/>
          <w:sz w:val="28"/>
        </w:rPr>
        <w:t>
      Жер учаскесінің орналасқан жері (мекенжайы) _______________________________</w:t>
      </w:r>
    </w:p>
    <w:p>
      <w:pPr>
        <w:spacing w:after="0"/>
        <w:ind w:left="0"/>
        <w:jc w:val="both"/>
      </w:pPr>
      <w:r>
        <w:rPr>
          <w:rFonts w:ascii="Times New Roman"/>
          <w:b w:val="false"/>
          <w:i w:val="false"/>
          <w:color w:val="000000"/>
          <w:sz w:val="28"/>
        </w:rPr>
        <w:t>
      Нысаналы мақсаты, жер учаскесінің алаңы _____________________________________</w:t>
      </w:r>
    </w:p>
    <w:p>
      <w:pPr>
        <w:spacing w:after="0"/>
        <w:ind w:left="0"/>
        <w:jc w:val="both"/>
      </w:pPr>
      <w:r>
        <w:rPr>
          <w:rFonts w:ascii="Times New Roman"/>
          <w:b w:val="false"/>
          <w:i w:val="false"/>
          <w:color w:val="000000"/>
          <w:sz w:val="28"/>
        </w:rPr>
        <w:t>
      Өтінішке жер комиссиясының оң қорытындысы қоса беріледі.</w:t>
      </w:r>
    </w:p>
    <w:p>
      <w:pPr>
        <w:spacing w:after="0"/>
        <w:ind w:left="0"/>
        <w:jc w:val="both"/>
      </w:pPr>
      <w:r>
        <w:rPr>
          <w:rFonts w:ascii="Times New Roman"/>
          <w:b w:val="false"/>
          <w:i w:val="false"/>
          <w:color w:val="000000"/>
          <w:sz w:val="28"/>
        </w:rPr>
        <w:t>
      Өтініш беруші _____________________________________________________________ (жеке тұлғаның немесе жеке немесе заңды тұлға өкілінің, аты, әкесінің аты (бар болса) тегі, қолы)</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44" w:id="37"/>
    <w:p>
      <w:pPr>
        <w:spacing w:after="0"/>
        <w:ind w:left="0"/>
        <w:jc w:val="left"/>
      </w:pPr>
      <w:r>
        <w:rPr>
          <w:rFonts w:ascii="Times New Roman"/>
          <w:b/>
          <w:i w:val="false"/>
          <w:color w:val="000000"/>
        </w:rPr>
        <w:t xml:space="preserve"> Жерге орналастыру жобасына түсіндірме жазба</w:t>
      </w:r>
    </w:p>
    <w:bookmarkEnd w:id="37"/>
    <w:p>
      <w:pPr>
        <w:spacing w:after="0"/>
        <w:ind w:left="0"/>
        <w:jc w:val="both"/>
      </w:pPr>
      <w:r>
        <w:rPr>
          <w:rFonts w:ascii="Times New Roman"/>
          <w:b w:val="false"/>
          <w:i w:val="false"/>
          <w:color w:val="000000"/>
          <w:sz w:val="28"/>
        </w:rPr>
        <w:t>
      Жерге орналастыру жобасы 20__ жылғы __ _______ № _____ жерге орналастыру</w:t>
      </w:r>
    </w:p>
    <w:p>
      <w:pPr>
        <w:spacing w:after="0"/>
        <w:ind w:left="0"/>
        <w:jc w:val="both"/>
      </w:pPr>
      <w:r>
        <w:rPr>
          <w:rFonts w:ascii="Times New Roman"/>
          <w:b w:val="false"/>
          <w:i w:val="false"/>
          <w:color w:val="000000"/>
          <w:sz w:val="28"/>
        </w:rPr>
        <w:t>жобасын жасауға арналған өтініш негізінде әзірленді.</w:t>
      </w:r>
    </w:p>
    <w:p>
      <w:pPr>
        <w:spacing w:after="0"/>
        <w:ind w:left="0"/>
        <w:jc w:val="both"/>
      </w:pPr>
      <w:r>
        <w:rPr>
          <w:rFonts w:ascii="Times New Roman"/>
          <w:b w:val="false"/>
          <w:i w:val="false"/>
          <w:color w:val="000000"/>
          <w:sz w:val="28"/>
        </w:rPr>
        <w:t xml:space="preserve">Жер пайдаланушы/меншік иесі: 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немесе заңды тұлғаның атауы)</w:t>
      </w:r>
    </w:p>
    <w:p>
      <w:pPr>
        <w:spacing w:after="0"/>
        <w:ind w:left="0"/>
        <w:jc w:val="both"/>
      </w:pPr>
      <w:r>
        <w:rPr>
          <w:rFonts w:ascii="Times New Roman"/>
          <w:b w:val="false"/>
          <w:i w:val="false"/>
          <w:color w:val="000000"/>
          <w:sz w:val="28"/>
        </w:rPr>
        <w:t>Жер учаскесінің орналасқан жері: _____________________________________________</w:t>
      </w:r>
    </w:p>
    <w:p>
      <w:pPr>
        <w:spacing w:after="0"/>
        <w:ind w:left="0"/>
        <w:jc w:val="both"/>
      </w:pPr>
      <w:r>
        <w:rPr>
          <w:rFonts w:ascii="Times New Roman"/>
          <w:b w:val="false"/>
          <w:i w:val="false"/>
          <w:color w:val="000000"/>
          <w:sz w:val="28"/>
        </w:rPr>
        <w:t>Кадастрлық нөмірі (бар болса): _______________________________________________</w:t>
      </w:r>
    </w:p>
    <w:p>
      <w:pPr>
        <w:spacing w:after="0"/>
        <w:ind w:left="0"/>
        <w:jc w:val="both"/>
      </w:pPr>
      <w:r>
        <w:rPr>
          <w:rFonts w:ascii="Times New Roman"/>
          <w:b w:val="false"/>
          <w:i w:val="false"/>
          <w:color w:val="000000"/>
          <w:sz w:val="28"/>
        </w:rPr>
        <w:t>Жерге орналастыру жобасын жасау негіздемесі:__________________________________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Жер учаскесіне құқық түрі: ___________________________________________________</w:t>
      </w:r>
    </w:p>
    <w:p>
      <w:pPr>
        <w:spacing w:after="0"/>
        <w:ind w:left="0"/>
        <w:jc w:val="both"/>
      </w:pPr>
      <w:r>
        <w:rPr>
          <w:rFonts w:ascii="Times New Roman"/>
          <w:b w:val="false"/>
          <w:i w:val="false"/>
          <w:color w:val="000000"/>
          <w:sz w:val="28"/>
        </w:rPr>
        <w:t>Кадастрлық нөмірі (бар болса): _______________________________________________</w:t>
      </w:r>
    </w:p>
    <w:p>
      <w:pPr>
        <w:spacing w:after="0"/>
        <w:ind w:left="0"/>
        <w:jc w:val="both"/>
      </w:pPr>
      <w:r>
        <w:rPr>
          <w:rFonts w:ascii="Times New Roman"/>
          <w:b w:val="false"/>
          <w:i w:val="false"/>
          <w:color w:val="000000"/>
          <w:sz w:val="28"/>
        </w:rPr>
        <w:t>Жер учаскесінің алаңы, гектар: ________________________________________________</w:t>
      </w:r>
    </w:p>
    <w:p>
      <w:pPr>
        <w:spacing w:after="0"/>
        <w:ind w:left="0"/>
        <w:jc w:val="both"/>
      </w:pPr>
      <w:r>
        <w:rPr>
          <w:rFonts w:ascii="Times New Roman"/>
          <w:b w:val="false"/>
          <w:i w:val="false"/>
          <w:color w:val="000000"/>
          <w:sz w:val="28"/>
        </w:rPr>
        <w:t>Жер учаскесінің нысаналы мақсаты: ___________________________________________</w:t>
      </w:r>
    </w:p>
    <w:p>
      <w:pPr>
        <w:spacing w:after="0"/>
        <w:ind w:left="0"/>
        <w:jc w:val="both"/>
      </w:pPr>
      <w:r>
        <w:rPr>
          <w:rFonts w:ascii="Times New Roman"/>
          <w:b w:val="false"/>
          <w:i w:val="false"/>
          <w:color w:val="000000"/>
          <w:sz w:val="28"/>
        </w:rPr>
        <w:t>Жер учаскесінің санаты (қолданыстағы жер учаскелерді ретке келтірген жағдайда)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Шектеулер, ауыртпалықтар мен сервитуттар (бар болса) 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Ауыл шаруашылығы өндірісіндегі шығындарды (бар болса) өтеу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Қосымша түсініктеме (жобаланып отырған жер учаскенің шекараларының өзгерілуі, бөтен</w:t>
      </w:r>
    </w:p>
    <w:p>
      <w:pPr>
        <w:spacing w:after="0"/>
        <w:ind w:left="0"/>
        <w:jc w:val="both"/>
      </w:pPr>
      <w:r>
        <w:rPr>
          <w:rFonts w:ascii="Times New Roman"/>
          <w:b w:val="false"/>
          <w:i w:val="false"/>
          <w:color w:val="000000"/>
          <w:sz w:val="28"/>
        </w:rPr>
        <w:t>меншік иелерін және (немесе) жер пайдаланушыларды анықтау): __________________</w:t>
      </w:r>
    </w:p>
    <w:p>
      <w:pPr>
        <w:spacing w:after="0"/>
        <w:ind w:left="0"/>
        <w:jc w:val="both"/>
      </w:pPr>
      <w:r>
        <w:rPr>
          <w:rFonts w:ascii="Times New Roman"/>
          <w:b w:val="false"/>
          <w:i w:val="false"/>
          <w:color w:val="000000"/>
          <w:sz w:val="28"/>
        </w:rPr>
        <w:t xml:space="preserve">Орындаушы: ________________________________________________________________ </w:t>
      </w:r>
    </w:p>
    <w:p>
      <w:pPr>
        <w:spacing w:after="0"/>
        <w:ind w:left="0"/>
        <w:jc w:val="both"/>
      </w:pPr>
      <w:r>
        <w:rPr>
          <w:rFonts w:ascii="Times New Roman"/>
          <w:b w:val="false"/>
          <w:i w:val="false"/>
          <w:color w:val="000000"/>
          <w:sz w:val="28"/>
        </w:rPr>
        <w:t xml:space="preserve">                          (жерге орналастыру жобасын орындаушының</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w:t>
      </w:r>
    </w:p>
    <w:p>
      <w:pPr>
        <w:spacing w:after="0"/>
        <w:ind w:left="0"/>
        <w:jc w:val="both"/>
      </w:pPr>
      <w:r>
        <w:rPr>
          <w:rFonts w:ascii="Times New Roman"/>
          <w:b w:val="false"/>
          <w:i w:val="false"/>
          <w:color w:val="000000"/>
          <w:sz w:val="28"/>
        </w:rPr>
        <w:t xml:space="preserve">___________ </w:t>
      </w:r>
    </w:p>
    <w:p>
      <w:pPr>
        <w:spacing w:after="0"/>
        <w:ind w:left="0"/>
        <w:jc w:val="both"/>
      </w:pPr>
      <w:r>
        <w:rPr>
          <w:rFonts w:ascii="Times New Roman"/>
          <w:b w:val="false"/>
          <w:i w:val="false"/>
          <w:color w:val="000000"/>
          <w:sz w:val="28"/>
        </w:rPr>
        <w:t xml:space="preserve">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46" w:id="38"/>
    <w:p>
      <w:pPr>
        <w:spacing w:after="0"/>
        <w:ind w:left="0"/>
        <w:jc w:val="left"/>
      </w:pPr>
      <w:r>
        <w:rPr>
          <w:rFonts w:ascii="Times New Roman"/>
          <w:b/>
          <w:i w:val="false"/>
          <w:color w:val="000000"/>
        </w:rPr>
        <w:t xml:space="preserve"> Теодолиттік жүрістерді қиыстыру ведомосі*</w:t>
      </w:r>
    </w:p>
    <w:bookmarkEnd w:id="3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(жер учаскенің орналасқан жері, меншік иесінің/жер пайдаланушының аты, әкесінің</w:t>
      </w:r>
    </w:p>
    <w:p>
      <w:pPr>
        <w:spacing w:after="0"/>
        <w:ind w:left="0"/>
        <w:jc w:val="both"/>
      </w:pPr>
      <w:r>
        <w:rPr>
          <w:rFonts w:ascii="Times New Roman"/>
          <w:b w:val="false"/>
          <w:i w:val="false"/>
          <w:color w:val="000000"/>
          <w:sz w:val="28"/>
        </w:rPr>
        <w:t xml:space="preserve"> аты (бар болса), тегі, немесе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бұрыштар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Дирекциялық бұрыштар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 өлшемдері (көлденең қалпы)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Координаттарды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өлшенгендері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түзетілгендері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 ___________ _________</w:t>
      </w:r>
    </w:p>
    <w:p>
      <w:pPr>
        <w:spacing w:after="0"/>
        <w:ind w:left="0"/>
        <w:jc w:val="both"/>
      </w:pPr>
      <w:r>
        <w:rPr>
          <w:rFonts w:ascii="Times New Roman"/>
          <w:b w:val="false"/>
          <w:i w:val="false"/>
          <w:color w:val="000000"/>
          <w:sz w:val="28"/>
        </w:rPr>
        <w:t xml:space="preserve">                                     (аты, әкесінің аты (бар болса), тегі, лауазымы)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*кейіннен геодезиялық өлшеулерді өңдей отырып, электронды теодолиттерді, тахеометрлерді пайдалану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Өлшемдер журналы*</w:t>
      </w:r>
    </w:p>
    <w:p>
      <w:pPr>
        <w:spacing w:after="0"/>
        <w:ind w:left="0"/>
        <w:jc w:val="both"/>
      </w:pPr>
      <w:r>
        <w:rPr>
          <w:rFonts w:ascii="Times New Roman"/>
          <w:b w:val="false"/>
          <w:i w:val="false"/>
          <w:color w:val="000000"/>
          <w:sz w:val="28"/>
        </w:rPr>
        <w:t>
      Объект __________________________________________________________________</w:t>
      </w:r>
    </w:p>
    <w:p>
      <w:pPr>
        <w:spacing w:after="0"/>
        <w:ind w:left="0"/>
        <w:jc w:val="both"/>
      </w:pPr>
      <w:r>
        <w:rPr>
          <w:rFonts w:ascii="Times New Roman"/>
          <w:b w:val="false"/>
          <w:i w:val="false"/>
          <w:color w:val="000000"/>
          <w:sz w:val="28"/>
        </w:rPr>
        <w:t xml:space="preserve">                                      (жер учаскесінің орналасқан жері, мекенжай деректері)</w:t>
      </w:r>
    </w:p>
    <w:p>
      <w:pPr>
        <w:spacing w:after="0"/>
        <w:ind w:left="0"/>
        <w:jc w:val="both"/>
      </w:pPr>
      <w:r>
        <w:rPr>
          <w:rFonts w:ascii="Times New Roman"/>
          <w:b w:val="false"/>
          <w:i w:val="false"/>
          <w:color w:val="000000"/>
          <w:sz w:val="28"/>
        </w:rPr>
        <w:t>Түсірілім кезінде қолданылатын геодезиялық аспаптар ________________________________</w:t>
      </w:r>
    </w:p>
    <w:p>
      <w:pPr>
        <w:spacing w:after="0"/>
        <w:ind w:left="0"/>
        <w:jc w:val="both"/>
      </w:pPr>
      <w:r>
        <w:rPr>
          <w:rFonts w:ascii="Times New Roman"/>
          <w:b w:val="false"/>
          <w:i w:val="false"/>
          <w:color w:val="000000"/>
          <w:sz w:val="28"/>
        </w:rPr>
        <w:t xml:space="preserve">                                                                                                           (аспап түрі, дәлдігі)</w:t>
      </w:r>
    </w:p>
    <w:p>
      <w:pPr>
        <w:spacing w:after="0"/>
        <w:ind w:left="0"/>
        <w:jc w:val="both"/>
      </w:pPr>
      <w:r>
        <w:rPr>
          <w:rFonts w:ascii="Times New Roman"/>
          <w:b w:val="false"/>
          <w:i w:val="false"/>
          <w:color w:val="000000"/>
          <w:sz w:val="28"/>
        </w:rPr>
        <w:t>Жүрісі__________________________________________________________________________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 20___жылғы "___"__________</w:t>
      </w:r>
    </w:p>
    <w:p>
      <w:pPr>
        <w:spacing w:after="0"/>
        <w:ind w:left="0"/>
        <w:jc w:val="both"/>
      </w:pPr>
      <w:r>
        <w:rPr>
          <w:rFonts w:ascii="Times New Roman"/>
          <w:b w:val="false"/>
          <w:i w:val="false"/>
          <w:color w:val="000000"/>
          <w:sz w:val="28"/>
        </w:rPr>
        <w:t xml:space="preserve">Өлшемді өлшеген ___________________________________________ __________ </w:t>
      </w:r>
    </w:p>
    <w:p>
      <w:pPr>
        <w:spacing w:after="0"/>
        <w:ind w:left="0"/>
        <w:jc w:val="both"/>
      </w:pPr>
      <w:r>
        <w:rPr>
          <w:rFonts w:ascii="Times New Roman"/>
          <w:b w:val="false"/>
          <w:i w:val="false"/>
          <w:color w:val="000000"/>
          <w:sz w:val="28"/>
        </w:rPr>
        <w:t xml:space="preserve">                                 (аты, әкесінің аты (бар болса), тегі, лауазымы)          (қолы)</w:t>
      </w:r>
    </w:p>
    <w:p>
      <w:pPr>
        <w:spacing w:after="0"/>
        <w:ind w:left="0"/>
        <w:jc w:val="both"/>
      </w:pPr>
      <w:r>
        <w:rPr>
          <w:rFonts w:ascii="Times New Roman"/>
          <w:b w:val="false"/>
          <w:i w:val="false"/>
          <w:color w:val="000000"/>
          <w:sz w:val="28"/>
        </w:rPr>
        <w:t>20___жылғы "___"________</w:t>
      </w:r>
    </w:p>
    <w:p>
      <w:pPr>
        <w:spacing w:after="0"/>
        <w:ind w:left="0"/>
        <w:jc w:val="both"/>
      </w:pPr>
      <w:r>
        <w:rPr>
          <w:rFonts w:ascii="Times New Roman"/>
          <w:b w:val="false"/>
          <w:i w:val="false"/>
          <w:color w:val="000000"/>
          <w:sz w:val="28"/>
        </w:rPr>
        <w:t>Ескертпе: * өлшемдер журналы жер учаскесі теодолитпен бөлінген кезде толтырылады.</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Абрис *</w:t>
      </w:r>
    </w:p>
    <w:p>
      <w:pPr>
        <w:spacing w:after="0"/>
        <w:ind w:left="0"/>
        <w:jc w:val="both"/>
      </w:pPr>
      <w:r>
        <w:rPr>
          <w:rFonts w:ascii="Times New Roman"/>
          <w:b w:val="false"/>
          <w:i w:val="false"/>
          <w:color w:val="000000"/>
          <w:sz w:val="28"/>
        </w:rPr>
        <w:t>
        20 __жылғы ___ 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898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абрис жер учаскесі теодолитпен бөлінген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Елді мекендер (қалалар, кенттер мен ауылдық елді мекендер) шегінде орналасқан жер учаскесін жобалау кезінде жер учаскесінің схемасы (жоспары)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Меншік иесі/жер пайдаланушы: ______________________________________________</w:t>
      </w:r>
    </w:p>
    <w:p>
      <w:pPr>
        <w:spacing w:after="0"/>
        <w:ind w:left="0"/>
        <w:jc w:val="both"/>
      </w:pPr>
      <w:r>
        <w:rPr>
          <w:rFonts w:ascii="Times New Roman"/>
          <w:b w:val="false"/>
          <w:i w:val="false"/>
          <w:color w:val="000000"/>
          <w:sz w:val="28"/>
        </w:rPr>
        <w:t>Нысаналы мақсаты:__________________________________________________________</w:t>
      </w:r>
    </w:p>
    <w:p>
      <w:pPr>
        <w:spacing w:after="0"/>
        <w:ind w:left="0"/>
        <w:jc w:val="both"/>
      </w:pPr>
      <w:r>
        <w:rPr>
          <w:rFonts w:ascii="Times New Roman"/>
          <w:b w:val="false"/>
          <w:i w:val="false"/>
          <w:color w:val="000000"/>
          <w:sz w:val="28"/>
        </w:rPr>
        <w:t>Құқық түрі: __________________________________________________________________</w:t>
      </w:r>
    </w:p>
    <w:p>
      <w:pPr>
        <w:spacing w:after="0"/>
        <w:ind w:left="0"/>
        <w:jc w:val="both"/>
      </w:pPr>
      <w:r>
        <w:rPr>
          <w:rFonts w:ascii="Times New Roman"/>
          <w:b w:val="false"/>
          <w:i w:val="false"/>
          <w:color w:val="000000"/>
          <w:sz w:val="28"/>
        </w:rPr>
        <w:t>Орналасқан жері: ____________________________________________________________</w:t>
      </w:r>
    </w:p>
    <w:p>
      <w:pPr>
        <w:spacing w:after="0"/>
        <w:ind w:left="0"/>
        <w:jc w:val="both"/>
      </w:pPr>
      <w:r>
        <w:rPr>
          <w:rFonts w:ascii="Times New Roman"/>
          <w:b w:val="false"/>
          <w:i w:val="false"/>
          <w:color w:val="000000"/>
          <w:sz w:val="28"/>
        </w:rPr>
        <w:t>Алаңы:___________________________________________________________________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белгілер: </w:t>
      </w:r>
    </w:p>
    <w:p>
      <w:pPr>
        <w:spacing w:after="0"/>
        <w:ind w:left="0"/>
        <w:jc w:val="both"/>
      </w:pPr>
      <w:r>
        <w:rPr>
          <w:rFonts w:ascii="Times New Roman"/>
          <w:b w:val="false"/>
          <w:i w:val="false"/>
          <w:color w:val="000000"/>
          <w:sz w:val="28"/>
        </w:rPr>
        <w:t xml:space="preserve">
      Тапсырыс беруші 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атауы, қолы)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Жобының орындаушысы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әкесінің аты (бар болса), тегі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иесінің/жер пайдаланушының аты, әкесінің аты (бар болса), тегі немесе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масштабпен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(тексерді)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Елді мекендер шегінен тыс жерде орналасқан жер учаскесін жобалау кезінде жер учаскесінің схемасы (жоспары)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Меншік иесі / жер пайдаланушы: _____________________________________________</w:t>
      </w:r>
    </w:p>
    <w:p>
      <w:pPr>
        <w:spacing w:after="0"/>
        <w:ind w:left="0"/>
        <w:jc w:val="both"/>
      </w:pPr>
      <w:r>
        <w:rPr>
          <w:rFonts w:ascii="Times New Roman"/>
          <w:b w:val="false"/>
          <w:i w:val="false"/>
          <w:color w:val="000000"/>
          <w:sz w:val="28"/>
        </w:rPr>
        <w:t>Нысаналы мақсаты:__________________________________________________________</w:t>
      </w:r>
    </w:p>
    <w:p>
      <w:pPr>
        <w:spacing w:after="0"/>
        <w:ind w:left="0"/>
        <w:jc w:val="both"/>
      </w:pPr>
      <w:r>
        <w:rPr>
          <w:rFonts w:ascii="Times New Roman"/>
          <w:b w:val="false"/>
          <w:i w:val="false"/>
          <w:color w:val="000000"/>
          <w:sz w:val="28"/>
        </w:rPr>
        <w:t>Құқық түрі: ________________________________________________________________</w:t>
      </w:r>
    </w:p>
    <w:p>
      <w:pPr>
        <w:spacing w:after="0"/>
        <w:ind w:left="0"/>
        <w:jc w:val="both"/>
      </w:pPr>
      <w:r>
        <w:rPr>
          <w:rFonts w:ascii="Times New Roman"/>
          <w:b w:val="false"/>
          <w:i w:val="false"/>
          <w:color w:val="000000"/>
          <w:sz w:val="28"/>
        </w:rPr>
        <w:t>Орналасқан жері: ___________________________________________________________</w:t>
      </w:r>
    </w:p>
    <w:p>
      <w:pPr>
        <w:spacing w:after="0"/>
        <w:ind w:left="0"/>
        <w:jc w:val="both"/>
      </w:pPr>
      <w:r>
        <w:rPr>
          <w:rFonts w:ascii="Times New Roman"/>
          <w:b w:val="false"/>
          <w:i w:val="false"/>
          <w:color w:val="000000"/>
          <w:sz w:val="28"/>
        </w:rPr>
        <w:t>Алаңы:____________________________________________________________________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11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11500" cy="247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0607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2552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жер пайдаланушылар:</w:t>
            </w:r>
          </w:p>
          <w:p>
            <w:pPr>
              <w:spacing w:after="20"/>
              <w:ind w:left="20"/>
              <w:jc w:val="both"/>
            </w:pPr>
            <w:r>
              <w:rPr>
                <w:rFonts w:ascii="Times New Roman"/>
                <w:b w:val="false"/>
                <w:i w:val="false"/>
                <w:color w:val="000000"/>
                <w:sz w:val="20"/>
              </w:rPr>
              <w:t>
А-дан Б-ға дейін – жер пайдаланушының атауы</w:t>
            </w:r>
          </w:p>
          <w:p>
            <w:pPr>
              <w:spacing w:after="20"/>
              <w:ind w:left="20"/>
              <w:jc w:val="both"/>
            </w:pPr>
            <w:r>
              <w:rPr>
                <w:rFonts w:ascii="Times New Roman"/>
                <w:b w:val="false"/>
                <w:i w:val="false"/>
                <w:color w:val="000000"/>
                <w:sz w:val="20"/>
              </w:rPr>
              <w:t>
Б-дан В-ға дейін – жер пайдаланушының атауы</w:t>
            </w:r>
          </w:p>
          <w:p>
            <w:pPr>
              <w:spacing w:after="20"/>
              <w:ind w:left="20"/>
              <w:jc w:val="both"/>
            </w:pPr>
            <w:r>
              <w:rPr>
                <w:rFonts w:ascii="Times New Roman"/>
                <w:b w:val="false"/>
                <w:i w:val="false"/>
                <w:color w:val="000000"/>
                <w:sz w:val="20"/>
              </w:rPr>
              <w:t>
В-дан Г-ға дейін – жер пайдаланушының атауы</w:t>
            </w:r>
          </w:p>
          <w:p>
            <w:pPr>
              <w:spacing w:after="20"/>
              <w:ind w:left="20"/>
              <w:jc w:val="both"/>
            </w:pPr>
            <w:r>
              <w:rPr>
                <w:rFonts w:ascii="Times New Roman"/>
                <w:b w:val="false"/>
                <w:i w:val="false"/>
                <w:color w:val="000000"/>
                <w:sz w:val="20"/>
              </w:rPr>
              <w:t>
Г-дан Д-ға дейін – жер пайдаланушының атауы</w:t>
            </w:r>
          </w:p>
          <w:p>
            <w:pPr>
              <w:spacing w:after="20"/>
              <w:ind w:left="20"/>
              <w:jc w:val="both"/>
            </w:pPr>
            <w:r>
              <w:rPr>
                <w:rFonts w:ascii="Times New Roman"/>
                <w:b w:val="false"/>
                <w:i w:val="false"/>
                <w:color w:val="000000"/>
                <w:sz w:val="20"/>
              </w:rPr>
              <w:t>
Д-дан А-ға дейін – жер пайдаланушының атауы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жер учаскесі меншік иесінің/жер пайдаланушының аты, әкесінің аты (бар болса), тегі немесе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Жердің экспликациясы гектармен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бөліп беру шекараларында беріледі,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иесінің/жер пайдаланушының аты, әкесінің аты (бар болса), тегі немесе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сызбасы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масштабпен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52" w:id="39"/>
    <w:p>
      <w:pPr>
        <w:spacing w:after="0"/>
        <w:ind w:left="0"/>
        <w:jc w:val="left"/>
      </w:pPr>
      <w:r>
        <w:rPr>
          <w:rFonts w:ascii="Times New Roman"/>
          <w:b/>
          <w:i w:val="false"/>
          <w:color w:val="000000"/>
        </w:rPr>
        <w:t xml:space="preserve"> Желілік объектілермен, оның ішінде темір, автомобиль жолдары, бұрылыс жолақтарымен бірге жер беті, жер үсті және жер асты құбырлары, әуелік электр желілерінің тіреулері, кәбілді электр желілерінің жер беті құрылысжайлары алып жатқан жер учаскесінің схемасы (жоспары)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объектілерді: оның ішінде темір, автомобиль жолдарын, бұрылыс жолақтарымен бірге жер беті, жер үсті және жер асты құбырларын, әуелік электр желілерінің тіреулерін, кәбілді электр желілерінің жер беті құрылысжайларын (керектісінің асты сызылсын) салу және (немесе) пайдалану үшін берілетін, шекараларында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(әкімшілік-аумақтық бірлік атауы)</w:t>
            </w:r>
          </w:p>
          <w:p>
            <w:pPr>
              <w:spacing w:after="20"/>
              <w:ind w:left="20"/>
              <w:jc w:val="both"/>
            </w:pPr>
            <w:r>
              <w:rPr>
                <w:rFonts w:ascii="Times New Roman"/>
                <w:b w:val="false"/>
                <w:i w:val="false"/>
                <w:color w:val="000000"/>
                <w:sz w:val="20"/>
              </w:rPr>
              <w:t>
орналасқан жер учаскесінің схемасы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объектілерді: оның ішінде темір, автомобиль жолдарын, бұрылыс жолақтарымен бірге жер беті, жер үсті және жер асты құбырларын, әуелік электр желілерінің тіреулерін, кәбілді электр желілерінің жер беті құрылысжайларын (керектісінің асты сызылсын) салу және (немесе) пайдалану үшін берілетін, шекараларында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(әкімшілік- аумақтық бірлік атауы)</w:t>
            </w:r>
          </w:p>
          <w:p>
            <w:pPr>
              <w:spacing w:after="20"/>
              <w:ind w:left="20"/>
              <w:jc w:val="both"/>
            </w:pPr>
            <w:r>
              <w:rPr>
                <w:rFonts w:ascii="Times New Roman"/>
                <w:b w:val="false"/>
                <w:i w:val="false"/>
                <w:color w:val="000000"/>
                <w:sz w:val="20"/>
              </w:rPr>
              <w:t>
орналасқан жер учаскесінің экспликациясы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17900" cy="2692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 меншік иесінің/жер пайдаланушының аты, әкесінің аты (бар болса), тегі немесе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 алқаптары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орындаушысы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әкесінің аты </w:t>
            </w:r>
          </w:p>
          <w:p>
            <w:pPr>
              <w:spacing w:after="20"/>
              <w:ind w:left="20"/>
              <w:jc w:val="both"/>
            </w:pPr>
            <w:r>
              <w:rPr>
                <w:rFonts w:ascii="Times New Roman"/>
                <w:b w:val="false"/>
                <w:i w:val="false"/>
                <w:color w:val="000000"/>
                <w:sz w:val="20"/>
              </w:rPr>
              <w:t>
(бар болса), тегі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иесінің/жер пайдаланушының аты, әкесінің аты (бар болса), тегі немесе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сызбасы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масштабпен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(тексерді)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Жерге орналастыру процесіне қатысушылардың жер учаскесін келісу схемасы (жоспары)</w:t>
      </w:r>
    </w:p>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жер учаскесін мемлекеттік органдардың, бөгде жер</w:t>
      </w:r>
    </w:p>
    <w:p>
      <w:pPr>
        <w:spacing w:after="0"/>
        <w:ind w:left="0"/>
        <w:jc w:val="both"/>
      </w:pPr>
      <w:r>
        <w:rPr>
          <w:rFonts w:ascii="Times New Roman"/>
          <w:b w:val="false"/>
          <w:i w:val="false"/>
          <w:color w:val="000000"/>
          <w:sz w:val="28"/>
        </w:rPr>
        <w:t xml:space="preserve">
      учаскелерінің меншік иелері мен жер пайдаланушыларның келісу схемасы (жоспары)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left"/>
      </w:pPr>
      <w:r>
        <w:rPr>
          <w:rFonts w:ascii="Times New Roman"/>
          <w:b/>
          <w:i w:val="false"/>
          <w:color w:val="000000"/>
        </w:rPr>
        <w:t xml:space="preserve"> "Оңтүстік – Солтүстік"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78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78500" cy="469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Шектесу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учаскенің кадастрлық нөмірі</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Б-ға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Б-дан В-ға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Г-ге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 A-ға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Келісетін лауазымды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және мөрі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Бөгде жер учаскелерінің меншік иелері мен жер пайдаланушылар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Шектесу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аты, әкесінің аты (бар болса), тегі немесе заңды тұлғаның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 немесе келісілмеді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Келісуде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Түсіндірме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Б-ға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Б-дан В-ға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В-дан Г-ге </w:t>
            </w:r>
          </w:p>
          <w:p>
            <w:pPr>
              <w:spacing w:after="20"/>
              <w:ind w:left="20"/>
              <w:jc w:val="both"/>
            </w:pPr>
            <w:r>
              <w:rPr>
                <w:rFonts w:ascii="Times New Roman"/>
                <w:b w:val="false"/>
                <w:i w:val="false"/>
                <w:color w:val="000000"/>
                <w:sz w:val="20"/>
              </w:rPr>
              <w:t>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 A-ға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Меншік иелері мен бөтен жер учаскелерінің жер пайдаланушылары сервитутты қамтамасыз ету бөлігінде жер учаскесін келісу схемасын (жоспарды) жерге орналастыру процесіне қатысушылармен келістіреді.</w:t>
      </w:r>
    </w:p>
    <w:p>
      <w:pPr>
        <w:spacing w:after="0"/>
        <w:ind w:left="0"/>
        <w:jc w:val="both"/>
      </w:pPr>
      <w:r>
        <w:rPr>
          <w:rFonts w:ascii="Times New Roman"/>
          <w:b w:val="false"/>
          <w:i w:val="false"/>
          <w:color w:val="000000"/>
          <w:sz w:val="28"/>
        </w:rPr>
        <w:t>
      Жер учаскесін бөлу немесе біріктіру нәтижесінде жаңа жер учаскелері пайда болған кезде бөтен жер учаскелерінің меншік иелері мен жер пайдаланушыларымен жер учаскесін келісу схемасын (жоспарды) жерге орналастыру процесіне қатысушылармен келістіруі қажет етілмейді.</w:t>
      </w:r>
    </w:p>
    <w:p>
      <w:pPr>
        <w:spacing w:after="0"/>
        <w:ind w:left="0"/>
        <w:jc w:val="both"/>
      </w:pPr>
      <w:r>
        <w:rPr>
          <w:rFonts w:ascii="Times New Roman"/>
          <w:b w:val="false"/>
          <w:i w:val="false"/>
          <w:color w:val="000000"/>
          <w:sz w:val="28"/>
        </w:rPr>
        <w:t>
      Жасаған 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 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болса)/заңды тұлғаның</w:t>
            </w:r>
            <w:r>
              <w:br/>
            </w:r>
            <w:r>
              <w:rPr>
                <w:rFonts w:ascii="Times New Roman"/>
                <w:b w:val="false"/>
                <w:i w:val="false"/>
                <w:color w:val="000000"/>
                <w:sz w:val="20"/>
              </w:rPr>
              <w:t>атауы)</w:t>
            </w:r>
          </w:p>
        </w:tc>
      </w:tr>
    </w:tbl>
    <w:bookmarkStart w:name="z55" w:id="40"/>
    <w:p>
      <w:pPr>
        <w:spacing w:after="0"/>
        <w:ind w:left="0"/>
        <w:jc w:val="left"/>
      </w:pPr>
      <w:r>
        <w:rPr>
          <w:rFonts w:ascii="Times New Roman"/>
          <w:b/>
          <w:i w:val="false"/>
          <w:color w:val="000000"/>
        </w:rPr>
        <w:t xml:space="preserve"> Жобаланатын жер учаскесінің координаттары ведомосін салыстырып тексеру актісі №___</w:t>
      </w:r>
    </w:p>
    <w:bookmarkEnd w:id="40"/>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Ұсынылған жобаланатын жер учаскесінің координаттары ведомосін мына деректермен</w:t>
      </w:r>
    </w:p>
    <w:p>
      <w:pPr>
        <w:spacing w:after="0"/>
        <w:ind w:left="0"/>
        <w:jc w:val="both"/>
      </w:pPr>
      <w:r>
        <w:rPr>
          <w:rFonts w:ascii="Times New Roman"/>
          <w:b w:val="false"/>
          <w:i w:val="false"/>
          <w:color w:val="000000"/>
          <w:sz w:val="28"/>
        </w:rPr>
        <w:t>
      салыстырып тексеру нәтижелері бойынша:</w:t>
      </w:r>
    </w:p>
    <w:p>
      <w:pPr>
        <w:spacing w:after="0"/>
        <w:ind w:left="0"/>
        <w:jc w:val="both"/>
      </w:pPr>
      <w:r>
        <w:rPr>
          <w:rFonts w:ascii="Times New Roman"/>
          <w:b w:val="false"/>
          <w:i w:val="false"/>
          <w:color w:val="000000"/>
          <w:sz w:val="28"/>
        </w:rPr>
        <w:t>
      Жер учаскесінің кадастрлық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p>
      <w:pPr>
        <w:spacing w:after="0"/>
        <w:ind w:left="0"/>
        <w:jc w:val="both"/>
      </w:pPr>
      <w:r>
        <w:rPr>
          <w:rFonts w:ascii="Times New Roman"/>
          <w:b w:val="false"/>
          <w:i w:val="false"/>
          <w:color w:val="000000"/>
          <w:sz w:val="28"/>
        </w:rPr>
        <w:t>
      Жер учаскесінің ауданы, гектар: ______________________________________________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_____________________________________________</w:t>
      </w:r>
    </w:p>
    <w:p>
      <w:pPr>
        <w:spacing w:after="0"/>
        <w:ind w:left="0"/>
        <w:jc w:val="both"/>
      </w:pPr>
      <w:r>
        <w:rPr>
          <w:rFonts w:ascii="Times New Roman"/>
          <w:b w:val="false"/>
          <w:i w:val="false"/>
          <w:color w:val="000000"/>
          <w:sz w:val="28"/>
        </w:rPr>
        <w:t>
      Жерлердің санаты: _________________________________________________________</w:t>
      </w:r>
    </w:p>
    <w:p>
      <w:pPr>
        <w:spacing w:after="0"/>
        <w:ind w:left="0"/>
        <w:jc w:val="both"/>
      </w:pPr>
      <w:r>
        <w:rPr>
          <w:rFonts w:ascii="Times New Roman"/>
          <w:b w:val="false"/>
          <w:i w:val="false"/>
          <w:color w:val="000000"/>
          <w:sz w:val="28"/>
        </w:rPr>
        <w:t>
      Жерге орналастыру жобасын әзірлеуші туралы ақпарат:___________________________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Әзірленген күні: 20___ жылғы " " ___________.</w:t>
      </w:r>
    </w:p>
    <w:p>
      <w:pPr>
        <w:spacing w:after="0"/>
        <w:ind w:left="0"/>
        <w:jc w:val="both"/>
      </w:pPr>
      <w:r>
        <w:rPr>
          <w:rFonts w:ascii="Times New Roman"/>
          <w:b w:val="false"/>
          <w:i w:val="false"/>
          <w:color w:val="000000"/>
          <w:sz w:val="28"/>
        </w:rPr>
        <w:t>
      Жер учаскесінің ұсынылған координаттары бойынша жобаланатын жер учаскесінің шекараларын жылжымайтын мүліктің бірыңғай мемлекеттік кадастры ақпараттық жүйесінің графикалық деректерімен келісеміз (шекаралардың салынбауы, алаңның сәйкестігі, сызықтар шаралары).</w:t>
      </w:r>
    </w:p>
    <w:p>
      <w:pPr>
        <w:spacing w:after="0"/>
        <w:ind w:left="0"/>
        <w:jc w:val="both"/>
      </w:pPr>
      <w:r>
        <w:rPr>
          <w:rFonts w:ascii="Times New Roman"/>
          <w:b w:val="false"/>
          <w:i w:val="false"/>
          <w:color w:val="000000"/>
          <w:sz w:val="28"/>
        </w:rPr>
        <w:t>
      Қосымша: жобаланатын жер учаскесінің жоспары және жобаланатын жер учаскесі шекараларының координаттары мен жақтарының ұзындықтарының жиынтық ведомосі.</w:t>
      </w:r>
    </w:p>
    <w:p>
      <w:pPr>
        <w:spacing w:after="0"/>
        <w:ind w:left="0"/>
        <w:jc w:val="both"/>
      </w:pPr>
      <w:r>
        <w:rPr>
          <w:rFonts w:ascii="Times New Roman"/>
          <w:b w:val="false"/>
          <w:i w:val="false"/>
          <w:color w:val="000000"/>
          <w:sz w:val="28"/>
        </w:rPr>
        <w:t>
      Салыстырып тексеру жүргізген: ______________________________________________</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Арнайы белгілер __________________________________________________________</w:t>
      </w:r>
    </w:p>
    <w:p>
      <w:pPr>
        <w:spacing w:after="0"/>
        <w:ind w:left="0"/>
        <w:jc w:val="both"/>
      </w:pPr>
      <w:r>
        <w:rPr>
          <w:rFonts w:ascii="Times New Roman"/>
          <w:b w:val="false"/>
          <w:i w:val="false"/>
          <w:color w:val="000000"/>
          <w:sz w:val="28"/>
        </w:rPr>
        <w:t>
                                (бұрын жобаланған жер учаскесіне қабаттасу бар; жобаланған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учаскесі екі және одан да көп есептік орамдардың және басқалардың шекарасында</w:t>
      </w:r>
    </w:p>
    <w:p>
      <w:pPr>
        <w:spacing w:after="0"/>
        <w:ind w:left="0"/>
        <w:jc w:val="both"/>
      </w:pPr>
      <w:r>
        <w:rPr>
          <w:rFonts w:ascii="Times New Roman"/>
          <w:b w:val="false"/>
          <w:i w:val="false"/>
          <w:color w:val="000000"/>
          <w:sz w:val="28"/>
        </w:rPr>
        <w:t>
      орналасқан)</w:t>
      </w:r>
    </w:p>
    <w:p>
      <w:pPr>
        <w:spacing w:after="0"/>
        <w:ind w:left="0"/>
        <w:jc w:val="both"/>
      </w:pPr>
      <w:r>
        <w:rPr>
          <w:rFonts w:ascii="Times New Roman"/>
          <w:b w:val="false"/>
          <w:i w:val="false"/>
          <w:color w:val="000000"/>
          <w:sz w:val="28"/>
        </w:rPr>
        <w:t>
      Салыстырып тексеру жүргізген:______________________________________________</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тексеру күні: 20___ жылғы " "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w:t>
      </w:r>
    </w:p>
    <w:p>
      <w:pPr>
        <w:spacing w:after="0"/>
        <w:ind w:left="0"/>
        <w:jc w:val="both"/>
      </w:pPr>
      <w:r>
        <w:rPr>
          <w:rFonts w:ascii="Times New Roman"/>
          <w:b w:val="false"/>
          <w:i w:val="false"/>
          <w:color w:val="000000"/>
          <w:sz w:val="28"/>
        </w:rPr>
        <w:t>
      жүгінген кезде)/басшының электрондық цифрлық қолтаңбасы ("электрондық</w:t>
      </w:r>
    </w:p>
    <w:p>
      <w:pPr>
        <w:spacing w:after="0"/>
        <w:ind w:left="0"/>
        <w:jc w:val="both"/>
      </w:pPr>
      <w:r>
        <w:rPr>
          <w:rFonts w:ascii="Times New Roman"/>
          <w:b w:val="false"/>
          <w:i w:val="false"/>
          <w:color w:val="000000"/>
          <w:sz w:val="28"/>
        </w:rPr>
        <w:t>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Жобаланып отырған жер учаскесінің жоспары</w:t>
      </w:r>
    </w:p>
    <w:p>
      <w:pPr>
        <w:spacing w:after="0"/>
        <w:ind w:left="0"/>
        <w:jc w:val="both"/>
      </w:pPr>
      <w:r>
        <w:rPr>
          <w:rFonts w:ascii="Times New Roman"/>
          <w:b w:val="false"/>
          <w:i w:val="false"/>
          <w:color w:val="000000"/>
          <w:sz w:val="28"/>
        </w:rPr>
        <w:t>
      "Оңтүстік – 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041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Жер учаскесінің ауданы, гектар: 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w:t>
      </w:r>
    </w:p>
    <w:p>
      <w:pPr>
        <w:spacing w:after="0"/>
        <w:ind w:left="0"/>
        <w:jc w:val="both"/>
      </w:pPr>
      <w:r>
        <w:rPr>
          <w:rFonts w:ascii="Times New Roman"/>
          <w:b w:val="false"/>
          <w:i w:val="false"/>
          <w:color w:val="000000"/>
          <w:sz w:val="28"/>
        </w:rPr>
        <w:t>
      Жерлердің санаты (бар болса): __________________________________________</w:t>
      </w:r>
    </w:p>
    <w:p>
      <w:pPr>
        <w:spacing w:after="0"/>
        <w:ind w:left="0"/>
        <w:jc w:val="both"/>
      </w:pPr>
      <w:r>
        <w:rPr>
          <w:rFonts w:ascii="Times New Roman"/>
          <w:b w:val="false"/>
          <w:i w:val="false"/>
          <w:color w:val="000000"/>
          <w:sz w:val="28"/>
        </w:rPr>
        <w:t>
      Жоспарды жасаған: 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әкесінің аты (бар болса), тегі,жеке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мен басшының қолы ("Азаматтарға арналған үкімет" мемлекеттік корпорациясы арқылы жүгінген кезде) /басшының электрондық цифрлық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Жобаланатын жер учаскесінің шекараларының координаттары мен жақтарының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 _______________________</w:t>
      </w:r>
    </w:p>
    <w:p>
      <w:pPr>
        <w:spacing w:after="0"/>
        <w:ind w:left="0"/>
        <w:jc w:val="both"/>
      </w:pPr>
      <w:r>
        <w:rPr>
          <w:rFonts w:ascii="Times New Roman"/>
          <w:b w:val="false"/>
          <w:i w:val="false"/>
          <w:color w:val="000000"/>
          <w:sz w:val="28"/>
        </w:rPr>
        <w:t>
      Ауданы, гектар ________________________</w:t>
      </w:r>
    </w:p>
    <w:p>
      <w:pPr>
        <w:spacing w:after="0"/>
        <w:ind w:left="0"/>
        <w:jc w:val="both"/>
      </w:pPr>
      <w:r>
        <w:rPr>
          <w:rFonts w:ascii="Times New Roman"/>
          <w:b w:val="false"/>
          <w:i w:val="false"/>
          <w:color w:val="000000"/>
          <w:sz w:val="28"/>
        </w:rPr>
        <w:t>
      Ведомості жасаған: ________________________________________________________</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Желілі объектілер алып жатқан жобаланатын жер учаскесінің жоспары </w:t>
      </w:r>
    </w:p>
    <w:p>
      <w:pPr>
        <w:spacing w:after="0"/>
        <w:ind w:left="0"/>
        <w:jc w:val="both"/>
      </w:pPr>
      <w:r>
        <w:rPr>
          <w:rFonts w:ascii="Times New Roman"/>
          <w:b w:val="false"/>
          <w:i w:val="false"/>
          <w:color w:val="000000"/>
          <w:sz w:val="28"/>
        </w:rPr>
        <w:t>
      Оңтүстік-Солтүстік"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644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Жер учаскесінің ауданы, гектар: 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w:t>
      </w:r>
    </w:p>
    <w:p>
      <w:pPr>
        <w:spacing w:after="0"/>
        <w:ind w:left="0"/>
        <w:jc w:val="both"/>
      </w:pPr>
      <w:r>
        <w:rPr>
          <w:rFonts w:ascii="Times New Roman"/>
          <w:b w:val="false"/>
          <w:i w:val="false"/>
          <w:color w:val="000000"/>
          <w:sz w:val="28"/>
        </w:rPr>
        <w:t>
      Жерлердің санаты (бар болса): ___________________________________________</w:t>
      </w:r>
    </w:p>
    <w:p>
      <w:pPr>
        <w:spacing w:after="0"/>
        <w:ind w:left="0"/>
        <w:jc w:val="both"/>
      </w:pPr>
      <w:r>
        <w:rPr>
          <w:rFonts w:ascii="Times New Roman"/>
          <w:b w:val="false"/>
          <w:i w:val="false"/>
          <w:color w:val="000000"/>
          <w:sz w:val="28"/>
        </w:rPr>
        <w:t>
      Жоспарды жасаған:_____________________________________________________</w:t>
      </w:r>
    </w:p>
    <w:p>
      <w:pPr>
        <w:spacing w:after="0"/>
        <w:ind w:left="0"/>
        <w:jc w:val="both"/>
      </w:pPr>
      <w:r>
        <w:rPr>
          <w:rFonts w:ascii="Times New Roman"/>
          <w:b w:val="false"/>
          <w:i w:val="false"/>
          <w:color w:val="000000"/>
          <w:sz w:val="28"/>
        </w:rPr>
        <w:t>
      (ұйымның атауы, бизнес-сәйкестендіру нөмірі/жеке тұлғаның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әкесінің аты, тегі,жеке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Желілі объекті полигонының алаңын көрсете отырып, желілі объектілер алып жатқан жобаланатын жер учаскесі шекараларының координаттары мен жақтарының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 __________________________</w:t>
      </w:r>
    </w:p>
    <w:p>
      <w:pPr>
        <w:spacing w:after="0"/>
        <w:ind w:left="0"/>
        <w:jc w:val="both"/>
      </w:pPr>
      <w:r>
        <w:rPr>
          <w:rFonts w:ascii="Times New Roman"/>
          <w:b w:val="false"/>
          <w:i w:val="false"/>
          <w:color w:val="000000"/>
          <w:sz w:val="28"/>
        </w:rPr>
        <w:t>
      Ауданы, гектар ___________________________</w:t>
      </w:r>
    </w:p>
    <w:p>
      <w:pPr>
        <w:spacing w:after="0"/>
        <w:ind w:left="0"/>
        <w:jc w:val="both"/>
      </w:pPr>
      <w:r>
        <w:rPr>
          <w:rFonts w:ascii="Times New Roman"/>
          <w:b w:val="false"/>
          <w:i w:val="false"/>
          <w:color w:val="000000"/>
          <w:sz w:val="28"/>
        </w:rPr>
        <w:t>
      Ведомості жасаған: ________________________________________________________</w:t>
      </w:r>
    </w:p>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w:t>
      </w:r>
    </w:p>
    <w:p>
      <w:pPr>
        <w:spacing w:after="0"/>
        <w:ind w:left="0"/>
        <w:jc w:val="both"/>
      </w:pPr>
      <w:r>
        <w:rPr>
          <w:rFonts w:ascii="Times New Roman"/>
          <w:b w:val="false"/>
          <w:i w:val="false"/>
          <w:color w:val="000000"/>
          <w:sz w:val="28"/>
        </w:rPr>
        <w:t>(жеке тұлғаның аты, әкесінің</w:t>
      </w:r>
    </w:p>
    <w:p>
      <w:pPr>
        <w:spacing w:after="0"/>
        <w:ind w:left="0"/>
        <w:jc w:val="both"/>
      </w:pPr>
      <w:r>
        <w:rPr>
          <w:rFonts w:ascii="Times New Roman"/>
          <w:b w:val="false"/>
          <w:i w:val="false"/>
          <w:color w:val="000000"/>
          <w:sz w:val="28"/>
        </w:rPr>
        <w:t>аты (бар болса), тегі/заңды</w:t>
      </w:r>
    </w:p>
    <w:p>
      <w:pPr>
        <w:spacing w:after="0"/>
        <w:ind w:left="0"/>
        <w:jc w:val="both"/>
      </w:pPr>
      <w:r>
        <w:rPr>
          <w:rFonts w:ascii="Times New Roman"/>
          <w:b w:val="false"/>
          <w:i w:val="false"/>
          <w:color w:val="000000"/>
          <w:sz w:val="28"/>
        </w:rPr>
        <w:t xml:space="preserve">тұлғаның атауы) </w:t>
      </w:r>
    </w:p>
    <w:bookmarkStart w:name="z57" w:id="41"/>
    <w:p>
      <w:pPr>
        <w:spacing w:after="0"/>
        <w:ind w:left="0"/>
        <w:jc w:val="left"/>
      </w:pPr>
      <w:r>
        <w:rPr>
          <w:rFonts w:ascii="Times New Roman"/>
          <w:b/>
          <w:i w:val="false"/>
          <w:color w:val="000000"/>
        </w:rPr>
        <w:t xml:space="preserve"> Жобаланатын жер учаскесінің координаттары ведомосінің сәйкес келмеуі туралы акті №___</w:t>
      </w:r>
    </w:p>
    <w:bookmarkEnd w:id="41"/>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Ұсынылған жобаланатын жер учаскесі координаттарының ведомосін мынадай</w:t>
      </w:r>
    </w:p>
    <w:p>
      <w:pPr>
        <w:spacing w:after="0"/>
        <w:ind w:left="0"/>
        <w:jc w:val="both"/>
      </w:pPr>
      <w:r>
        <w:rPr>
          <w:rFonts w:ascii="Times New Roman"/>
          <w:b w:val="false"/>
          <w:i w:val="false"/>
          <w:color w:val="000000"/>
          <w:sz w:val="28"/>
        </w:rPr>
        <w:t>
      деректермен салыстыру нәтижелері бойынша:</w:t>
      </w:r>
    </w:p>
    <w:p>
      <w:pPr>
        <w:spacing w:after="0"/>
        <w:ind w:left="0"/>
        <w:jc w:val="both"/>
      </w:pPr>
      <w:r>
        <w:rPr>
          <w:rFonts w:ascii="Times New Roman"/>
          <w:b w:val="false"/>
          <w:i w:val="false"/>
          <w:color w:val="000000"/>
          <w:sz w:val="28"/>
        </w:rPr>
        <w:t>
      Жер учаскесінің кадастрлық нөмірі: ___________________________________________</w:t>
      </w:r>
    </w:p>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p>
      <w:pPr>
        <w:spacing w:after="0"/>
        <w:ind w:left="0"/>
        <w:jc w:val="both"/>
      </w:pPr>
      <w:r>
        <w:rPr>
          <w:rFonts w:ascii="Times New Roman"/>
          <w:b w:val="false"/>
          <w:i w:val="false"/>
          <w:color w:val="000000"/>
          <w:sz w:val="28"/>
        </w:rPr>
        <w:t>
      Жер учаскесінің ауданы, гектар: ______________________________________________</w:t>
      </w:r>
    </w:p>
    <w:p>
      <w:pPr>
        <w:spacing w:after="0"/>
        <w:ind w:left="0"/>
        <w:jc w:val="both"/>
      </w:pPr>
      <w:r>
        <w:rPr>
          <w:rFonts w:ascii="Times New Roman"/>
          <w:b w:val="false"/>
          <w:i w:val="false"/>
          <w:color w:val="000000"/>
          <w:sz w:val="28"/>
        </w:rPr>
        <w:t>
      Жер учаскесінің нысаналы мақсаты:___________________________________________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_____________________________________________</w:t>
      </w:r>
    </w:p>
    <w:p>
      <w:pPr>
        <w:spacing w:after="0"/>
        <w:ind w:left="0"/>
        <w:jc w:val="both"/>
      </w:pPr>
      <w:r>
        <w:rPr>
          <w:rFonts w:ascii="Times New Roman"/>
          <w:b w:val="false"/>
          <w:i w:val="false"/>
          <w:color w:val="000000"/>
          <w:sz w:val="28"/>
        </w:rPr>
        <w:t>
      Жерлердің санаты:__________________________________________________________</w:t>
      </w:r>
    </w:p>
    <w:p>
      <w:pPr>
        <w:spacing w:after="0"/>
        <w:ind w:left="0"/>
        <w:jc w:val="both"/>
      </w:pPr>
      <w:r>
        <w:rPr>
          <w:rFonts w:ascii="Times New Roman"/>
          <w:b w:val="false"/>
          <w:i w:val="false"/>
          <w:color w:val="000000"/>
          <w:sz w:val="28"/>
        </w:rPr>
        <w:t>
      Жерге орналастыру жобасын әзірлеуші туралы ақпарат: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жеке сәйкестендіру нөмірі)</w:t>
      </w:r>
    </w:p>
    <w:p>
      <w:pPr>
        <w:spacing w:after="0"/>
        <w:ind w:left="0"/>
        <w:jc w:val="both"/>
      </w:pPr>
      <w:r>
        <w:rPr>
          <w:rFonts w:ascii="Times New Roman"/>
          <w:b w:val="false"/>
          <w:i w:val="false"/>
          <w:color w:val="000000"/>
          <w:sz w:val="28"/>
        </w:rPr>
        <w:t>
      Әзірленген күні: 20___жылғы " " ___________.</w:t>
      </w:r>
    </w:p>
    <w:p>
      <w:pPr>
        <w:spacing w:after="0"/>
        <w:ind w:left="0"/>
        <w:jc w:val="both"/>
      </w:pPr>
      <w:r>
        <w:rPr>
          <w:rFonts w:ascii="Times New Roman"/>
          <w:b w:val="false"/>
          <w:i w:val="false"/>
          <w:color w:val="000000"/>
          <w:sz w:val="28"/>
        </w:rPr>
        <w:t>
      Ұсынылған жобаланатын жер учаскесі координаттары бойынша жобаланатын жер</w:t>
      </w:r>
    </w:p>
    <w:p>
      <w:pPr>
        <w:spacing w:after="0"/>
        <w:ind w:left="0"/>
        <w:jc w:val="both"/>
      </w:pPr>
      <w:r>
        <w:rPr>
          <w:rFonts w:ascii="Times New Roman"/>
          <w:b w:val="false"/>
          <w:i w:val="false"/>
          <w:color w:val="000000"/>
          <w:sz w:val="28"/>
        </w:rPr>
        <w:t>
      учаскесінің шекараларының жылжымайтын мүліктің бірыңғай мемлекеттік кадастры</w:t>
      </w:r>
    </w:p>
    <w:p>
      <w:pPr>
        <w:spacing w:after="0"/>
        <w:ind w:left="0"/>
        <w:jc w:val="both"/>
      </w:pPr>
      <w:r>
        <w:rPr>
          <w:rFonts w:ascii="Times New Roman"/>
          <w:b w:val="false"/>
          <w:i w:val="false"/>
          <w:color w:val="000000"/>
          <w:sz w:val="28"/>
        </w:rPr>
        <w:t>
      ақпараттық жүйесінің графикалық деректеріне сәйкес келмеуі анықталды.</w:t>
      </w:r>
    </w:p>
    <w:p>
      <w:pPr>
        <w:spacing w:after="0"/>
        <w:ind w:left="0"/>
        <w:jc w:val="both"/>
      </w:pPr>
      <w:r>
        <w:rPr>
          <w:rFonts w:ascii="Times New Roman"/>
          <w:b w:val="false"/>
          <w:i w:val="false"/>
          <w:color w:val="000000"/>
          <w:sz w:val="28"/>
        </w:rPr>
        <w:t>
      Қосымша: жобаланатын жер учаскесінің шекараларының жылжымайтын мүліктің</w:t>
      </w:r>
    </w:p>
    <w:p>
      <w:pPr>
        <w:spacing w:after="0"/>
        <w:ind w:left="0"/>
        <w:jc w:val="both"/>
      </w:pPr>
      <w:r>
        <w:rPr>
          <w:rFonts w:ascii="Times New Roman"/>
          <w:b w:val="false"/>
          <w:i w:val="false"/>
          <w:color w:val="000000"/>
          <w:sz w:val="28"/>
        </w:rPr>
        <w:t>
      бірыңғай мемлекеттік кадастрының ақпараттық жүйесінің графикалық деректеріне</w:t>
      </w:r>
    </w:p>
    <w:p>
      <w:pPr>
        <w:spacing w:after="0"/>
        <w:ind w:left="0"/>
        <w:jc w:val="both"/>
      </w:pPr>
      <w:r>
        <w:rPr>
          <w:rFonts w:ascii="Times New Roman"/>
          <w:b w:val="false"/>
          <w:i w:val="false"/>
          <w:color w:val="000000"/>
          <w:sz w:val="28"/>
        </w:rPr>
        <w:t>
      сәйкес келмеу (қабаттасу) схемасы және жобаланатын жер учаскесінің шекаралары</w:t>
      </w:r>
    </w:p>
    <w:p>
      <w:pPr>
        <w:spacing w:after="0"/>
        <w:ind w:left="0"/>
        <w:jc w:val="both"/>
      </w:pPr>
      <w:r>
        <w:rPr>
          <w:rFonts w:ascii="Times New Roman"/>
          <w:b w:val="false"/>
          <w:i w:val="false"/>
          <w:color w:val="000000"/>
          <w:sz w:val="28"/>
        </w:rPr>
        <w:t>
      координаттары мен жақтарының ұзындықтарының жиынтық ведомосі.</w:t>
      </w:r>
    </w:p>
    <w:p>
      <w:pPr>
        <w:spacing w:after="0"/>
        <w:ind w:left="0"/>
        <w:jc w:val="both"/>
      </w:pPr>
      <w:r>
        <w:rPr>
          <w:rFonts w:ascii="Times New Roman"/>
          <w:b w:val="false"/>
          <w:i w:val="false"/>
          <w:color w:val="000000"/>
          <w:sz w:val="28"/>
        </w:rPr>
        <w:t>
      ___________________________________________ сәйкессіздігі анықталды</w:t>
      </w:r>
    </w:p>
    <w:p>
      <w:pPr>
        <w:spacing w:after="0"/>
        <w:ind w:left="0"/>
        <w:jc w:val="both"/>
      </w:pPr>
      <w:r>
        <w:rPr>
          <w:rFonts w:ascii="Times New Roman"/>
          <w:b w:val="false"/>
          <w:i w:val="false"/>
          <w:color w:val="000000"/>
          <w:sz w:val="28"/>
        </w:rPr>
        <w:t>
      Арнайы белгілер __________________________________________________________</w:t>
      </w:r>
    </w:p>
    <w:p>
      <w:pPr>
        <w:spacing w:after="0"/>
        <w:ind w:left="0"/>
        <w:jc w:val="both"/>
      </w:pPr>
      <w:r>
        <w:rPr>
          <w:rFonts w:ascii="Times New Roman"/>
          <w:b w:val="false"/>
          <w:i w:val="false"/>
          <w:color w:val="000000"/>
          <w:sz w:val="28"/>
        </w:rPr>
        <w:t>
      (бұрын жобаланатын жер учаскесіне қабаттасу бар; жобаланатын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учаскесі екі және оданда көп есептік орамдардың және басқалардың</w:t>
      </w:r>
    </w:p>
    <w:p>
      <w:pPr>
        <w:spacing w:after="0"/>
        <w:ind w:left="0"/>
        <w:jc w:val="both"/>
      </w:pPr>
      <w:r>
        <w:rPr>
          <w:rFonts w:ascii="Times New Roman"/>
          <w:b w:val="false"/>
          <w:i w:val="false"/>
          <w:color w:val="000000"/>
          <w:sz w:val="28"/>
        </w:rPr>
        <w:t>
      шекараларында тұр)</w:t>
      </w:r>
    </w:p>
    <w:p>
      <w:pPr>
        <w:spacing w:after="0"/>
        <w:ind w:left="0"/>
        <w:jc w:val="both"/>
      </w:pPr>
      <w:r>
        <w:rPr>
          <w:rFonts w:ascii="Times New Roman"/>
          <w:b w:val="false"/>
          <w:i w:val="false"/>
          <w:color w:val="000000"/>
          <w:sz w:val="28"/>
        </w:rPr>
        <w:t>
      Салыстырып тексеру жүргізген: ______________________________________________</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тексерілген күн: 20___ жылғы " "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w:t>
      </w:r>
    </w:p>
    <w:p>
      <w:pPr>
        <w:spacing w:after="0"/>
        <w:ind w:left="0"/>
        <w:jc w:val="both"/>
      </w:pPr>
      <w:r>
        <w:rPr>
          <w:rFonts w:ascii="Times New Roman"/>
          <w:b w:val="false"/>
          <w:i w:val="false"/>
          <w:color w:val="000000"/>
          <w:sz w:val="28"/>
        </w:rPr>
        <w:t>
      жүгінген кезде)/басшының электрондық цифрлық қолтаңбасы ("электрондық</w:t>
      </w:r>
    </w:p>
    <w:p>
      <w:pPr>
        <w:spacing w:after="0"/>
        <w:ind w:left="0"/>
        <w:jc w:val="both"/>
      </w:pPr>
      <w:r>
        <w:rPr>
          <w:rFonts w:ascii="Times New Roman"/>
          <w:b w:val="false"/>
          <w:i w:val="false"/>
          <w:color w:val="000000"/>
          <w:sz w:val="28"/>
        </w:rPr>
        <w:t>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 келмеуі туралы актіге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Жобаланатын жер учаскесі шекараларының жылжымайтын мүліктің бірыңғай мемлекеттік кадастры ақпараттық жүйесінің графикалық деректеріне сәйкес келмеу (қабаттасу) схемасы</w:t>
      </w:r>
    </w:p>
    <w:p>
      <w:pPr>
        <w:spacing w:after="0"/>
        <w:ind w:left="0"/>
        <w:jc w:val="both"/>
      </w:pPr>
      <w:r>
        <w:rPr>
          <w:rFonts w:ascii="Times New Roman"/>
          <w:b w:val="false"/>
          <w:i w:val="false"/>
          <w:color w:val="000000"/>
          <w:sz w:val="28"/>
        </w:rPr>
        <w:t>
      "Оңтүстік - 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231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__________ жобаланған учаске;</w:t>
      </w:r>
    </w:p>
    <w:p>
      <w:pPr>
        <w:spacing w:after="0"/>
        <w:ind w:left="0"/>
        <w:jc w:val="both"/>
      </w:pPr>
      <w:r>
        <w:rPr>
          <w:rFonts w:ascii="Times New Roman"/>
          <w:b w:val="false"/>
          <w:i w:val="false"/>
          <w:color w:val="000000"/>
          <w:sz w:val="28"/>
        </w:rPr>
        <w:t>
      __________ шектес учаске;</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ауданы, гектар:__________.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мөр (бар болса) мен басшының қолы ("Азаматтарға арналған үкімет" мемлекеттік</w:t>
      </w:r>
    </w:p>
    <w:p>
      <w:pPr>
        <w:spacing w:after="0"/>
        <w:ind w:left="0"/>
        <w:jc w:val="both"/>
      </w:pPr>
      <w:r>
        <w:rPr>
          <w:rFonts w:ascii="Times New Roman"/>
          <w:b w:val="false"/>
          <w:i w:val="false"/>
          <w:color w:val="000000"/>
          <w:sz w:val="28"/>
        </w:rPr>
        <w:t>
      корпорациясы арқылы жүгінген кезде)/басшының электрондық цифрлық қолтаңбасы</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 келмеуі туралы актіге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Жобаланатын жер учаскесінің шекаралары координаттары мен жақтарының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Жобаланатын жер учаскесінің шекаралары координаттары мен жақтарының</w:t>
      </w:r>
    </w:p>
    <w:p>
      <w:pPr>
        <w:spacing w:after="0"/>
        <w:ind w:left="0"/>
        <w:jc w:val="both"/>
      </w:pPr>
      <w:r>
        <w:rPr>
          <w:rFonts w:ascii="Times New Roman"/>
          <w:b w:val="false"/>
          <w:i w:val="false"/>
          <w:color w:val="000000"/>
          <w:sz w:val="28"/>
        </w:rPr>
        <w:t>
      ұзындықтарының жиынтық ведомосі көрсетілетін қызметті алушы ұсынған</w:t>
      </w:r>
    </w:p>
    <w:p>
      <w:pPr>
        <w:spacing w:after="0"/>
        <w:ind w:left="0"/>
        <w:jc w:val="both"/>
      </w:pPr>
      <w:r>
        <w:rPr>
          <w:rFonts w:ascii="Times New Roman"/>
          <w:b w:val="false"/>
          <w:i w:val="false"/>
          <w:color w:val="000000"/>
          <w:sz w:val="28"/>
        </w:rPr>
        <w:t>
      координаттарға сәйкес келеді</w:t>
      </w:r>
    </w:p>
    <w:p>
      <w:pPr>
        <w:spacing w:after="0"/>
        <w:ind w:left="0"/>
        <w:jc w:val="both"/>
      </w:pPr>
      <w:r>
        <w:rPr>
          <w:rFonts w:ascii="Times New Roman"/>
          <w:b w:val="false"/>
          <w:i w:val="false"/>
          <w:color w:val="000000"/>
          <w:sz w:val="28"/>
        </w:rPr>
        <w:t>
      Периметрі, метр: _______</w:t>
      </w:r>
    </w:p>
    <w:p>
      <w:pPr>
        <w:spacing w:after="0"/>
        <w:ind w:left="0"/>
        <w:jc w:val="both"/>
      </w:pPr>
      <w:r>
        <w:rPr>
          <w:rFonts w:ascii="Times New Roman"/>
          <w:b w:val="false"/>
          <w:i w:val="false"/>
          <w:color w:val="000000"/>
          <w:sz w:val="28"/>
        </w:rPr>
        <w:t>
      Ауданы, гектар _______</w:t>
      </w:r>
    </w:p>
    <w:p>
      <w:pPr>
        <w:spacing w:after="0"/>
        <w:ind w:left="0"/>
        <w:jc w:val="both"/>
      </w:pPr>
      <w:r>
        <w:rPr>
          <w:rFonts w:ascii="Times New Roman"/>
          <w:b w:val="false"/>
          <w:i w:val="false"/>
          <w:color w:val="000000"/>
          <w:sz w:val="28"/>
        </w:rPr>
        <w:t>
      Ведомості жасаған:_________________________________________________________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координаттары ведомосінің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келмеуі туралы актіге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Желілі объектілер алып жатқан жобаланатын жер учаскесі шекараларының жылжымайтын мүліктің бірыңғай мемлекеттік кадастры ақпараттық жүйесінің графикалық деректеріне сәйкес келмеу (қабаттасу) схемасы</w:t>
      </w:r>
    </w:p>
    <w:p>
      <w:pPr>
        <w:spacing w:after="0"/>
        <w:ind w:left="0"/>
        <w:jc w:val="both"/>
      </w:pPr>
      <w:r>
        <w:rPr>
          <w:rFonts w:ascii="Times New Roman"/>
          <w:b w:val="false"/>
          <w:i w:val="false"/>
          <w:color w:val="000000"/>
          <w:sz w:val="28"/>
        </w:rPr>
        <w:t>
      "Оңтүстік - 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692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__________ жобаланған учаске;</w:t>
      </w:r>
    </w:p>
    <w:p>
      <w:pPr>
        <w:spacing w:after="0"/>
        <w:ind w:left="0"/>
        <w:jc w:val="both"/>
      </w:pPr>
      <w:r>
        <w:rPr>
          <w:rFonts w:ascii="Times New Roman"/>
          <w:b w:val="false"/>
          <w:i w:val="false"/>
          <w:color w:val="000000"/>
          <w:sz w:val="28"/>
        </w:rPr>
        <w:t>
      __________ шектес учаске;</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ауданы, гектар:_____________.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Мөр (бар болса) мен басшының қолы ("Азаматтарға арналған үкімет" мемлекеттік</w:t>
      </w:r>
    </w:p>
    <w:p>
      <w:pPr>
        <w:spacing w:after="0"/>
        <w:ind w:left="0"/>
        <w:jc w:val="both"/>
      </w:pPr>
      <w:r>
        <w:rPr>
          <w:rFonts w:ascii="Times New Roman"/>
          <w:b w:val="false"/>
          <w:i w:val="false"/>
          <w:color w:val="000000"/>
          <w:sz w:val="28"/>
        </w:rPr>
        <w:t>
      корпорациясы арқылы жүгінген кезде)/басшының электрондық цифрлық қолтаңбасы</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 келмеуі туралы актіге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Желілі объект полигонының алаңын көрсете отырып, желілі объектілер алып жатқан жобаланатын жер учаскесі шекараларының координаттары мен жақтарының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 _______________</w:t>
      </w:r>
    </w:p>
    <w:p>
      <w:pPr>
        <w:spacing w:after="0"/>
        <w:ind w:left="0"/>
        <w:jc w:val="both"/>
      </w:pPr>
      <w:r>
        <w:rPr>
          <w:rFonts w:ascii="Times New Roman"/>
          <w:b w:val="false"/>
          <w:i w:val="false"/>
          <w:color w:val="000000"/>
          <w:sz w:val="28"/>
        </w:rPr>
        <w:t>
      Ауданы, гектар ________________</w:t>
      </w:r>
    </w:p>
    <w:p>
      <w:pPr>
        <w:spacing w:after="0"/>
        <w:ind w:left="0"/>
        <w:jc w:val="both"/>
      </w:pPr>
      <w:r>
        <w:rPr>
          <w:rFonts w:ascii="Times New Roman"/>
          <w:b w:val="false"/>
          <w:i w:val="false"/>
          <w:color w:val="000000"/>
          <w:sz w:val="28"/>
        </w:rPr>
        <w:t>
      Ведомості жасаған: 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__________ 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 алып тасталды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Ауыл шаруашылығы өндірісінің шығындарын айқындау актісі</w:t>
      </w:r>
    </w:p>
    <w:p>
      <w:pPr>
        <w:spacing w:after="0"/>
        <w:ind w:left="0"/>
        <w:jc w:val="both"/>
      </w:pPr>
      <w:r>
        <w:rPr>
          <w:rFonts w:ascii="Times New Roman"/>
          <w:b w:val="false"/>
          <w:i w:val="false"/>
          <w:color w:val="ff0000"/>
          <w:sz w:val="28"/>
        </w:rPr>
        <w:t xml:space="preserve">
      Ескерту. 22-қосымша жаңа редакцияда - ҚР Ауыл шаруашылығы министрінің м.а. 06.09.2023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пайдаланушы (меншік иесі)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(нысаналы мақсаты)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 алаңы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алқабының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 типінің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өндірісінің шығындарын өтеу нормативі</w:t>
            </w:r>
          </w:p>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өндірісінің шығындарын өтеу сомасы (теңге)</w:t>
            </w:r>
          </w:p>
          <w:p>
            <w:pPr>
              <w:spacing w:after="20"/>
              <w:ind w:left="20"/>
              <w:jc w:val="both"/>
            </w:pPr>
            <w:r>
              <w:rPr>
                <w:rFonts w:ascii="Times New Roman"/>
                <w:b w:val="false"/>
                <w:i w:val="false"/>
                <w:color w:val="000000"/>
                <w:sz w:val="20"/>
              </w:rPr>
              <w:t>
</w:t>
            </w:r>
            <w:r>
              <w:rPr>
                <w:rFonts w:ascii="Times New Roman"/>
                <w:b/>
                <w:i w:val="false"/>
                <w:color w:val="000000"/>
                <w:sz w:val="20"/>
              </w:rPr>
              <w:t>(4-баған х 6-баған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w:t>
      </w:r>
    </w:p>
    <w:p>
      <w:pPr>
        <w:spacing w:after="0"/>
        <w:ind w:left="0"/>
        <w:jc w:val="both"/>
      </w:pPr>
      <w:r>
        <w:rPr>
          <w:rFonts w:ascii="Times New Roman"/>
          <w:b w:val="false"/>
          <w:i w:val="false"/>
          <w:color w:val="000000"/>
          <w:sz w:val="28"/>
        </w:rPr>
        <w:t>
      акционерлік қоғамы филиалының басшысы____________________________________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 (бар болса)                                 Күні: 20___ жылғы "____" _______.</w:t>
      </w:r>
    </w:p>
    <w:p>
      <w:pPr>
        <w:spacing w:after="0"/>
        <w:ind w:left="0"/>
        <w:jc w:val="both"/>
      </w:pPr>
      <w:r>
        <w:rPr>
          <w:rFonts w:ascii="Times New Roman"/>
          <w:b w:val="false"/>
          <w:i w:val="false"/>
          <w:color w:val="000000"/>
          <w:sz w:val="28"/>
        </w:rPr>
        <w:t>
      Келісілді:__________________________________________________________________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
      Орындаушының аты, әкесінің аты (бар болса), тегі _______________ 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