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3cb4" w14:textId="f2b3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 қызметінің қағидаларын бекіту туралы" Қазақстан Республикасы Жоғарғы Соты Төрағасының 2021 жылғы 13 қыркүйектегі № 28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2022 жылғы 6 маусымдағы № 15 бұйрығы. Қазақстан Республикасының Әділет министрлігінде 2022 жылғы 7 маусымда № 28391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 қызметінің қағидаларын бекіту туралы" Қазақстан Республикасы Жоғарғы Соты Төрағасының 2021 жылғы 13 қыркүйектегі № 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24428 болып тіркелген) мынадай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Жоғарғы Сотының жанындағы Сот төрелігі академиясы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Тестілеудің қорытындысы бойынша емтихан тапсырушыға дұрыс жауаптардың санына қарай мынадай балл: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75-тен 89-ға дейінгі дұрыс жауаптары үшін – 4 деген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90-нан 100-ге дейінгі дұрыс жауаптары үшін – 5 деген баға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4-тен төмен баға алған тұлға емтиханның (тестілеу) бірінші кезеңінен өтпеген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қорытындысы бойынша 4 және одан жоғары баға алған тұлға кейсті шешуге жіберіледі.".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Академияның ректоры З.Х. Баймолдинаға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