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5dd7" w14:textId="de35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ақпараттандыру стандарттарын бекіту туралы" Қазақстан Республикасы Денсаулық сақтау және әлеуметтік даму министрінің 2015 жылғы 20 шілдедегі № 600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30 мамырдағы № ҚР ДСМ-48 бұйрығы. Қазақстан Республикасының Әділет министрлігінде 2022 жылғы 2 маусымда № 28332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Денсаулық сақтау саласындағы ақпараттандыру стандарттарын бекіту туралы" Қазақстан Республикасы Денсаулық сақтау және әлеуметтік даму министрінің 2015 жылғы 20 шілдедегі № 600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11949 болып тіркелген)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