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21171" w14:textId="c9211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"Көмірсутектерді барлауды және өндіруді жүргізу, мұнай және (немесе) шикі газ, уран, көмір өндіру және олардың айналымы саласындағы операцияларды жүзеге асыру, тәжірибелік-өнеркәсіптік өндіруді және уран өндіруді жүргізу кезінде есептердің нысандарын және оларды ұсыну Қағидаларын бекіту туралы" Қазақстан Республикасы Энергетика министрінің 2018 жылғы 23 мамырдағы № 203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2022 жылғы 31 мамырдағы № 194 бұйрығы. Қазақстан Республикасының Әділет министрлігінде 2022 жылғы 1 маусымда № 28324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"Көмірсутектерді барлауды және өндіруді жүргізу, мұнай және (немесе) шикі газ, уран, көмір өндіру және олардың айналымы саласындағы операцияларды жүзеге асыру, тәжірибелік-өнеркәсіптік өндіруді және уран өндіруді жүргізу кезінде есептердің нысандарын және оларды ұсыну Қағидаларын бекіту туралы" Қазақстан Республикасы Энергетика министрінің 2018 жылғы 23 мамырдағы № 203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17036 болып тіркелді) мынадай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1"/>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 Кодексінің </w:t>
      </w:r>
      <w:r>
        <w:rPr>
          <w:rFonts w:ascii="Times New Roman"/>
          <w:b w:val="false"/>
          <w:i w:val="false"/>
          <w:color w:val="000000"/>
          <w:sz w:val="28"/>
        </w:rPr>
        <w:t>132-бабына</w:t>
      </w:r>
      <w:r>
        <w:rPr>
          <w:rFonts w:ascii="Times New Roman"/>
          <w:b w:val="false"/>
          <w:i w:val="false"/>
          <w:color w:val="000000"/>
          <w:sz w:val="28"/>
        </w:rPr>
        <w:t xml:space="preserve">, 145-бабының </w:t>
      </w:r>
      <w:r>
        <w:rPr>
          <w:rFonts w:ascii="Times New Roman"/>
          <w:b w:val="false"/>
          <w:i w:val="false"/>
          <w:color w:val="000000"/>
          <w:sz w:val="28"/>
        </w:rPr>
        <w:t>1-тармағына</w:t>
      </w:r>
      <w:r>
        <w:rPr>
          <w:rFonts w:ascii="Times New Roman"/>
          <w:b w:val="false"/>
          <w:i w:val="false"/>
          <w:color w:val="000000"/>
          <w:sz w:val="28"/>
        </w:rPr>
        <w:t xml:space="preserve"> және </w:t>
      </w:r>
      <w:r>
        <w:rPr>
          <w:rFonts w:ascii="Times New Roman"/>
          <w:b w:val="false"/>
          <w:i w:val="false"/>
          <w:color w:val="000000"/>
          <w:sz w:val="28"/>
        </w:rPr>
        <w:t>180-бабына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Мыналар:</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сатып алынған тауарлар, жұмыстар және көрсетілетін қызметтер, сондай-ақ олардағы елішілік құндылық көлемі туралы есеп нысаны;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кадрлардағы елішілік құндылық туралы есеп нысаны;</w:t>
      </w:r>
    </w:p>
    <w:p>
      <w:pPr>
        <w:spacing w:after="0"/>
        <w:ind w:left="0"/>
        <w:jc w:val="both"/>
      </w:pPr>
      <w:r>
        <w:rPr>
          <w:rFonts w:ascii="Times New Roman"/>
          <w:b w:val="false"/>
          <w:i w:val="false"/>
          <w:color w:val="000000"/>
          <w:sz w:val="28"/>
        </w:rPr>
        <w:t>
      3) осы бұйрыққа 3-қосымшаға сәйкес қазақстандық кадрларды оқытуды қаржыландыру жөніндегі шығыстар туралы есеп нысаны;</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ғылыми-зерттеу, ғылыми-техникалық және тәжірибелік-конструкторлық жұмыстарға арналған шығыстар туралы есеп нысаны;</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лицензиялық-келісімшарттық шарттардың орындалуы туралы есеп нысаны;</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келісімшарт талаптарының орындалуы туралы есеп нысаны;</w:t>
      </w:r>
    </w:p>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Өнімді бөлу туралы келісімдер (келісімшарттар) бойынша лицензиялық-келісімшарттық шарттардың орындалуы туралы есеп нысаны;</w:t>
      </w:r>
    </w:p>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жер қойнауын пайдаланушыны тікелей немесе жанама бақылайтын тұлғалардың және (немесе) ұйымдардың құрамы туралы есеп нысаны;</w:t>
      </w:r>
    </w:p>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уранды тәжірибелік-өнеркәсіптік өндіру бойынша жүргізілген операциялар, оларға жұмсалған шығыстар туралы есеп нысаны;</w:t>
      </w:r>
    </w:p>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уран өндіру бойынша жүргізілген операциялар, оларға жұмсалған шығыстар туралы есеп нысаны;</w:t>
      </w:r>
    </w:p>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уран өндіру жөніндегі есеп нысаны;</w:t>
      </w:r>
    </w:p>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көмір өндіру жөніндегі есеп нысаны;</w:t>
      </w:r>
    </w:p>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көмірді тиеп жөнелту жөніндегі есеп нысаны;</w:t>
      </w:r>
    </w:p>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мұнайды және газ конденсатын өндіру және тапсыру бойынша тәулік сайынғы ақпарат туралы есеп нысаны;</w:t>
      </w:r>
    </w:p>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мұнайды, газ конденсатын өндіру және кен орындары (ұңғымалар) бойынша игеру кезеңдері жөніндегі ай сайынғы ақпарат туралы есеп нысаны;</w:t>
      </w:r>
    </w:p>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мұнайды, газ конденсатын нақты ай сайынғы өндіру және тапсыру туралы есеп нысаны;</w:t>
      </w:r>
    </w:p>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мұнай теңгерімі бойынша ай сайынғы ақпарат туралы есеп нысаны;</w:t>
      </w:r>
    </w:p>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компанияның мұнайға бағалары бойынша ай сайынғы ақпарат туралы есеп нысаны;</w:t>
      </w:r>
    </w:p>
    <w:p>
      <w:pPr>
        <w:spacing w:after="0"/>
        <w:ind w:left="0"/>
        <w:jc w:val="both"/>
      </w:pPr>
      <w:r>
        <w:rPr>
          <w:rFonts w:ascii="Times New Roman"/>
          <w:b w:val="false"/>
          <w:i w:val="false"/>
          <w:color w:val="000000"/>
          <w:sz w:val="28"/>
        </w:rPr>
        <w:t xml:space="preserve">
      19)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алушылар бойынша мұнайды және газ конденсатын өндіру, тапсыру және оның қалдықтары жөніндегі ай сайынғы ақпарат туралы есеп нысаны;</w:t>
      </w:r>
    </w:p>
    <w:p>
      <w:pPr>
        <w:spacing w:after="0"/>
        <w:ind w:left="0"/>
        <w:jc w:val="both"/>
      </w:pPr>
      <w:r>
        <w:rPr>
          <w:rFonts w:ascii="Times New Roman"/>
          <w:b w:val="false"/>
          <w:i w:val="false"/>
          <w:color w:val="000000"/>
          <w:sz w:val="28"/>
        </w:rPr>
        <w:t xml:space="preserve">
      20)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мұнайды және газ конденсатын өндіру және тапсыру жоспары бойынша жыл сайынғы ақпарат туралы есеп нысаны;</w:t>
      </w:r>
    </w:p>
    <w:p>
      <w:pPr>
        <w:spacing w:after="0"/>
        <w:ind w:left="0"/>
        <w:jc w:val="both"/>
      </w:pPr>
      <w:r>
        <w:rPr>
          <w:rFonts w:ascii="Times New Roman"/>
          <w:b w:val="false"/>
          <w:i w:val="false"/>
          <w:color w:val="000000"/>
          <w:sz w:val="28"/>
        </w:rPr>
        <w:t xml:space="preserve">
      21)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мұнайды және газ конденсатын экспортқа тасымалдау бойынша тәулік сайынғы ақпарат туралы есеп нысаны;</w:t>
      </w:r>
    </w:p>
    <w:p>
      <w:pPr>
        <w:spacing w:after="0"/>
        <w:ind w:left="0"/>
        <w:jc w:val="both"/>
      </w:pPr>
      <w:r>
        <w:rPr>
          <w:rFonts w:ascii="Times New Roman"/>
          <w:b w:val="false"/>
          <w:i w:val="false"/>
          <w:color w:val="000000"/>
          <w:sz w:val="28"/>
        </w:rPr>
        <w:t xml:space="preserve">
      22)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 мұнайды және газ конденсатын экспортқа ("Омбы-Павлодар" құбырын қоспағанда) тасымалдау бойынша ай сайынғы ақпарат туралы есеп нысаны;</w:t>
      </w:r>
    </w:p>
    <w:p>
      <w:pPr>
        <w:spacing w:after="0"/>
        <w:ind w:left="0"/>
        <w:jc w:val="both"/>
      </w:pPr>
      <w:r>
        <w:rPr>
          <w:rFonts w:ascii="Times New Roman"/>
          <w:b w:val="false"/>
          <w:i w:val="false"/>
          <w:color w:val="000000"/>
          <w:sz w:val="28"/>
        </w:rPr>
        <w:t xml:space="preserve">
      23) осы бұйрыққа </w:t>
      </w:r>
      <w:r>
        <w:rPr>
          <w:rFonts w:ascii="Times New Roman"/>
          <w:b w:val="false"/>
          <w:i w:val="false"/>
          <w:color w:val="000000"/>
          <w:sz w:val="28"/>
        </w:rPr>
        <w:t>23-қосымшаға</w:t>
      </w:r>
      <w:r>
        <w:rPr>
          <w:rFonts w:ascii="Times New Roman"/>
          <w:b w:val="false"/>
          <w:i w:val="false"/>
          <w:color w:val="000000"/>
          <w:sz w:val="28"/>
        </w:rPr>
        <w:t xml:space="preserve"> сәйкес мұнайды және газ конденсатын экспортқа ("Омбы-Павлодар" құбырын қоспағанда) тасымалдау бойынша жедел жоспарлар туралы есеп нысаны;</w:t>
      </w:r>
    </w:p>
    <w:p>
      <w:pPr>
        <w:spacing w:after="0"/>
        <w:ind w:left="0"/>
        <w:jc w:val="both"/>
      </w:pPr>
      <w:r>
        <w:rPr>
          <w:rFonts w:ascii="Times New Roman"/>
          <w:b w:val="false"/>
          <w:i w:val="false"/>
          <w:color w:val="000000"/>
          <w:sz w:val="28"/>
        </w:rPr>
        <w:t xml:space="preserve">
      24) осы бұйрыққа </w:t>
      </w:r>
      <w:r>
        <w:rPr>
          <w:rFonts w:ascii="Times New Roman"/>
          <w:b w:val="false"/>
          <w:i w:val="false"/>
          <w:color w:val="000000"/>
          <w:sz w:val="28"/>
        </w:rPr>
        <w:t>24-қосымшаға</w:t>
      </w:r>
      <w:r>
        <w:rPr>
          <w:rFonts w:ascii="Times New Roman"/>
          <w:b w:val="false"/>
          <w:i w:val="false"/>
          <w:color w:val="000000"/>
          <w:sz w:val="28"/>
        </w:rPr>
        <w:t xml:space="preserve"> сәйкес мұнайды және газ конденсатын қабылдау бойынша ай сайынғы ақпарат туралы есеп нысаны;</w:t>
      </w:r>
    </w:p>
    <w:p>
      <w:pPr>
        <w:spacing w:after="0"/>
        <w:ind w:left="0"/>
        <w:jc w:val="both"/>
      </w:pPr>
      <w:r>
        <w:rPr>
          <w:rFonts w:ascii="Times New Roman"/>
          <w:b w:val="false"/>
          <w:i w:val="false"/>
          <w:color w:val="000000"/>
          <w:sz w:val="28"/>
        </w:rPr>
        <w:t xml:space="preserve">
      25) осы бұйрыққа </w:t>
      </w:r>
      <w:r>
        <w:rPr>
          <w:rFonts w:ascii="Times New Roman"/>
          <w:b w:val="false"/>
          <w:i w:val="false"/>
          <w:color w:val="000000"/>
          <w:sz w:val="28"/>
        </w:rPr>
        <w:t>25-қосымшаға</w:t>
      </w:r>
      <w:r>
        <w:rPr>
          <w:rFonts w:ascii="Times New Roman"/>
          <w:b w:val="false"/>
          <w:i w:val="false"/>
          <w:color w:val="000000"/>
          <w:sz w:val="28"/>
        </w:rPr>
        <w:t xml:space="preserve"> сәйкес терминалда мұнай қозғалысы бойынша ай сайынғы ақпарат туралы есеп нысаны;</w:t>
      </w:r>
    </w:p>
    <w:p>
      <w:pPr>
        <w:spacing w:after="0"/>
        <w:ind w:left="0"/>
        <w:jc w:val="both"/>
      </w:pPr>
      <w:r>
        <w:rPr>
          <w:rFonts w:ascii="Times New Roman"/>
          <w:b w:val="false"/>
          <w:i w:val="false"/>
          <w:color w:val="000000"/>
          <w:sz w:val="28"/>
        </w:rPr>
        <w:t xml:space="preserve">
      26) осы бұйрыққа </w:t>
      </w:r>
      <w:r>
        <w:rPr>
          <w:rFonts w:ascii="Times New Roman"/>
          <w:b w:val="false"/>
          <w:i w:val="false"/>
          <w:color w:val="000000"/>
          <w:sz w:val="28"/>
        </w:rPr>
        <w:t>26-қосымшаға</w:t>
      </w:r>
      <w:r>
        <w:rPr>
          <w:rFonts w:ascii="Times New Roman"/>
          <w:b w:val="false"/>
          <w:i w:val="false"/>
          <w:color w:val="000000"/>
          <w:sz w:val="28"/>
        </w:rPr>
        <w:t xml:space="preserve"> сәйкес ілеспе және табиғи газды өндіру бойынша тәулік сайынғы ақпарат туралы есеп нысаны;</w:t>
      </w:r>
    </w:p>
    <w:p>
      <w:pPr>
        <w:spacing w:after="0"/>
        <w:ind w:left="0"/>
        <w:jc w:val="both"/>
      </w:pPr>
      <w:r>
        <w:rPr>
          <w:rFonts w:ascii="Times New Roman"/>
          <w:b w:val="false"/>
          <w:i w:val="false"/>
          <w:color w:val="000000"/>
          <w:sz w:val="28"/>
        </w:rPr>
        <w:t xml:space="preserve">
      27) осы бұйрыққа </w:t>
      </w:r>
      <w:r>
        <w:rPr>
          <w:rFonts w:ascii="Times New Roman"/>
          <w:b w:val="false"/>
          <w:i w:val="false"/>
          <w:color w:val="000000"/>
          <w:sz w:val="28"/>
        </w:rPr>
        <w:t>27-қосымшаға</w:t>
      </w:r>
      <w:r>
        <w:rPr>
          <w:rFonts w:ascii="Times New Roman"/>
          <w:b w:val="false"/>
          <w:i w:val="false"/>
          <w:color w:val="000000"/>
          <w:sz w:val="28"/>
        </w:rPr>
        <w:t xml:space="preserve"> сәйкес ілеспе және табиғи газды нақты ай сайынғы өндіру туралы есеп нысаны;</w:t>
      </w:r>
    </w:p>
    <w:p>
      <w:pPr>
        <w:spacing w:after="0"/>
        <w:ind w:left="0"/>
        <w:jc w:val="both"/>
      </w:pPr>
      <w:r>
        <w:rPr>
          <w:rFonts w:ascii="Times New Roman"/>
          <w:b w:val="false"/>
          <w:i w:val="false"/>
          <w:color w:val="000000"/>
          <w:sz w:val="28"/>
        </w:rPr>
        <w:t xml:space="preserve">
      28) осы бұйрыққа </w:t>
      </w:r>
      <w:r>
        <w:rPr>
          <w:rFonts w:ascii="Times New Roman"/>
          <w:b w:val="false"/>
          <w:i w:val="false"/>
          <w:color w:val="000000"/>
          <w:sz w:val="28"/>
        </w:rPr>
        <w:t>28-қосымшаға</w:t>
      </w:r>
      <w:r>
        <w:rPr>
          <w:rFonts w:ascii="Times New Roman"/>
          <w:b w:val="false"/>
          <w:i w:val="false"/>
          <w:color w:val="000000"/>
          <w:sz w:val="28"/>
        </w:rPr>
        <w:t xml:space="preserve"> сәйкес ілеспе және табиғи газдың қозғалысы бойынша ай сайынғы ақпарат туралы есеп нысаны;</w:t>
      </w:r>
    </w:p>
    <w:p>
      <w:pPr>
        <w:spacing w:after="0"/>
        <w:ind w:left="0"/>
        <w:jc w:val="both"/>
      </w:pPr>
      <w:r>
        <w:rPr>
          <w:rFonts w:ascii="Times New Roman"/>
          <w:b w:val="false"/>
          <w:i w:val="false"/>
          <w:color w:val="000000"/>
          <w:sz w:val="28"/>
        </w:rPr>
        <w:t>
      29) осы бұйрыққа 29-қосымшаға сәйкес ілеспе және табиғи газды өндіру жоспары бойынша жыл сайынғы ақпарат туралы есеп нысаны;</w:t>
      </w:r>
    </w:p>
    <w:p>
      <w:pPr>
        <w:spacing w:after="0"/>
        <w:ind w:left="0"/>
        <w:jc w:val="both"/>
      </w:pPr>
      <w:r>
        <w:rPr>
          <w:rFonts w:ascii="Times New Roman"/>
          <w:b w:val="false"/>
          <w:i w:val="false"/>
          <w:color w:val="000000"/>
          <w:sz w:val="28"/>
        </w:rPr>
        <w:t>
      30) осы бұйрыққа 30-қосымшаға сәйкес Көмірсутектерді барлауды және өндіруді жүргізу, мұнай және (немесе) шикі газ, уран, көмір өндіру және олардың айналымы саласындағы операцияларды жүзеге асыру, тәжірибелік-өнеркәсіптік өндіруді және уран өндіруді жүргізу кезінде есептерді ұсыну қағидалары бекітілсін.";</w:t>
      </w:r>
    </w:p>
    <w:bookmarkStart w:name="z4" w:id="2"/>
    <w:p>
      <w:pPr>
        <w:spacing w:after="0"/>
        <w:ind w:left="0"/>
        <w:jc w:val="both"/>
      </w:pPr>
      <w:r>
        <w:rPr>
          <w:rFonts w:ascii="Times New Roman"/>
          <w:b w:val="false"/>
          <w:i w:val="false"/>
          <w:color w:val="000000"/>
          <w:sz w:val="28"/>
        </w:rPr>
        <w:t xml:space="preserve">
      көрсетілген бұйрықпен бекітілген сатып алынған тауарлар, жұмыстар мен көрсетілетін қызметтер, сондай-ақ олардағы жергілікті қамту көлемі туралы есеп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кадрлардағы жергілікті қамту туралы есеп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xml:space="preserve">
      көрсетілген бұйрықпен бекітілген қазақстандық кадрларды оқытуды қаржыландыру бойынша шығыстар туралы есеп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4"/>
    <w:bookmarkStart w:name="z7" w:id="5"/>
    <w:p>
      <w:pPr>
        <w:spacing w:after="0"/>
        <w:ind w:left="0"/>
        <w:jc w:val="both"/>
      </w:pPr>
      <w:r>
        <w:rPr>
          <w:rFonts w:ascii="Times New Roman"/>
          <w:b w:val="false"/>
          <w:i w:val="false"/>
          <w:color w:val="000000"/>
          <w:sz w:val="28"/>
        </w:rPr>
        <w:t xml:space="preserve">
      көрсетілген бұйрықпен бекітілген ғылыми-зерттеу, ғылыми-техникалық және тәжірибелік-конструкторлық жұмыстарға арналған шығыстар туралы есеп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5"/>
    <w:bookmarkStart w:name="z8" w:id="6"/>
    <w:p>
      <w:pPr>
        <w:spacing w:after="0"/>
        <w:ind w:left="0"/>
        <w:jc w:val="both"/>
      </w:pPr>
      <w:r>
        <w:rPr>
          <w:rFonts w:ascii="Times New Roman"/>
          <w:b w:val="false"/>
          <w:i w:val="false"/>
          <w:color w:val="000000"/>
          <w:sz w:val="28"/>
        </w:rPr>
        <w:t xml:space="preserve">
      көрсетілген бұйрықпен бекітілген лицензиялық-келісімшарттық талаптардың орындалуы туралы есеп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 </w:t>
      </w:r>
    </w:p>
    <w:bookmarkEnd w:id="6"/>
    <w:bookmarkStart w:name="z9" w:id="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келісімшарт талаптарының орындалуы туралы есеп нысанымен толықтырылсын;</w:t>
      </w:r>
    </w:p>
    <w:bookmarkEnd w:id="7"/>
    <w:bookmarkStart w:name="z10" w:id="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өнімді бөлу туралы келісімдер (келісімшарттар) бойынша лицензиялық-келісімшарттық талаптардың орындалуы туралы есеп нысанымен толықтырылсын;</w:t>
      </w:r>
    </w:p>
    <w:bookmarkEnd w:id="8"/>
    <w:bookmarkStart w:name="z11" w:id="9"/>
    <w:p>
      <w:pPr>
        <w:spacing w:after="0"/>
        <w:ind w:left="0"/>
        <w:jc w:val="both"/>
      </w:pPr>
      <w:r>
        <w:rPr>
          <w:rFonts w:ascii="Times New Roman"/>
          <w:b w:val="false"/>
          <w:i w:val="false"/>
          <w:color w:val="000000"/>
          <w:sz w:val="28"/>
        </w:rPr>
        <w:t xml:space="preserve">
      көрсетілген бұйрықпен бекітілген жер қойнауын пайдаланушыны тікелей немесе жанама түрде бақылайтын тұлғалар және (немесе) ұйымдар құрамы туралы есеп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жаңа редакцияда жазылсын;</w:t>
      </w:r>
    </w:p>
    <w:bookmarkEnd w:id="9"/>
    <w:bookmarkStart w:name="z12" w:id="10"/>
    <w:p>
      <w:pPr>
        <w:spacing w:after="0"/>
        <w:ind w:left="0"/>
        <w:jc w:val="both"/>
      </w:pPr>
      <w:r>
        <w:rPr>
          <w:rFonts w:ascii="Times New Roman"/>
          <w:b w:val="false"/>
          <w:i w:val="false"/>
          <w:color w:val="000000"/>
          <w:sz w:val="28"/>
        </w:rPr>
        <w:t xml:space="preserve">
      көрсетілген бұйрықпен бекітілген уранды тәжірибелік-өнеркәсіптік өндіру бойынша жүргізілген операциялар, оларға жұмсалған шығыстар туралы есеп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жаңа редакцияда жазылсын;</w:t>
      </w:r>
    </w:p>
    <w:bookmarkEnd w:id="10"/>
    <w:bookmarkStart w:name="z13" w:id="11"/>
    <w:p>
      <w:pPr>
        <w:spacing w:after="0"/>
        <w:ind w:left="0"/>
        <w:jc w:val="both"/>
      </w:pPr>
      <w:r>
        <w:rPr>
          <w:rFonts w:ascii="Times New Roman"/>
          <w:b w:val="false"/>
          <w:i w:val="false"/>
          <w:color w:val="000000"/>
          <w:sz w:val="28"/>
        </w:rPr>
        <w:t xml:space="preserve">
      көрсетілген бұйрықпен бекітілген уранды өндіру бойынша жүргізілген операциялар, оларға жұмсалған шығыстар туралы есеп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жаңа редакцияда жазылсын;</w:t>
      </w:r>
    </w:p>
    <w:bookmarkEnd w:id="11"/>
    <w:bookmarkStart w:name="z14" w:id="12"/>
    <w:p>
      <w:pPr>
        <w:spacing w:after="0"/>
        <w:ind w:left="0"/>
        <w:jc w:val="both"/>
      </w:pPr>
      <w:r>
        <w:rPr>
          <w:rFonts w:ascii="Times New Roman"/>
          <w:b w:val="false"/>
          <w:i w:val="false"/>
          <w:color w:val="000000"/>
          <w:sz w:val="28"/>
        </w:rPr>
        <w:t xml:space="preserve">
      көрсетілген бұйрықпен бекітілген уран өндіру жөніндегі есеп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жаңа редакцияда жазылсын;</w:t>
      </w:r>
    </w:p>
    <w:bookmarkEnd w:id="12"/>
    <w:bookmarkStart w:name="z15" w:id="13"/>
    <w:p>
      <w:pPr>
        <w:spacing w:after="0"/>
        <w:ind w:left="0"/>
        <w:jc w:val="both"/>
      </w:pPr>
      <w:r>
        <w:rPr>
          <w:rFonts w:ascii="Times New Roman"/>
          <w:b w:val="false"/>
          <w:i w:val="false"/>
          <w:color w:val="000000"/>
          <w:sz w:val="28"/>
        </w:rPr>
        <w:t xml:space="preserve">
      көрсетілген бұйрықпен бекітілген көмір өндіру бойынша есеп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жаңа редакцияда жазылсын;</w:t>
      </w:r>
    </w:p>
    <w:bookmarkEnd w:id="13"/>
    <w:bookmarkStart w:name="z16" w:id="14"/>
    <w:p>
      <w:pPr>
        <w:spacing w:after="0"/>
        <w:ind w:left="0"/>
        <w:jc w:val="both"/>
      </w:pPr>
      <w:r>
        <w:rPr>
          <w:rFonts w:ascii="Times New Roman"/>
          <w:b w:val="false"/>
          <w:i w:val="false"/>
          <w:color w:val="000000"/>
          <w:sz w:val="28"/>
        </w:rPr>
        <w:t xml:space="preserve">
      көрсетілген бұйрықпен бекітілген көмір тиеу бойынша есеп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жаңа редакцияда жазылсын;</w:t>
      </w:r>
    </w:p>
    <w:bookmarkEnd w:id="14"/>
    <w:bookmarkStart w:name="z17" w:id="15"/>
    <w:p>
      <w:pPr>
        <w:spacing w:after="0"/>
        <w:ind w:left="0"/>
        <w:jc w:val="both"/>
      </w:pPr>
      <w:r>
        <w:rPr>
          <w:rFonts w:ascii="Times New Roman"/>
          <w:b w:val="false"/>
          <w:i w:val="false"/>
          <w:color w:val="000000"/>
          <w:sz w:val="28"/>
        </w:rPr>
        <w:t xml:space="preserve">
      көрсетілген бұйрықпен бекітілген мұнайды және газ конденсатын өндіру және тапсыру бойынша тәулік сайынғы ақпарат туралы есеп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жаңа редакцияда жазылсын;</w:t>
      </w:r>
    </w:p>
    <w:bookmarkEnd w:id="15"/>
    <w:bookmarkStart w:name="z18" w:id="16"/>
    <w:p>
      <w:pPr>
        <w:spacing w:after="0"/>
        <w:ind w:left="0"/>
        <w:jc w:val="both"/>
      </w:pPr>
      <w:r>
        <w:rPr>
          <w:rFonts w:ascii="Times New Roman"/>
          <w:b w:val="false"/>
          <w:i w:val="false"/>
          <w:color w:val="000000"/>
          <w:sz w:val="28"/>
        </w:rPr>
        <w:t xml:space="preserve">
      көрсетілген бұйрықпен бекітілген мұнайды, газ конденсатын өндіру және кен орындары (ұңғымалар) бойынша игеру кезеңдері жөніндегі ай сайынғы ақпарат туралы есеп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жаңа редакцияда жазылсын;</w:t>
      </w:r>
    </w:p>
    <w:bookmarkEnd w:id="16"/>
    <w:bookmarkStart w:name="z19" w:id="17"/>
    <w:p>
      <w:pPr>
        <w:spacing w:after="0"/>
        <w:ind w:left="0"/>
        <w:jc w:val="both"/>
      </w:pPr>
      <w:r>
        <w:rPr>
          <w:rFonts w:ascii="Times New Roman"/>
          <w:b w:val="false"/>
          <w:i w:val="false"/>
          <w:color w:val="000000"/>
          <w:sz w:val="28"/>
        </w:rPr>
        <w:t xml:space="preserve">
      көрсетілген бұйрықпен бекітілген мұнайды, газ конденсатын нақты ай сайынғы өндіру және тапсыру туралы есеп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жаңа редакцияда жазылсын;</w:t>
      </w:r>
    </w:p>
    <w:bookmarkEnd w:id="17"/>
    <w:bookmarkStart w:name="z20" w:id="18"/>
    <w:p>
      <w:pPr>
        <w:spacing w:after="0"/>
        <w:ind w:left="0"/>
        <w:jc w:val="both"/>
      </w:pPr>
      <w:r>
        <w:rPr>
          <w:rFonts w:ascii="Times New Roman"/>
          <w:b w:val="false"/>
          <w:i w:val="false"/>
          <w:color w:val="000000"/>
          <w:sz w:val="28"/>
        </w:rPr>
        <w:t xml:space="preserve">
      көрсетілген бұйрықпен бекітілген Мұнай теңгерімі бойынша ай сайынғы ақпарат туралы есеп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жаңа редакцияда жазылсын;</w:t>
      </w:r>
    </w:p>
    <w:bookmarkEnd w:id="18"/>
    <w:bookmarkStart w:name="z21" w:id="19"/>
    <w:p>
      <w:pPr>
        <w:spacing w:after="0"/>
        <w:ind w:left="0"/>
        <w:jc w:val="both"/>
      </w:pPr>
      <w:r>
        <w:rPr>
          <w:rFonts w:ascii="Times New Roman"/>
          <w:b w:val="false"/>
          <w:i w:val="false"/>
          <w:color w:val="000000"/>
          <w:sz w:val="28"/>
        </w:rPr>
        <w:t xml:space="preserve">
      көрсетілген бұйрықпен бекітілген компанияның мұнайға бағалары бойынша ай сайынғы ақпарат туралы есеп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жаңа редакцияда жазылсын;</w:t>
      </w:r>
    </w:p>
    <w:bookmarkEnd w:id="19"/>
    <w:bookmarkStart w:name="z22" w:id="20"/>
    <w:p>
      <w:pPr>
        <w:spacing w:after="0"/>
        <w:ind w:left="0"/>
        <w:jc w:val="both"/>
      </w:pPr>
      <w:r>
        <w:rPr>
          <w:rFonts w:ascii="Times New Roman"/>
          <w:b w:val="false"/>
          <w:i w:val="false"/>
          <w:color w:val="000000"/>
          <w:sz w:val="28"/>
        </w:rPr>
        <w:t xml:space="preserve">
      көрсетілген бұйрықпен бекітілген алушылар бойынша мұнайды және газ конденсатын өндіру, тапсыру және қалдықтары бойынша ай сайынғы ақпарат туралы есеп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жаңа редакцияда жазылсын;</w:t>
      </w:r>
    </w:p>
    <w:bookmarkEnd w:id="20"/>
    <w:bookmarkStart w:name="z23" w:id="21"/>
    <w:p>
      <w:pPr>
        <w:spacing w:after="0"/>
        <w:ind w:left="0"/>
        <w:jc w:val="both"/>
      </w:pPr>
      <w:r>
        <w:rPr>
          <w:rFonts w:ascii="Times New Roman"/>
          <w:b w:val="false"/>
          <w:i w:val="false"/>
          <w:color w:val="000000"/>
          <w:sz w:val="28"/>
        </w:rPr>
        <w:t xml:space="preserve">
      көрсетілген бұйрықпен бекітілген мұнайды және газ конденсатын өндіру және тапсыру жоспары бойынша жыл сайынғы ақпарат туралы есеп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жаңа редакцияда жазылсын;</w:t>
      </w:r>
    </w:p>
    <w:bookmarkEnd w:id="21"/>
    <w:bookmarkStart w:name="z24" w:id="22"/>
    <w:p>
      <w:pPr>
        <w:spacing w:after="0"/>
        <w:ind w:left="0"/>
        <w:jc w:val="both"/>
      </w:pPr>
      <w:r>
        <w:rPr>
          <w:rFonts w:ascii="Times New Roman"/>
          <w:b w:val="false"/>
          <w:i w:val="false"/>
          <w:color w:val="000000"/>
          <w:sz w:val="28"/>
        </w:rPr>
        <w:t xml:space="preserve">
      көрсетілген бұйрықпен бекітілген мұнайды және газ конденсатын экспортқа тасымалдау бойынша тәулік сайынғы ақпарат туралы есеп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жаңа редакцияда жазылсын;</w:t>
      </w:r>
    </w:p>
    <w:bookmarkEnd w:id="22"/>
    <w:bookmarkStart w:name="z25" w:id="23"/>
    <w:p>
      <w:pPr>
        <w:spacing w:after="0"/>
        <w:ind w:left="0"/>
        <w:jc w:val="both"/>
      </w:pPr>
      <w:r>
        <w:rPr>
          <w:rFonts w:ascii="Times New Roman"/>
          <w:b w:val="false"/>
          <w:i w:val="false"/>
          <w:color w:val="000000"/>
          <w:sz w:val="28"/>
        </w:rPr>
        <w:t xml:space="preserve">
      көрсетілген бұйрықпен бекітілген мұнайды және газ конденсатын экспортқа ("Омбы – Павлодар" құбырын қоспағанда) тасымалдау бойынша ай сайынғы ақпарат туралы есеп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 жаңа редакцияда жазылсын;</w:t>
      </w:r>
    </w:p>
    <w:bookmarkEnd w:id="23"/>
    <w:bookmarkStart w:name="z26" w:id="24"/>
    <w:p>
      <w:pPr>
        <w:spacing w:after="0"/>
        <w:ind w:left="0"/>
        <w:jc w:val="both"/>
      </w:pPr>
      <w:r>
        <w:rPr>
          <w:rFonts w:ascii="Times New Roman"/>
          <w:b w:val="false"/>
          <w:i w:val="false"/>
          <w:color w:val="000000"/>
          <w:sz w:val="28"/>
        </w:rPr>
        <w:t xml:space="preserve">
      көрсетілген бұйрықпен бекітілген мұнайды және газ конденсатын экспортқа ("Омбы – Павлодар" құбырын қоспағанда) тасымалдау бойынша жедел жоспарлар туралы есеп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23-қосымшаға</w:t>
      </w:r>
      <w:r>
        <w:rPr>
          <w:rFonts w:ascii="Times New Roman"/>
          <w:b w:val="false"/>
          <w:i w:val="false"/>
          <w:color w:val="000000"/>
          <w:sz w:val="28"/>
        </w:rPr>
        <w:t xml:space="preserve"> сәйкес жаңа редакцияда жазылсын;</w:t>
      </w:r>
    </w:p>
    <w:bookmarkEnd w:id="24"/>
    <w:bookmarkStart w:name="z27" w:id="25"/>
    <w:p>
      <w:pPr>
        <w:spacing w:after="0"/>
        <w:ind w:left="0"/>
        <w:jc w:val="both"/>
      </w:pPr>
      <w:r>
        <w:rPr>
          <w:rFonts w:ascii="Times New Roman"/>
          <w:b w:val="false"/>
          <w:i w:val="false"/>
          <w:color w:val="000000"/>
          <w:sz w:val="28"/>
        </w:rPr>
        <w:t xml:space="preserve">
      көрсетілген бұйрықпен бекітілген мұнайды және газ конденсатын қабылдау бойынша ай сайынғы ақпарат туралы есеп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24-қосымшаға</w:t>
      </w:r>
      <w:r>
        <w:rPr>
          <w:rFonts w:ascii="Times New Roman"/>
          <w:b w:val="false"/>
          <w:i w:val="false"/>
          <w:color w:val="000000"/>
          <w:sz w:val="28"/>
        </w:rPr>
        <w:t xml:space="preserve"> сәйкес жаңа редакцияда жазылсын;</w:t>
      </w:r>
    </w:p>
    <w:bookmarkEnd w:id="25"/>
    <w:bookmarkStart w:name="z28" w:id="26"/>
    <w:p>
      <w:pPr>
        <w:spacing w:after="0"/>
        <w:ind w:left="0"/>
        <w:jc w:val="both"/>
      </w:pPr>
      <w:r>
        <w:rPr>
          <w:rFonts w:ascii="Times New Roman"/>
          <w:b w:val="false"/>
          <w:i w:val="false"/>
          <w:color w:val="000000"/>
          <w:sz w:val="28"/>
        </w:rPr>
        <w:t xml:space="preserve">
      көрсетілген бұйрықпен бекітілген терминалда мұнай қозғалысы бойынша ай сайынғы ақпарат туралы есеп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25-қосымшаға</w:t>
      </w:r>
      <w:r>
        <w:rPr>
          <w:rFonts w:ascii="Times New Roman"/>
          <w:b w:val="false"/>
          <w:i w:val="false"/>
          <w:color w:val="000000"/>
          <w:sz w:val="28"/>
        </w:rPr>
        <w:t xml:space="preserve"> сәйкес жаңа редакцияда жазылсын;</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ілеспе және табиғи газды өндіру бойынша тәулік сайынғы ақпарат туралы есеп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26-қосымшаға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ілеспе және табиғи газды нақты ай сайынғы өндіру туралы есеп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27-қосымшаға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ілеспе және табиғи газдың қозғалысы бойынша ай сайынғы ақпарат туралы есеп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28-қосымшаға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ілеспе және табиғи газды өндіру жоспары бойынша жыл сайынғы ақпарат туралы есеп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29-қосымшаға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Көмірсутектерді барлауды жәнеөндіруді жүргізу, мұнай және (немесе) шикі газ, уран, көмір өндіру және олардың айналымы саласындағы операцияларды жүзеге асыру, тәжірибелік-өнеркәсіптік өндіруді және уран өндіруді жүргізу кезінде есептерді ұсыну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30-қосымшаға</w:t>
      </w:r>
      <w:r>
        <w:rPr>
          <w:rFonts w:ascii="Times New Roman"/>
          <w:b w:val="false"/>
          <w:i w:val="false"/>
          <w:color w:val="000000"/>
          <w:sz w:val="28"/>
        </w:rPr>
        <w:t xml:space="preserve"> сәйкес жаңа редакцияда жазылсын.</w:t>
      </w:r>
    </w:p>
    <w:bookmarkStart w:name="z34" w:id="27"/>
    <w:p>
      <w:pPr>
        <w:spacing w:after="0"/>
        <w:ind w:left="0"/>
        <w:jc w:val="both"/>
      </w:pPr>
      <w:r>
        <w:rPr>
          <w:rFonts w:ascii="Times New Roman"/>
          <w:b w:val="false"/>
          <w:i w:val="false"/>
          <w:color w:val="000000"/>
          <w:sz w:val="28"/>
        </w:rPr>
        <w:t>
      2. Қазақстан Республикасы Энергетика министрлігінің Жер қойнауын пайдалану департаменті Қазақстан Республикасының заңнамасында белгіленген тәртіппен:</w:t>
      </w:r>
    </w:p>
    <w:bookmarkEnd w:id="2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орындалғаны туралы мәліметтерді ұсынуды қамтамасыз етсін.</w:t>
      </w:r>
    </w:p>
    <w:bookmarkStart w:name="z35" w:id="2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28"/>
    <w:bookmarkStart w:name="z36" w:id="29"/>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Акчулаков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 </w:t>
            </w:r>
          </w:p>
          <w:p>
            <w:pPr>
              <w:spacing w:after="20"/>
              <w:ind w:left="20"/>
              <w:jc w:val="both"/>
            </w:pPr>
            <w:r>
              <w:rPr>
                <w:rFonts w:ascii="Times New Roman"/>
                <w:b/>
                <w:i w:val="false"/>
                <w:color w:val="000000"/>
                <w:sz w:val="20"/>
              </w:rPr>
              <w:t>Білім және ғылым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 </w:t>
            </w:r>
          </w:p>
          <w:p>
            <w:pPr>
              <w:spacing w:after="20"/>
              <w:ind w:left="20"/>
              <w:jc w:val="both"/>
            </w:pPr>
            <w:r>
              <w:rPr>
                <w:rFonts w:ascii="Times New Roman"/>
                <w:b/>
                <w:i w:val="false"/>
                <w:color w:val="000000"/>
                <w:sz w:val="20"/>
              </w:rPr>
              <w:t xml:space="preserve">Индустрия және инфрақұрылымдық </w:t>
            </w:r>
          </w:p>
          <w:p>
            <w:pPr>
              <w:spacing w:after="20"/>
              <w:ind w:left="20"/>
              <w:jc w:val="both"/>
            </w:pPr>
            <w:r>
              <w:rPr>
                <w:rFonts w:ascii="Times New Roman"/>
                <w:b/>
                <w:i w:val="false"/>
                <w:color w:val="000000"/>
                <w:sz w:val="20"/>
              </w:rPr>
              <w:t>даму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 </w:t>
            </w:r>
          </w:p>
          <w:p>
            <w:pPr>
              <w:spacing w:after="20"/>
              <w:ind w:left="20"/>
              <w:jc w:val="both"/>
            </w:pPr>
            <w:r>
              <w:rPr>
                <w:rFonts w:ascii="Times New Roman"/>
                <w:b/>
                <w:i w:val="false"/>
                <w:color w:val="000000"/>
                <w:sz w:val="20"/>
              </w:rPr>
              <w:t>Қаржы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 </w:t>
            </w:r>
          </w:p>
          <w:p>
            <w:pPr>
              <w:spacing w:after="20"/>
              <w:ind w:left="20"/>
              <w:jc w:val="both"/>
            </w:pPr>
            <w:r>
              <w:rPr>
                <w:rFonts w:ascii="Times New Roman"/>
                <w:b/>
                <w:i w:val="false"/>
                <w:color w:val="000000"/>
                <w:sz w:val="20"/>
              </w:rPr>
              <w:t xml:space="preserve">Стратегиялық жоспарлау және реформалау агенттігінің </w:t>
            </w:r>
          </w:p>
          <w:p>
            <w:pPr>
              <w:spacing w:after="20"/>
              <w:ind w:left="20"/>
              <w:jc w:val="both"/>
            </w:pPr>
            <w:r>
              <w:rPr>
                <w:rFonts w:ascii="Times New Roman"/>
                <w:b/>
                <w:i w:val="false"/>
                <w:color w:val="000000"/>
                <w:sz w:val="20"/>
              </w:rPr>
              <w:t>Ұлттық статистика бюросы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2022 жылғы 31 мамырдағы</w:t>
            </w:r>
            <w:r>
              <w:br/>
            </w:r>
            <w:r>
              <w:rPr>
                <w:rFonts w:ascii="Times New Roman"/>
                <w:b w:val="false"/>
                <w:i w:val="false"/>
                <w:color w:val="000000"/>
                <w:sz w:val="20"/>
              </w:rPr>
              <w:t>№ 194 Бұйрыққа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203 бұйрығына</w:t>
            </w:r>
            <w:r>
              <w:br/>
            </w:r>
            <w:r>
              <w:rPr>
                <w:rFonts w:ascii="Times New Roman"/>
                <w:b w:val="false"/>
                <w:i w:val="false"/>
                <w:color w:val="000000"/>
                <w:sz w:val="20"/>
              </w:rPr>
              <w:t>1-қосымша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Қайда ұсынылады: көмірсутектер және уран өндіру жөніндегі уәкілетті орган</w:t>
      </w:r>
    </w:p>
    <w:p>
      <w:pPr>
        <w:spacing w:after="0"/>
        <w:ind w:left="0"/>
        <w:jc w:val="both"/>
      </w:pPr>
      <w:r>
        <w:rPr>
          <w:rFonts w:ascii="Times New Roman"/>
          <w:b w:val="false"/>
          <w:i w:val="false"/>
          <w:color w:val="000000"/>
          <w:sz w:val="28"/>
        </w:rPr>
        <w:t xml:space="preserve">
      Әкімшілік деректер нысаны http://spon.energo.gov.kz интернет-ресурсында орналастырылған </w:t>
      </w:r>
    </w:p>
    <w:p>
      <w:pPr>
        <w:spacing w:after="0"/>
        <w:ind w:left="0"/>
        <w:jc w:val="both"/>
      </w:pPr>
      <w:r>
        <w:rPr>
          <w:rFonts w:ascii="Times New Roman"/>
          <w:b w:val="false"/>
          <w:i w:val="false"/>
          <w:color w:val="000000"/>
          <w:sz w:val="28"/>
        </w:rPr>
        <w:t>
      Әкімшілік деректер нысанының атауы: Сатып алынған тауарлар, жұмыстар және көрсетілетін қызметтер, сондай-ақ олардағы елішілік құндылық көлемі туралы есеп</w:t>
      </w:r>
    </w:p>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көрінісі): ТЖКҚ-1</w:t>
      </w:r>
    </w:p>
    <w:p>
      <w:pPr>
        <w:spacing w:after="0"/>
        <w:ind w:left="0"/>
        <w:jc w:val="both"/>
      </w:pPr>
      <w:r>
        <w:rPr>
          <w:rFonts w:ascii="Times New Roman"/>
          <w:b w:val="false"/>
          <w:i w:val="false"/>
          <w:color w:val="000000"/>
          <w:sz w:val="28"/>
        </w:rPr>
        <w:t>
      Жиілігі: тоқсан сайын</w:t>
      </w:r>
    </w:p>
    <w:p>
      <w:pPr>
        <w:spacing w:after="0"/>
        <w:ind w:left="0"/>
        <w:jc w:val="both"/>
      </w:pPr>
      <w:r>
        <w:rPr>
          <w:rFonts w:ascii="Times New Roman"/>
          <w:b w:val="false"/>
          <w:i w:val="false"/>
          <w:color w:val="000000"/>
          <w:sz w:val="28"/>
        </w:rPr>
        <w:t>
      Есепті кезең: тоқсан</w:t>
      </w:r>
    </w:p>
    <w:p>
      <w:pPr>
        <w:spacing w:after="0"/>
        <w:ind w:left="0"/>
        <w:jc w:val="both"/>
      </w:pPr>
      <w:r>
        <w:rPr>
          <w:rFonts w:ascii="Times New Roman"/>
          <w:b w:val="false"/>
          <w:i w:val="false"/>
          <w:color w:val="000000"/>
          <w:sz w:val="28"/>
        </w:rPr>
        <w:t xml:space="preserve">
      Ақпарат ұсынатын тұлғалар аясы: көмірсутектер және уран өндіру жөніндегі жер қойнауын пайдаланушылар </w:t>
      </w:r>
    </w:p>
    <w:p>
      <w:pPr>
        <w:spacing w:after="0"/>
        <w:ind w:left="0"/>
        <w:jc w:val="both"/>
      </w:pPr>
      <w:r>
        <w:rPr>
          <w:rFonts w:ascii="Times New Roman"/>
          <w:b w:val="false"/>
          <w:i w:val="false"/>
          <w:color w:val="000000"/>
          <w:sz w:val="28"/>
        </w:rPr>
        <w:t xml:space="preserve">
      Әкімшілік деректер нысанын ұсыну мерзімі: есепті кезеңнен кейінгі айдың 15 (он бесінен) кешіктірмей </w:t>
      </w:r>
    </w:p>
    <w:bookmarkStart w:name="z38" w:id="30"/>
    <w:p>
      <w:pPr>
        <w:spacing w:after="0"/>
        <w:ind w:left="0"/>
        <w:jc w:val="both"/>
      </w:pPr>
      <w:r>
        <w:rPr>
          <w:rFonts w:ascii="Times New Roman"/>
          <w:b w:val="false"/>
          <w:i w:val="false"/>
          <w:color w:val="000000"/>
          <w:sz w:val="28"/>
        </w:rPr>
        <w:t>
      Сатып алынған тауарлар, жұмыстар және көрсетілетін қызметтер, сондай-ақ олардағы елішілік құндылық көлемі туралы есеп</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нысанасының коды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 (күн, ай,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қолданыс мерзімінің аяқталу күні (күн, ай,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алмағанда, шарттың жалпы сомасы,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мен көрсетілетін қызметтер жеткізушісінің ұйымдық-құқықтық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мен көрсетілетін қызметтер жеткізушісінің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мен көрсетілетін қызметтер жеткізушісінің атауы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бизнес-сәйкестендіру нөмірі (жеке сәйкестендіру нөмірі)</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нақты орналасқан жерінің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статистикалық жіктеуіші бойынша тауарлардың, жұмыстар мен көрсетілетін қызметтердің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тауарлардың, жұмыстар мен көрсетілетін қызметтердің атауы және қысқаша (қосымша)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түрінде сатып алу көлемі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алмағанда, құндық мәнінде сатып алудың нақты көлемі,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"СТ-KZ" сертификаты берілген тауар өндірушінің бизнес-сәйкестендіру нөмірі/ жеке 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"СТ-КZ" сертификатының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"СТ-КZ" сертификатының берілген күні (күн, ай,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"СТ-KZ" сертификатында көрсетілген тауардағы елішілік құндылық,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Жұмыстағы (көрсетілетін қызметтегі) елішілік құндылық,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Электрондық пошта мекенжайы _______________________________________</w:t>
      </w:r>
    </w:p>
    <w:p>
      <w:pPr>
        <w:spacing w:after="0"/>
        <w:ind w:left="0"/>
        <w:jc w:val="both"/>
      </w:pPr>
      <w:r>
        <w:rPr>
          <w:rFonts w:ascii="Times New Roman"/>
          <w:b w:val="false"/>
          <w:i w:val="false"/>
          <w:color w:val="000000"/>
          <w:sz w:val="28"/>
        </w:rPr>
        <w:t xml:space="preserve">Орындаушы ___________________________________________ _______________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w:t>
      </w:r>
    </w:p>
    <w:p>
      <w:pPr>
        <w:spacing w:after="0"/>
        <w:ind w:left="0"/>
        <w:jc w:val="both"/>
      </w:pPr>
      <w:r>
        <w:rPr>
          <w:rFonts w:ascii="Times New Roman"/>
          <w:b w:val="false"/>
          <w:i w:val="false"/>
          <w:color w:val="000000"/>
          <w:sz w:val="28"/>
        </w:rPr>
        <w:t>Басшы немесе оның міндеттерін атқаратын тұлға</w:t>
      </w:r>
    </w:p>
    <w:p>
      <w:pPr>
        <w:spacing w:after="0"/>
        <w:ind w:left="0"/>
        <w:jc w:val="both"/>
      </w:pPr>
      <w:r>
        <w:rPr>
          <w:rFonts w:ascii="Times New Roman"/>
          <w:b w:val="false"/>
          <w:i w:val="false"/>
          <w:color w:val="000000"/>
          <w:sz w:val="28"/>
        </w:rPr>
        <w:t xml:space="preserve">______________________________________________________ _______________ </w:t>
      </w:r>
    </w:p>
    <w:p>
      <w:pPr>
        <w:spacing w:after="0"/>
        <w:ind w:left="0"/>
        <w:jc w:val="both"/>
      </w:pPr>
      <w:r>
        <w:rPr>
          <w:rFonts w:ascii="Times New Roman"/>
          <w:b w:val="false"/>
          <w:i w:val="false"/>
          <w:color w:val="000000"/>
          <w:sz w:val="28"/>
        </w:rPr>
        <w:t xml:space="preserve">            тегі, аты және әкесінің аты (бар болса)                                       қолы</w:t>
      </w:r>
    </w:p>
    <w:p>
      <w:pPr>
        <w:spacing w:after="0"/>
        <w:ind w:left="0"/>
        <w:jc w:val="both"/>
      </w:pPr>
      <w:r>
        <w:rPr>
          <w:rFonts w:ascii="Times New Roman"/>
          <w:b w:val="false"/>
          <w:i w:val="false"/>
          <w:color w:val="000000"/>
          <w:sz w:val="28"/>
        </w:rPr>
        <w:t>Мөр орны _______________________</w:t>
      </w:r>
    </w:p>
    <w:p>
      <w:pPr>
        <w:spacing w:after="0"/>
        <w:ind w:left="0"/>
        <w:jc w:val="both"/>
      </w:pPr>
      <w:r>
        <w:rPr>
          <w:rFonts w:ascii="Times New Roman"/>
          <w:b w:val="false"/>
          <w:i w:val="false"/>
          <w:color w:val="000000"/>
          <w:sz w:val="28"/>
        </w:rPr>
        <w:t>(жеке кәсіпкерлік субъектілері болып табылатын тұлғалардан басқа)</w:t>
      </w:r>
    </w:p>
    <w:p>
      <w:pPr>
        <w:spacing w:after="0"/>
        <w:ind w:left="0"/>
        <w:jc w:val="both"/>
      </w:pPr>
      <w:r>
        <w:rPr>
          <w:rFonts w:ascii="Times New Roman"/>
          <w:b w:val="false"/>
          <w:i w:val="false"/>
          <w:color w:val="000000"/>
          <w:sz w:val="28"/>
        </w:rPr>
        <w:t>Әкімшілік деректер нысанын толтыру бойынша түсіндірме осы нысанға 1-қосымшада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Сатып алынған тауарлар,</w:t>
            </w:r>
            <w:r>
              <w:br/>
            </w:r>
            <w:r>
              <w:rPr>
                <w:rFonts w:ascii="Times New Roman"/>
                <w:b w:val="false"/>
                <w:i w:val="false"/>
                <w:color w:val="000000"/>
                <w:sz w:val="20"/>
              </w:rPr>
              <w:t>жұмыстар және көрсетілетін</w:t>
            </w:r>
            <w:r>
              <w:br/>
            </w:r>
            <w:r>
              <w:rPr>
                <w:rFonts w:ascii="Times New Roman"/>
                <w:b w:val="false"/>
                <w:i w:val="false"/>
                <w:color w:val="000000"/>
                <w:sz w:val="20"/>
              </w:rPr>
              <w:t>қызметтер, сондай-ақ олардағы</w:t>
            </w:r>
            <w:r>
              <w:br/>
            </w:r>
            <w:r>
              <w:rPr>
                <w:rFonts w:ascii="Times New Roman"/>
                <w:b w:val="false"/>
                <w:i w:val="false"/>
                <w:color w:val="000000"/>
                <w:sz w:val="20"/>
              </w:rPr>
              <w:t>елішілік құндылық көлемі</w:t>
            </w:r>
            <w:r>
              <w:br/>
            </w:r>
            <w:r>
              <w:rPr>
                <w:rFonts w:ascii="Times New Roman"/>
                <w:b w:val="false"/>
                <w:i w:val="false"/>
                <w:color w:val="000000"/>
                <w:sz w:val="20"/>
              </w:rPr>
              <w:t>туралы есеп нысанына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Әкімшілік деректер нысанын толтыру бойынша түсіндірме</w:t>
      </w:r>
    </w:p>
    <w:p>
      <w:pPr>
        <w:spacing w:after="0"/>
        <w:ind w:left="0"/>
        <w:jc w:val="both"/>
      </w:pPr>
      <w:r>
        <w:rPr>
          <w:rFonts w:ascii="Times New Roman"/>
          <w:b w:val="false"/>
          <w:i w:val="false"/>
          <w:color w:val="000000"/>
          <w:sz w:val="28"/>
        </w:rPr>
        <w:t xml:space="preserve"> "Сатып алынған тауарлар, жұмыстар және көрсетілетін қызметтер, сондай-ақ олардағы елішілік құндылық көлемі туралы есеп" </w:t>
      </w:r>
    </w:p>
    <w:p>
      <w:pPr>
        <w:spacing w:after="0"/>
        <w:ind w:left="0"/>
        <w:jc w:val="both"/>
      </w:pPr>
      <w:r>
        <w:rPr>
          <w:rFonts w:ascii="Times New Roman"/>
          <w:b w:val="false"/>
          <w:i w:val="false"/>
          <w:color w:val="000000"/>
          <w:sz w:val="28"/>
        </w:rPr>
        <w:t>(ТЖКҚ-1, тоқсан сайын)</w:t>
      </w:r>
    </w:p>
    <w:bookmarkStart w:name="z40" w:id="31"/>
    <w:p>
      <w:pPr>
        <w:spacing w:after="0"/>
        <w:ind w:left="0"/>
        <w:jc w:val="both"/>
      </w:pPr>
      <w:r>
        <w:rPr>
          <w:rFonts w:ascii="Times New Roman"/>
          <w:b w:val="false"/>
          <w:i w:val="false"/>
          <w:color w:val="000000"/>
          <w:sz w:val="28"/>
        </w:rPr>
        <w:t>
      1. 1-бағанда жер қойнауын пайдалану жөніндегі операцияларды жүргізу кезінде пайдаланылатын тауарлардың, жұмыстар мен көрсетілетін қызметтердің тізілімімен берілген сатып алу коды көрсетіледі.</w:t>
      </w:r>
    </w:p>
    <w:bookmarkEnd w:id="31"/>
    <w:p>
      <w:pPr>
        <w:spacing w:after="0"/>
        <w:ind w:left="0"/>
        <w:jc w:val="both"/>
      </w:pPr>
      <w:r>
        <w:rPr>
          <w:rFonts w:ascii="Times New Roman"/>
          <w:b w:val="false"/>
          <w:i w:val="false"/>
          <w:color w:val="000000"/>
          <w:sz w:val="28"/>
        </w:rPr>
        <w:t>
      Осы бағанды жер қойнауын пайдалану құқығына ие, акцияларының (жарғылық капиталындағы қатысу үлесі) елу және одан көп пайызы тікелей немесе жанама ұлттық басқарушы холдингке (бұдан әрі – Қор) тиесілі заңды тұлғалар толтырмайды;</w:t>
      </w:r>
    </w:p>
    <w:bookmarkStart w:name="z41" w:id="32"/>
    <w:p>
      <w:pPr>
        <w:spacing w:after="0"/>
        <w:ind w:left="0"/>
        <w:jc w:val="both"/>
      </w:pPr>
      <w:r>
        <w:rPr>
          <w:rFonts w:ascii="Times New Roman"/>
          <w:b w:val="false"/>
          <w:i w:val="false"/>
          <w:color w:val="000000"/>
          <w:sz w:val="28"/>
        </w:rPr>
        <w:t>
      2. 2-бағанда тауар, жұмыс немесе көрсетілетін қызмет сатып алынған шарттың нөмірі көрсетіледі;</w:t>
      </w:r>
    </w:p>
    <w:bookmarkEnd w:id="32"/>
    <w:bookmarkStart w:name="z42" w:id="33"/>
    <w:p>
      <w:pPr>
        <w:spacing w:after="0"/>
        <w:ind w:left="0"/>
        <w:jc w:val="both"/>
      </w:pPr>
      <w:r>
        <w:rPr>
          <w:rFonts w:ascii="Times New Roman"/>
          <w:b w:val="false"/>
          <w:i w:val="false"/>
          <w:color w:val="000000"/>
          <w:sz w:val="28"/>
        </w:rPr>
        <w:t>
      3. 3-бағанда тауарды, жұмысты немесе көрсетілетін қызметті сатып алу тәсілін көрсетеді:</w:t>
      </w:r>
    </w:p>
    <w:bookmarkEnd w:id="33"/>
    <w:p>
      <w:pPr>
        <w:spacing w:after="0"/>
        <w:ind w:left="0"/>
        <w:jc w:val="both"/>
      </w:pPr>
      <w:r>
        <w:rPr>
          <w:rFonts w:ascii="Times New Roman"/>
          <w:b w:val="false"/>
          <w:i w:val="false"/>
          <w:color w:val="000000"/>
          <w:sz w:val="28"/>
        </w:rPr>
        <w:t>
      1) сатып алынған тауарлар, жұмыстар мен көрсетілетін қызметтер, сондай-ақ олардағы елішілік құндылық көлемі туралы есептің нысанына 2-косымшаның 1-кестесіне сәйкес, "Жер қойнауы және жер қойнауын пайдалану туралы" Қазақстан Республикасының Кодексіне (бұдан әрі – Кодекс) сәйкес, сондай-ақ кәсіпкерлікті ынталандыру туралы келісімге сәйкес тауарларды, жұмыстарды және көрсетілетін қызметтерді сатып алатын жер қойнауын пайдаланушылар;</w:t>
      </w:r>
    </w:p>
    <w:p>
      <w:pPr>
        <w:spacing w:after="0"/>
        <w:ind w:left="0"/>
        <w:jc w:val="both"/>
      </w:pPr>
      <w:r>
        <w:rPr>
          <w:rFonts w:ascii="Times New Roman"/>
          <w:b w:val="false"/>
          <w:i w:val="false"/>
          <w:color w:val="000000"/>
          <w:sz w:val="28"/>
        </w:rPr>
        <w:t>
      2) сатып алынған тауарлар, жұмыстар мен көрсетілетін қызметтер, сондай-ақ олардағы елішілік құндылық көлемі туралы есептің нысанына 2-косымшаның 2-кестесіне сәйкес, жер қойнауын пайдалану құқығына ие, акцияларының (жарғылық капиталындағы қатысу үлесі) елу және одан көп пайызы тікелей немесе жанама Қорға тиесілі заңды тұлғалар;</w:t>
      </w:r>
    </w:p>
    <w:bookmarkStart w:name="z43" w:id="34"/>
    <w:p>
      <w:pPr>
        <w:spacing w:after="0"/>
        <w:ind w:left="0"/>
        <w:jc w:val="both"/>
      </w:pPr>
      <w:r>
        <w:rPr>
          <w:rFonts w:ascii="Times New Roman"/>
          <w:b w:val="false"/>
          <w:i w:val="false"/>
          <w:color w:val="000000"/>
          <w:sz w:val="28"/>
        </w:rPr>
        <w:t>
      4. 4-бағанда сатып алынған тауарлар, жұмыстар мен көрсетілетін қызметтер, сондай-ақ олардағы елішілік құндылық көлемі туралы есептің нысанына 2-қосымшаның 3-кестесіне сәйкес сатып алу нысанасының коды көрсетіледі;</w:t>
      </w:r>
    </w:p>
    <w:bookmarkEnd w:id="34"/>
    <w:bookmarkStart w:name="z44" w:id="35"/>
    <w:p>
      <w:pPr>
        <w:spacing w:after="0"/>
        <w:ind w:left="0"/>
        <w:jc w:val="both"/>
      </w:pPr>
      <w:r>
        <w:rPr>
          <w:rFonts w:ascii="Times New Roman"/>
          <w:b w:val="false"/>
          <w:i w:val="false"/>
          <w:color w:val="000000"/>
          <w:sz w:val="28"/>
        </w:rPr>
        <w:t>
      5. 5-бағанда шарттың жасалған күні (күні, айы, жылы) көрсетіледі;</w:t>
      </w:r>
    </w:p>
    <w:bookmarkEnd w:id="35"/>
    <w:bookmarkStart w:name="z45" w:id="36"/>
    <w:p>
      <w:pPr>
        <w:spacing w:after="0"/>
        <w:ind w:left="0"/>
        <w:jc w:val="both"/>
      </w:pPr>
      <w:r>
        <w:rPr>
          <w:rFonts w:ascii="Times New Roman"/>
          <w:b w:val="false"/>
          <w:i w:val="false"/>
          <w:color w:val="000000"/>
          <w:sz w:val="28"/>
        </w:rPr>
        <w:t>
      6. 6-бағанда шарт қолданысының аяқталу күні (күні, айы, жылы) көрсетіледі;</w:t>
      </w:r>
    </w:p>
    <w:bookmarkEnd w:id="36"/>
    <w:bookmarkStart w:name="z46" w:id="37"/>
    <w:p>
      <w:pPr>
        <w:spacing w:after="0"/>
        <w:ind w:left="0"/>
        <w:jc w:val="both"/>
      </w:pPr>
      <w:r>
        <w:rPr>
          <w:rFonts w:ascii="Times New Roman"/>
          <w:b w:val="false"/>
          <w:i w:val="false"/>
          <w:color w:val="000000"/>
          <w:sz w:val="28"/>
        </w:rPr>
        <w:t>
      7. 7-бағанда қосылған құн салығын есепке алмағанда шарттың жалпы сомасы мың теңгемен (жүздік үлесімен бөлшек сан) көрсетіледі;</w:t>
      </w:r>
    </w:p>
    <w:bookmarkEnd w:id="37"/>
    <w:bookmarkStart w:name="z47" w:id="38"/>
    <w:p>
      <w:pPr>
        <w:spacing w:after="0"/>
        <w:ind w:left="0"/>
        <w:jc w:val="both"/>
      </w:pPr>
      <w:r>
        <w:rPr>
          <w:rFonts w:ascii="Times New Roman"/>
          <w:b w:val="false"/>
          <w:i w:val="false"/>
          <w:color w:val="000000"/>
          <w:sz w:val="28"/>
        </w:rPr>
        <w:t>
      8. 8-бағанда Ұйымдық-құқықтық шаруашылық жүргізу нысандарының жіктеуішіне сәйкес тауар, жұмыс немесе көрсетілетін қызмет жеткізушісінің ұйымдық-құқықтық нысаны көрсетіледі. Егер жеткізуші Қазақстан Республикасының резиденті болып табылмаған жағдайда, баған толтырылмайды;</w:t>
      </w:r>
    </w:p>
    <w:bookmarkEnd w:id="38"/>
    <w:bookmarkStart w:name="z48" w:id="39"/>
    <w:p>
      <w:pPr>
        <w:spacing w:after="0"/>
        <w:ind w:left="0"/>
        <w:jc w:val="both"/>
      </w:pPr>
      <w:r>
        <w:rPr>
          <w:rFonts w:ascii="Times New Roman"/>
          <w:b w:val="false"/>
          <w:i w:val="false"/>
          <w:color w:val="000000"/>
          <w:sz w:val="28"/>
        </w:rPr>
        <w:t>
      9. 9-бағанда елдердің Мемлекетаралық жіктеуішіне сәйкес тауар, жұмыс немесе көрсетілетін қызмет жеткізушісінің елі көрсетіледі. Егер жеткізуші Қазақстан Республикасының резиденті болып табылған жағдайда, Қазақстан Республикасының коды көрсетіледі;</w:t>
      </w:r>
    </w:p>
    <w:bookmarkEnd w:id="39"/>
    <w:bookmarkStart w:name="z49" w:id="40"/>
    <w:p>
      <w:pPr>
        <w:spacing w:after="0"/>
        <w:ind w:left="0"/>
        <w:jc w:val="both"/>
      </w:pPr>
      <w:r>
        <w:rPr>
          <w:rFonts w:ascii="Times New Roman"/>
          <w:b w:val="false"/>
          <w:i w:val="false"/>
          <w:color w:val="000000"/>
          <w:sz w:val="28"/>
        </w:rPr>
        <w:t xml:space="preserve">
      10. 10-бағанда жеткізушінің атауы көрсетіледі. Егер тауар, жұмыс немесе көрсетілетін қызмет жеткізушісі Қазақстан Республикасының резиденті болып табылған жағдайда, заңды тұлғаны тіркеу туралы анықтамаға сәйкес (заңды тұлғалар үшін) және жеке кәсіпкерді тіркеу туралы куәлікке сәйкес (жеке тұлғалар үшін) атауы көрсетіледі; </w:t>
      </w:r>
    </w:p>
    <w:bookmarkEnd w:id="40"/>
    <w:bookmarkStart w:name="z50" w:id="41"/>
    <w:p>
      <w:pPr>
        <w:spacing w:after="0"/>
        <w:ind w:left="0"/>
        <w:jc w:val="both"/>
      </w:pPr>
      <w:r>
        <w:rPr>
          <w:rFonts w:ascii="Times New Roman"/>
          <w:b w:val="false"/>
          <w:i w:val="false"/>
          <w:color w:val="000000"/>
          <w:sz w:val="28"/>
        </w:rPr>
        <w:t>
      11. 11-бағанда тауар, жұмыс немесе қызмет жеткізушісінің бизнес-сәйкестендіру нөмірі/жеке сәйкестендіру нөмірі көрсетіледі. Егер тауар, жұмыс немесе көрсетілетін қызмет жеткізушісі Қазақстан Республикасының резиденті болып табылмаған жағдайда, баған толтырылмайды;</w:t>
      </w:r>
    </w:p>
    <w:bookmarkEnd w:id="41"/>
    <w:bookmarkStart w:name="z51" w:id="42"/>
    <w:p>
      <w:pPr>
        <w:spacing w:after="0"/>
        <w:ind w:left="0"/>
        <w:jc w:val="both"/>
      </w:pPr>
      <w:r>
        <w:rPr>
          <w:rFonts w:ascii="Times New Roman"/>
          <w:b w:val="false"/>
          <w:i w:val="false"/>
          <w:color w:val="000000"/>
          <w:sz w:val="28"/>
        </w:rPr>
        <w:t>
      12. 12-бағанда тауар, жұмыс немесе көрсетілетін қызмет жеткізушісінің нақты орналасқан жерінің мекенжайы көрсетіледі: елді мекен, көше, үй, кеңсе;</w:t>
      </w:r>
    </w:p>
    <w:bookmarkEnd w:id="42"/>
    <w:bookmarkStart w:name="z52" w:id="43"/>
    <w:p>
      <w:pPr>
        <w:spacing w:after="0"/>
        <w:ind w:left="0"/>
        <w:jc w:val="both"/>
      </w:pPr>
      <w:r>
        <w:rPr>
          <w:rFonts w:ascii="Times New Roman"/>
          <w:b w:val="false"/>
          <w:i w:val="false"/>
          <w:color w:val="000000"/>
          <w:sz w:val="28"/>
        </w:rPr>
        <w:t>
      13. 13-бағанда осы шарттың шеңберінде сатып алынатын тауарлардың, жұмыстар мен көрсетілетін қызметтердің бірыңғай номенклатуралық анықтамалығына сәйкес тауардың, жұмыстың немесе көрсетілетін қызметтің 15 символ деңгейіндегі коды көрсетіледі;</w:t>
      </w:r>
    </w:p>
    <w:bookmarkEnd w:id="43"/>
    <w:bookmarkStart w:name="z53" w:id="44"/>
    <w:p>
      <w:pPr>
        <w:spacing w:after="0"/>
        <w:ind w:left="0"/>
        <w:jc w:val="both"/>
      </w:pPr>
      <w:r>
        <w:rPr>
          <w:rFonts w:ascii="Times New Roman"/>
          <w:b w:val="false"/>
          <w:i w:val="false"/>
          <w:color w:val="000000"/>
          <w:sz w:val="28"/>
        </w:rPr>
        <w:t>
      14. 14-бағанда сатып алынған тауардың, жұмыстың немесе көрсетілетін қызметтің атауы және қысқаша (қосымша) сипаттамасы (техникалық шарттары, қасиеттері және сипаттамалары) көрсетіледі;</w:t>
      </w:r>
    </w:p>
    <w:bookmarkEnd w:id="44"/>
    <w:bookmarkStart w:name="z54" w:id="45"/>
    <w:p>
      <w:pPr>
        <w:spacing w:after="0"/>
        <w:ind w:left="0"/>
        <w:jc w:val="both"/>
      </w:pPr>
      <w:r>
        <w:rPr>
          <w:rFonts w:ascii="Times New Roman"/>
          <w:b w:val="false"/>
          <w:i w:val="false"/>
          <w:color w:val="000000"/>
          <w:sz w:val="28"/>
        </w:rPr>
        <w:t>
      15. 15-бағанда Өлшем бірліктері мен шоттың мемлекетаралық жіктеуішіне сәйкес тауардың өлшем бірлігі көрсетіледі. Баған жұмыстар, көрсетілетін қызметтер бойынша толтырылмайды;</w:t>
      </w:r>
    </w:p>
    <w:bookmarkEnd w:id="45"/>
    <w:bookmarkStart w:name="z55" w:id="46"/>
    <w:p>
      <w:pPr>
        <w:spacing w:after="0"/>
        <w:ind w:left="0"/>
        <w:jc w:val="both"/>
      </w:pPr>
      <w:r>
        <w:rPr>
          <w:rFonts w:ascii="Times New Roman"/>
          <w:b w:val="false"/>
          <w:i w:val="false"/>
          <w:color w:val="000000"/>
          <w:sz w:val="28"/>
        </w:rPr>
        <w:t>
      16. 16-бағанда тауардың көрсетілген өлшем бірлігіне сәйкес тауардың заттай түрдегі сатып алу көлемі көрсетіледі. Баған жұмыстар мен көрсетілетін қызметтер бойынша толтырылмайды;</w:t>
      </w:r>
    </w:p>
    <w:bookmarkEnd w:id="46"/>
    <w:bookmarkStart w:name="z56" w:id="47"/>
    <w:p>
      <w:pPr>
        <w:spacing w:after="0"/>
        <w:ind w:left="0"/>
        <w:jc w:val="both"/>
      </w:pPr>
      <w:r>
        <w:rPr>
          <w:rFonts w:ascii="Times New Roman"/>
          <w:b w:val="false"/>
          <w:i w:val="false"/>
          <w:color w:val="000000"/>
          <w:sz w:val="28"/>
        </w:rPr>
        <w:t>
      17. 17-бағанда қосылған құн салығын есепке алмағанда құндық мәндегі сатып алудың нақты көлемі мың теңгемен (жүздік үлесімен бөлшек сан) көрсетіледі;</w:t>
      </w:r>
    </w:p>
    <w:bookmarkEnd w:id="47"/>
    <w:bookmarkStart w:name="z57" w:id="48"/>
    <w:p>
      <w:pPr>
        <w:spacing w:after="0"/>
        <w:ind w:left="0"/>
        <w:jc w:val="both"/>
      </w:pPr>
      <w:r>
        <w:rPr>
          <w:rFonts w:ascii="Times New Roman"/>
          <w:b w:val="false"/>
          <w:i w:val="false"/>
          <w:color w:val="000000"/>
          <w:sz w:val="28"/>
        </w:rPr>
        <w:t>
      18. 18-бағанда жер қойнауын пайдалануға арналған келісімшарттың нөмірі көрсетіледі;</w:t>
      </w:r>
    </w:p>
    <w:bookmarkEnd w:id="48"/>
    <w:p>
      <w:pPr>
        <w:spacing w:after="0"/>
        <w:ind w:left="0"/>
        <w:jc w:val="both"/>
      </w:pPr>
      <w:r>
        <w:rPr>
          <w:rFonts w:ascii="Times New Roman"/>
          <w:b w:val="false"/>
          <w:i w:val="false"/>
          <w:color w:val="000000"/>
          <w:sz w:val="28"/>
        </w:rPr>
        <w:t>
      1) жер қойнауын пайдалануға арналған келісімшарты Кодекс қолданысқа енгізілгенге дейін жасалған жер қойнауын пайдаланушылар жер қойнауын пайдалануға арналған келісімшарттың мемлекеттік тіркеу актісінің тіркеу нөмірін көрсетеді;</w:t>
      </w:r>
    </w:p>
    <w:p>
      <w:pPr>
        <w:spacing w:after="0"/>
        <w:ind w:left="0"/>
        <w:jc w:val="both"/>
      </w:pPr>
      <w:r>
        <w:rPr>
          <w:rFonts w:ascii="Times New Roman"/>
          <w:b w:val="false"/>
          <w:i w:val="false"/>
          <w:color w:val="000000"/>
          <w:sz w:val="28"/>
        </w:rPr>
        <w:t xml:space="preserve">
      2) жер қойнауын пайдалануға арналған келісімшарты Кодекс қолданысқа енгізілген күннен бастап жасалған жер қойнауын пайдаланушылар жер қойнауын пайдалануға арналған келісімшарттың нөмірін көрсетеді; </w:t>
      </w:r>
    </w:p>
    <w:bookmarkStart w:name="z58" w:id="49"/>
    <w:p>
      <w:pPr>
        <w:spacing w:after="0"/>
        <w:ind w:left="0"/>
        <w:jc w:val="both"/>
      </w:pPr>
      <w:r>
        <w:rPr>
          <w:rFonts w:ascii="Times New Roman"/>
          <w:b w:val="false"/>
          <w:i w:val="false"/>
          <w:color w:val="000000"/>
          <w:sz w:val="28"/>
        </w:rPr>
        <w:t>
      19. 19-бағанда "СТ-КZ" нысанында тауардың шығу тегі туралы сертификат берілген тауар өндірушісінің бизнес-сәйкестендіру нөмірі/жеке сәйкестендіру нөмірі көрсетіледі. Баған жергілікті жерде шығарылған тауарлар үшін толтырылуға міндетті;</w:t>
      </w:r>
    </w:p>
    <w:bookmarkEnd w:id="49"/>
    <w:bookmarkStart w:name="z59" w:id="50"/>
    <w:p>
      <w:pPr>
        <w:spacing w:after="0"/>
        <w:ind w:left="0"/>
        <w:jc w:val="both"/>
      </w:pPr>
      <w:r>
        <w:rPr>
          <w:rFonts w:ascii="Times New Roman"/>
          <w:b w:val="false"/>
          <w:i w:val="false"/>
          <w:color w:val="000000"/>
          <w:sz w:val="28"/>
        </w:rPr>
        <w:t>
      20. 20-бағанда "СТ-КZ" нысанында тауардың шығу тегі туралы сертификаттың нөмірі көрсетіледі. Баған жергілікті жерде шығарылған тауарлар үшін толтырылуға міндетті;</w:t>
      </w:r>
    </w:p>
    <w:bookmarkEnd w:id="50"/>
    <w:bookmarkStart w:name="z60" w:id="51"/>
    <w:p>
      <w:pPr>
        <w:spacing w:after="0"/>
        <w:ind w:left="0"/>
        <w:jc w:val="both"/>
      </w:pPr>
      <w:r>
        <w:rPr>
          <w:rFonts w:ascii="Times New Roman"/>
          <w:b w:val="false"/>
          <w:i w:val="false"/>
          <w:color w:val="000000"/>
          <w:sz w:val="28"/>
        </w:rPr>
        <w:t>
      21. 21-бағанда "СТ-КZ" нысанында тауардың шығу тегі туралы сертификаттың берілген күні көрсетіледі. Баған жергілікті жерде шығарылған тауарлар үшін толтырылуға міндетті;</w:t>
      </w:r>
    </w:p>
    <w:bookmarkEnd w:id="51"/>
    <w:bookmarkStart w:name="z61" w:id="52"/>
    <w:p>
      <w:pPr>
        <w:spacing w:after="0"/>
        <w:ind w:left="0"/>
        <w:jc w:val="both"/>
      </w:pPr>
      <w:r>
        <w:rPr>
          <w:rFonts w:ascii="Times New Roman"/>
          <w:b w:val="false"/>
          <w:i w:val="false"/>
          <w:color w:val="000000"/>
          <w:sz w:val="28"/>
        </w:rPr>
        <w:t>
      22. 22-бағанда "СТ-КZ" нысанында тауардың шығу тегі туралы сертификатта көрсетілген тауардағы елішілік құндылық пайызбен көрсетіледі. Баған жергілікті жерде шығарылған тауарлар үшін толтырылуға міндетті;</w:t>
      </w:r>
    </w:p>
    <w:bookmarkEnd w:id="52"/>
    <w:bookmarkStart w:name="z62" w:id="53"/>
    <w:p>
      <w:pPr>
        <w:spacing w:after="0"/>
        <w:ind w:left="0"/>
        <w:jc w:val="both"/>
      </w:pPr>
      <w:r>
        <w:rPr>
          <w:rFonts w:ascii="Times New Roman"/>
          <w:b w:val="false"/>
          <w:i w:val="false"/>
          <w:color w:val="000000"/>
          <w:sz w:val="28"/>
        </w:rPr>
        <w:t>
      23. 23-бағанда қосалқы мердігерліктің барлық деңгейлерін, сондай-ақ осы жұмысты (қызметті) орындау үшін сатып алынған барлық тауарларды ескере отырып, Кодекстің 28-бабының 2-тармағына сәйкес өнеркәсіптік мемлекеттік ынталандыру саласындағы уәкілетті орган бекітетін Тауарларды, жұмыстарды және көрсетілетін қызметтерді сатып алу кезінде елішілік құндылықты есептеудің бірыңғай әдістемесіне сәйкес жұмыстағы (көрсетілетін қызметтегі) елішілік құндылық пайызбен (жүздік үлестерге дейін) көрсетіледі.</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Сатып алынған тауарлар,</w:t>
            </w:r>
            <w:r>
              <w:br/>
            </w:r>
            <w:r>
              <w:rPr>
                <w:rFonts w:ascii="Times New Roman"/>
                <w:b w:val="false"/>
                <w:i w:val="false"/>
                <w:color w:val="000000"/>
                <w:sz w:val="20"/>
              </w:rPr>
              <w:t>жұмыстар және көрсетілетін</w:t>
            </w:r>
            <w:r>
              <w:br/>
            </w:r>
            <w:r>
              <w:rPr>
                <w:rFonts w:ascii="Times New Roman"/>
                <w:b w:val="false"/>
                <w:i w:val="false"/>
                <w:color w:val="000000"/>
                <w:sz w:val="20"/>
              </w:rPr>
              <w:t>қызметтер, сондай-ақ олардағы</w:t>
            </w:r>
            <w:r>
              <w:br/>
            </w:r>
            <w:r>
              <w:rPr>
                <w:rFonts w:ascii="Times New Roman"/>
                <w:b w:val="false"/>
                <w:i w:val="false"/>
                <w:color w:val="000000"/>
                <w:sz w:val="20"/>
              </w:rPr>
              <w:t>елішілік құндылық көлемі</w:t>
            </w:r>
            <w:r>
              <w:br/>
            </w:r>
            <w:r>
              <w:rPr>
                <w:rFonts w:ascii="Times New Roman"/>
                <w:b w:val="false"/>
                <w:i w:val="false"/>
                <w:color w:val="000000"/>
                <w:sz w:val="20"/>
              </w:rPr>
              <w:t>туралы есеп нысанына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тәсілінің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конкурс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Төмендету әдісімен ашық конкурс (электрондық сауда-саттық)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көрсетілетін қызметтерді тәсілдерді қолданбай сатып алу*</w:t>
            </w:r>
          </w:p>
        </w:tc>
      </w:tr>
    </w:tbl>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тәсілінің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арқылы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дүкен арқылы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Холдингішілік кооперация шеңберінде</w:t>
            </w:r>
          </w:p>
        </w:tc>
      </w:tr>
    </w:tbl>
    <w:p>
      <w:pPr>
        <w:spacing w:after="0"/>
        <w:ind w:left="0"/>
        <w:jc w:val="both"/>
      </w:pPr>
      <w:r>
        <w:rPr>
          <w:rFonts w:ascii="Times New Roman"/>
          <w:b w:val="false"/>
          <w:i w:val="false"/>
          <w:color w:val="000000"/>
          <w:sz w:val="28"/>
        </w:rPr>
        <w:t>
      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нысанасының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 Кодекстің 131-бабы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тармақшаларында</w:t>
      </w:r>
      <w:r>
        <w:rPr>
          <w:rFonts w:ascii="Times New Roman"/>
          <w:b w:val="false"/>
          <w:i w:val="false"/>
          <w:color w:val="000000"/>
          <w:sz w:val="28"/>
        </w:rPr>
        <w:t xml:space="preserve"> және 179-бабы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тәсілдерді қолданбай.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2022 жылғы 31 мамырдағы</w:t>
            </w:r>
            <w:r>
              <w:br/>
            </w:r>
            <w:r>
              <w:rPr>
                <w:rFonts w:ascii="Times New Roman"/>
                <w:b w:val="false"/>
                <w:i w:val="false"/>
                <w:color w:val="000000"/>
                <w:sz w:val="20"/>
              </w:rPr>
              <w:t>№ 194 Бұйрыққа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203 бұйрығына</w:t>
            </w:r>
            <w:r>
              <w:br/>
            </w:r>
            <w:r>
              <w:rPr>
                <w:rFonts w:ascii="Times New Roman"/>
                <w:b w:val="false"/>
                <w:i w:val="false"/>
                <w:color w:val="000000"/>
                <w:sz w:val="20"/>
              </w:rPr>
              <w:t>2-қосымша</w:t>
            </w:r>
            <w:r>
              <w:br/>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Қайда ұсынылады: көмірсутектер және уран өндіру жөніндегі уәкілетті орган</w:t>
      </w:r>
    </w:p>
    <w:p>
      <w:pPr>
        <w:spacing w:after="0"/>
        <w:ind w:left="0"/>
        <w:jc w:val="both"/>
      </w:pPr>
      <w:r>
        <w:rPr>
          <w:rFonts w:ascii="Times New Roman"/>
          <w:b w:val="false"/>
          <w:i w:val="false"/>
          <w:color w:val="000000"/>
          <w:sz w:val="28"/>
        </w:rPr>
        <w:t xml:space="preserve">
      Әкімшілік деректер нысаны http://spon.energo.gov.kz интернет-ресурсында орналастырылған </w:t>
      </w:r>
    </w:p>
    <w:p>
      <w:pPr>
        <w:spacing w:after="0"/>
        <w:ind w:left="0"/>
        <w:jc w:val="both"/>
      </w:pPr>
      <w:r>
        <w:rPr>
          <w:rFonts w:ascii="Times New Roman"/>
          <w:b w:val="false"/>
          <w:i w:val="false"/>
          <w:color w:val="000000"/>
          <w:sz w:val="28"/>
        </w:rPr>
        <w:t>
      Әкімшілік деректер нысанының атауы: Кадрлардағы елішілік құндылық туралы есеп</w:t>
      </w:r>
    </w:p>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көрінісі): КЖҚ-2</w:t>
      </w:r>
    </w:p>
    <w:p>
      <w:pPr>
        <w:spacing w:after="0"/>
        <w:ind w:left="0"/>
        <w:jc w:val="both"/>
      </w:pPr>
      <w:r>
        <w:rPr>
          <w:rFonts w:ascii="Times New Roman"/>
          <w:b w:val="false"/>
          <w:i w:val="false"/>
          <w:color w:val="000000"/>
          <w:sz w:val="28"/>
        </w:rPr>
        <w:t>
      Жиілігі: тоқсан сайын</w:t>
      </w:r>
    </w:p>
    <w:p>
      <w:pPr>
        <w:spacing w:after="0"/>
        <w:ind w:left="0"/>
        <w:jc w:val="both"/>
      </w:pPr>
      <w:r>
        <w:rPr>
          <w:rFonts w:ascii="Times New Roman"/>
          <w:b w:val="false"/>
          <w:i w:val="false"/>
          <w:color w:val="000000"/>
          <w:sz w:val="28"/>
        </w:rPr>
        <w:t>
      Есепті кезең: тоқсан</w:t>
      </w:r>
    </w:p>
    <w:p>
      <w:pPr>
        <w:spacing w:after="0"/>
        <w:ind w:left="0"/>
        <w:jc w:val="both"/>
      </w:pPr>
      <w:r>
        <w:rPr>
          <w:rFonts w:ascii="Times New Roman"/>
          <w:b w:val="false"/>
          <w:i w:val="false"/>
          <w:color w:val="000000"/>
          <w:sz w:val="28"/>
        </w:rPr>
        <w:t xml:space="preserve">
      Ақпарат ұсынатын тұлғалар аясы: көмірсутектер және уран өндіру жөніндегі жер қойнауын пайдаланушылар </w:t>
      </w:r>
    </w:p>
    <w:p>
      <w:pPr>
        <w:spacing w:after="0"/>
        <w:ind w:left="0"/>
        <w:jc w:val="both"/>
      </w:pPr>
      <w:r>
        <w:rPr>
          <w:rFonts w:ascii="Times New Roman"/>
          <w:b w:val="false"/>
          <w:i w:val="false"/>
          <w:color w:val="000000"/>
          <w:sz w:val="28"/>
        </w:rPr>
        <w:t xml:space="preserve">
      Әкімшілік деректер нысанын ұсыну мерзімі: есепті кезеңнен кейінгі айдың 15 (он бесінен) кешіктірмей </w:t>
      </w:r>
    </w:p>
    <w:bookmarkStart w:name="z64" w:id="54"/>
    <w:p>
      <w:pPr>
        <w:spacing w:after="0"/>
        <w:ind w:left="0"/>
        <w:jc w:val="both"/>
      </w:pPr>
      <w:r>
        <w:rPr>
          <w:rFonts w:ascii="Times New Roman"/>
          <w:b w:val="false"/>
          <w:i w:val="false"/>
          <w:color w:val="000000"/>
          <w:sz w:val="28"/>
        </w:rPr>
        <w:t>
      Кадрлардағы елішілік құндылық туралы есеп</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келісімшарттың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шеңберінде қамтылған жұмыскерлердің жалпы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шеңберінде қамтылған жұмыскерлер - Қазақстан Республикасы азаматтарының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шеңберінде 1-санат бойынша қамтылған жұмыскерлер саны,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шеңберінде 2-санат бойынша қамтылған жұмыскерлер саны,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шеңберінде 3-санат бойынша қамтылған жұмыскерлер саны,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шеңберінде 4-санат бойынша қамтылған жұмыскерлер саны, оның ішінде: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 Қазақстан Республикасы азаматтарының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 Қазақстан Республикасы азаматтарының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 Қазақстан Республикасы азаматтарының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 Қазақстан Республикасы азаматтарының саны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______________________________</w:t>
      </w:r>
    </w:p>
    <w:p>
      <w:pPr>
        <w:spacing w:after="0"/>
        <w:ind w:left="0"/>
        <w:jc w:val="both"/>
      </w:pPr>
      <w:r>
        <w:rPr>
          <w:rFonts w:ascii="Times New Roman"/>
          <w:b w:val="false"/>
          <w:i w:val="false"/>
          <w:color w:val="000000"/>
          <w:sz w:val="28"/>
        </w:rPr>
        <w:t>
      Телефон ______________________________________________________</w:t>
      </w:r>
    </w:p>
    <w:p>
      <w:pPr>
        <w:spacing w:after="0"/>
        <w:ind w:left="0"/>
        <w:jc w:val="both"/>
      </w:pPr>
      <w:r>
        <w:rPr>
          <w:rFonts w:ascii="Times New Roman"/>
          <w:b w:val="false"/>
          <w:i w:val="false"/>
          <w:color w:val="000000"/>
          <w:sz w:val="28"/>
        </w:rPr>
        <w:t>Электрондық пошта мекенжайы _______________________________________</w:t>
      </w:r>
    </w:p>
    <w:p>
      <w:pPr>
        <w:spacing w:after="0"/>
        <w:ind w:left="0"/>
        <w:jc w:val="both"/>
      </w:pPr>
      <w:r>
        <w:rPr>
          <w:rFonts w:ascii="Times New Roman"/>
          <w:b w:val="false"/>
          <w:i w:val="false"/>
          <w:color w:val="000000"/>
          <w:sz w:val="28"/>
        </w:rPr>
        <w:t xml:space="preserve">Орындаушы ___________________________________________ _______________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w:t>
      </w:r>
    </w:p>
    <w:p>
      <w:pPr>
        <w:spacing w:after="0"/>
        <w:ind w:left="0"/>
        <w:jc w:val="both"/>
      </w:pPr>
      <w:r>
        <w:rPr>
          <w:rFonts w:ascii="Times New Roman"/>
          <w:b w:val="false"/>
          <w:i w:val="false"/>
          <w:color w:val="000000"/>
          <w:sz w:val="28"/>
        </w:rPr>
        <w:t>Басшы немесе оның міндеттерін атқаратын тұлға</w:t>
      </w:r>
    </w:p>
    <w:p>
      <w:pPr>
        <w:spacing w:after="0"/>
        <w:ind w:left="0"/>
        <w:jc w:val="both"/>
      </w:pPr>
      <w:r>
        <w:rPr>
          <w:rFonts w:ascii="Times New Roman"/>
          <w:b w:val="false"/>
          <w:i w:val="false"/>
          <w:color w:val="000000"/>
          <w:sz w:val="28"/>
        </w:rPr>
        <w:t xml:space="preserve">______________________________________________________ _______________  </w:t>
      </w:r>
    </w:p>
    <w:p>
      <w:pPr>
        <w:spacing w:after="0"/>
        <w:ind w:left="0"/>
        <w:jc w:val="both"/>
      </w:pPr>
      <w:r>
        <w:rPr>
          <w:rFonts w:ascii="Times New Roman"/>
          <w:b w:val="false"/>
          <w:i w:val="false"/>
          <w:color w:val="000000"/>
          <w:sz w:val="28"/>
        </w:rPr>
        <w:t xml:space="preserve">                    тегі, аты және әкесінің аты (бар болса)                             қолы</w:t>
      </w:r>
    </w:p>
    <w:p>
      <w:pPr>
        <w:spacing w:after="0"/>
        <w:ind w:left="0"/>
        <w:jc w:val="both"/>
      </w:pPr>
      <w:r>
        <w:rPr>
          <w:rFonts w:ascii="Times New Roman"/>
          <w:b w:val="false"/>
          <w:i w:val="false"/>
          <w:color w:val="000000"/>
          <w:sz w:val="28"/>
        </w:rPr>
        <w:t>Мөр орны _______________________</w:t>
      </w:r>
    </w:p>
    <w:p>
      <w:pPr>
        <w:spacing w:after="0"/>
        <w:ind w:left="0"/>
        <w:jc w:val="both"/>
      </w:pPr>
      <w:r>
        <w:rPr>
          <w:rFonts w:ascii="Times New Roman"/>
          <w:b w:val="false"/>
          <w:i w:val="false"/>
          <w:color w:val="000000"/>
          <w:sz w:val="28"/>
        </w:rPr>
        <w:t>(жеке кәсіпкерлік субъектілері болып табылатын тұлғалардан басқа)</w:t>
      </w:r>
    </w:p>
    <w:p>
      <w:pPr>
        <w:spacing w:after="0"/>
        <w:ind w:left="0"/>
        <w:jc w:val="both"/>
      </w:pPr>
      <w:r>
        <w:rPr>
          <w:rFonts w:ascii="Times New Roman"/>
          <w:b w:val="false"/>
          <w:i w:val="false"/>
          <w:color w:val="000000"/>
          <w:sz w:val="28"/>
        </w:rPr>
        <w:t>
      Ескертпе: жер қойнауын пайдалануға арналған келісімшарты үш (төрт) санатқа бөлінген,</w:t>
      </w:r>
    </w:p>
    <w:p>
      <w:pPr>
        <w:spacing w:after="0"/>
        <w:ind w:left="0"/>
        <w:jc w:val="both"/>
      </w:pPr>
      <w:r>
        <w:rPr>
          <w:rFonts w:ascii="Times New Roman"/>
          <w:b w:val="false"/>
          <w:i w:val="false"/>
          <w:color w:val="000000"/>
          <w:sz w:val="28"/>
        </w:rPr>
        <w:t>кадрлардағы елішілік құндылық бойынша міндеттемені қамтымайтын жер қойнауын</w:t>
      </w:r>
    </w:p>
    <w:p>
      <w:pPr>
        <w:spacing w:after="0"/>
        <w:ind w:left="0"/>
        <w:jc w:val="both"/>
      </w:pPr>
      <w:r>
        <w:rPr>
          <w:rFonts w:ascii="Times New Roman"/>
          <w:b w:val="false"/>
          <w:i w:val="false"/>
          <w:color w:val="000000"/>
          <w:sz w:val="28"/>
        </w:rPr>
        <w:t>пайдаланушы кадрлардағы елішілік құндылық туралы есепті төрт санат бөлінісінде штаттағы</w:t>
      </w:r>
    </w:p>
    <w:p>
      <w:pPr>
        <w:spacing w:after="0"/>
        <w:ind w:left="0"/>
        <w:jc w:val="both"/>
      </w:pPr>
      <w:r>
        <w:rPr>
          <w:rFonts w:ascii="Times New Roman"/>
          <w:b w:val="false"/>
          <w:i w:val="false"/>
          <w:color w:val="000000"/>
          <w:sz w:val="28"/>
        </w:rPr>
        <w:t>жұмыскерлер бойынша ақпаратты бөлу арқылы толтырады.</w:t>
      </w:r>
    </w:p>
    <w:p>
      <w:pPr>
        <w:spacing w:after="0"/>
        <w:ind w:left="0"/>
        <w:jc w:val="both"/>
      </w:pPr>
      <w:r>
        <w:rPr>
          <w:rFonts w:ascii="Times New Roman"/>
          <w:b w:val="false"/>
          <w:i w:val="false"/>
          <w:color w:val="000000"/>
          <w:sz w:val="28"/>
        </w:rPr>
        <w:t>Әкімшілік деректер нысанын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Кадрлардағы елішілік құндылық</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p>
      <w:pPr>
        <w:spacing w:after="0"/>
        <w:ind w:left="0"/>
        <w:jc w:val="both"/>
      </w:pPr>
      <w:bookmarkStart w:name="z66" w:id="55"/>
      <w:r>
        <w:rPr>
          <w:rFonts w:ascii="Times New Roman"/>
          <w:b w:val="false"/>
          <w:i w:val="false"/>
          <w:color w:val="000000"/>
          <w:sz w:val="28"/>
        </w:rPr>
        <w:t xml:space="preserve">
      Әкімшілік деректер нысанын толтыру бойынша түсіндірме  </w:t>
      </w:r>
    </w:p>
    <w:bookmarkEnd w:id="55"/>
    <w:p>
      <w:pPr>
        <w:spacing w:after="0"/>
        <w:ind w:left="0"/>
        <w:jc w:val="both"/>
      </w:pPr>
      <w:r>
        <w:rPr>
          <w:rFonts w:ascii="Times New Roman"/>
          <w:b w:val="false"/>
          <w:i w:val="false"/>
          <w:color w:val="000000"/>
          <w:sz w:val="28"/>
        </w:rPr>
        <w:t xml:space="preserve">"Кадрлардағы елішілік құндылық туралы есеп" </w:t>
      </w:r>
    </w:p>
    <w:p>
      <w:pPr>
        <w:spacing w:after="0"/>
        <w:ind w:left="0"/>
        <w:jc w:val="both"/>
      </w:pPr>
      <w:r>
        <w:rPr>
          <w:rFonts w:ascii="Times New Roman"/>
          <w:b w:val="false"/>
          <w:i w:val="false"/>
          <w:color w:val="000000"/>
          <w:sz w:val="28"/>
        </w:rPr>
        <w:t>(КЖҚ-2, тоқсан сайын)</w:t>
      </w:r>
    </w:p>
    <w:bookmarkStart w:name="z67" w:id="56"/>
    <w:p>
      <w:pPr>
        <w:spacing w:after="0"/>
        <w:ind w:left="0"/>
        <w:jc w:val="both"/>
      </w:pPr>
      <w:r>
        <w:rPr>
          <w:rFonts w:ascii="Times New Roman"/>
          <w:b w:val="false"/>
          <w:i w:val="false"/>
          <w:color w:val="000000"/>
          <w:sz w:val="28"/>
        </w:rPr>
        <w:t>
      1. 1-бағанда жер қойнауын пайдалануға арналған келісімшарттың нөмірі көрсетіледі;</w:t>
      </w:r>
    </w:p>
    <w:bookmarkEnd w:id="56"/>
    <w:p>
      <w:pPr>
        <w:spacing w:after="0"/>
        <w:ind w:left="0"/>
        <w:jc w:val="both"/>
      </w:pPr>
      <w:r>
        <w:rPr>
          <w:rFonts w:ascii="Times New Roman"/>
          <w:b w:val="false"/>
          <w:i w:val="false"/>
          <w:color w:val="000000"/>
          <w:sz w:val="28"/>
        </w:rPr>
        <w:t xml:space="preserve">
      1) жер қойнауын пайдалануға арналған келісімшарты "Жер қойнауы және жер қойнауын пайдалану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(бұдан әрі – Кодекс) қолданысқа енгізілгенге дейін жасалған жер қойнауын пайдаланушылар, сондай-ақ кәсіпкерлікті ынталандыру туралы келісімге сәйкес жер қойнауын пайдалануға арналған келісімшарттың мемлекеттік тіркеу актісінің тіркеу нөмірін көрсетеді;</w:t>
      </w:r>
    </w:p>
    <w:p>
      <w:pPr>
        <w:spacing w:after="0"/>
        <w:ind w:left="0"/>
        <w:jc w:val="both"/>
      </w:pPr>
      <w:r>
        <w:rPr>
          <w:rFonts w:ascii="Times New Roman"/>
          <w:b w:val="false"/>
          <w:i w:val="false"/>
          <w:color w:val="000000"/>
          <w:sz w:val="28"/>
        </w:rPr>
        <w:t xml:space="preserve">
      2) жер қойнауын пайдалануға арналған келісімшарты Кодекс қолданысқа енгізілген күннен бастап жасалған жер қойнауын пайдаланушылар жер қойнауын пайдалануға арналған келісімшарттың нөмірін көрсетеді; </w:t>
      </w:r>
    </w:p>
    <w:bookmarkStart w:name="z68" w:id="57"/>
    <w:p>
      <w:pPr>
        <w:spacing w:after="0"/>
        <w:ind w:left="0"/>
        <w:jc w:val="both"/>
      </w:pPr>
      <w:r>
        <w:rPr>
          <w:rFonts w:ascii="Times New Roman"/>
          <w:b w:val="false"/>
          <w:i w:val="false"/>
          <w:color w:val="000000"/>
          <w:sz w:val="28"/>
        </w:rPr>
        <w:t>
      2. 2-бағанда жер қойнауын пайдалану жөніндегі операцияларды жүргізуге арналған келісімшарттың шеңберінде қамтылған штаттағы жұмыскерлердің жалпы саны көрсетіледі;</w:t>
      </w:r>
    </w:p>
    <w:bookmarkEnd w:id="57"/>
    <w:bookmarkStart w:name="z69" w:id="58"/>
    <w:p>
      <w:pPr>
        <w:spacing w:after="0"/>
        <w:ind w:left="0"/>
        <w:jc w:val="both"/>
      </w:pPr>
      <w:r>
        <w:rPr>
          <w:rFonts w:ascii="Times New Roman"/>
          <w:b w:val="false"/>
          <w:i w:val="false"/>
          <w:color w:val="000000"/>
          <w:sz w:val="28"/>
        </w:rPr>
        <w:t>
      3. 3-бағанда жер қойнауын пайдалану жөніндегі операцияларды жүргізуге арналған келісімшарттың шеңберінде қамтылған штаттағы жұмыскерлердің - Қазақстан Республикасы азаматтарының жалпы саны көрсетіледі;</w:t>
      </w:r>
    </w:p>
    <w:bookmarkEnd w:id="58"/>
    <w:bookmarkStart w:name="z70" w:id="59"/>
    <w:p>
      <w:pPr>
        <w:spacing w:after="0"/>
        <w:ind w:left="0"/>
        <w:jc w:val="both"/>
      </w:pPr>
      <w:r>
        <w:rPr>
          <w:rFonts w:ascii="Times New Roman"/>
          <w:b w:val="false"/>
          <w:i w:val="false"/>
          <w:color w:val="000000"/>
          <w:sz w:val="28"/>
        </w:rPr>
        <w:t>
      4. 4-бағанда жер қойнауын пайдалану жөніндегі операцияларды жүргізуге арналған келісімшарттың шеңберінде қамтылған басқарушы құрамның (басшылар және олардың орынбасарлары) штаттағы жұмыскерлерінің жалпы саны көрсетіледі;</w:t>
      </w:r>
    </w:p>
    <w:bookmarkEnd w:id="59"/>
    <w:bookmarkStart w:name="z71" w:id="60"/>
    <w:p>
      <w:pPr>
        <w:spacing w:after="0"/>
        <w:ind w:left="0"/>
        <w:jc w:val="both"/>
      </w:pPr>
      <w:r>
        <w:rPr>
          <w:rFonts w:ascii="Times New Roman"/>
          <w:b w:val="false"/>
          <w:i w:val="false"/>
          <w:color w:val="000000"/>
          <w:sz w:val="28"/>
        </w:rPr>
        <w:t>
      5. 5-бағанда жер қойнауын пайдалану жөніндегі операцияларды жүргізуге арналған келісімшарттың шеңберінде қамтылған басқарушы құрамның басшылар және олардың орынбасарлары) штаттағы жұмыскерлерінің - Қазақстан Республикасы азаматтарының саны көрсетіледі;</w:t>
      </w:r>
    </w:p>
    <w:bookmarkEnd w:id="60"/>
    <w:bookmarkStart w:name="z72" w:id="61"/>
    <w:p>
      <w:pPr>
        <w:spacing w:after="0"/>
        <w:ind w:left="0"/>
        <w:jc w:val="both"/>
      </w:pPr>
      <w:r>
        <w:rPr>
          <w:rFonts w:ascii="Times New Roman"/>
          <w:b w:val="false"/>
          <w:i w:val="false"/>
          <w:color w:val="000000"/>
          <w:sz w:val="28"/>
        </w:rPr>
        <w:t>
      6. 6-бағанда жер қойнауын пайдалануға арналған келісімшартта үш санат бөлінісінде кадрлардағы елішілік құндылық бойынша міндеттемелер болса, жер қойнауын пайдалануға арналған келісімшарттың шеңберінде қамтылған, құрылымдық бөлімшелердің штаттағы басшыларының және жоғары және орта кәсіптік білімі бар мамандардың жалпы саны көрсетіледі,</w:t>
      </w:r>
    </w:p>
    <w:bookmarkEnd w:id="61"/>
    <w:p>
      <w:pPr>
        <w:spacing w:after="0"/>
        <w:ind w:left="0"/>
        <w:jc w:val="both"/>
      </w:pPr>
      <w:r>
        <w:rPr>
          <w:rFonts w:ascii="Times New Roman"/>
          <w:b w:val="false"/>
          <w:i w:val="false"/>
          <w:color w:val="000000"/>
          <w:sz w:val="28"/>
        </w:rPr>
        <w:t>
      Жер қойнауын пайдалануға арналған келісімшартта төрт санат бөлінісінде кадрлардағы елішілік құндылық бойынша міндеттемелер болса, жер қойнауын пайдалануға арналған келісімшарттың шеңберінде қамтылған құрылымдық бөлімшелердің штаттағы басшыларының жалпы саны көрсетіледі;</w:t>
      </w:r>
    </w:p>
    <w:bookmarkStart w:name="z73" w:id="62"/>
    <w:p>
      <w:pPr>
        <w:spacing w:after="0"/>
        <w:ind w:left="0"/>
        <w:jc w:val="both"/>
      </w:pPr>
      <w:r>
        <w:rPr>
          <w:rFonts w:ascii="Times New Roman"/>
          <w:b w:val="false"/>
          <w:i w:val="false"/>
          <w:color w:val="000000"/>
          <w:sz w:val="28"/>
        </w:rPr>
        <w:t>
      7. 7-бағанда жер қойнауын пайдалануға арналған келісімшартта үш санат бөлінісінде кадрлардағы елішілік құндылық бойынша міндеттемелер болса, жер қойнауын пайдалануға арналған келісімшарттың шеңберінде қамтылған құрылымдық бөлімшелердің штаттағы басшыларының - Қазақстан Республикасы азаматтарының және жоғары және орта кәсіптік білімі бар мамандардың - Қазақстан Республикасы азаматтарының саны көрсетіледі,</w:t>
      </w:r>
    </w:p>
    <w:bookmarkEnd w:id="62"/>
    <w:p>
      <w:pPr>
        <w:spacing w:after="0"/>
        <w:ind w:left="0"/>
        <w:jc w:val="both"/>
      </w:pPr>
      <w:r>
        <w:rPr>
          <w:rFonts w:ascii="Times New Roman"/>
          <w:b w:val="false"/>
          <w:i w:val="false"/>
          <w:color w:val="000000"/>
          <w:sz w:val="28"/>
        </w:rPr>
        <w:t>
      Жер қойнауын пайдалануға арналған келісімшартта төрт санат бөлінісінде кадрлардағы елішілік құндылық бойынша міндеттемелер болса, жер қойнауын пайдалануға арналған келісімшарттың шеңберінде қамтылған құрылымдық бөлімшелердің штаттағы басшыларының - Қазақстан Республикасы азаматтарының саны көрсетіледі;</w:t>
      </w:r>
    </w:p>
    <w:bookmarkStart w:name="z74" w:id="63"/>
    <w:p>
      <w:pPr>
        <w:spacing w:after="0"/>
        <w:ind w:left="0"/>
        <w:jc w:val="both"/>
      </w:pPr>
      <w:r>
        <w:rPr>
          <w:rFonts w:ascii="Times New Roman"/>
          <w:b w:val="false"/>
          <w:i w:val="false"/>
          <w:color w:val="000000"/>
          <w:sz w:val="28"/>
        </w:rPr>
        <w:t>
      8. 8-бағанда жер қойнауын пайдалануға арналған келісімшартта үш санат бөлінісінде кадрлардағы елішілік құндылық бойынша міндеттемелер болса, жер қойнауын пайдалануға арналған келісімшарттың шеңберінде қамтылған штаттағы білікті жұмысшылардың жалпы саны көрсетіледі.</w:t>
      </w:r>
    </w:p>
    <w:bookmarkEnd w:id="63"/>
    <w:p>
      <w:pPr>
        <w:spacing w:after="0"/>
        <w:ind w:left="0"/>
        <w:jc w:val="both"/>
      </w:pPr>
      <w:r>
        <w:rPr>
          <w:rFonts w:ascii="Times New Roman"/>
          <w:b w:val="false"/>
          <w:i w:val="false"/>
          <w:color w:val="000000"/>
          <w:sz w:val="28"/>
        </w:rPr>
        <w:t>
      Жер қойнауын пайдалануға арналған келісімшартта төрт санат бөлінісінде кадрлардағы елішілік құндылық бойынша міндеттемелер болса, жер қойнауын пайдалануға арналған келісімшарттың шеңберінде қамтылған жоғары және орта кәсіптік білімі бар штаттағы мамандардың жалпы саны көрсетіледі;</w:t>
      </w:r>
    </w:p>
    <w:bookmarkStart w:name="z75" w:id="64"/>
    <w:p>
      <w:pPr>
        <w:spacing w:after="0"/>
        <w:ind w:left="0"/>
        <w:jc w:val="both"/>
      </w:pPr>
      <w:r>
        <w:rPr>
          <w:rFonts w:ascii="Times New Roman"/>
          <w:b w:val="false"/>
          <w:i w:val="false"/>
          <w:color w:val="000000"/>
          <w:sz w:val="28"/>
        </w:rPr>
        <w:t>
      9. 9-бағанда жер қойнауын пайдалануға арналған келісімшартта үш санат бөлінісінде кадрлардағы елішілік құндылық бойынша міндеттемелер болса, жер қойнауын пайдалануға арналған келісімшарттың шеңберінде қамтылған штаттағы білікті жұмысшылардың - Қазақстан Республикасы азаматтарының саны көрсетіледі.</w:t>
      </w:r>
    </w:p>
    <w:bookmarkEnd w:id="64"/>
    <w:p>
      <w:pPr>
        <w:spacing w:after="0"/>
        <w:ind w:left="0"/>
        <w:jc w:val="both"/>
      </w:pPr>
      <w:r>
        <w:rPr>
          <w:rFonts w:ascii="Times New Roman"/>
          <w:b w:val="false"/>
          <w:i w:val="false"/>
          <w:color w:val="000000"/>
          <w:sz w:val="28"/>
        </w:rPr>
        <w:t xml:space="preserve">
      Жер қойнауын пайдалануға арналған келісімшартта төрт санат бөлінісінде кадрлардағы елішілік құндылық бойынша міндеттемелер болса, жер қойнауын пайдалануға арналған келісімшарттың шеңберінде қамтылған штаттағы білікті мамандардың - Қазақстан Республикасы азаматтарының саны көрсетіледі; </w:t>
      </w:r>
    </w:p>
    <w:bookmarkStart w:name="z76" w:id="65"/>
    <w:p>
      <w:pPr>
        <w:spacing w:after="0"/>
        <w:ind w:left="0"/>
        <w:jc w:val="both"/>
      </w:pPr>
      <w:r>
        <w:rPr>
          <w:rFonts w:ascii="Times New Roman"/>
          <w:b w:val="false"/>
          <w:i w:val="false"/>
          <w:color w:val="000000"/>
          <w:sz w:val="28"/>
        </w:rPr>
        <w:t>
      10. 10-бағанда жер қойнауын пайдалануға арналған келісімшартта төрт санат бөлінісінде кадрлардағы елішілік құндылық бойынша міндеттемелер болса, жер қойнауын пайдалануға арналған келісімшарттың шеңберінде қамтылған штаттағы білікті жұмысшылардың жалпы саны көрсетіледі.</w:t>
      </w:r>
    </w:p>
    <w:bookmarkEnd w:id="65"/>
    <w:p>
      <w:pPr>
        <w:spacing w:after="0"/>
        <w:ind w:left="0"/>
        <w:jc w:val="both"/>
      </w:pPr>
      <w:r>
        <w:rPr>
          <w:rFonts w:ascii="Times New Roman"/>
          <w:b w:val="false"/>
          <w:i w:val="false"/>
          <w:color w:val="000000"/>
          <w:sz w:val="28"/>
        </w:rPr>
        <w:t>
      Жер қойнауын пайдалануға арналған келісімшартта үш санат бөлінісінде кадрлардағы елішілік құндылық бойынша міндеттемелер болса, 10-баған толтырылмайды;</w:t>
      </w:r>
    </w:p>
    <w:bookmarkStart w:name="z77" w:id="66"/>
    <w:p>
      <w:pPr>
        <w:spacing w:after="0"/>
        <w:ind w:left="0"/>
        <w:jc w:val="both"/>
      </w:pPr>
      <w:r>
        <w:rPr>
          <w:rFonts w:ascii="Times New Roman"/>
          <w:b w:val="false"/>
          <w:i w:val="false"/>
          <w:color w:val="000000"/>
          <w:sz w:val="28"/>
        </w:rPr>
        <w:t>
      11. 11-бағанда жер қойнауын пайдалануға арналған келісімшартта төрт санат бөлінісінде кадрлардағы елішілік құндылық бойынша міндеттемелер болса, жер қойнауын пайдалануға арналған келісімшарттың шеңберінде қамтылған штаттағы білікті жұмысшылардың - Қазақстан Республикасы азаматтарының саны көрсетіледі.</w:t>
      </w:r>
    </w:p>
    <w:bookmarkEnd w:id="66"/>
    <w:p>
      <w:pPr>
        <w:spacing w:after="0"/>
        <w:ind w:left="0"/>
        <w:jc w:val="both"/>
      </w:pPr>
      <w:r>
        <w:rPr>
          <w:rFonts w:ascii="Times New Roman"/>
          <w:b w:val="false"/>
          <w:i w:val="false"/>
          <w:color w:val="000000"/>
          <w:sz w:val="28"/>
        </w:rPr>
        <w:t xml:space="preserve">
      Жер қойнауын пайдалануға арналған келісімшартта үш санат бөлінісінде кадрлардағы елішілік құндылық бойынша міндеттемелер болса, 11-баған толтырылмайды.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2022 жылғы 31 мамырдағы</w:t>
            </w:r>
            <w:r>
              <w:br/>
            </w:r>
            <w:r>
              <w:rPr>
                <w:rFonts w:ascii="Times New Roman"/>
                <w:b w:val="false"/>
                <w:i w:val="false"/>
                <w:color w:val="000000"/>
                <w:sz w:val="20"/>
              </w:rPr>
              <w:t>№ 194 Бұйрыққа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203 бұйрығына</w:t>
            </w:r>
            <w:r>
              <w:br/>
            </w:r>
            <w:r>
              <w:rPr>
                <w:rFonts w:ascii="Times New Roman"/>
                <w:b w:val="false"/>
                <w:i w:val="false"/>
                <w:color w:val="000000"/>
                <w:sz w:val="20"/>
              </w:rPr>
              <w:t>3-қосымша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Қайда ұсынылады: көмірсутектер және уран өндіру жөніндегі уәкілетті орган</w:t>
      </w:r>
    </w:p>
    <w:p>
      <w:pPr>
        <w:spacing w:after="0"/>
        <w:ind w:left="0"/>
        <w:jc w:val="both"/>
      </w:pPr>
      <w:r>
        <w:rPr>
          <w:rFonts w:ascii="Times New Roman"/>
          <w:b w:val="false"/>
          <w:i w:val="false"/>
          <w:color w:val="000000"/>
          <w:sz w:val="28"/>
        </w:rPr>
        <w:t xml:space="preserve">
      Әкімшілік деректер нысаны http://spon.energo.gov.kz интернет-ресурсында орналастырылған </w:t>
      </w:r>
    </w:p>
    <w:p>
      <w:pPr>
        <w:spacing w:after="0"/>
        <w:ind w:left="0"/>
        <w:jc w:val="both"/>
      </w:pPr>
      <w:r>
        <w:rPr>
          <w:rFonts w:ascii="Times New Roman"/>
          <w:b w:val="false"/>
          <w:i w:val="false"/>
          <w:color w:val="000000"/>
          <w:sz w:val="28"/>
        </w:rPr>
        <w:t>
      Әкімшілік деректер нысанының атауы: Қазақстандық кадрларды оқытуды қаржыландыру бойынша шығыстар туралы есеп</w:t>
      </w:r>
    </w:p>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көрінісі): ҚКОҚ-3</w:t>
      </w:r>
    </w:p>
    <w:p>
      <w:pPr>
        <w:spacing w:after="0"/>
        <w:ind w:left="0"/>
        <w:jc w:val="both"/>
      </w:pPr>
      <w:r>
        <w:rPr>
          <w:rFonts w:ascii="Times New Roman"/>
          <w:b w:val="false"/>
          <w:i w:val="false"/>
          <w:color w:val="000000"/>
          <w:sz w:val="28"/>
        </w:rPr>
        <w:t>
      Жиілігі: тоқсан сайын</w:t>
      </w:r>
    </w:p>
    <w:p>
      <w:pPr>
        <w:spacing w:after="0"/>
        <w:ind w:left="0"/>
        <w:jc w:val="both"/>
      </w:pPr>
      <w:r>
        <w:rPr>
          <w:rFonts w:ascii="Times New Roman"/>
          <w:b w:val="false"/>
          <w:i w:val="false"/>
          <w:color w:val="000000"/>
          <w:sz w:val="28"/>
        </w:rPr>
        <w:t>
      Есепті кезең: тоқсан</w:t>
      </w:r>
    </w:p>
    <w:p>
      <w:pPr>
        <w:spacing w:after="0"/>
        <w:ind w:left="0"/>
        <w:jc w:val="both"/>
      </w:pPr>
      <w:r>
        <w:rPr>
          <w:rFonts w:ascii="Times New Roman"/>
          <w:b w:val="false"/>
          <w:i w:val="false"/>
          <w:color w:val="000000"/>
          <w:sz w:val="28"/>
        </w:rPr>
        <w:t xml:space="preserve">
      Ақпарат ұсынатын тұлғалар аясы: көмірсутектер және уран өндіру жөніндегі жер қойнауын пайдаланушылар </w:t>
      </w:r>
    </w:p>
    <w:p>
      <w:pPr>
        <w:spacing w:after="0"/>
        <w:ind w:left="0"/>
        <w:jc w:val="both"/>
      </w:pPr>
      <w:r>
        <w:rPr>
          <w:rFonts w:ascii="Times New Roman"/>
          <w:b w:val="false"/>
          <w:i w:val="false"/>
          <w:color w:val="000000"/>
          <w:sz w:val="28"/>
        </w:rPr>
        <w:t xml:space="preserve">
      Әкімшілік деректер нысанын ұсыну мерзімі: есепті кезеңнен кейінгі айдың 15 (он бесінен) кешіктірмей </w:t>
      </w:r>
    </w:p>
    <w:bookmarkStart w:name="z78" w:id="67"/>
    <w:p>
      <w:pPr>
        <w:spacing w:after="0"/>
        <w:ind w:left="0"/>
        <w:jc w:val="both"/>
      </w:pPr>
      <w:r>
        <w:rPr>
          <w:rFonts w:ascii="Times New Roman"/>
          <w:b w:val="false"/>
          <w:i w:val="false"/>
          <w:color w:val="000000"/>
          <w:sz w:val="28"/>
        </w:rPr>
        <w:t>
      Қазақстандық кадрларды оқытуды қаржыландыру бойынша шығыстар туралы есеп</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келісімшарттың нөмірі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тіркелген мекенжай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интернет-ресурс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болса)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Жұмыскердің лауазымы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алмағанда, Қазақстан Республикасының азаматтарын оқытуға жұмсалған, немесе мемлекеттік бюджетке аударылған сома,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алғанда, жанама шығыстар сомасы (жол жүру, тұру, тәулікақы),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тауарлардың атауы және қысқаша (қосымша) сипаттамасы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алмағанда, тауарларды сатып алуға жұмсалған сома,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Төлем құжатының нөмірі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Төлем құжатының күні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Электрондық пошта мекенжайы _______________________________________</w:t>
      </w:r>
    </w:p>
    <w:p>
      <w:pPr>
        <w:spacing w:after="0"/>
        <w:ind w:left="0"/>
        <w:jc w:val="both"/>
      </w:pPr>
      <w:r>
        <w:rPr>
          <w:rFonts w:ascii="Times New Roman"/>
          <w:b w:val="false"/>
          <w:i w:val="false"/>
          <w:color w:val="000000"/>
          <w:sz w:val="28"/>
        </w:rPr>
        <w:t xml:space="preserve">Орындаушы ___________________________________________ _______________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w:t>
      </w:r>
    </w:p>
    <w:p>
      <w:pPr>
        <w:spacing w:after="0"/>
        <w:ind w:left="0"/>
        <w:jc w:val="both"/>
      </w:pPr>
      <w:r>
        <w:rPr>
          <w:rFonts w:ascii="Times New Roman"/>
          <w:b w:val="false"/>
          <w:i w:val="false"/>
          <w:color w:val="000000"/>
          <w:sz w:val="28"/>
        </w:rPr>
        <w:t>Басшы немесе оның міндеттерін атқаратын тұлға</w:t>
      </w:r>
    </w:p>
    <w:p>
      <w:pPr>
        <w:spacing w:after="0"/>
        <w:ind w:left="0"/>
        <w:jc w:val="both"/>
      </w:pPr>
      <w:r>
        <w:rPr>
          <w:rFonts w:ascii="Times New Roman"/>
          <w:b w:val="false"/>
          <w:i w:val="false"/>
          <w:color w:val="000000"/>
          <w:sz w:val="28"/>
        </w:rPr>
        <w:t xml:space="preserve">______________________________________________________ _______________  </w:t>
      </w:r>
    </w:p>
    <w:p>
      <w:pPr>
        <w:spacing w:after="0"/>
        <w:ind w:left="0"/>
        <w:jc w:val="both"/>
      </w:pPr>
      <w:r>
        <w:rPr>
          <w:rFonts w:ascii="Times New Roman"/>
          <w:b w:val="false"/>
          <w:i w:val="false"/>
          <w:color w:val="000000"/>
          <w:sz w:val="28"/>
        </w:rPr>
        <w:t xml:space="preserve">              тегі, аты және әкесінің аты (бар болса)                                қолы</w:t>
      </w:r>
    </w:p>
    <w:p>
      <w:pPr>
        <w:spacing w:after="0"/>
        <w:ind w:left="0"/>
        <w:jc w:val="both"/>
      </w:pPr>
      <w:r>
        <w:rPr>
          <w:rFonts w:ascii="Times New Roman"/>
          <w:b w:val="false"/>
          <w:i w:val="false"/>
          <w:color w:val="000000"/>
          <w:sz w:val="28"/>
        </w:rPr>
        <w:t>Мөр орны _______________________</w:t>
      </w:r>
    </w:p>
    <w:p>
      <w:pPr>
        <w:spacing w:after="0"/>
        <w:ind w:left="0"/>
        <w:jc w:val="both"/>
      </w:pPr>
      <w:r>
        <w:rPr>
          <w:rFonts w:ascii="Times New Roman"/>
          <w:b w:val="false"/>
          <w:i w:val="false"/>
          <w:color w:val="000000"/>
          <w:sz w:val="28"/>
        </w:rPr>
        <w:t>(жеке кәсіпкерлік субъектілері болып табылатын тұлғалардан басқа)</w:t>
      </w:r>
    </w:p>
    <w:p>
      <w:pPr>
        <w:spacing w:after="0"/>
        <w:ind w:left="0"/>
        <w:jc w:val="both"/>
      </w:pPr>
      <w:r>
        <w:rPr>
          <w:rFonts w:ascii="Times New Roman"/>
          <w:b w:val="false"/>
          <w:i w:val="false"/>
          <w:color w:val="000000"/>
          <w:sz w:val="28"/>
        </w:rPr>
        <w:t>Әкімшілік деректер нысанын толтыру бойынша түсіндірме осы нысанға 1-қосымшада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Қазақстандық кадрларды</w:t>
            </w:r>
            <w:r>
              <w:br/>
            </w:r>
            <w:r>
              <w:rPr>
                <w:rFonts w:ascii="Times New Roman"/>
                <w:b w:val="false"/>
                <w:i w:val="false"/>
                <w:color w:val="000000"/>
                <w:sz w:val="20"/>
              </w:rPr>
              <w:t>оқытуды қаржыландыру</w:t>
            </w:r>
            <w:r>
              <w:br/>
            </w:r>
            <w:r>
              <w:rPr>
                <w:rFonts w:ascii="Times New Roman"/>
                <w:b w:val="false"/>
                <w:i w:val="false"/>
                <w:color w:val="000000"/>
                <w:sz w:val="20"/>
              </w:rPr>
              <w:t>бойынша шығыстар туралы есеп</w:t>
            </w:r>
            <w:r>
              <w:br/>
            </w:r>
            <w:r>
              <w:rPr>
                <w:rFonts w:ascii="Times New Roman"/>
                <w:b w:val="false"/>
                <w:i w:val="false"/>
                <w:color w:val="000000"/>
                <w:sz w:val="20"/>
              </w:rPr>
              <w:t>нысанына</w:t>
            </w:r>
            <w:r>
              <w:br/>
            </w:r>
            <w:r>
              <w:rPr>
                <w:rFonts w:ascii="Times New Roman"/>
                <w:b w:val="false"/>
                <w:i w:val="false"/>
                <w:color w:val="000000"/>
                <w:sz w:val="20"/>
              </w:rPr>
              <w:t>1-қосымша</w:t>
            </w:r>
          </w:p>
        </w:tc>
      </w:tr>
    </w:tbl>
    <w:p>
      <w:pPr>
        <w:spacing w:after="0"/>
        <w:ind w:left="0"/>
        <w:jc w:val="both"/>
      </w:pPr>
      <w:bookmarkStart w:name="z80" w:id="68"/>
      <w:r>
        <w:rPr>
          <w:rFonts w:ascii="Times New Roman"/>
          <w:b w:val="false"/>
          <w:i w:val="false"/>
          <w:color w:val="000000"/>
          <w:sz w:val="28"/>
        </w:rPr>
        <w:t xml:space="preserve">
      Әкімшілік деректер нысанын толтыру бойынша түсіндірме </w:t>
      </w:r>
    </w:p>
    <w:bookmarkEnd w:id="68"/>
    <w:p>
      <w:pPr>
        <w:spacing w:after="0"/>
        <w:ind w:left="0"/>
        <w:jc w:val="both"/>
      </w:pPr>
      <w:r>
        <w:rPr>
          <w:rFonts w:ascii="Times New Roman"/>
          <w:b w:val="false"/>
          <w:i w:val="false"/>
          <w:color w:val="000000"/>
          <w:sz w:val="28"/>
        </w:rPr>
        <w:t xml:space="preserve">"Қазақстандық кадрларды оқытуды қаржыландыру бойынша шығыстар туралы есеп" </w:t>
      </w:r>
    </w:p>
    <w:p>
      <w:pPr>
        <w:spacing w:after="0"/>
        <w:ind w:left="0"/>
        <w:jc w:val="both"/>
      </w:pPr>
      <w:r>
        <w:rPr>
          <w:rFonts w:ascii="Times New Roman"/>
          <w:b w:val="false"/>
          <w:i w:val="false"/>
          <w:color w:val="000000"/>
          <w:sz w:val="28"/>
        </w:rPr>
        <w:t>(ҚКОҚ-3, тоқсан сайын)</w:t>
      </w:r>
    </w:p>
    <w:bookmarkStart w:name="z81" w:id="69"/>
    <w:p>
      <w:pPr>
        <w:spacing w:after="0"/>
        <w:ind w:left="0"/>
        <w:jc w:val="both"/>
      </w:pPr>
      <w:r>
        <w:rPr>
          <w:rFonts w:ascii="Times New Roman"/>
          <w:b w:val="false"/>
          <w:i w:val="false"/>
          <w:color w:val="000000"/>
          <w:sz w:val="28"/>
        </w:rPr>
        <w:t>
      1. 1-бағанда жер қойнауын пайдалануға арналған келісімшарттың нөмірі көрсетіледі;</w:t>
      </w:r>
    </w:p>
    <w:bookmarkEnd w:id="69"/>
    <w:p>
      <w:pPr>
        <w:spacing w:after="0"/>
        <w:ind w:left="0"/>
        <w:jc w:val="both"/>
      </w:pPr>
      <w:r>
        <w:rPr>
          <w:rFonts w:ascii="Times New Roman"/>
          <w:b w:val="false"/>
          <w:i w:val="false"/>
          <w:color w:val="000000"/>
          <w:sz w:val="28"/>
        </w:rPr>
        <w:t xml:space="preserve">
      1) жер қойнауын пайдалануға арналған келісімшарты "Жер қойнауы және жер қойнауын пайдалану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(бұдан әрі – Кодекс) қолданысқа енгізілгенге дейін жасалған жер қойнауын пайдаланушылар жер қойнауын пайдалануға арналған келісімшарттың мемлекеттік тіркеу актісінің тіркеу нөмірін көрсетеді;</w:t>
      </w:r>
    </w:p>
    <w:p>
      <w:pPr>
        <w:spacing w:after="0"/>
        <w:ind w:left="0"/>
        <w:jc w:val="both"/>
      </w:pPr>
      <w:r>
        <w:rPr>
          <w:rFonts w:ascii="Times New Roman"/>
          <w:b w:val="false"/>
          <w:i w:val="false"/>
          <w:color w:val="000000"/>
          <w:sz w:val="28"/>
        </w:rPr>
        <w:t xml:space="preserve">
      2) жер қойнауын пайдалануға арналған келісімшарты Кодекс қолданысқа енгізілген күннен бастап жасалған жер қойнауын пайдаланушылар жер қойнауын пайдалануға арналған келісімшарттың нөмірін көрсетеді; </w:t>
      </w:r>
    </w:p>
    <w:bookmarkStart w:name="z82" w:id="70"/>
    <w:p>
      <w:pPr>
        <w:spacing w:after="0"/>
        <w:ind w:left="0"/>
        <w:jc w:val="both"/>
      </w:pPr>
      <w:r>
        <w:rPr>
          <w:rFonts w:ascii="Times New Roman"/>
          <w:b w:val="false"/>
          <w:i w:val="false"/>
          <w:color w:val="000000"/>
          <w:sz w:val="28"/>
        </w:rPr>
        <w:t>
      2. 2-бағанда жер қойнауын пайдаланушы оқыту жөніндегі келісімшарттық міндеттемелерді орындау шеңберінде ақшалай қаражат аударған ұйымның атауы көрсетіледі:</w:t>
      </w:r>
    </w:p>
    <w:bookmarkEnd w:id="70"/>
    <w:p>
      <w:pPr>
        <w:spacing w:after="0"/>
        <w:ind w:left="0"/>
        <w:jc w:val="both"/>
      </w:pPr>
      <w:r>
        <w:rPr>
          <w:rFonts w:ascii="Times New Roman"/>
          <w:b w:val="false"/>
          <w:i w:val="false"/>
          <w:color w:val="000000"/>
          <w:sz w:val="28"/>
        </w:rPr>
        <w:t>
      1) жер қойнауын пайдаланушының жұмыскерлері болып табылатын қазақстандық кадрларды жер қойнауын пайдаланушының өндірістік қызметімен байланысты мамандықтар бойынша оқыту үшін;</w:t>
      </w:r>
    </w:p>
    <w:p>
      <w:pPr>
        <w:spacing w:after="0"/>
        <w:ind w:left="0"/>
        <w:jc w:val="both"/>
      </w:pPr>
      <w:r>
        <w:rPr>
          <w:rFonts w:ascii="Times New Roman"/>
          <w:b w:val="false"/>
          <w:i w:val="false"/>
          <w:color w:val="000000"/>
          <w:sz w:val="28"/>
        </w:rPr>
        <w:t>
      2) жер қойнауын пайдаланушының жұмыскерлері болып табылмайтын қазақстандық кадрларды оқыту үшін, оның ішінде орта білім ұйымдарының оқушыларын кәсіптік бағдарлау үшін;</w:t>
      </w:r>
    </w:p>
    <w:p>
      <w:pPr>
        <w:spacing w:after="0"/>
        <w:ind w:left="0"/>
        <w:jc w:val="both"/>
      </w:pPr>
      <w:r>
        <w:rPr>
          <w:rFonts w:ascii="Times New Roman"/>
          <w:b w:val="false"/>
          <w:i w:val="false"/>
          <w:color w:val="000000"/>
          <w:sz w:val="28"/>
        </w:rPr>
        <w:t>
      3) қазақстандық кадрларды оқыту үшін мемлекеттік бюджетке аударылған ақшалай қаражат;</w:t>
      </w:r>
    </w:p>
    <w:p>
      <w:pPr>
        <w:spacing w:after="0"/>
        <w:ind w:left="0"/>
        <w:jc w:val="both"/>
      </w:pPr>
      <w:r>
        <w:rPr>
          <w:rFonts w:ascii="Times New Roman"/>
          <w:b w:val="false"/>
          <w:i w:val="false"/>
          <w:color w:val="000000"/>
          <w:sz w:val="28"/>
        </w:rPr>
        <w:t>
      4) тиісті облыстың, республикалық маңызы бар қаланың, астананың аумағында кадрларды жер қойнауын пайдалану саласымен байланысты мамандықтар бойынша даярлауды іске асыратын білім беру ұйымдарымен (оның ішінде қолданыстағы кен орындарында орналасқан оқу (тәжірибелік-зерттеу) полигондарынмен) (бұдан әрі – білім беру ұйымдары) бірлесіп, облыстың, республикалық маңызы бар қаланың, астананың жергілікті атқарушы органдары ұсынған білім беру ұйымдарының материалдық-техникалық базасын жақсарту үшін қажетті, және көмірсутектер және уран өндіру саласындағы уәкілетті органдармен келісілген тауарлар тізбесі бойынша жер қойнауын пайдаланушының тауарларды сатып алуына;</w:t>
      </w:r>
    </w:p>
    <w:p>
      <w:pPr>
        <w:spacing w:after="0"/>
        <w:ind w:left="0"/>
        <w:jc w:val="both"/>
      </w:pPr>
      <w:r>
        <w:rPr>
          <w:rFonts w:ascii="Times New Roman"/>
          <w:b w:val="false"/>
          <w:i w:val="false"/>
          <w:color w:val="000000"/>
          <w:sz w:val="28"/>
        </w:rPr>
        <w:t>
      5) жер қойнауын пайдаланушының облыстың, республикалық маңызы бар қаланың, астананың жергілікті атқарушы органы білім беру ұйымымен бірлесіп ұсынған және көмірсутектер мен уран саласындағы уәкілетті органмен келісілген білім беру ұйымының материалдық-техникалық базасын жақсарту үшін қажетті тауарлардың тізбесі бойынша сатып алу үшін ақшалай қаражатты білім беру ұйымына аударуы.</w:t>
      </w:r>
    </w:p>
    <w:bookmarkStart w:name="z83" w:id="71"/>
    <w:p>
      <w:pPr>
        <w:spacing w:after="0"/>
        <w:ind w:left="0"/>
        <w:jc w:val="both"/>
      </w:pPr>
      <w:r>
        <w:rPr>
          <w:rFonts w:ascii="Times New Roman"/>
          <w:b w:val="false"/>
          <w:i w:val="false"/>
          <w:color w:val="000000"/>
          <w:sz w:val="28"/>
        </w:rPr>
        <w:t>
      3. 3-бағанда Елдердің мемлекетаралық жіктеуішіне сәйкес оқу орны елінің коды көрсетіледі (2-бағанда көрсетілген). Егер ұйым – заңды тұлға Қазақстан Республикасының резиденті болып табылған жағдайда, Қазақстан Республикасының коды көрсетіледі;</w:t>
      </w:r>
    </w:p>
    <w:bookmarkEnd w:id="71"/>
    <w:bookmarkStart w:name="z84" w:id="72"/>
    <w:p>
      <w:pPr>
        <w:spacing w:after="0"/>
        <w:ind w:left="0"/>
        <w:jc w:val="both"/>
      </w:pPr>
      <w:r>
        <w:rPr>
          <w:rFonts w:ascii="Times New Roman"/>
          <w:b w:val="false"/>
          <w:i w:val="false"/>
          <w:color w:val="000000"/>
          <w:sz w:val="28"/>
        </w:rPr>
        <w:t>
      4. 4-бағанда ұйымның бизнес сәйкестендіру нөмірі көрсетіледі. Баған оқу орны – заңды тұлға Қазақстан Республикасының резиденті болып табылмаған жағдайда, толтырылмайды;</w:t>
      </w:r>
    </w:p>
    <w:bookmarkEnd w:id="72"/>
    <w:bookmarkStart w:name="z85" w:id="73"/>
    <w:p>
      <w:pPr>
        <w:spacing w:after="0"/>
        <w:ind w:left="0"/>
        <w:jc w:val="both"/>
      </w:pPr>
      <w:r>
        <w:rPr>
          <w:rFonts w:ascii="Times New Roman"/>
          <w:b w:val="false"/>
          <w:i w:val="false"/>
          <w:color w:val="000000"/>
          <w:sz w:val="28"/>
        </w:rPr>
        <w:t>
      5. 5-бағанда ұйымның заңды тіркелу мекенжайы көрсетіледі: елді мекен, көше, үй, кеңсе;</w:t>
      </w:r>
    </w:p>
    <w:bookmarkEnd w:id="73"/>
    <w:bookmarkStart w:name="z86" w:id="74"/>
    <w:p>
      <w:pPr>
        <w:spacing w:after="0"/>
        <w:ind w:left="0"/>
        <w:jc w:val="both"/>
      </w:pPr>
      <w:r>
        <w:rPr>
          <w:rFonts w:ascii="Times New Roman"/>
          <w:b w:val="false"/>
          <w:i w:val="false"/>
          <w:color w:val="000000"/>
          <w:sz w:val="28"/>
        </w:rPr>
        <w:t>
      6. 6-бағанда ұйымның ресми интернет-ресурсы (бар болса) көрсетіледі;</w:t>
      </w:r>
    </w:p>
    <w:bookmarkEnd w:id="74"/>
    <w:bookmarkStart w:name="z87" w:id="75"/>
    <w:p>
      <w:pPr>
        <w:spacing w:after="0"/>
        <w:ind w:left="0"/>
        <w:jc w:val="both"/>
      </w:pPr>
      <w:r>
        <w:rPr>
          <w:rFonts w:ascii="Times New Roman"/>
          <w:b w:val="false"/>
          <w:i w:val="false"/>
          <w:color w:val="000000"/>
          <w:sz w:val="28"/>
        </w:rPr>
        <w:t xml:space="preserve">
      7. 7-бағанда жер қойнауын пайдалануға арналған келісімшартты орындау кезінде тартылған, Қазақстан Республикасының азаматы болып табылатын және оқу орнына (2-бағанда көрсетілген) оқуға, біліктілігін арттыруға және қайта даярлауға бағытталған жұмыскердің немесе Кодекстің 129-бабының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178-бабының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көмірсутектер және уран өндіру саласындағы құзыретті органмен келісілген Аса қажетті мамандықтар тізбесі бойынша оқуға жіберілген Қазақстан Республикасы азаматының тегі, аты және әкесінің аты (бар болса) көрсетіледі;</w:t>
      </w:r>
    </w:p>
    <w:bookmarkEnd w:id="75"/>
    <w:p>
      <w:pPr>
        <w:spacing w:after="0"/>
        <w:ind w:left="0"/>
        <w:jc w:val="both"/>
      </w:pPr>
      <w:r>
        <w:rPr>
          <w:rFonts w:ascii="Times New Roman"/>
          <w:b w:val="false"/>
          <w:i w:val="false"/>
          <w:color w:val="000000"/>
          <w:sz w:val="28"/>
        </w:rPr>
        <w:t>
      Жер қойнауын пайдаланушы мемлекеттік бюджетке ақшалай қаражат аудару арқылы немесе оқу орнының материалдық-техникалық базасын жақсарту шеңберінде тауарларды сатып алу кезінде келісімшарттық міндеттемелерді орындаған жағдайда, баған толтырылмайды;</w:t>
      </w:r>
    </w:p>
    <w:bookmarkStart w:name="z88" w:id="76"/>
    <w:p>
      <w:pPr>
        <w:spacing w:after="0"/>
        <w:ind w:left="0"/>
        <w:jc w:val="both"/>
      </w:pPr>
      <w:r>
        <w:rPr>
          <w:rFonts w:ascii="Times New Roman"/>
          <w:b w:val="false"/>
          <w:i w:val="false"/>
          <w:color w:val="000000"/>
          <w:sz w:val="28"/>
        </w:rPr>
        <w:t>
      8. 8-бағанда тегі, аты және әкесінің аты (бар болса) 7-бағанда көрсетілген Қазақстан Республикасы азаматының жеке сәйкестендіру нөмірі көрсетіледі.</w:t>
      </w:r>
    </w:p>
    <w:bookmarkEnd w:id="76"/>
    <w:p>
      <w:pPr>
        <w:spacing w:after="0"/>
        <w:ind w:left="0"/>
        <w:jc w:val="both"/>
      </w:pPr>
      <w:r>
        <w:rPr>
          <w:rFonts w:ascii="Times New Roman"/>
          <w:b w:val="false"/>
          <w:i w:val="false"/>
          <w:color w:val="000000"/>
          <w:sz w:val="28"/>
        </w:rPr>
        <w:t>
      8-баған жер қойнауын пайдаланушы мемлекеттік бюджетке ақшалай қаражат аудару арқылы немесе оқу орнының материалдық-техникалық базасын жақсарту шеңберінде тауарларды сатып алу кезінде келісімшарттық міндеттемелерді орындаған жағдайда толтырылмайды.</w:t>
      </w:r>
    </w:p>
    <w:bookmarkStart w:name="z89" w:id="77"/>
    <w:p>
      <w:pPr>
        <w:spacing w:after="0"/>
        <w:ind w:left="0"/>
        <w:jc w:val="both"/>
      </w:pPr>
      <w:r>
        <w:rPr>
          <w:rFonts w:ascii="Times New Roman"/>
          <w:b w:val="false"/>
          <w:i w:val="false"/>
          <w:color w:val="000000"/>
          <w:sz w:val="28"/>
        </w:rPr>
        <w:t>
      9. 9-бағанда жер қойнауын пайдаланауға арналған келісімшартты орындау кезінде тартылған, Қазақстан Республикасының азаматы болып табылатын және оқуға, біліктілігін арттыруға және қайта даярлауға бағытталған жұмыскердің лауазымы/кәсібі көрсетіледі.</w:t>
      </w:r>
    </w:p>
    <w:bookmarkEnd w:id="77"/>
    <w:p>
      <w:pPr>
        <w:spacing w:after="0"/>
        <w:ind w:left="0"/>
        <w:jc w:val="both"/>
      </w:pPr>
      <w:r>
        <w:rPr>
          <w:rFonts w:ascii="Times New Roman"/>
          <w:b w:val="false"/>
          <w:i w:val="false"/>
          <w:color w:val="000000"/>
          <w:sz w:val="28"/>
        </w:rPr>
        <w:t>
      Баған жер қойнауын пайдаланушының жұмыскері болып табылмайтын Қазақстан Республикасының азаматы Аса қажетті мамандықтар тізбесі бойынша оқуға жіберілгенде, сондай-ақ жер қойнауын пайдаланушы мемлекеттік бюджетке ақшалай қаражат аудару арқылы немесе оқу орнының материалдық-техникалық базасын жақсарту шеңберінде тауарларды сатып алу кезінде келісімшарттық міндеттемелерді орындаған жағдайда толтырылмайды;</w:t>
      </w:r>
    </w:p>
    <w:bookmarkStart w:name="z90" w:id="78"/>
    <w:p>
      <w:pPr>
        <w:spacing w:after="0"/>
        <w:ind w:left="0"/>
        <w:jc w:val="both"/>
      </w:pPr>
      <w:r>
        <w:rPr>
          <w:rFonts w:ascii="Times New Roman"/>
          <w:b w:val="false"/>
          <w:i w:val="false"/>
          <w:color w:val="000000"/>
          <w:sz w:val="28"/>
        </w:rPr>
        <w:t>
      10. 10-бағанда Аса қажетті мамандықтар тізбесі бойынша мамандық атауы көрсетіледі;</w:t>
      </w:r>
    </w:p>
    <w:bookmarkEnd w:id="78"/>
    <w:p>
      <w:pPr>
        <w:spacing w:after="0"/>
        <w:ind w:left="0"/>
        <w:jc w:val="both"/>
      </w:pPr>
      <w:r>
        <w:rPr>
          <w:rFonts w:ascii="Times New Roman"/>
          <w:b w:val="false"/>
          <w:i w:val="false"/>
          <w:color w:val="000000"/>
          <w:sz w:val="28"/>
        </w:rPr>
        <w:t xml:space="preserve">
      Жер қойнауын пайдаланушы келісімшарттық міндеттемелерді мемлекеттік бюджетке ақша қаражатын аудару арқылы орындаған жағдайда немесе Кодекстің 129-бабы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178-бабы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оқу орнының материалдық-техникалық базасын жақсарту шеңберінде тауарларды сатып алған кезде жер қойнауын пайдаланушының жұмыскерлері болып табылатын Қазақстан Республикасының азаматтарын оқытуға жіберген кезде баған толтырылмайды;</w:t>
      </w:r>
    </w:p>
    <w:bookmarkStart w:name="z91" w:id="79"/>
    <w:p>
      <w:pPr>
        <w:spacing w:after="0"/>
        <w:ind w:left="0"/>
        <w:jc w:val="both"/>
      </w:pPr>
      <w:r>
        <w:rPr>
          <w:rFonts w:ascii="Times New Roman"/>
          <w:b w:val="false"/>
          <w:i w:val="false"/>
          <w:color w:val="000000"/>
          <w:sz w:val="28"/>
        </w:rPr>
        <w:t>
      11. 11-бағанда қосылған құн салығын есепке алмағанда, Қазақстан Республикасының азаматын (7-бағанда көрсетілген) оқу орнында (2-бағанда көрсетілген) оқытуға жұмсалған сома мың теңгемен немесе мемлекеттік бюджетке аударылған сома мың теңгемен көрсетіледі;</w:t>
      </w:r>
    </w:p>
    <w:bookmarkEnd w:id="79"/>
    <w:bookmarkStart w:name="z92" w:id="80"/>
    <w:p>
      <w:pPr>
        <w:spacing w:after="0"/>
        <w:ind w:left="0"/>
        <w:jc w:val="both"/>
      </w:pPr>
      <w:r>
        <w:rPr>
          <w:rFonts w:ascii="Times New Roman"/>
          <w:b w:val="false"/>
          <w:i w:val="false"/>
          <w:color w:val="000000"/>
          <w:sz w:val="28"/>
        </w:rPr>
        <w:t>
      12. 12-бағанда Қазақстан Республикасының азаматын (7-бағанда көрсетілген) оқу орнында (2-бағанда көрсетілген) оқыту барысында қалыптасқан жанама шығыстардың (жол жүру, тұру, тәулікақы) сомасы қосылған құн салығын есепке алғанда мың теңгемен көрсетіледі;</w:t>
      </w:r>
    </w:p>
    <w:bookmarkEnd w:id="80"/>
    <w:bookmarkStart w:name="z93" w:id="81"/>
    <w:p>
      <w:pPr>
        <w:spacing w:after="0"/>
        <w:ind w:left="0"/>
        <w:jc w:val="both"/>
      </w:pPr>
      <w:r>
        <w:rPr>
          <w:rFonts w:ascii="Times New Roman"/>
          <w:b w:val="false"/>
          <w:i w:val="false"/>
          <w:color w:val="000000"/>
          <w:sz w:val="28"/>
        </w:rPr>
        <w:t>
      13. 13-бағанда кадрларды тиісті облыстың, республикалық маңызы бар қаланың, астананың аумағында жер қойнауын пайдалану саласымен тікелей байланысты мамандықтар бойынша (2-бағанда көрсетілген) даярлауды іске асыратын білім беру ұйымдарының (оның ішінде қолданыстағы кен орындарында орналасқан оқу (тәжірибелік-зерттеу) полигондарының) материалдық-техникалық базасын жақсарту үшін қажетті, облыстардың, республикалық маңызы бар қалалардың, астананың жергілікті атқарушы органдары ұсынған және көмірсутектер және уран өндіру саласындағы уәкілетті органдармен келісілген тауарлардың тізбесі бойынша сатып алынған тауарлардың, жұмыстардың және (немесе) қызметтердің атауы және қысқаша (қосымша) сипаттамасы көрсетіледі.</w:t>
      </w:r>
    </w:p>
    <w:bookmarkEnd w:id="81"/>
    <w:p>
      <w:pPr>
        <w:spacing w:after="0"/>
        <w:ind w:left="0"/>
        <w:jc w:val="both"/>
      </w:pPr>
      <w:r>
        <w:rPr>
          <w:rFonts w:ascii="Times New Roman"/>
          <w:b w:val="false"/>
          <w:i w:val="false"/>
          <w:color w:val="000000"/>
          <w:sz w:val="28"/>
        </w:rPr>
        <w:t>
      Баған жер қойнауын пайдаланушы келісімшарттық міндеттемелерді:</w:t>
      </w:r>
    </w:p>
    <w:p>
      <w:pPr>
        <w:spacing w:after="0"/>
        <w:ind w:left="0"/>
        <w:jc w:val="both"/>
      </w:pPr>
      <w:r>
        <w:rPr>
          <w:rFonts w:ascii="Times New Roman"/>
          <w:b w:val="false"/>
          <w:i w:val="false"/>
          <w:color w:val="000000"/>
          <w:sz w:val="28"/>
        </w:rPr>
        <w:t>
      жер қойнауын пайдаланушының облыстың, республикалық маңызы бар қаланың, астананың аумағында кадрларды жер қойнауын пайдалану саласымен байланысты мамандықтар бойынша даярлауды іске асыратын білім беру ұйымдарымен (оның ішінде қолданыстағы кен орындарында орналасқан оқу (тәжірибелік-зерттеу) полигондарынмен) (бұдан әрі – білім беру ұйымдары) бірлесіп, облыстың, республикалық маңызы бар қаланың, астананың жергілікті атқарушы органдары ұсынған білім беру ұйымдарының материалдық-техникалық базасын жақсарту үшін қажетті, және көмірсутектер және уран өндіру саласындағы уәкілетті органдармен келісілген тауарлар тізбесі бойынша тауарларды сатып алуы;</w:t>
      </w:r>
    </w:p>
    <w:p>
      <w:pPr>
        <w:spacing w:after="0"/>
        <w:ind w:left="0"/>
        <w:jc w:val="both"/>
      </w:pPr>
      <w:r>
        <w:rPr>
          <w:rFonts w:ascii="Times New Roman"/>
          <w:b w:val="false"/>
          <w:i w:val="false"/>
          <w:color w:val="000000"/>
          <w:sz w:val="28"/>
        </w:rPr>
        <w:t>
      жер қойнауын пайдаланушының облыстың, республикалық маңызы бар қаланың, астананың жергілікті атқарушы органы білім беру ұйымымен бірлесіп ұсынған және көмірсутектер және уран өндіру саласындағы уәкілетті органмен келісілген білім беру ұйымының материалдық-техникалық базасын жақсарту үшін қажетті тауарлардың тізбесі бойынша сатып алу үшін ақшалай қаражатты білім беру ұйымына аударуы арқылы орындаған жағдайда ғана толтырылады.</w:t>
      </w:r>
    </w:p>
    <w:bookmarkStart w:name="z94" w:id="82"/>
    <w:p>
      <w:pPr>
        <w:spacing w:after="0"/>
        <w:ind w:left="0"/>
        <w:jc w:val="both"/>
      </w:pPr>
      <w:r>
        <w:rPr>
          <w:rFonts w:ascii="Times New Roman"/>
          <w:b w:val="false"/>
          <w:i w:val="false"/>
          <w:color w:val="000000"/>
          <w:sz w:val="28"/>
        </w:rPr>
        <w:t xml:space="preserve">
      14. 14-бағанда оқу орны (2-бағанда көрсетілген) үшін Қазақстан Республикасы Энергетика министрінің 2018 жылғы 18 мамырдағы № 196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17122 болып тіркелген) Жер қойнауын пайдаланушылардың және олардың мердігерлерінің көмірсутектерді барлау немесе өндіру және уран өндіру жөніндегі операцияларды жүргізу кезінде пайдаланылатын тауарларды, жұмыстарды және көрсетілетін қызметтерді сатып алу қағидаларына сәйкес, тауарларды сатып алуға жұмсалған сома көрсетіледі, қосылған құн салығын есептемегенде, мың теңгемен.</w:t>
      </w:r>
    </w:p>
    <w:bookmarkEnd w:id="82"/>
    <w:p>
      <w:pPr>
        <w:spacing w:after="0"/>
        <w:ind w:left="0"/>
        <w:jc w:val="both"/>
      </w:pPr>
      <w:r>
        <w:rPr>
          <w:rFonts w:ascii="Times New Roman"/>
          <w:b w:val="false"/>
          <w:i w:val="false"/>
          <w:color w:val="000000"/>
          <w:sz w:val="28"/>
        </w:rPr>
        <w:t>
      Баған жер қойнауын пайдаланушы келісімшарттық міндеттемелерді:</w:t>
      </w:r>
    </w:p>
    <w:p>
      <w:pPr>
        <w:spacing w:after="0"/>
        <w:ind w:left="0"/>
        <w:jc w:val="both"/>
      </w:pPr>
      <w:r>
        <w:rPr>
          <w:rFonts w:ascii="Times New Roman"/>
          <w:b w:val="false"/>
          <w:i w:val="false"/>
          <w:color w:val="000000"/>
          <w:sz w:val="28"/>
        </w:rPr>
        <w:t>
      жер қойнауын пайдаланушының облыстың, республикалық маңызы бар қаланың, астананың аумағында кадрларды жер қойнауын пайдалану саласымен байланысты мамандықтар бойынша даярлауды іске асыратын білім беру ұйымдарымен (оның ішінде қолданыстағы кен орындарында орналасқан оқу (тәжірибелік-зерттеу) полигондарынмен) (бұдан әрі – білім беру ұйымдары) бірлесіп, облыстың, республикалық маңызы бар қаланың, астананың жергілікті атқарушы органдары ұсынған білім беру ұйымдарының материалдық-техникалық базасын жақсарту үшін қажетті, және көмірсутектер және уран өндіру саласындағы уәкілетті органдармен келісілген тауарлар тізбесі бойынша тауарларды сатып алуы;</w:t>
      </w:r>
    </w:p>
    <w:p>
      <w:pPr>
        <w:spacing w:after="0"/>
        <w:ind w:left="0"/>
        <w:jc w:val="both"/>
      </w:pPr>
      <w:r>
        <w:rPr>
          <w:rFonts w:ascii="Times New Roman"/>
          <w:b w:val="false"/>
          <w:i w:val="false"/>
          <w:color w:val="000000"/>
          <w:sz w:val="28"/>
        </w:rPr>
        <w:t>
      жер қойнауын пайдаланушының облыстың, республикалық маңызы бар қаланың, астананың жергілікті атқарушы органы білім беру ұйымымен бірлесіп ұсынған және көмірсутектер және уран өндіру саласындағы уәкілетті органмен келісілген білім беру ұйымының материалдық-техникалық базасын жақсарту үшін қажетті тауарлардың тізбесі бойынша сатып алу үшін ақшалай қаражатты білім беру ұйымына аударуы арқылы орындаған жағдайда ғана толтырылады.</w:t>
      </w:r>
    </w:p>
    <w:bookmarkStart w:name="z95" w:id="83"/>
    <w:p>
      <w:pPr>
        <w:spacing w:after="0"/>
        <w:ind w:left="0"/>
        <w:jc w:val="both"/>
      </w:pPr>
      <w:r>
        <w:rPr>
          <w:rFonts w:ascii="Times New Roman"/>
          <w:b w:val="false"/>
          <w:i w:val="false"/>
          <w:color w:val="000000"/>
          <w:sz w:val="28"/>
        </w:rPr>
        <w:t>
      15. 15-бағанда Қазақстан Республикасының төлемдер және төлем жүйелері туралы заңнамасына сәйкес, сомалардың (11-бағанда немесе 14-бағанда көрсетілген) ұйымға (2-бағанда көрсетілген) нақты жіберілуін растайтын төлем құжатының нөмірі (сандық, әріптік және/немесе символдық көріністе) көрсетіледі.</w:t>
      </w:r>
    </w:p>
    <w:bookmarkEnd w:id="83"/>
    <w:p>
      <w:pPr>
        <w:spacing w:after="0"/>
        <w:ind w:left="0"/>
        <w:jc w:val="both"/>
      </w:pPr>
      <w:r>
        <w:rPr>
          <w:rFonts w:ascii="Times New Roman"/>
          <w:b w:val="false"/>
          <w:i w:val="false"/>
          <w:color w:val="000000"/>
          <w:sz w:val="28"/>
        </w:rPr>
        <w:t>
      Төлем құжатында берілген нөмірі болмаған жағдайда, бағанда "нөмірі жоқ" мәні көрсетіледі;</w:t>
      </w:r>
    </w:p>
    <w:bookmarkStart w:name="z96" w:id="84"/>
    <w:p>
      <w:pPr>
        <w:spacing w:after="0"/>
        <w:ind w:left="0"/>
        <w:jc w:val="both"/>
      </w:pPr>
      <w:r>
        <w:rPr>
          <w:rFonts w:ascii="Times New Roman"/>
          <w:b w:val="false"/>
          <w:i w:val="false"/>
          <w:color w:val="000000"/>
          <w:sz w:val="28"/>
        </w:rPr>
        <w:t>
      16. 16-бағанда ақшалай қаражаттың ұйымға (2-бағанда көрсетілген) жіберілуін растайтын төлем тапсырмасының (15-бағанда көрсетілген) күні (күн, ай және жыл) "күн/ай/жыл" пішімінде көрсетіледі.</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2022 жылғы 31 мамырдағы</w:t>
            </w:r>
            <w:r>
              <w:br/>
            </w:r>
            <w:r>
              <w:rPr>
                <w:rFonts w:ascii="Times New Roman"/>
                <w:b w:val="false"/>
                <w:i w:val="false"/>
                <w:color w:val="000000"/>
                <w:sz w:val="20"/>
              </w:rPr>
              <w:t>№ 194 Бұйрыққа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203 бұйрығына</w:t>
            </w:r>
            <w:r>
              <w:br/>
            </w:r>
            <w:r>
              <w:rPr>
                <w:rFonts w:ascii="Times New Roman"/>
                <w:b w:val="false"/>
                <w:i w:val="false"/>
                <w:color w:val="000000"/>
                <w:sz w:val="20"/>
              </w:rPr>
              <w:t>4-қосымша</w:t>
            </w:r>
            <w:r>
              <w:br/>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Қайда ұсынылады: көмірсутектер және уран өндіру жөніндегі уәкілетті орган</w:t>
      </w:r>
    </w:p>
    <w:p>
      <w:pPr>
        <w:spacing w:after="0"/>
        <w:ind w:left="0"/>
        <w:jc w:val="both"/>
      </w:pPr>
      <w:r>
        <w:rPr>
          <w:rFonts w:ascii="Times New Roman"/>
          <w:b w:val="false"/>
          <w:i w:val="false"/>
          <w:color w:val="000000"/>
          <w:sz w:val="28"/>
        </w:rPr>
        <w:t xml:space="preserve">
      Әкімшілік деректер нысаны http://spon.energo.gov.kz интернет-ресурсында орналастырылған </w:t>
      </w:r>
    </w:p>
    <w:p>
      <w:pPr>
        <w:spacing w:after="0"/>
        <w:ind w:left="0"/>
        <w:jc w:val="both"/>
      </w:pPr>
      <w:r>
        <w:rPr>
          <w:rFonts w:ascii="Times New Roman"/>
          <w:b w:val="false"/>
          <w:i w:val="false"/>
          <w:color w:val="000000"/>
          <w:sz w:val="28"/>
        </w:rPr>
        <w:t>
      Әкімшілік деректер нысанының атауы: Ғылыми зерттеу, ғылыми-техникалық және тәжірибелік-конструкторлық жұмыстарға арналған шығыстар туралы есеп</w:t>
      </w:r>
    </w:p>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көрінісі): ҒЗТКЖ-4</w:t>
      </w:r>
    </w:p>
    <w:p>
      <w:pPr>
        <w:spacing w:after="0"/>
        <w:ind w:left="0"/>
        <w:jc w:val="both"/>
      </w:pPr>
      <w:r>
        <w:rPr>
          <w:rFonts w:ascii="Times New Roman"/>
          <w:b w:val="false"/>
          <w:i w:val="false"/>
          <w:color w:val="000000"/>
          <w:sz w:val="28"/>
        </w:rPr>
        <w:t>
      Жиілігі: тоқсан сайын</w:t>
      </w:r>
    </w:p>
    <w:p>
      <w:pPr>
        <w:spacing w:after="0"/>
        <w:ind w:left="0"/>
        <w:jc w:val="both"/>
      </w:pPr>
      <w:r>
        <w:rPr>
          <w:rFonts w:ascii="Times New Roman"/>
          <w:b w:val="false"/>
          <w:i w:val="false"/>
          <w:color w:val="000000"/>
          <w:sz w:val="28"/>
        </w:rPr>
        <w:t>
      Есепті кезең: тоқсан</w:t>
      </w:r>
    </w:p>
    <w:p>
      <w:pPr>
        <w:spacing w:after="0"/>
        <w:ind w:left="0"/>
        <w:jc w:val="both"/>
      </w:pPr>
      <w:r>
        <w:rPr>
          <w:rFonts w:ascii="Times New Roman"/>
          <w:b w:val="false"/>
          <w:i w:val="false"/>
          <w:color w:val="000000"/>
          <w:sz w:val="28"/>
        </w:rPr>
        <w:t xml:space="preserve">
      Ақпарат ұсынатын тұлғалар аясы: көмірсутектер және уран өндіру жөніндегі жер қойнауын пайдаланушылар </w:t>
      </w:r>
    </w:p>
    <w:p>
      <w:pPr>
        <w:spacing w:after="0"/>
        <w:ind w:left="0"/>
        <w:jc w:val="both"/>
      </w:pPr>
      <w:r>
        <w:rPr>
          <w:rFonts w:ascii="Times New Roman"/>
          <w:b w:val="false"/>
          <w:i w:val="false"/>
          <w:color w:val="000000"/>
          <w:sz w:val="28"/>
        </w:rPr>
        <w:t xml:space="preserve">
      Әкімшілік деректер нысанын ұсыну мерзімі: есепті кезеңнен кейінгі айдың 15 (он бесінен) кешіктірмей </w:t>
      </w:r>
    </w:p>
    <w:bookmarkStart w:name="z98" w:id="85"/>
    <w:p>
      <w:pPr>
        <w:spacing w:after="0"/>
        <w:ind w:left="0"/>
        <w:jc w:val="both"/>
      </w:pPr>
      <w:r>
        <w:rPr>
          <w:rFonts w:ascii="Times New Roman"/>
          <w:b w:val="false"/>
          <w:i w:val="false"/>
          <w:color w:val="000000"/>
          <w:sz w:val="28"/>
        </w:rPr>
        <w:t>
      Ғылыми зерттеу, ғылыми-техникалық және тәжірибелік-конструкторлық жұмыстарға арналған шығыстар туралы есеп</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жасалған күні (күні, айы,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қолданысының аяқталу күні (күні, айы,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 ғылыми-техникалық және тәжірибелік-конструкторлық жұмыстардың атауы және қысқаша сипаттамасы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алмағанда, шарттың жалпы сомасы, мың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алмағанда, шарт бойынша есепті кезең үшін нақты төленген сома,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бизнес-сәйкестендіру нөмірі (жеке сәйкестендіру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мемлекеті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ғылыми және (немесе) ғылыми-техникалық қызметін аккредиттеу туралы куәліктің нөмірі және күні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Электрондық пошта мекенжайы _______________________________________</w:t>
      </w:r>
    </w:p>
    <w:p>
      <w:pPr>
        <w:spacing w:after="0"/>
        <w:ind w:left="0"/>
        <w:jc w:val="both"/>
      </w:pPr>
      <w:r>
        <w:rPr>
          <w:rFonts w:ascii="Times New Roman"/>
          <w:b w:val="false"/>
          <w:i w:val="false"/>
          <w:color w:val="000000"/>
          <w:sz w:val="28"/>
        </w:rPr>
        <w:t xml:space="preserve">Орындаушы ___________________________________________ _______________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w:t>
      </w:r>
    </w:p>
    <w:p>
      <w:pPr>
        <w:spacing w:after="0"/>
        <w:ind w:left="0"/>
        <w:jc w:val="both"/>
      </w:pPr>
      <w:r>
        <w:rPr>
          <w:rFonts w:ascii="Times New Roman"/>
          <w:b w:val="false"/>
          <w:i w:val="false"/>
          <w:color w:val="000000"/>
          <w:sz w:val="28"/>
        </w:rPr>
        <w:t>Басшы немесе оның міндеттерін атқаратын тұлға</w:t>
      </w:r>
    </w:p>
    <w:p>
      <w:pPr>
        <w:spacing w:after="0"/>
        <w:ind w:left="0"/>
        <w:jc w:val="both"/>
      </w:pPr>
      <w:r>
        <w:rPr>
          <w:rFonts w:ascii="Times New Roman"/>
          <w:b w:val="false"/>
          <w:i w:val="false"/>
          <w:color w:val="000000"/>
          <w:sz w:val="28"/>
        </w:rPr>
        <w:t xml:space="preserve">______________________________________________________ _______________ </w:t>
      </w:r>
    </w:p>
    <w:p>
      <w:pPr>
        <w:spacing w:after="0"/>
        <w:ind w:left="0"/>
        <w:jc w:val="both"/>
      </w:pPr>
      <w:r>
        <w:rPr>
          <w:rFonts w:ascii="Times New Roman"/>
          <w:b w:val="false"/>
          <w:i w:val="false"/>
          <w:color w:val="000000"/>
          <w:sz w:val="28"/>
        </w:rPr>
        <w:t xml:space="preserve">            тегі, аты және әкесінің аты (бар болса)                                   қолы</w:t>
      </w:r>
    </w:p>
    <w:p>
      <w:pPr>
        <w:spacing w:after="0"/>
        <w:ind w:left="0"/>
        <w:jc w:val="both"/>
      </w:pPr>
      <w:r>
        <w:rPr>
          <w:rFonts w:ascii="Times New Roman"/>
          <w:b w:val="false"/>
          <w:i w:val="false"/>
          <w:color w:val="000000"/>
          <w:sz w:val="28"/>
        </w:rPr>
        <w:t>Мөр орны _______________________</w:t>
      </w:r>
    </w:p>
    <w:p>
      <w:pPr>
        <w:spacing w:after="0"/>
        <w:ind w:left="0"/>
        <w:jc w:val="both"/>
      </w:pPr>
      <w:r>
        <w:rPr>
          <w:rFonts w:ascii="Times New Roman"/>
          <w:b w:val="false"/>
          <w:i w:val="false"/>
          <w:color w:val="000000"/>
          <w:sz w:val="28"/>
        </w:rPr>
        <w:t>(жеке кәсіпкерлік субъектілері болып табылатын тұлғалардан басқа)</w:t>
      </w:r>
    </w:p>
    <w:p>
      <w:pPr>
        <w:spacing w:after="0"/>
        <w:ind w:left="0"/>
        <w:jc w:val="both"/>
      </w:pPr>
      <w:r>
        <w:rPr>
          <w:rFonts w:ascii="Times New Roman"/>
          <w:b w:val="false"/>
          <w:i w:val="false"/>
          <w:color w:val="000000"/>
          <w:sz w:val="28"/>
        </w:rPr>
        <w:t>Әкімшілік деректер нысанын толтыру бойынша түсіндірме осы нысанға 1-қосымшада келтірілген.</w:t>
      </w:r>
    </w:p>
    <w:p>
      <w:pPr>
        <w:spacing w:after="0"/>
        <w:ind w:left="0"/>
        <w:jc w:val="both"/>
      </w:pPr>
      <w:r>
        <w:rPr>
          <w:rFonts w:ascii="Times New Roman"/>
          <w:b w:val="false"/>
          <w:i w:val="false"/>
          <w:color w:val="000000"/>
          <w:sz w:val="28"/>
        </w:rPr>
        <w:t>Ғылыми зерттеу, ғылыми-техникалық және тәжірибелік-конструкторлық жұмыстарға</w:t>
      </w:r>
    </w:p>
    <w:p>
      <w:pPr>
        <w:spacing w:after="0"/>
        <w:ind w:left="0"/>
        <w:jc w:val="both"/>
      </w:pPr>
      <w:r>
        <w:rPr>
          <w:rFonts w:ascii="Times New Roman"/>
          <w:b w:val="false"/>
          <w:i w:val="false"/>
          <w:color w:val="000000"/>
          <w:sz w:val="28"/>
        </w:rPr>
        <w:t>арналған шығыстар туралы есеп нысанына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both"/>
      </w:pPr>
      <w:bookmarkStart w:name="z100" w:id="86"/>
      <w:r>
        <w:rPr>
          <w:rFonts w:ascii="Times New Roman"/>
          <w:b w:val="false"/>
          <w:i w:val="false"/>
          <w:color w:val="000000"/>
          <w:sz w:val="28"/>
        </w:rPr>
        <w:t>
      Әкімшілік деректер нысанын толтыру бойынша түсіндірме</w:t>
      </w:r>
    </w:p>
    <w:bookmarkEnd w:id="86"/>
    <w:p>
      <w:pPr>
        <w:spacing w:after="0"/>
        <w:ind w:left="0"/>
        <w:jc w:val="both"/>
      </w:pPr>
      <w:r>
        <w:rPr>
          <w:rFonts w:ascii="Times New Roman"/>
          <w:b w:val="false"/>
          <w:i w:val="false"/>
          <w:color w:val="000000"/>
          <w:sz w:val="28"/>
        </w:rPr>
        <w:t xml:space="preserve"> "Ғылыми зерттеу, ғылыми-техникалық және тәжірибелік-конструкторлық жұмыстарға арналған шығыстар туралы есеп"</w:t>
      </w:r>
    </w:p>
    <w:p>
      <w:pPr>
        <w:spacing w:after="0"/>
        <w:ind w:left="0"/>
        <w:jc w:val="both"/>
      </w:pPr>
      <w:r>
        <w:rPr>
          <w:rFonts w:ascii="Times New Roman"/>
          <w:b w:val="false"/>
          <w:i w:val="false"/>
          <w:color w:val="000000"/>
          <w:sz w:val="28"/>
        </w:rPr>
        <w:t>(ҒЗТКЖ-4, тоқсан сайын)</w:t>
      </w:r>
    </w:p>
    <w:bookmarkStart w:name="z101" w:id="87"/>
    <w:p>
      <w:pPr>
        <w:spacing w:after="0"/>
        <w:ind w:left="0"/>
        <w:jc w:val="both"/>
      </w:pPr>
      <w:r>
        <w:rPr>
          <w:rFonts w:ascii="Times New Roman"/>
          <w:b w:val="false"/>
          <w:i w:val="false"/>
          <w:color w:val="000000"/>
          <w:sz w:val="28"/>
        </w:rPr>
        <w:t>
      1. 1-бағанда жер қойнауын пайдалануға арналған келісімшарттың нөмірі көрсетіледі;</w:t>
      </w:r>
    </w:p>
    <w:bookmarkEnd w:id="87"/>
    <w:p>
      <w:pPr>
        <w:spacing w:after="0"/>
        <w:ind w:left="0"/>
        <w:jc w:val="both"/>
      </w:pPr>
      <w:r>
        <w:rPr>
          <w:rFonts w:ascii="Times New Roman"/>
          <w:b w:val="false"/>
          <w:i w:val="false"/>
          <w:color w:val="000000"/>
          <w:sz w:val="28"/>
        </w:rPr>
        <w:t xml:space="preserve">
      1) жер қойнауын пайдалануға арналған келісімшарты "Жер қойнауы және жер қойнауын пайдалану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(бұдан әрі – Кодекс) қолданысқа енгізілгенге дейін жасалған жер қойнауын пайдаланушылар жер қойнауын пайдалануға арналған келісімшарттың мемлекеттік тіркеу актісінің тіркеу нөмірін көрсетеді;</w:t>
      </w:r>
    </w:p>
    <w:p>
      <w:pPr>
        <w:spacing w:after="0"/>
        <w:ind w:left="0"/>
        <w:jc w:val="both"/>
      </w:pPr>
      <w:r>
        <w:rPr>
          <w:rFonts w:ascii="Times New Roman"/>
          <w:b w:val="false"/>
          <w:i w:val="false"/>
          <w:color w:val="000000"/>
          <w:sz w:val="28"/>
        </w:rPr>
        <w:t xml:space="preserve">
      2) жер қойнауын пайдалануға арналған келісімшарты Кодекс қолданысқа енгізілген күннен бастап жасалған жер қойнауын пайдаланушылар жер қойнауын пайдалануға арналған келісімшарттың нөмірін көрсетеді; </w:t>
      </w:r>
    </w:p>
    <w:bookmarkStart w:name="z102" w:id="88"/>
    <w:p>
      <w:pPr>
        <w:spacing w:after="0"/>
        <w:ind w:left="0"/>
        <w:jc w:val="both"/>
      </w:pPr>
      <w:r>
        <w:rPr>
          <w:rFonts w:ascii="Times New Roman"/>
          <w:b w:val="false"/>
          <w:i w:val="false"/>
          <w:color w:val="000000"/>
          <w:sz w:val="28"/>
        </w:rPr>
        <w:t>
      2. 2-бағанда ғылыми-зерттеу, ғылыми-техникалық және (немесе) тәжірибелік-конструкторлық жұмыстар сатып алынған шарттың нөмірі көрсетіледі;</w:t>
      </w:r>
    </w:p>
    <w:bookmarkEnd w:id="88"/>
    <w:bookmarkStart w:name="z103" w:id="89"/>
    <w:p>
      <w:pPr>
        <w:spacing w:after="0"/>
        <w:ind w:left="0"/>
        <w:jc w:val="both"/>
      </w:pPr>
      <w:r>
        <w:rPr>
          <w:rFonts w:ascii="Times New Roman"/>
          <w:b w:val="false"/>
          <w:i w:val="false"/>
          <w:color w:val="000000"/>
          <w:sz w:val="28"/>
        </w:rPr>
        <w:t>
      3. 3-бағанда шарттың жасалған күні (күні, айы, жылы) көрсетіледі;</w:t>
      </w:r>
    </w:p>
    <w:bookmarkEnd w:id="89"/>
    <w:bookmarkStart w:name="z104" w:id="90"/>
    <w:p>
      <w:pPr>
        <w:spacing w:after="0"/>
        <w:ind w:left="0"/>
        <w:jc w:val="both"/>
      </w:pPr>
      <w:r>
        <w:rPr>
          <w:rFonts w:ascii="Times New Roman"/>
          <w:b w:val="false"/>
          <w:i w:val="false"/>
          <w:color w:val="000000"/>
          <w:sz w:val="28"/>
        </w:rPr>
        <w:t>
      4. 4-бағанда шарт қолданысының аяқталу күні (күні, айы, жылы) көрсетіледі;</w:t>
      </w:r>
    </w:p>
    <w:bookmarkEnd w:id="90"/>
    <w:bookmarkStart w:name="z105" w:id="91"/>
    <w:p>
      <w:pPr>
        <w:spacing w:after="0"/>
        <w:ind w:left="0"/>
        <w:jc w:val="both"/>
      </w:pPr>
      <w:r>
        <w:rPr>
          <w:rFonts w:ascii="Times New Roman"/>
          <w:b w:val="false"/>
          <w:i w:val="false"/>
          <w:color w:val="000000"/>
          <w:sz w:val="28"/>
        </w:rPr>
        <w:t>
      5. 5-бағанда ғылыми-зерттеу, ғылыми-техникалық және (немесе) тәжірибелік-конструкторлық жұмыстардың атауы және қысқаша (қосымша) сипаттамасы көрсетіледі;</w:t>
      </w:r>
    </w:p>
    <w:bookmarkEnd w:id="91"/>
    <w:bookmarkStart w:name="z106" w:id="92"/>
    <w:p>
      <w:pPr>
        <w:spacing w:after="0"/>
        <w:ind w:left="0"/>
        <w:jc w:val="both"/>
      </w:pPr>
      <w:r>
        <w:rPr>
          <w:rFonts w:ascii="Times New Roman"/>
          <w:b w:val="false"/>
          <w:i w:val="false"/>
          <w:color w:val="000000"/>
          <w:sz w:val="28"/>
        </w:rPr>
        <w:t>
      6. 6-бағанда қосылған құн салығын есепке алмағанда, шарттың жалпы сомасы (жүздік үлесімен бөлшек сан) мың теңгемен көрсетіледі;</w:t>
      </w:r>
    </w:p>
    <w:bookmarkEnd w:id="92"/>
    <w:bookmarkStart w:name="z107" w:id="93"/>
    <w:p>
      <w:pPr>
        <w:spacing w:after="0"/>
        <w:ind w:left="0"/>
        <w:jc w:val="both"/>
      </w:pPr>
      <w:r>
        <w:rPr>
          <w:rFonts w:ascii="Times New Roman"/>
          <w:b w:val="false"/>
          <w:i w:val="false"/>
          <w:color w:val="000000"/>
          <w:sz w:val="28"/>
        </w:rPr>
        <w:t>
      7. 7-бағанда қосылған құн салығын есепке алмағанда, шарт бойынша есепті кезең үшін нақты төленген сома (жүздік үлесімен бөлшек сан) көрсетіледі;</w:t>
      </w:r>
    </w:p>
    <w:bookmarkEnd w:id="93"/>
    <w:bookmarkStart w:name="z108" w:id="94"/>
    <w:p>
      <w:pPr>
        <w:spacing w:after="0"/>
        <w:ind w:left="0"/>
        <w:jc w:val="both"/>
      </w:pPr>
      <w:r>
        <w:rPr>
          <w:rFonts w:ascii="Times New Roman"/>
          <w:b w:val="false"/>
          <w:i w:val="false"/>
          <w:color w:val="000000"/>
          <w:sz w:val="28"/>
        </w:rPr>
        <w:t>
      8. 8-бағанда ғылыми-зерттеу, ғылыми-техникалық және (немесе) тәжірибелік-конструкторлық жұмыстарды сатып алудың тәсілін көрсетеді:</w:t>
      </w:r>
    </w:p>
    <w:bookmarkEnd w:id="94"/>
    <w:p>
      <w:pPr>
        <w:spacing w:after="0"/>
        <w:ind w:left="0"/>
        <w:jc w:val="both"/>
      </w:pPr>
      <w:r>
        <w:rPr>
          <w:rFonts w:ascii="Times New Roman"/>
          <w:b w:val="false"/>
          <w:i w:val="false"/>
          <w:color w:val="000000"/>
          <w:sz w:val="28"/>
        </w:rPr>
        <w:t>
      1) ғылыми-зерттеу, ғылыми-техникалық және (немесе) тәжірибелік-конструкторлық жұмыстарды Кодекске сәйкес, ғылыми зерттеу, ғылыми-техникалық және тәжірибелік-конструкторлық жұмыстарға арналған шығыстар туралы есеп нысанына 2-қосымшаның 1-кестесіне сәйкес сатып алатын жер қойнауын пайдаланушылар;</w:t>
      </w:r>
    </w:p>
    <w:p>
      <w:pPr>
        <w:spacing w:after="0"/>
        <w:ind w:left="0"/>
        <w:jc w:val="both"/>
      </w:pPr>
      <w:r>
        <w:rPr>
          <w:rFonts w:ascii="Times New Roman"/>
          <w:b w:val="false"/>
          <w:i w:val="false"/>
          <w:color w:val="000000"/>
          <w:sz w:val="28"/>
        </w:rPr>
        <w:t>
      2) ғылыми зерттеу, ғылыми-техникалық және тәжірибелік-конструкторлық жұмыстарға арналған шығыстар туралы есеп нысанына 2-қосымшаның 2-кестесіне сәйкес, жер қойнауын пайдалану құқығына ие, акцияларының (жарғылық капиталындағы қатысу үлесі) елу және одан көп пайызы тікелей немесе жанама ұлттық басқарушы холдингке тиесілі заңды тұлғалар;</w:t>
      </w:r>
    </w:p>
    <w:bookmarkStart w:name="z109" w:id="95"/>
    <w:p>
      <w:pPr>
        <w:spacing w:after="0"/>
        <w:ind w:left="0"/>
        <w:jc w:val="both"/>
      </w:pPr>
      <w:r>
        <w:rPr>
          <w:rFonts w:ascii="Times New Roman"/>
          <w:b w:val="false"/>
          <w:i w:val="false"/>
          <w:color w:val="000000"/>
          <w:sz w:val="28"/>
        </w:rPr>
        <w:t>
      9. 9-бағанда жеткізушінің атауы көрсетіледі. Егер жеткізуші Қазақстан Республикасының резиденті болып табылған жағдайда, атау заңды тұлғаны тіркеу туралы анықтамаға сәйкес (заңды тұлғалар үшін) және жеке кәсіпкерді тіркеу туралы куәлікке сәйкес (жеке тұлғалар үшін) көрсетіледі;</w:t>
      </w:r>
    </w:p>
    <w:bookmarkEnd w:id="95"/>
    <w:bookmarkStart w:name="z110" w:id="96"/>
    <w:p>
      <w:pPr>
        <w:spacing w:after="0"/>
        <w:ind w:left="0"/>
        <w:jc w:val="both"/>
      </w:pPr>
      <w:r>
        <w:rPr>
          <w:rFonts w:ascii="Times New Roman"/>
          <w:b w:val="false"/>
          <w:i w:val="false"/>
          <w:color w:val="000000"/>
          <w:sz w:val="28"/>
        </w:rPr>
        <w:t>
      10. 10-бағанда жеткізушінің бизнес сәйкестендіру нөмірі/жеке сәйкестендіру нөмірі көрсетіледі. 10-баған жеткізуші Қазақстан Республикасының резиденті болып табылмаған жағдайда толтырылмайды;</w:t>
      </w:r>
    </w:p>
    <w:bookmarkEnd w:id="96"/>
    <w:bookmarkStart w:name="z111" w:id="97"/>
    <w:p>
      <w:pPr>
        <w:spacing w:after="0"/>
        <w:ind w:left="0"/>
        <w:jc w:val="both"/>
      </w:pPr>
      <w:r>
        <w:rPr>
          <w:rFonts w:ascii="Times New Roman"/>
          <w:b w:val="false"/>
          <w:i w:val="false"/>
          <w:color w:val="000000"/>
          <w:sz w:val="28"/>
        </w:rPr>
        <w:t>
      11. 11-бағанда Елдердің мемлекетаралық жіктеуішіне сәйкес ғылыми-зерттеу, ғылыми-техникалық және (немесе) тәжірибелік-конструкторлық жұмыстарды жеткізушінің елі көрсетіледі. Егер жеткізуші Қазақстан Республикасының резиденті болып табылған жағдайда, 11-бағанда Қазақстан Республикасының коды көрсетіледі.</w:t>
      </w:r>
    </w:p>
    <w:bookmarkEnd w:id="97"/>
    <w:bookmarkStart w:name="z112" w:id="98"/>
    <w:p>
      <w:pPr>
        <w:spacing w:after="0"/>
        <w:ind w:left="0"/>
        <w:jc w:val="both"/>
      </w:pPr>
      <w:r>
        <w:rPr>
          <w:rFonts w:ascii="Times New Roman"/>
          <w:b w:val="false"/>
          <w:i w:val="false"/>
          <w:color w:val="000000"/>
          <w:sz w:val="28"/>
        </w:rPr>
        <w:t xml:space="preserve">
      12. 12-бағанда Қазақстан Республикасы Үкіметінің 2011 жылғы 8 маусымдағы № 645 </w:t>
      </w:r>
      <w:r>
        <w:rPr>
          <w:rFonts w:ascii="Times New Roman"/>
          <w:b w:val="false"/>
          <w:i w:val="false"/>
          <w:color w:val="000000"/>
          <w:sz w:val="28"/>
        </w:rPr>
        <w:t>қаулысымен</w:t>
      </w:r>
      <w:r>
        <w:rPr>
          <w:rFonts w:ascii="Times New Roman"/>
          <w:b w:val="false"/>
          <w:i w:val="false"/>
          <w:color w:val="000000"/>
          <w:sz w:val="28"/>
        </w:rPr>
        <w:t xml:space="preserve"> бекітілген Ғылыми және (немесе) ғылыми-техникалық қызмет субъектілерін аккредиттеу қағидаларына сәйкес ғылым саласындағы уәкілетті орган берген жеткізушіні аккредиттеу туралы куәліктің сериясы, нөмірі және күні көрсетіледі.</w:t>
      </w:r>
    </w:p>
    <w:bookmarkEnd w:id="98"/>
    <w:p>
      <w:pPr>
        <w:spacing w:after="0"/>
        <w:ind w:left="0"/>
        <w:jc w:val="both"/>
      </w:pPr>
      <w:r>
        <w:rPr>
          <w:rFonts w:ascii="Times New Roman"/>
          <w:b w:val="false"/>
          <w:i w:val="false"/>
          <w:color w:val="000000"/>
          <w:sz w:val="28"/>
        </w:rPr>
        <w:t>
      Егер жеткізуші дербес білім беру ұйымы және оның ұйымы болып табылса, 12-баған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зерттеу, ғылыми-</w:t>
            </w:r>
            <w:r>
              <w:br/>
            </w:r>
            <w:r>
              <w:rPr>
                <w:rFonts w:ascii="Times New Roman"/>
                <w:b w:val="false"/>
                <w:i w:val="false"/>
                <w:color w:val="000000"/>
                <w:sz w:val="20"/>
              </w:rPr>
              <w:t>техникалық және тәжірибелік-</w:t>
            </w:r>
            <w:r>
              <w:br/>
            </w:r>
            <w:r>
              <w:rPr>
                <w:rFonts w:ascii="Times New Roman"/>
                <w:b w:val="false"/>
                <w:i w:val="false"/>
                <w:color w:val="000000"/>
                <w:sz w:val="20"/>
              </w:rPr>
              <w:t>конструкторлық жұмыстарға</w:t>
            </w:r>
            <w:r>
              <w:br/>
            </w:r>
            <w:r>
              <w:rPr>
                <w:rFonts w:ascii="Times New Roman"/>
                <w:b w:val="false"/>
                <w:i w:val="false"/>
                <w:color w:val="000000"/>
                <w:sz w:val="20"/>
              </w:rPr>
              <w:t>арналған шығыстар туралы есеп</w:t>
            </w:r>
            <w:r>
              <w:br/>
            </w:r>
            <w:r>
              <w:rPr>
                <w:rFonts w:ascii="Times New Roman"/>
                <w:b w:val="false"/>
                <w:i w:val="false"/>
                <w:color w:val="000000"/>
                <w:sz w:val="20"/>
              </w:rPr>
              <w:t>нысанына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конкурс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Төмендету әдісімен ашық конкурс (электрондық сауда-саттық)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көрсетілетін қызметтерді тәсілдерді қолданбай сатып алу*</w:t>
            </w:r>
          </w:p>
        </w:tc>
      </w:tr>
    </w:tbl>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арқылы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дүкен арқылы</w:t>
            </w:r>
          </w:p>
        </w:tc>
      </w:tr>
    </w:tbl>
    <w:p>
      <w:pPr>
        <w:spacing w:after="0"/>
        <w:ind w:left="0"/>
        <w:jc w:val="both"/>
      </w:pPr>
      <w:r>
        <w:rPr>
          <w:rFonts w:ascii="Times New Roman"/>
          <w:b w:val="false"/>
          <w:i w:val="false"/>
          <w:color w:val="000000"/>
          <w:sz w:val="28"/>
        </w:rPr>
        <w:t xml:space="preserve">
      * Кодекстің 131-бабы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тармақшаларында</w:t>
      </w:r>
      <w:r>
        <w:rPr>
          <w:rFonts w:ascii="Times New Roman"/>
          <w:b w:val="false"/>
          <w:i w:val="false"/>
          <w:color w:val="000000"/>
          <w:sz w:val="28"/>
        </w:rPr>
        <w:t xml:space="preserve"> және 179-бабы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тәсілдерді қолданбай.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2022 жылғы 31 мамырдағы</w:t>
            </w:r>
            <w:r>
              <w:br/>
            </w:r>
            <w:r>
              <w:rPr>
                <w:rFonts w:ascii="Times New Roman"/>
                <w:b w:val="false"/>
                <w:i w:val="false"/>
                <w:color w:val="000000"/>
                <w:sz w:val="20"/>
              </w:rPr>
              <w:t>№ 194 Бұйрыққа</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xml:space="preserve">№ 203 бұйрығына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Қайда ұсынылады: көмірсутектер және уран өндіру жөніндегі уәкілетті орган</w:t>
      </w:r>
    </w:p>
    <w:p>
      <w:pPr>
        <w:spacing w:after="0"/>
        <w:ind w:left="0"/>
        <w:jc w:val="both"/>
      </w:pPr>
      <w:r>
        <w:rPr>
          <w:rFonts w:ascii="Times New Roman"/>
          <w:b w:val="false"/>
          <w:i w:val="false"/>
          <w:color w:val="000000"/>
          <w:sz w:val="28"/>
        </w:rPr>
        <w:t xml:space="preserve">
      Әкімшілік деректер нысаны https://egsu.energo.gov.kz интернет-ресурсында орналастырылған </w:t>
      </w:r>
    </w:p>
    <w:p>
      <w:pPr>
        <w:spacing w:after="0"/>
        <w:ind w:left="0"/>
        <w:jc w:val="both"/>
      </w:pPr>
      <w:r>
        <w:rPr>
          <w:rFonts w:ascii="Times New Roman"/>
          <w:b w:val="false"/>
          <w:i w:val="false"/>
          <w:color w:val="000000"/>
          <w:sz w:val="28"/>
        </w:rPr>
        <w:t>
      Әкімшілік деректер нысанының атауы: Лицензиялық-келісімшарттық талаптардың орындалуы туралы есеп</w:t>
      </w:r>
    </w:p>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көрінісі): ЛКТ-5</w:t>
      </w:r>
    </w:p>
    <w:p>
      <w:pPr>
        <w:spacing w:after="0"/>
        <w:ind w:left="0"/>
        <w:jc w:val="both"/>
      </w:pPr>
      <w:r>
        <w:rPr>
          <w:rFonts w:ascii="Times New Roman"/>
          <w:b w:val="false"/>
          <w:i w:val="false"/>
          <w:color w:val="000000"/>
          <w:sz w:val="28"/>
        </w:rPr>
        <w:t>
      Жиілігі: тоқсан сайын</w:t>
      </w:r>
    </w:p>
    <w:p>
      <w:pPr>
        <w:spacing w:after="0"/>
        <w:ind w:left="0"/>
        <w:jc w:val="both"/>
      </w:pPr>
      <w:r>
        <w:rPr>
          <w:rFonts w:ascii="Times New Roman"/>
          <w:b w:val="false"/>
          <w:i w:val="false"/>
          <w:color w:val="000000"/>
          <w:sz w:val="28"/>
        </w:rPr>
        <w:t>
      Есепті кезең: тоқсан</w:t>
      </w:r>
    </w:p>
    <w:p>
      <w:pPr>
        <w:spacing w:after="0"/>
        <w:ind w:left="0"/>
        <w:jc w:val="both"/>
      </w:pPr>
      <w:r>
        <w:rPr>
          <w:rFonts w:ascii="Times New Roman"/>
          <w:b w:val="false"/>
          <w:i w:val="false"/>
          <w:color w:val="000000"/>
          <w:sz w:val="28"/>
        </w:rPr>
        <w:t xml:space="preserve">
      Ақпарат ұсынатын тұлғалар аясы: көмірсутектер бойынша жер қойнауын пайдаланушылар </w:t>
      </w:r>
    </w:p>
    <w:p>
      <w:pPr>
        <w:spacing w:after="0"/>
        <w:ind w:left="0"/>
        <w:jc w:val="both"/>
      </w:pPr>
      <w:r>
        <w:rPr>
          <w:rFonts w:ascii="Times New Roman"/>
          <w:b w:val="false"/>
          <w:i w:val="false"/>
          <w:color w:val="000000"/>
          <w:sz w:val="28"/>
        </w:rPr>
        <w:t xml:space="preserve">
      Әкімшілік деректер нысанын ұсыну мерзімі: есепті кезеңнен кейінгі айдың 25 (жиырма бесінен) кешіктірмей </w:t>
      </w:r>
    </w:p>
    <w:bookmarkStart w:name="z115" w:id="99"/>
    <w:p>
      <w:pPr>
        <w:spacing w:after="0"/>
        <w:ind w:left="0"/>
        <w:jc w:val="both"/>
      </w:pPr>
      <w:r>
        <w:rPr>
          <w:rFonts w:ascii="Times New Roman"/>
          <w:b w:val="false"/>
          <w:i w:val="false"/>
          <w:color w:val="000000"/>
          <w:sz w:val="28"/>
        </w:rPr>
        <w:t>
      20_ жылғы ____________ бойынша лицензиялық-келісімшарттық талаптардың орындалуы туралы есеп</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келісімшарттың нөмірі/жасалған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жөніндегі операцияның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кәсіпорнының меншік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Инвестор(-лар)/ел(-дер)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(акциялардың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аумақ/орналасқан орны, алаң, учаске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келісімшарттың қолданыс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құқығын алу тәсілі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мекенжайы (заңды тұлғалар үшін тіркелген кеңсе)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шифрі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талап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нақты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міндеттемелер,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күрделі қаржы шығыны,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(барлауға арналған келісімшарттар үшін толтырылады)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Барлауға арналған шығыстар,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Геофизикалық жұмыстар: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сейсмобарлау, сейсмобарлау деректерін өңдеу, түсіндіру, қайта түсіндіру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гравибарлау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барлау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объектілерді сынамалау және сынау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бригада/ауысым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инженерлік-геологиялық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бригада/ауысым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бойынша өзге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сынау кезіндегі өндіру көлемі (сынамалы пайдалану, тәжірибелік-өнеркәсіптік өндіру): мұнайдың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конденсаттың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қабатқа айдау: суды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өткізу көлемі: мұнай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(өндіруге арналған келісімшарттар үшін толтырылады)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Өндіруге арналған шығыстар,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пайдалану мақсатындағы бұрғылау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 тығыздығы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бойынша басқа шығыстар (ұңғымаларды қайта іске қосу,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тәжірибелік-өнеркәсіптік өндіру жобасы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 игеру жобасы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дайындық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тілмелеу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пайдалану-барлау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көлемі: мұнай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мұнай қамбаларының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жаратылған газ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жағылған газ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қабатқа айдау: суды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өткізу көлемі: мұнай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өткізу көлемі: мұнай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талаптар (барлауға немесе өндіруге немесе бірлескен барлау мен өндіруге арналған келісімшарттар үшін толтырылады)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әлеуметтік-экономикалық дамуы және оның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бюджетке аударылды (Бюджеттік сыныптама коды 206114)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қойнауының жағдайын (ластануын) мониторингілеу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экологиялық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қорына жасалған аударымдар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мамандарды оқыту,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оқытуға арналған жанама шығындар,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ғылыми-техникалық және тәжірибелік-конструкторлық жұмыстарға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Республикасының аумағында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шығыстар,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Республикасының аумағында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төлемдер,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қол қойылатын бонус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шығындарды өтеу бойынша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салықтар мен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қызмет бойынша жиынтық жылдық табыс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Электрондық пошта мекенжайы _______________________________________</w:t>
      </w:r>
    </w:p>
    <w:p>
      <w:pPr>
        <w:spacing w:after="0"/>
        <w:ind w:left="0"/>
        <w:jc w:val="both"/>
      </w:pPr>
      <w:r>
        <w:rPr>
          <w:rFonts w:ascii="Times New Roman"/>
          <w:b w:val="false"/>
          <w:i w:val="false"/>
          <w:color w:val="000000"/>
          <w:sz w:val="28"/>
        </w:rPr>
        <w:t xml:space="preserve">Орындаушы ___________________________________________ _______________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w:t>
      </w:r>
    </w:p>
    <w:p>
      <w:pPr>
        <w:spacing w:after="0"/>
        <w:ind w:left="0"/>
        <w:jc w:val="both"/>
      </w:pPr>
      <w:r>
        <w:rPr>
          <w:rFonts w:ascii="Times New Roman"/>
          <w:b w:val="false"/>
          <w:i w:val="false"/>
          <w:color w:val="000000"/>
          <w:sz w:val="28"/>
        </w:rPr>
        <w:t>Басшы немесе оның міндеттерін атқаратын тұлға</w:t>
      </w:r>
    </w:p>
    <w:p>
      <w:pPr>
        <w:spacing w:after="0"/>
        <w:ind w:left="0"/>
        <w:jc w:val="both"/>
      </w:pPr>
      <w:r>
        <w:rPr>
          <w:rFonts w:ascii="Times New Roman"/>
          <w:b w:val="false"/>
          <w:i w:val="false"/>
          <w:color w:val="000000"/>
          <w:sz w:val="28"/>
        </w:rPr>
        <w:t xml:space="preserve">______________________________________________________ _______________  </w:t>
      </w:r>
    </w:p>
    <w:p>
      <w:pPr>
        <w:spacing w:after="0"/>
        <w:ind w:left="0"/>
        <w:jc w:val="both"/>
      </w:pPr>
      <w:r>
        <w:rPr>
          <w:rFonts w:ascii="Times New Roman"/>
          <w:b w:val="false"/>
          <w:i w:val="false"/>
          <w:color w:val="000000"/>
          <w:sz w:val="28"/>
        </w:rPr>
        <w:t xml:space="preserve">             тегі, аты және әкесінің аты (бар болса)                                       қолы</w:t>
      </w:r>
    </w:p>
    <w:p>
      <w:pPr>
        <w:spacing w:after="0"/>
        <w:ind w:left="0"/>
        <w:jc w:val="both"/>
      </w:pPr>
      <w:r>
        <w:rPr>
          <w:rFonts w:ascii="Times New Roman"/>
          <w:b w:val="false"/>
          <w:i w:val="false"/>
          <w:color w:val="000000"/>
          <w:sz w:val="28"/>
        </w:rPr>
        <w:t>Мөр орны _______________________</w:t>
      </w:r>
    </w:p>
    <w:p>
      <w:pPr>
        <w:spacing w:after="0"/>
        <w:ind w:left="0"/>
        <w:jc w:val="both"/>
      </w:pPr>
      <w:r>
        <w:rPr>
          <w:rFonts w:ascii="Times New Roman"/>
          <w:b w:val="false"/>
          <w:i w:val="false"/>
          <w:color w:val="000000"/>
          <w:sz w:val="28"/>
        </w:rPr>
        <w:t>(жеке кәсіпкерлік субъектілері болып табылатын тұлғалардан басқа)</w:t>
      </w:r>
    </w:p>
    <w:p>
      <w:pPr>
        <w:spacing w:after="0"/>
        <w:ind w:left="0"/>
        <w:jc w:val="both"/>
      </w:pPr>
      <w:r>
        <w:rPr>
          <w:rFonts w:ascii="Times New Roman"/>
          <w:b w:val="false"/>
          <w:i w:val="false"/>
          <w:color w:val="000000"/>
          <w:sz w:val="28"/>
        </w:rPr>
        <w:t>Әкімшілік деректер нысанын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Лицензиялық-келісімшарттық</w:t>
            </w:r>
            <w:r>
              <w:br/>
            </w:r>
            <w:r>
              <w:rPr>
                <w:rFonts w:ascii="Times New Roman"/>
                <w:b w:val="false"/>
                <w:i w:val="false"/>
                <w:color w:val="000000"/>
                <w:sz w:val="20"/>
              </w:rPr>
              <w:t>талаптардың орындалуы туралы</w:t>
            </w:r>
            <w:r>
              <w:br/>
            </w:r>
            <w:r>
              <w:rPr>
                <w:rFonts w:ascii="Times New Roman"/>
                <w:b w:val="false"/>
                <w:i w:val="false"/>
                <w:color w:val="000000"/>
                <w:sz w:val="20"/>
              </w:rPr>
              <w:t>есеп нысанына</w:t>
            </w:r>
            <w:r>
              <w:br/>
            </w:r>
            <w:r>
              <w:rPr>
                <w:rFonts w:ascii="Times New Roman"/>
                <w:b w:val="false"/>
                <w:i w:val="false"/>
                <w:color w:val="000000"/>
                <w:sz w:val="20"/>
              </w:rPr>
              <w:t>1-қосымша</w:t>
            </w:r>
          </w:p>
        </w:tc>
      </w:tr>
    </w:tbl>
    <w:p>
      <w:pPr>
        <w:spacing w:after="0"/>
        <w:ind w:left="0"/>
        <w:jc w:val="both"/>
      </w:pPr>
      <w:bookmarkStart w:name="z117" w:id="100"/>
      <w:r>
        <w:rPr>
          <w:rFonts w:ascii="Times New Roman"/>
          <w:b w:val="false"/>
          <w:i w:val="false"/>
          <w:color w:val="000000"/>
          <w:sz w:val="28"/>
        </w:rPr>
        <w:t xml:space="preserve">
      Әкімшілік деректер нысанын толтыру бойынша түсіндірме </w:t>
      </w:r>
    </w:p>
    <w:bookmarkEnd w:id="100"/>
    <w:p>
      <w:pPr>
        <w:spacing w:after="0"/>
        <w:ind w:left="0"/>
        <w:jc w:val="both"/>
      </w:pPr>
      <w:r>
        <w:rPr>
          <w:rFonts w:ascii="Times New Roman"/>
          <w:b w:val="false"/>
          <w:i w:val="false"/>
          <w:color w:val="000000"/>
          <w:sz w:val="28"/>
        </w:rPr>
        <w:t>"Лицензиялық-келісімшарттық талаптардың орындалуы туралы есеп"</w:t>
      </w:r>
    </w:p>
    <w:p>
      <w:pPr>
        <w:spacing w:after="0"/>
        <w:ind w:left="0"/>
        <w:jc w:val="both"/>
      </w:pPr>
      <w:r>
        <w:rPr>
          <w:rFonts w:ascii="Times New Roman"/>
          <w:b w:val="false"/>
          <w:i w:val="false"/>
          <w:color w:val="000000"/>
          <w:sz w:val="28"/>
        </w:rPr>
        <w:t>(ЛКТ-5, тоқсан сайын)</w:t>
      </w:r>
    </w:p>
    <w:bookmarkStart w:name="z118" w:id="101"/>
    <w:p>
      <w:pPr>
        <w:spacing w:after="0"/>
        <w:ind w:left="0"/>
        <w:jc w:val="both"/>
      </w:pPr>
      <w:r>
        <w:rPr>
          <w:rFonts w:ascii="Times New Roman"/>
          <w:b w:val="false"/>
          <w:i w:val="false"/>
          <w:color w:val="000000"/>
          <w:sz w:val="28"/>
        </w:rPr>
        <w:t>
      1. "жер қойнауын пайдаланушының атауы" бағанында толық және бар болса қысқартылған атауы, ұйымдық-құқықтық нысаны, бизнес сәйкестендіру нөмірі (бар болғанда) көрсетіледі;</w:t>
      </w:r>
    </w:p>
    <w:bookmarkEnd w:id="101"/>
    <w:bookmarkStart w:name="z119" w:id="102"/>
    <w:p>
      <w:pPr>
        <w:spacing w:after="0"/>
        <w:ind w:left="0"/>
        <w:jc w:val="both"/>
      </w:pPr>
      <w:r>
        <w:rPr>
          <w:rFonts w:ascii="Times New Roman"/>
          <w:b w:val="false"/>
          <w:i w:val="false"/>
          <w:color w:val="000000"/>
          <w:sz w:val="28"/>
        </w:rPr>
        <w:t>
      2. "жер қойнауын пайдалануға арналған келісімшарттың нөмірі және күні" бағанында жасалған жер қойнауын пайдалануға арналған келісімшарттың нөмірі мен күні көрсетіледі;</w:t>
      </w:r>
    </w:p>
    <w:bookmarkEnd w:id="102"/>
    <w:bookmarkStart w:name="z120" w:id="103"/>
    <w:p>
      <w:pPr>
        <w:spacing w:after="0"/>
        <w:ind w:left="0"/>
        <w:jc w:val="both"/>
      </w:pPr>
      <w:r>
        <w:rPr>
          <w:rFonts w:ascii="Times New Roman"/>
          <w:b w:val="false"/>
          <w:i w:val="false"/>
          <w:color w:val="000000"/>
          <w:sz w:val="28"/>
        </w:rPr>
        <w:t>
      3. "жер қойнауын пайдалану жөніндегі операцияның түрі" бағанында барлау және/немесе өндіру көрсетіледі;</w:t>
      </w:r>
    </w:p>
    <w:bookmarkEnd w:id="103"/>
    <w:bookmarkStart w:name="z121" w:id="104"/>
    <w:p>
      <w:pPr>
        <w:spacing w:after="0"/>
        <w:ind w:left="0"/>
        <w:jc w:val="both"/>
      </w:pPr>
      <w:r>
        <w:rPr>
          <w:rFonts w:ascii="Times New Roman"/>
          <w:b w:val="false"/>
          <w:i w:val="false"/>
          <w:color w:val="000000"/>
          <w:sz w:val="28"/>
        </w:rPr>
        <w:t>
      4. "жер қойнауын пайдаланушы кәсіпорнының меншік нысаны" бағанында Қазақстан Республикасының заңнамасына сәйкес тіркелген жер қойнауын пайдаланушы кәсіпорнының меншік нысаны көрсетіледі (мемлекеттік, жеке-меншік, аралас);</w:t>
      </w:r>
    </w:p>
    <w:bookmarkEnd w:id="104"/>
    <w:bookmarkStart w:name="z122" w:id="105"/>
    <w:p>
      <w:pPr>
        <w:spacing w:after="0"/>
        <w:ind w:left="0"/>
        <w:jc w:val="both"/>
      </w:pPr>
      <w:r>
        <w:rPr>
          <w:rFonts w:ascii="Times New Roman"/>
          <w:b w:val="false"/>
          <w:i w:val="false"/>
          <w:color w:val="000000"/>
          <w:sz w:val="28"/>
        </w:rPr>
        <w:t xml:space="preserve">
      5. "инвестор(-лар)/ел(-дер)" бағанында тиісінше елді, инвестордың (-лардың) тіркелуін көрсете отырып, барлауды және/немесе өндіруді жүргізуді инвестициялайтын жер қойнауын пайдаланушының құрылтайшылары немесе ортақ құрылтайшылары болып табылатын немесе қатысудың басқа нысандары бойынша жер қойнауын пайдаланушының инвесторлары болып табылатын компанияның немесе компаниялардың атауы көрсетіледі; </w:t>
      </w:r>
    </w:p>
    <w:bookmarkEnd w:id="105"/>
    <w:bookmarkStart w:name="z123" w:id="106"/>
    <w:p>
      <w:pPr>
        <w:spacing w:after="0"/>
        <w:ind w:left="0"/>
        <w:jc w:val="both"/>
      </w:pPr>
      <w:r>
        <w:rPr>
          <w:rFonts w:ascii="Times New Roman"/>
          <w:b w:val="false"/>
          <w:i w:val="false"/>
          <w:color w:val="000000"/>
          <w:sz w:val="28"/>
        </w:rPr>
        <w:t>
      6. "үлестік қатысу" бағанында инвестиция салынатын кәсіпорынның акциялары пакетіндегі құрылтайшының/инвестордың үлесі (%-бен) көрсетіледі;</w:t>
      </w:r>
    </w:p>
    <w:bookmarkEnd w:id="106"/>
    <w:bookmarkStart w:name="z124" w:id="107"/>
    <w:p>
      <w:pPr>
        <w:spacing w:after="0"/>
        <w:ind w:left="0"/>
        <w:jc w:val="both"/>
      </w:pPr>
      <w:r>
        <w:rPr>
          <w:rFonts w:ascii="Times New Roman"/>
          <w:b w:val="false"/>
          <w:i w:val="false"/>
          <w:color w:val="000000"/>
          <w:sz w:val="28"/>
        </w:rPr>
        <w:t>
      7. "келісімшарттық аумақ/орналасқан орны, алаң, учаске" бағанында келісімшарттық аумақтың - кен орнының, учаскенің, алаңның, бөлінген блоктың (блоктардың) және т.б. атауы көрсетіледі;</w:t>
      </w:r>
    </w:p>
    <w:bookmarkEnd w:id="107"/>
    <w:bookmarkStart w:name="z125" w:id="108"/>
    <w:p>
      <w:pPr>
        <w:spacing w:after="0"/>
        <w:ind w:left="0"/>
        <w:jc w:val="both"/>
      </w:pPr>
      <w:r>
        <w:rPr>
          <w:rFonts w:ascii="Times New Roman"/>
          <w:b w:val="false"/>
          <w:i w:val="false"/>
          <w:color w:val="000000"/>
          <w:sz w:val="28"/>
        </w:rPr>
        <w:t>
      8. "жер қойнауын пайдалануға арналған келісімшарттың қолданыс мерзімі" бағанында келісімшарт талаптарына сәйкес жер қойнауын пайдалану объектісінде жұмыстар жүргізудің белгіленген мерзімі (ұзартулармен) көрсетіледі;</w:t>
      </w:r>
    </w:p>
    <w:bookmarkEnd w:id="108"/>
    <w:bookmarkStart w:name="z126" w:id="109"/>
    <w:p>
      <w:pPr>
        <w:spacing w:after="0"/>
        <w:ind w:left="0"/>
        <w:jc w:val="both"/>
      </w:pPr>
      <w:r>
        <w:rPr>
          <w:rFonts w:ascii="Times New Roman"/>
          <w:b w:val="false"/>
          <w:i w:val="false"/>
          <w:color w:val="000000"/>
          <w:sz w:val="28"/>
        </w:rPr>
        <w:t>
      9. "жер қойнауын пайдалану құқығын алу тәсілі" бағанында тендер, аукцион, тікелей келіссөздер, құқықтарды басқаға беру көрсетіледі;</w:t>
      </w:r>
    </w:p>
    <w:bookmarkEnd w:id="109"/>
    <w:bookmarkStart w:name="z127" w:id="110"/>
    <w:p>
      <w:pPr>
        <w:spacing w:after="0"/>
        <w:ind w:left="0"/>
        <w:jc w:val="both"/>
      </w:pPr>
      <w:r>
        <w:rPr>
          <w:rFonts w:ascii="Times New Roman"/>
          <w:b w:val="false"/>
          <w:i w:val="false"/>
          <w:color w:val="000000"/>
          <w:sz w:val="28"/>
        </w:rPr>
        <w:t>
      10. "байланыс мекенжайы" бағанында мекенжай, телефон, электрондық мекенжай көрсетіледі;</w:t>
      </w:r>
    </w:p>
    <w:bookmarkEnd w:id="110"/>
    <w:bookmarkStart w:name="z128" w:id="111"/>
    <w:p>
      <w:pPr>
        <w:spacing w:after="0"/>
        <w:ind w:left="0"/>
        <w:jc w:val="both"/>
      </w:pPr>
      <w:r>
        <w:rPr>
          <w:rFonts w:ascii="Times New Roman"/>
          <w:b w:val="false"/>
          <w:i w:val="false"/>
          <w:color w:val="000000"/>
          <w:sz w:val="28"/>
        </w:rPr>
        <w:t>
      11. "А" бағанында келісімшарттық талаптардың орындалуын мониторингілеу жүзеге асырылатын баптардың атауы көрсетіледі;</w:t>
      </w:r>
    </w:p>
    <w:bookmarkEnd w:id="111"/>
    <w:bookmarkStart w:name="z129" w:id="112"/>
    <w:p>
      <w:pPr>
        <w:spacing w:after="0"/>
        <w:ind w:left="0"/>
        <w:jc w:val="both"/>
      </w:pPr>
      <w:r>
        <w:rPr>
          <w:rFonts w:ascii="Times New Roman"/>
          <w:b w:val="false"/>
          <w:i w:val="false"/>
          <w:color w:val="000000"/>
          <w:sz w:val="28"/>
        </w:rPr>
        <w:t>
      12. "Б" бағанында бап атауына сай келетін жол шифрі көрсетіледі;</w:t>
      </w:r>
    </w:p>
    <w:bookmarkEnd w:id="112"/>
    <w:bookmarkStart w:name="z130" w:id="113"/>
    <w:p>
      <w:pPr>
        <w:spacing w:after="0"/>
        <w:ind w:left="0"/>
        <w:jc w:val="both"/>
      </w:pPr>
      <w:r>
        <w:rPr>
          <w:rFonts w:ascii="Times New Roman"/>
          <w:b w:val="false"/>
          <w:i w:val="false"/>
          <w:color w:val="000000"/>
          <w:sz w:val="28"/>
        </w:rPr>
        <w:t>
      13. "В" бағанында көрсеткіштердің өлшем бірлігі көрсетіледі;</w:t>
      </w:r>
    </w:p>
    <w:bookmarkEnd w:id="113"/>
    <w:bookmarkStart w:name="z131" w:id="114"/>
    <w:p>
      <w:pPr>
        <w:spacing w:after="0"/>
        <w:ind w:left="0"/>
        <w:jc w:val="both"/>
      </w:pPr>
      <w:r>
        <w:rPr>
          <w:rFonts w:ascii="Times New Roman"/>
          <w:b w:val="false"/>
          <w:i w:val="false"/>
          <w:color w:val="000000"/>
          <w:sz w:val="28"/>
        </w:rPr>
        <w:t>
      14. "1" бағанында көмірсутектерді барлауға және (немесе) өндіруге арналған келісімшарт талабы бойынша қаржылық міндеттемелер көрсетіледі;</w:t>
      </w:r>
    </w:p>
    <w:bookmarkEnd w:id="114"/>
    <w:bookmarkStart w:name="z132" w:id="115"/>
    <w:p>
      <w:pPr>
        <w:spacing w:after="0"/>
        <w:ind w:left="0"/>
        <w:jc w:val="both"/>
      </w:pPr>
      <w:r>
        <w:rPr>
          <w:rFonts w:ascii="Times New Roman"/>
          <w:b w:val="false"/>
          <w:i w:val="false"/>
          <w:color w:val="000000"/>
          <w:sz w:val="28"/>
        </w:rPr>
        <w:t>
      15. "2" бағанында есепті кезеңде өспелі қорытындымен физикалық және/немесе ақшалай (оның ішінде аванстық төлемдер) көріністе міндеттемелердің нақты орындалуы көрсетіледі (физикалық көріністегі орындалған жұмыстар, қызметтер актісі және т.б. бар болған жағдайда ақшалай көріністегі міндеттемелердің нақты орындалуын есептеу әдісімен көрсетуге болады). Көмірсутектерді барлауға және (немесе) өндіруге (миллион теңге) арналған;</w:t>
      </w:r>
    </w:p>
    <w:bookmarkEnd w:id="115"/>
    <w:bookmarkStart w:name="z133" w:id="116"/>
    <w:p>
      <w:pPr>
        <w:spacing w:after="0"/>
        <w:ind w:left="0"/>
        <w:jc w:val="both"/>
      </w:pPr>
      <w:r>
        <w:rPr>
          <w:rFonts w:ascii="Times New Roman"/>
          <w:b w:val="false"/>
          <w:i w:val="false"/>
          <w:color w:val="000000"/>
          <w:sz w:val="28"/>
        </w:rPr>
        <w:t xml:space="preserve">
      16. /500/ "қаржылық міндеттемелер, барлығы" бағанында жер қойнауын пайдаланушы келісімшарттың міндетті бөлігі (қосымша) болып табылатын және заңнамада белгіленген тәртіппен әзірленген және бекітілген жобалық құжаттардың негізінде жасалған жер қойнауын пайдалануға арналған келісімшарт талаптарына сәйкес қабылдаған қаржылық міндеттемелер көрсетіледі және келісімшарт бойынша жұмыстарды жүргізуге арналған барлық шығыстарды көрсететін ақшалай көріністе қаржылық бөлікті қамтиды (/500/=/501/+/517/+/519/+/524/+/526/); </w:t>
      </w:r>
    </w:p>
    <w:bookmarkEnd w:id="116"/>
    <w:bookmarkStart w:name="z134" w:id="117"/>
    <w:p>
      <w:pPr>
        <w:spacing w:after="0"/>
        <w:ind w:left="0"/>
        <w:jc w:val="both"/>
      </w:pPr>
      <w:r>
        <w:rPr>
          <w:rFonts w:ascii="Times New Roman"/>
          <w:b w:val="false"/>
          <w:i w:val="false"/>
          <w:color w:val="000000"/>
          <w:sz w:val="28"/>
        </w:rPr>
        <w:t>
      17. /501/ "инвестициялар, барлығы" бағанында жер қойнауын пайдалану объектілерін барлауға және/немесе өндіруге арналған инвестициялар (қаржылық емес активтерге, яғни экономиканың нақты секторына арналған инвестициялар), болашақта табыс алу мақсатында келісімшарт бойынша жұмыс істеу үшін қаржы ресурстарының ақшалай көріністегі ұзақ мерзімді салымдары көрсетіледі (/501/=/503/+/509/+/510+ /515/+/516/+/520/+/521/);</w:t>
      </w:r>
    </w:p>
    <w:bookmarkEnd w:id="117"/>
    <w:bookmarkStart w:name="z135" w:id="118"/>
    <w:p>
      <w:pPr>
        <w:spacing w:after="0"/>
        <w:ind w:left="0"/>
        <w:jc w:val="both"/>
      </w:pPr>
      <w:r>
        <w:rPr>
          <w:rFonts w:ascii="Times New Roman"/>
          <w:b w:val="false"/>
          <w:i w:val="false"/>
          <w:color w:val="000000"/>
          <w:sz w:val="28"/>
        </w:rPr>
        <w:t>
      18. /503/ "Оның ішінде: күрделі қаржы шығыны, барлығы" бағанында негізгі материалдық капиталға инвестициялар (негізгі құралдар) көрсетіледі, ол шығыстардың мынадай баптарын қамтиды: өндірістік инфрақұрылым-ғимараттар – құрылыстар; жайластыру, қайта құру (Автоматтандырылған топтық өлшеу қондырғысы, лақтыру желілері, далалық лагерь, электр беру желілері және сол сияқтылар); машиналар, жабдықтар; көлік құралдары; қоршаған ортаны қорғаумен байланысты тазарту құрылыстарына арналған шығындар, яғни негізгі материалдық капиталды пайдалану тиімділігіне және қоршаған ортаға зиянды әсерді азайтуға әсер ететін бақылаушы, тазартқыш, ресурс сақтаушы, кәдеге жаратушы жүйелерді орнатуға арналған шығындар;</w:t>
      </w:r>
    </w:p>
    <w:bookmarkEnd w:id="118"/>
    <w:bookmarkStart w:name="z136" w:id="119"/>
    <w:p>
      <w:pPr>
        <w:spacing w:after="0"/>
        <w:ind w:left="0"/>
        <w:jc w:val="both"/>
      </w:pPr>
      <w:r>
        <w:rPr>
          <w:rFonts w:ascii="Times New Roman"/>
          <w:b w:val="false"/>
          <w:i w:val="false"/>
          <w:color w:val="000000"/>
          <w:sz w:val="28"/>
        </w:rPr>
        <w:t>
      19. /509/ "барлауға арналған шығыстар, барлығы" бағанында барлауға арналған келісімшарттың талаптарына сәйкес ақшалай көріністе барлау жөніндегі жұмыстарды жүргізуге арналған тікелей шығыстар көрсетіледі (/509/ = /200/+/204/+/205/+/206/+/207/+/208/);</w:t>
      </w:r>
    </w:p>
    <w:bookmarkEnd w:id="119"/>
    <w:bookmarkStart w:name="z137" w:id="120"/>
    <w:p>
      <w:pPr>
        <w:spacing w:after="0"/>
        <w:ind w:left="0"/>
        <w:jc w:val="both"/>
      </w:pPr>
      <w:r>
        <w:rPr>
          <w:rFonts w:ascii="Times New Roman"/>
          <w:b w:val="false"/>
          <w:i w:val="false"/>
          <w:color w:val="000000"/>
          <w:sz w:val="28"/>
        </w:rPr>
        <w:t>
      20. /200/ "геофизикалық жұмыстар, барлығы" бағанында геофизикалық зерттеулердің барлық түрлеріне, оның ішінде сейсмобарлауға, сейсмобарлау деректерін өңдеуге, түсіндіруге, қайта түсіндіруге арналған шығыстар және геофизикалық жұмыстардың басқа түрлеріне жұмсалған шығыстардың ақшалай көріністегі жалпы сомасы көрсетіледі;</w:t>
      </w:r>
    </w:p>
    <w:bookmarkEnd w:id="120"/>
    <w:bookmarkStart w:name="z138" w:id="121"/>
    <w:p>
      <w:pPr>
        <w:spacing w:after="0"/>
        <w:ind w:left="0"/>
        <w:jc w:val="both"/>
      </w:pPr>
      <w:r>
        <w:rPr>
          <w:rFonts w:ascii="Times New Roman"/>
          <w:b w:val="false"/>
          <w:i w:val="false"/>
          <w:color w:val="000000"/>
          <w:sz w:val="28"/>
        </w:rPr>
        <w:t>
      21. /201/ "сейсмобарлау, сейсмобарлау деректерін өңдеу, түсіндіру, қайта түсіндіру" бағанында сейсмобарлау, сейсмобарлау деректерін өңдеу, түсіндіру, қайта түсіндіру жөніндегі жұмыстардың физикалық көріністегі көлемі көрсетіледі (2D – қума метр, 3D – шаршы километр);</w:t>
      </w:r>
    </w:p>
    <w:bookmarkEnd w:id="121"/>
    <w:bookmarkStart w:name="z139" w:id="122"/>
    <w:p>
      <w:pPr>
        <w:spacing w:after="0"/>
        <w:ind w:left="0"/>
        <w:jc w:val="both"/>
      </w:pPr>
      <w:r>
        <w:rPr>
          <w:rFonts w:ascii="Times New Roman"/>
          <w:b w:val="false"/>
          <w:i w:val="false"/>
          <w:color w:val="000000"/>
          <w:sz w:val="28"/>
        </w:rPr>
        <w:t>
      22. /202/ "гравибарлау" бағанында гравибарлау жөніндегі жұмыстардың көлемі көрсетіледі, бұл ретте нүктелердің саны көрсетіледі;</w:t>
      </w:r>
    </w:p>
    <w:bookmarkEnd w:id="122"/>
    <w:bookmarkStart w:name="z140" w:id="123"/>
    <w:p>
      <w:pPr>
        <w:spacing w:after="0"/>
        <w:ind w:left="0"/>
        <w:jc w:val="both"/>
      </w:pPr>
      <w:r>
        <w:rPr>
          <w:rFonts w:ascii="Times New Roman"/>
          <w:b w:val="false"/>
          <w:i w:val="false"/>
          <w:color w:val="000000"/>
          <w:sz w:val="28"/>
        </w:rPr>
        <w:t>
      23. /203/ "магниттік барлау" бағанында физикалық көріністегі магниттік барлау жөніндегі жұмыстардың көлемі көрсетіледі (шаршы километр);</w:t>
      </w:r>
    </w:p>
    <w:bookmarkEnd w:id="123"/>
    <w:bookmarkStart w:name="z141" w:id="124"/>
    <w:p>
      <w:pPr>
        <w:spacing w:after="0"/>
        <w:ind w:left="0"/>
        <w:jc w:val="both"/>
      </w:pPr>
      <w:r>
        <w:rPr>
          <w:rFonts w:ascii="Times New Roman"/>
          <w:b w:val="false"/>
          <w:i w:val="false"/>
          <w:color w:val="000000"/>
          <w:sz w:val="28"/>
        </w:rPr>
        <w:t>
      24. /204/ "бұрғылау жұмыстары" бағанында ақшалай көріністегі (мың теңге) жалпы шығындар (бұрғылауға, мобилизацияға, демобилизацияға арналған алаң құрылысы, бұрғылауға арналған материалдар, бұрғылау жабдығын/аспаптарын жалға алу, артқы ілмектерді / сүзгілерді орнату, бұрғылау кезінде өндірістік қалдықтарды кәдеге жарату, ұңғымаларды игеру) және физикалық көріністегі жұмыстар көлемі (қума метр / ұңғымалар саны) көрсетіледі;</w:t>
      </w:r>
    </w:p>
    <w:bookmarkEnd w:id="124"/>
    <w:bookmarkStart w:name="z142" w:id="125"/>
    <w:p>
      <w:pPr>
        <w:spacing w:after="0"/>
        <w:ind w:left="0"/>
        <w:jc w:val="both"/>
      </w:pPr>
      <w:r>
        <w:rPr>
          <w:rFonts w:ascii="Times New Roman"/>
          <w:b w:val="false"/>
          <w:i w:val="false"/>
          <w:color w:val="000000"/>
          <w:sz w:val="28"/>
        </w:rPr>
        <w:t>
      25. /205/ "сынамалау және объектілерді сынау" бағанында объектілерді сынамалау мен сынауға (сорғылық-компрессорлық құбырлар, газды каротаж кезіндегі сынақтар, сынау кезінде мұнай мен газ сынамаларын талдау) арналған ақшалай көріністегі (мың теңге) шығындар және бұл ретте сыналатын объектілердің саны көрсетіледі;</w:t>
      </w:r>
    </w:p>
    <w:bookmarkEnd w:id="125"/>
    <w:bookmarkStart w:name="z143" w:id="126"/>
    <w:p>
      <w:pPr>
        <w:spacing w:after="0"/>
        <w:ind w:left="0"/>
        <w:jc w:val="both"/>
      </w:pPr>
      <w:r>
        <w:rPr>
          <w:rFonts w:ascii="Times New Roman"/>
          <w:b w:val="false"/>
          <w:i w:val="false"/>
          <w:color w:val="000000"/>
          <w:sz w:val="28"/>
        </w:rPr>
        <w:t>
      26. /206/ "гидрогеологиялық жұмыстар" бағанында жұмыс көлемдері және гидрогеологиялық жұмыстарға арналған ақшалай (мың теңге) және физикалық (бригада/ауысым) көріністегі шығындар көрсетіледі;</w:t>
      </w:r>
    </w:p>
    <w:bookmarkEnd w:id="126"/>
    <w:bookmarkStart w:name="z144" w:id="127"/>
    <w:p>
      <w:pPr>
        <w:spacing w:after="0"/>
        <w:ind w:left="0"/>
        <w:jc w:val="both"/>
      </w:pPr>
      <w:r>
        <w:rPr>
          <w:rFonts w:ascii="Times New Roman"/>
          <w:b w:val="false"/>
          <w:i w:val="false"/>
          <w:color w:val="000000"/>
          <w:sz w:val="28"/>
        </w:rPr>
        <w:t>
      27. /207/ "инженерлік-геологиялық жұмыстар" бағанында жұмыс көлемдері және инженерлік-геологиялық жұмыстарға арналған ақшалай (мың теңге) және физикалық (бригада/ауысым) көріністегі шығындар көрсетіледі;</w:t>
      </w:r>
    </w:p>
    <w:bookmarkEnd w:id="127"/>
    <w:bookmarkStart w:name="z145" w:id="128"/>
    <w:p>
      <w:pPr>
        <w:spacing w:after="0"/>
        <w:ind w:left="0"/>
        <w:jc w:val="both"/>
      </w:pPr>
      <w:r>
        <w:rPr>
          <w:rFonts w:ascii="Times New Roman"/>
          <w:b w:val="false"/>
          <w:i w:val="false"/>
          <w:color w:val="000000"/>
          <w:sz w:val="28"/>
        </w:rPr>
        <w:t>
      28. /208/ "өзге жұмыстар" бағанында келісімшарттық объектілерде барлаумен байланысты басқа жұмыстарға (ұңғымаларды қайта іске қосу, оңалту, жөндеу, олардың іссіз тұруы, бұрғылау жұмыстарын жүргізу кезінде объектіде жұмыс істейтін жұмысшы персоналдың тамақтануы/тұруы, бақылау-қадағалау қызметтері, көлік, байланыс, электр энергиясы (өндірістік мақсаттағы) арналған ақшалай көріністегі шығындар көрсетіледі;</w:t>
      </w:r>
    </w:p>
    <w:bookmarkEnd w:id="128"/>
    <w:bookmarkStart w:name="z146" w:id="129"/>
    <w:p>
      <w:pPr>
        <w:spacing w:after="0"/>
        <w:ind w:left="0"/>
        <w:jc w:val="both"/>
      </w:pPr>
      <w:r>
        <w:rPr>
          <w:rFonts w:ascii="Times New Roman"/>
          <w:b w:val="false"/>
          <w:i w:val="false"/>
          <w:color w:val="000000"/>
          <w:sz w:val="28"/>
        </w:rPr>
        <w:t>
      29. /511/ "ұңғымаларды сынау кезіндегі өндіру көлемі (сынамалы пайдалану, тәжірибелік-өнеркәсіптік өндіру)" бағанында мұнай көлемі мың тоннамен, газ көлемі миллион текше метрмен, конденсат көлемі мың тоннамен көрсетіледі;</w:t>
      </w:r>
    </w:p>
    <w:bookmarkEnd w:id="129"/>
    <w:bookmarkStart w:name="z147" w:id="130"/>
    <w:p>
      <w:pPr>
        <w:spacing w:after="0"/>
        <w:ind w:left="0"/>
        <w:jc w:val="both"/>
      </w:pPr>
      <w:r>
        <w:rPr>
          <w:rFonts w:ascii="Times New Roman"/>
          <w:b w:val="false"/>
          <w:i w:val="false"/>
          <w:color w:val="000000"/>
          <w:sz w:val="28"/>
        </w:rPr>
        <w:t>
      30. /209/ "қабатқа суды/газды айдау" бағанында қабат қысымын сақтап тұру үшін қабатқа айдалатын судың/газдың физикалық көріністегі көлемі мың текше метрмен көрсетіледі;</w:t>
      </w:r>
    </w:p>
    <w:bookmarkEnd w:id="130"/>
    <w:bookmarkStart w:name="z148" w:id="131"/>
    <w:p>
      <w:pPr>
        <w:spacing w:after="0"/>
        <w:ind w:left="0"/>
        <w:jc w:val="both"/>
      </w:pPr>
      <w:r>
        <w:rPr>
          <w:rFonts w:ascii="Times New Roman"/>
          <w:b w:val="false"/>
          <w:i w:val="false"/>
          <w:color w:val="000000"/>
          <w:sz w:val="28"/>
        </w:rPr>
        <w:t>
      31. /512/ "ішкі нарыққа өткізу көлемі" бағанында есепті кезеңде ішкі нарыққа өткізілген көмірсутек шикізатының өткізу көлемдері көрсетіледі: мұнай мың тоннамен, газ миллион текше метрмен, конденсат мың тоннамен;</w:t>
      </w:r>
    </w:p>
    <w:bookmarkEnd w:id="131"/>
    <w:bookmarkStart w:name="z149" w:id="132"/>
    <w:p>
      <w:pPr>
        <w:spacing w:after="0"/>
        <w:ind w:left="0"/>
        <w:jc w:val="both"/>
      </w:pPr>
      <w:r>
        <w:rPr>
          <w:rFonts w:ascii="Times New Roman"/>
          <w:b w:val="false"/>
          <w:i w:val="false"/>
          <w:color w:val="000000"/>
          <w:sz w:val="28"/>
        </w:rPr>
        <w:t xml:space="preserve">
      32. /510/ "көмірсутектерді өндіруге арналған шығыстар, барлығы" бағанында келісімшартқа тәжірибелік-өнеркәсіптік, өнеркәсіптік игеру жобасына сәйкес өндіруге арналған ақшалай көріністегі жиынтық шығындар көрсетіледі (/510/= /210/+/211/) (мың теңге); </w:t>
      </w:r>
    </w:p>
    <w:bookmarkEnd w:id="132"/>
    <w:bookmarkStart w:name="z150" w:id="133"/>
    <w:p>
      <w:pPr>
        <w:spacing w:after="0"/>
        <w:ind w:left="0"/>
        <w:jc w:val="both"/>
      </w:pPr>
      <w:r>
        <w:rPr>
          <w:rFonts w:ascii="Times New Roman"/>
          <w:b w:val="false"/>
          <w:i w:val="false"/>
          <w:color w:val="000000"/>
          <w:sz w:val="28"/>
        </w:rPr>
        <w:t>
      33. /210/ "пайдалану мақсатындағы бұрғылау" бағанында жұмыстар көлемі мен көмірсутек шикізатын өндіру кезінде пайдалану мақсатындағы бұрғылауға арналған жұмыстар мен шығыстардың ақшалай және физикалық (қума метр) көріністегі көлемдері көрсетіледі, бұл ретте ұңғымалардың саны көрсетіледі;</w:t>
      </w:r>
    </w:p>
    <w:bookmarkEnd w:id="133"/>
    <w:bookmarkStart w:name="z151" w:id="134"/>
    <w:p>
      <w:pPr>
        <w:spacing w:after="0"/>
        <w:ind w:left="0"/>
        <w:jc w:val="both"/>
      </w:pPr>
      <w:r>
        <w:rPr>
          <w:rFonts w:ascii="Times New Roman"/>
          <w:b w:val="false"/>
          <w:i w:val="false"/>
          <w:color w:val="000000"/>
          <w:sz w:val="28"/>
        </w:rPr>
        <w:t>
      34. /211/ "өндіру бойынша басқа шығыстар" бағанында көмірсутек шикізатын өндіру жөніндегі операцияларды жүргізу кезінде орын алатын қосымша жұмыстарға жұмсалатын, бірақ осы нысанда ақшалай көріністе бөліп көрсетілмеген шығындар (жөндеуді қоса, машиналар мен жабдықтарды (бұрғылау жабдығын, технологиялық көлікті, техниканы және т.б.) жалға алу, бұрғылау аспабы, жанар-жағармай материалдары және арнайы сұйықтықтар, аспап, құтқару жұмыстары, қосалқы бөлшектер, жалақы, (басқару аппаратының жалақысынан басқа), дәрі-дәрмектер (өндірісте пайдаланылатын), жұмыскерлерді тамақтандыру, олардың тұруы, кен орнына (жер қойнауын пайдаланудың келісімшарттық объектісіне) дейін жол жүруі, қорғау және қауіпсіздік бойынша басқа шығындар, өндірістік мақсаттағы негізгі құралдарды жөндеу жөніндегі шығындар (негізгі құралдардың құнын арттыратын қосалқы бөлшектерге жұмсалған шығындардан басқа), арнайы киім, машиналарға техникалық қызмет көрсету, басқа ұйымдардың қызметтері, байланыс, электр энергиясы (өндірістік мақсаттағы) көрсетіледі;</w:t>
      </w:r>
    </w:p>
    <w:bookmarkEnd w:id="134"/>
    <w:bookmarkStart w:name="z152" w:id="135"/>
    <w:p>
      <w:pPr>
        <w:spacing w:after="0"/>
        <w:ind w:left="0"/>
        <w:jc w:val="both"/>
      </w:pPr>
      <w:r>
        <w:rPr>
          <w:rFonts w:ascii="Times New Roman"/>
          <w:b w:val="false"/>
          <w:i w:val="false"/>
          <w:color w:val="000000"/>
          <w:sz w:val="28"/>
        </w:rPr>
        <w:t xml:space="preserve">
      35. /511/ "көмірсутектерді өндіру көлемі" бағанында мұнай (мың тонна), газ (миллион текше метр), конденсат (мың тонна) өндірудің физикалық көлемдері көрсетіледі; </w:t>
      </w:r>
    </w:p>
    <w:bookmarkEnd w:id="135"/>
    <w:bookmarkStart w:name="z153" w:id="136"/>
    <w:p>
      <w:pPr>
        <w:spacing w:after="0"/>
        <w:ind w:left="0"/>
        <w:jc w:val="both"/>
      </w:pPr>
      <w:r>
        <w:rPr>
          <w:rFonts w:ascii="Times New Roman"/>
          <w:b w:val="false"/>
          <w:i w:val="false"/>
          <w:color w:val="000000"/>
          <w:sz w:val="28"/>
        </w:rPr>
        <w:t>
      36. /212/ "жойылған мұнай қамбаларының ауданы" бағанында есепті кезеңде жойылған мұнай қамбаларының физикалық көріністегі (шаршы метр) ауданы көрсетіледі;</w:t>
      </w:r>
    </w:p>
    <w:bookmarkEnd w:id="136"/>
    <w:bookmarkStart w:name="z154" w:id="137"/>
    <w:p>
      <w:pPr>
        <w:spacing w:after="0"/>
        <w:ind w:left="0"/>
        <w:jc w:val="both"/>
      </w:pPr>
      <w:r>
        <w:rPr>
          <w:rFonts w:ascii="Times New Roman"/>
          <w:b w:val="false"/>
          <w:i w:val="false"/>
          <w:color w:val="000000"/>
          <w:sz w:val="28"/>
        </w:rPr>
        <w:t>
      37. /213/ "кәдеге жаратылған газ көлемі" бағанында есепті кезеңде кәдеге жаратылған газдың физикалық көріністегі (мың текше метр) көлемі көрсетіледі;</w:t>
      </w:r>
    </w:p>
    <w:bookmarkEnd w:id="137"/>
    <w:bookmarkStart w:name="z155" w:id="138"/>
    <w:p>
      <w:pPr>
        <w:spacing w:after="0"/>
        <w:ind w:left="0"/>
        <w:jc w:val="both"/>
      </w:pPr>
      <w:r>
        <w:rPr>
          <w:rFonts w:ascii="Times New Roman"/>
          <w:b w:val="false"/>
          <w:i w:val="false"/>
          <w:color w:val="000000"/>
          <w:sz w:val="28"/>
        </w:rPr>
        <w:t>
      38. /214/ "жағылған газ көлемі" бағанында есепті кезеңде жағылған газдың физикалық көріністегі (мың текше метр) көлемі көрсетіледі;</w:t>
      </w:r>
    </w:p>
    <w:bookmarkEnd w:id="138"/>
    <w:bookmarkStart w:name="z156" w:id="139"/>
    <w:p>
      <w:pPr>
        <w:spacing w:after="0"/>
        <w:ind w:left="0"/>
        <w:jc w:val="both"/>
      </w:pPr>
      <w:r>
        <w:rPr>
          <w:rFonts w:ascii="Times New Roman"/>
          <w:b w:val="false"/>
          <w:i w:val="false"/>
          <w:color w:val="000000"/>
          <w:sz w:val="28"/>
        </w:rPr>
        <w:t>
      39. /215/ "қабатқа суды/газды айдау" бағанында қабат қысымын сақтап тұру үшін қабатқа айдалатын судың / газдың физикалық көріністегі (мың текше метр) көлемі көрсетіледі;</w:t>
      </w:r>
    </w:p>
    <w:bookmarkEnd w:id="139"/>
    <w:bookmarkStart w:name="z157" w:id="140"/>
    <w:p>
      <w:pPr>
        <w:spacing w:after="0"/>
        <w:ind w:left="0"/>
        <w:jc w:val="both"/>
      </w:pPr>
      <w:r>
        <w:rPr>
          <w:rFonts w:ascii="Times New Roman"/>
          <w:b w:val="false"/>
          <w:i w:val="false"/>
          <w:color w:val="000000"/>
          <w:sz w:val="28"/>
        </w:rPr>
        <w:t>
      40. /512/ "ішкі нарыққа өткізу көлемі" бағанында есепті кезеңде ішкі нарыққа физикалық көріністе өткізілген көмірсутектер көлемдері көрсетіледі: мұнай (мың тонна), газ (миллион текше метр), конденсат (мың тонна);</w:t>
      </w:r>
    </w:p>
    <w:bookmarkEnd w:id="140"/>
    <w:bookmarkStart w:name="z158" w:id="141"/>
    <w:p>
      <w:pPr>
        <w:spacing w:after="0"/>
        <w:ind w:left="0"/>
        <w:jc w:val="both"/>
      </w:pPr>
      <w:r>
        <w:rPr>
          <w:rFonts w:ascii="Times New Roman"/>
          <w:b w:val="false"/>
          <w:i w:val="false"/>
          <w:color w:val="000000"/>
          <w:sz w:val="28"/>
        </w:rPr>
        <w:t>
      41. /513/ "экспортқа өткізу көлемі" бағанында есепті кезеңде Қазақстан Республикасының кедендік аумағынан мұнайды (мың тонна), газды (миллион текше метр), конденсатты (мың тонна) шығару көлемдері көрсетіледі;</w:t>
      </w:r>
    </w:p>
    <w:bookmarkEnd w:id="141"/>
    <w:bookmarkStart w:name="z159" w:id="142"/>
    <w:p>
      <w:pPr>
        <w:spacing w:after="0"/>
        <w:ind w:left="0"/>
        <w:jc w:val="both"/>
      </w:pPr>
      <w:r>
        <w:rPr>
          <w:rFonts w:ascii="Times New Roman"/>
          <w:b w:val="false"/>
          <w:i w:val="false"/>
          <w:color w:val="000000"/>
          <w:sz w:val="28"/>
        </w:rPr>
        <w:t xml:space="preserve">
      42. /515/ "өңірдің әлеуметтік-экономикалық дамуы және оның инфрақұрылымын дамыту" бағанында жер қойнауын пайдаланушының өңірдің әлеуметтік инфрақұрылымы объектілерін дамытуға және қолдауға бағыттайтын шығындары, сондай-ақ ол осы мақсаттарға мемлекеттік бюджетке (бюджеттік сыныптама коды 206114) ақшалай көріністе аударатын қаражат көрсетіледі; </w:t>
      </w:r>
    </w:p>
    <w:bookmarkEnd w:id="142"/>
    <w:bookmarkStart w:name="z160" w:id="143"/>
    <w:p>
      <w:pPr>
        <w:spacing w:after="0"/>
        <w:ind w:left="0"/>
        <w:jc w:val="both"/>
      </w:pPr>
      <w:r>
        <w:rPr>
          <w:rFonts w:ascii="Times New Roman"/>
          <w:b w:val="false"/>
          <w:i w:val="false"/>
          <w:color w:val="000000"/>
          <w:sz w:val="28"/>
        </w:rPr>
        <w:t>
      43. /516/ "жер қойнауының жағдайын (ластануын) мониторингілеу" бағанында қадағалау жүйесін жасау мен күтіп ұстауға және қоршаған табиғи ортаның жағдайына мониторинг, оның ішінде радиациялық мониторинг пен жалпы экологиялық мониторинг жүргізуге арналған ақшалай көріністегі шығыстар көрсетіледі;</w:t>
      </w:r>
    </w:p>
    <w:bookmarkEnd w:id="143"/>
    <w:bookmarkStart w:name="z161" w:id="144"/>
    <w:p>
      <w:pPr>
        <w:spacing w:after="0"/>
        <w:ind w:left="0"/>
        <w:jc w:val="both"/>
      </w:pPr>
      <w:r>
        <w:rPr>
          <w:rFonts w:ascii="Times New Roman"/>
          <w:b w:val="false"/>
          <w:i w:val="false"/>
          <w:color w:val="000000"/>
          <w:sz w:val="28"/>
        </w:rPr>
        <w:t xml:space="preserve">
      44. /517/ "сақтандыру" бағанында жер қойнауын пайдалану жөніндегі операцияларды жүргізу кезінде сақтандыруға жасалатын аудармалардың ақшалай көріністегі сомасы (келісімшарт бойынша қызметпен байланысты міндетті және ерікті сақтандырудың барлық түрлері: көлікті, мүлікті, үшінші тұлғалар алдындағы азаматтық-құқықтық жауапкершілікті, жұмыскерлерге зиян келтіргені үшін сақтандыру және басқа түрлері) көрсетіледі; </w:t>
      </w:r>
    </w:p>
    <w:bookmarkEnd w:id="144"/>
    <w:bookmarkStart w:name="z162" w:id="145"/>
    <w:p>
      <w:pPr>
        <w:spacing w:after="0"/>
        <w:ind w:left="0"/>
        <w:jc w:val="both"/>
      </w:pPr>
      <w:r>
        <w:rPr>
          <w:rFonts w:ascii="Times New Roman"/>
          <w:b w:val="false"/>
          <w:i w:val="false"/>
          <w:color w:val="000000"/>
          <w:sz w:val="28"/>
        </w:rPr>
        <w:t xml:space="preserve">
      45. /518/ "оның ішінде экологиялық сақтандыру" бағанында қоршаған ортаны ластау үшін жауапкершілікті сақтандыруға арналған аударымдар сомасы көрсетіледі. Есепті жасау кезінде "талап" бағанында сақтандыру сомасы көрсетілетіндігін ескеру қажет. "Нақты" бағанында нақты төленген сақтандыру сыйақыларының сомасы; </w:t>
      </w:r>
    </w:p>
    <w:bookmarkEnd w:id="145"/>
    <w:bookmarkStart w:name="z163" w:id="146"/>
    <w:p>
      <w:pPr>
        <w:spacing w:after="0"/>
        <w:ind w:left="0"/>
        <w:jc w:val="both"/>
      </w:pPr>
      <w:r>
        <w:rPr>
          <w:rFonts w:ascii="Times New Roman"/>
          <w:b w:val="false"/>
          <w:i w:val="false"/>
          <w:color w:val="000000"/>
          <w:sz w:val="28"/>
        </w:rPr>
        <w:t xml:space="preserve">
      46. /519/ "жою қоры" бағанында Қазақстан Республикасында жер қойнауын пайдаланудың салдарын жою жөніндегі міндеттеменің орындалуын қамтамасыз ететін кепілдің нысанасы болып табылатын банк салымы көрсетіледі, тәжірибелік-өнеркәсіптік өндіру жобасында және кен орнын игеру жобасында белгіленген соманың мөлшерінде жоспарлы өндіру көлемдеріне пропорционалды ақшалай көріністегі (мың теңге) ақшалай жарна арқылы қалыптасады (егер жер қойнауын пайдалануға арналған келісімшартта өзгесі көзделмесе). Осы баған "Жер қойнауы және жер қойнауын пайдалану туралы" Қазақстан Республикасының Кодексі қолданысқа енгізілгенге дейін жасалған жер қойнауын пайдалануға арналған келісімшарттар бойынша толтырылады; </w:t>
      </w:r>
    </w:p>
    <w:bookmarkEnd w:id="146"/>
    <w:bookmarkStart w:name="z164" w:id="147"/>
    <w:p>
      <w:pPr>
        <w:spacing w:after="0"/>
        <w:ind w:left="0"/>
        <w:jc w:val="both"/>
      </w:pPr>
      <w:r>
        <w:rPr>
          <w:rFonts w:ascii="Times New Roman"/>
          <w:b w:val="false"/>
          <w:i w:val="false"/>
          <w:color w:val="000000"/>
          <w:sz w:val="28"/>
        </w:rPr>
        <w:t>
      47. /520/ "қазақстандық мамандарды оқыту, барлығы" бағанында өткен жылдың қорытындылары бойынша өндіру кезеңінде жер қойнауын пайдаланушы шеккен өндіруге арналған шығындардың бір пайызы мөлшерінде (егер жер қойнауын пайдалануға арналған келісімшартта өзгеше көзделмесе) қосылған құн салығын және салықтардың басқа түрлерін есепке алмағанда ақшалай мәнде қазақстандық кадрларды оқытуды қаржыландыру көлемі көрсетіледі, оның ішінде: қосылған құн салығымен есепке алынатын оқытумен байланысты жанама шығыстар (жол жүру, тұру, тәулікақы);</w:t>
      </w:r>
    </w:p>
    <w:bookmarkEnd w:id="147"/>
    <w:bookmarkStart w:name="z165" w:id="148"/>
    <w:p>
      <w:pPr>
        <w:spacing w:after="0"/>
        <w:ind w:left="0"/>
        <w:jc w:val="both"/>
      </w:pPr>
      <w:r>
        <w:rPr>
          <w:rFonts w:ascii="Times New Roman"/>
          <w:b w:val="false"/>
          <w:i w:val="false"/>
          <w:color w:val="000000"/>
          <w:sz w:val="28"/>
        </w:rPr>
        <w:t xml:space="preserve">
      48. /521/ "ғылыми-зерттеу, ғылыми-техникалық және тәжірибелік-конструкторлық жұмыстарға арналған шығындар" бағанында жер қойнауын пайдаланушы алдыңғы жылдың қорытындысы бойынша өндіру кезеңінде өндіруге жұмсаған шығыстардың бір пайызы мөлшерінде ақшалай көріністе қосылған құн салығын есепке алмағанда ғылыми-зерттеу, ғылыми-техникалық және (немесе) тәжірибелік-конструкторлық жұмыстарды қаржыландыру мөлшері (егер жер қойнауын пайдалануға арналған келісімшартта өзгесі көзделмесе) көрсетіледі; </w:t>
      </w:r>
    </w:p>
    <w:bookmarkEnd w:id="148"/>
    <w:bookmarkStart w:name="z166" w:id="149"/>
    <w:p>
      <w:pPr>
        <w:spacing w:after="0"/>
        <w:ind w:left="0"/>
        <w:jc w:val="both"/>
      </w:pPr>
      <w:r>
        <w:rPr>
          <w:rFonts w:ascii="Times New Roman"/>
          <w:b w:val="false"/>
          <w:i w:val="false"/>
          <w:color w:val="000000"/>
          <w:sz w:val="28"/>
        </w:rPr>
        <w:t>
      49. /522/ "оның ішінде: Қазақстан Республикасының аумағында" бағанында ақшалай көріністе қосылған құн салығын есепке алмағанда Қазақстан аумағында ғылыми-зерттеу институттарының және тәжірибелік-конструкторлық бюролардың жұмысын жүргізу үшін жұмсалған шығындар сомасы көрсетіледі;</w:t>
      </w:r>
    </w:p>
    <w:bookmarkEnd w:id="149"/>
    <w:bookmarkStart w:name="z167" w:id="150"/>
    <w:p>
      <w:pPr>
        <w:spacing w:after="0"/>
        <w:ind w:left="0"/>
        <w:jc w:val="both"/>
      </w:pPr>
      <w:r>
        <w:rPr>
          <w:rFonts w:ascii="Times New Roman"/>
          <w:b w:val="false"/>
          <w:i w:val="false"/>
          <w:color w:val="000000"/>
          <w:sz w:val="28"/>
        </w:rPr>
        <w:t xml:space="preserve">
      50. /523/ "аумақтарды қайтару" бағанында жер қойнауын пайдалануға арналған келісімшарттың талаптарына сәйкес келісімшарттық аумақтың бастапқы ауданына пайыздық қатынаста келісімшарттық аумақтың қайтарылуы көрсетіледі; </w:t>
      </w:r>
    </w:p>
    <w:bookmarkEnd w:id="150"/>
    <w:bookmarkStart w:name="z168" w:id="1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51. /524/ "жанама шығындар" бағанында жер қойнауын пайдалануға арналған келісімшарттың талаптарына сәйкес жұмыстарды жүргізу кезінде ақшалай көріністегі жанама шығындар көрсетіледі, олар есепті кезеңдегі әкімшілік үстеме шығындарды қамтиды (кеңселерді жалға алу / күтіп ұстау, басқару аппаратын күтіп ұстау, бухгалтерлік есеп жүргізу, іссапар шығындары, сыйлықақылар, жеке үстемелер, тұрғын үймен қамтамасыз ету, қызметтердің (өкілдік, консультациялық, аудиторлық, құқықтық, банк, аударма, нотариалдық, пошта, бұқаралық ақпарат құралдары, жарнама) ақысын төлеу, кеңсе техникасына, бағдарламалық жасақтамаға қызмет көрсету, материалдық және медициналық жәрдем (дәрі-дәрмектерді қоса), медициналық және санитарлық-гигиеналық бақылау, нормативтен жоғары оқыту, баспа жазылымы, байланыс қызметтері (ұялы, транкингтік, қалааралық), коммуналдық төлемдер, әкімшілік персоналды тамақтандыру, кеңсені күзету, өрт қауіпсіздігі, интернет, жерсеріктік телевизия, көлікті жалға алу, бензин, отын, әкімшілік мақсаттағы жағармай материалдары); </w:t>
      </w:r>
    </w:p>
    <w:bookmarkEnd w:id="151"/>
    <w:bookmarkStart w:name="z170" w:id="152"/>
    <w:p>
      <w:pPr>
        <w:spacing w:after="0"/>
        <w:ind w:left="0"/>
        <w:jc w:val="both"/>
      </w:pPr>
      <w:r>
        <w:rPr>
          <w:rFonts w:ascii="Times New Roman"/>
          <w:b w:val="false"/>
          <w:i w:val="false"/>
          <w:color w:val="000000"/>
          <w:sz w:val="28"/>
        </w:rPr>
        <w:t>
      52. /525/ "оның ішінде Қазақстан Республикасының аумағында" бағанында Қазақстан аумағындағы жер қойнауын пайдалануға арналған келісімшарттың талаптарына сәйкес жанама шығыстар сомасы көрсетіледі;</w:t>
      </w:r>
    </w:p>
    <w:bookmarkEnd w:id="152"/>
    <w:bookmarkStart w:name="z171" w:id="153"/>
    <w:p>
      <w:pPr>
        <w:spacing w:after="0"/>
        <w:ind w:left="0"/>
        <w:jc w:val="both"/>
      </w:pPr>
      <w:r>
        <w:rPr>
          <w:rFonts w:ascii="Times New Roman"/>
          <w:b w:val="false"/>
          <w:i w:val="false"/>
          <w:color w:val="000000"/>
          <w:sz w:val="28"/>
        </w:rPr>
        <w:t>
      53. /526/ "салықтар мен төлемдер, барлығы" бағанында жер қойнауын пайдаланушылар жер қойнауын пайдалануға арналған келісімшарттың талаптарына, Қазақстан Республикасының заңнамасына сәйкес мемлекет бюджетіне (республикалық, жергілікті) төлейтін барлық жалпы мемлекеттік және жергілікті салықтар түрлерінің, төлемдер мен алымдардың сомасы көрсетіледі. Бұл ретте, жер қойнауын пайдаланушы жер қойнауын пайдалануға арналған келісімшарт бойынша жылдық шығындарды жоспарлау кезінде кейіннен есепті кезеңде түзетумен келісімшартқа Жұмыс бағдарламасында көрсетілген салықтар сомасын көздейді. "Талап" бағанында орындалған жұмыстар мен шығыстардың нақты көлеміне есептелген салықтардың сомалары, "нақты" бағанында ақшалай көріністе нақты төленген сома көрсетіледі (/526/=/531/+/541/+/544/);</w:t>
      </w:r>
    </w:p>
    <w:bookmarkEnd w:id="153"/>
    <w:bookmarkStart w:name="z172" w:id="154"/>
    <w:p>
      <w:pPr>
        <w:spacing w:after="0"/>
        <w:ind w:left="0"/>
        <w:jc w:val="both"/>
      </w:pPr>
      <w:r>
        <w:rPr>
          <w:rFonts w:ascii="Times New Roman"/>
          <w:b w:val="false"/>
          <w:i w:val="false"/>
          <w:color w:val="000000"/>
          <w:sz w:val="28"/>
        </w:rPr>
        <w:t>
      54. /531/ "қол қойылатын бонус" бағанында жер қойнауын пайдалану жөніндегі қызметті іске асыруды пайдалану құқығына тиянақталған бір жолғы төлем сомасы көрсетіледі, бұл ретте ұлттық компания жер қойнауын пайдаланушы ретінде әрекет ететін жер қойнауын пайдалануға арналған келісімшарттар бойынша Қазақстан Республикасының пайдасына қол қойылатын бонусты оның стратегиялық серіктесі төлейді, егер осындай серіктеспен бірлескен қызмет туралы шартта басқасы көзделмесе (мың теңге);</w:t>
      </w:r>
    </w:p>
    <w:bookmarkEnd w:id="154"/>
    <w:bookmarkStart w:name="z173" w:id="155"/>
    <w:p>
      <w:pPr>
        <w:spacing w:after="0"/>
        <w:ind w:left="0"/>
        <w:jc w:val="both"/>
      </w:pPr>
      <w:r>
        <w:rPr>
          <w:rFonts w:ascii="Times New Roman"/>
          <w:b w:val="false"/>
          <w:i w:val="false"/>
          <w:color w:val="000000"/>
          <w:sz w:val="28"/>
        </w:rPr>
        <w:t>
      55. /541/ "тарихи шығындарды өтеу бойынша төлемдер" бағанында жер қойнауын пайдаланушы төлейтін, осы келісімшарттық аумақты барлаумен және онда ашылған кен орындарын абаттандырумен байланысты мемлекеттің өткен шығындары көрсетіледі (геологиялық ақпаратты сатып алу үшін төлемді қамтиды). Тарихи шығындар сомасы келісімшарттық аумақ бойынша объектінің геологиялық-геофизикалық зерттелгендігінің күйін анықтауға арналған мемлекеттің ақшалай көріністе барлық нақты шығындарын түгендеу негізінде айқындалады;</w:t>
      </w:r>
    </w:p>
    <w:bookmarkEnd w:id="155"/>
    <w:bookmarkStart w:name="z174" w:id="156"/>
    <w:p>
      <w:pPr>
        <w:spacing w:after="0"/>
        <w:ind w:left="0"/>
        <w:jc w:val="both"/>
      </w:pPr>
      <w:r>
        <w:rPr>
          <w:rFonts w:ascii="Times New Roman"/>
          <w:b w:val="false"/>
          <w:i w:val="false"/>
          <w:color w:val="000000"/>
          <w:sz w:val="28"/>
        </w:rPr>
        <w:t>
      56. /544/ "өзге салықтар мен төлемдер" бағанында осы есептілік нысанында бөліп көрсетілмеген, бірақ жер қойнауын пайдалануға арналған келісімшарттардың талаптарына сәйкес жер қойнауын пайдалану жөніндегі операцияларды жүргізу кезінде орын алатын ақшалай көріністегі басқа салықтар мен төлемдер көрсетіледі;</w:t>
      </w:r>
    </w:p>
    <w:bookmarkEnd w:id="156"/>
    <w:bookmarkStart w:name="z175" w:id="157"/>
    <w:p>
      <w:pPr>
        <w:spacing w:after="0"/>
        <w:ind w:left="0"/>
        <w:jc w:val="both"/>
      </w:pPr>
      <w:r>
        <w:rPr>
          <w:rFonts w:ascii="Times New Roman"/>
          <w:b w:val="false"/>
          <w:i w:val="false"/>
          <w:color w:val="000000"/>
          <w:sz w:val="28"/>
        </w:rPr>
        <w:t>
      57. /545/ "келісімшарттық қызмет бойынша жиынтық жылдық табыс" бағанында Қазақстан Республикасының салық заңнамасына сәйкес жиынтық жылдық табысқа қосылатын келісімшарттық қызмет бойынша табыс көрсетіледі.</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2022 жылғы 31 мамырдағы</w:t>
            </w:r>
            <w:r>
              <w:br/>
            </w:r>
            <w:r>
              <w:rPr>
                <w:rFonts w:ascii="Times New Roman"/>
                <w:b w:val="false"/>
                <w:i w:val="false"/>
                <w:color w:val="000000"/>
                <w:sz w:val="20"/>
              </w:rPr>
              <w:t>№ 194 Бұйрыққа</w:t>
            </w:r>
            <w:r>
              <w:br/>
            </w:r>
            <w:r>
              <w:rPr>
                <w:rFonts w:ascii="Times New Roman"/>
                <w:b w:val="false"/>
                <w:i w:val="false"/>
                <w:color w:val="000000"/>
                <w:sz w:val="20"/>
              </w:rPr>
              <w:t>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203 бұйрығына</w:t>
            </w:r>
            <w:r>
              <w:br/>
            </w:r>
            <w:r>
              <w:rPr>
                <w:rFonts w:ascii="Times New Roman"/>
                <w:b w:val="false"/>
                <w:i w:val="false"/>
                <w:color w:val="000000"/>
                <w:sz w:val="20"/>
              </w:rPr>
              <w:t>6 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Қайда ұсынылады: уран өндіру саласындағы уәкілетті орган</w:t>
      </w:r>
    </w:p>
    <w:p>
      <w:pPr>
        <w:spacing w:after="0"/>
        <w:ind w:left="0"/>
        <w:jc w:val="both"/>
      </w:pPr>
      <w:r>
        <w:rPr>
          <w:rFonts w:ascii="Times New Roman"/>
          <w:b w:val="false"/>
          <w:i w:val="false"/>
          <w:color w:val="000000"/>
          <w:sz w:val="28"/>
        </w:rPr>
        <w:t xml:space="preserve">
      Әкімшілік деректер нысаны https://egsu.energo.gov.kz интернет-ресурсында орналастырылған </w:t>
      </w:r>
    </w:p>
    <w:p>
      <w:pPr>
        <w:spacing w:after="0"/>
        <w:ind w:left="0"/>
        <w:jc w:val="both"/>
      </w:pPr>
      <w:r>
        <w:rPr>
          <w:rFonts w:ascii="Times New Roman"/>
          <w:b w:val="false"/>
          <w:i w:val="false"/>
          <w:color w:val="000000"/>
          <w:sz w:val="28"/>
        </w:rPr>
        <w:t>
      Әкімшілік деректер нысанының атауы: Келісімшарттық талаптардың орындалуы туралы есеп</w:t>
      </w:r>
    </w:p>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көрінісі): ЛКТ-6</w:t>
      </w:r>
    </w:p>
    <w:p>
      <w:pPr>
        <w:spacing w:after="0"/>
        <w:ind w:left="0"/>
        <w:jc w:val="both"/>
      </w:pPr>
      <w:r>
        <w:rPr>
          <w:rFonts w:ascii="Times New Roman"/>
          <w:b w:val="false"/>
          <w:i w:val="false"/>
          <w:color w:val="000000"/>
          <w:sz w:val="28"/>
        </w:rPr>
        <w:t>
      Жиілігі: тоқсан сайын</w:t>
      </w:r>
    </w:p>
    <w:p>
      <w:pPr>
        <w:spacing w:after="0"/>
        <w:ind w:left="0"/>
        <w:jc w:val="both"/>
      </w:pPr>
      <w:r>
        <w:rPr>
          <w:rFonts w:ascii="Times New Roman"/>
          <w:b w:val="false"/>
          <w:i w:val="false"/>
          <w:color w:val="000000"/>
          <w:sz w:val="28"/>
        </w:rPr>
        <w:t>
      Есепті кезең: тоқсан</w:t>
      </w:r>
    </w:p>
    <w:p>
      <w:pPr>
        <w:spacing w:after="0"/>
        <w:ind w:left="0"/>
        <w:jc w:val="both"/>
      </w:pPr>
      <w:r>
        <w:rPr>
          <w:rFonts w:ascii="Times New Roman"/>
          <w:b w:val="false"/>
          <w:i w:val="false"/>
          <w:color w:val="000000"/>
          <w:sz w:val="28"/>
        </w:rPr>
        <w:t xml:space="preserve">
      Ақпарат ұсынатын тұлғалар аясы: "Жер қойнауы және жер қойнауын пайдалану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қолданысқа енгізілгенге дейін жасалған уран барлауға өндіру бойынша жер қойнауын пайдаланушылар, уран өндіру бойынша жер қойнауын пайдаланушылар</w:t>
      </w:r>
    </w:p>
    <w:p>
      <w:pPr>
        <w:spacing w:after="0"/>
        <w:ind w:left="0"/>
        <w:jc w:val="both"/>
      </w:pPr>
      <w:r>
        <w:rPr>
          <w:rFonts w:ascii="Times New Roman"/>
          <w:b w:val="false"/>
          <w:i w:val="false"/>
          <w:color w:val="000000"/>
          <w:sz w:val="28"/>
        </w:rPr>
        <w:t>
      Әкімшілік деректер нысанын ұсыну мерзімі: есепті кезеңнен кейінгі айдың 25 (жиырма бесінен) кешіктірмей</w:t>
      </w:r>
    </w:p>
    <w:bookmarkStart w:name="z308" w:id="158"/>
    <w:p>
      <w:pPr>
        <w:spacing w:after="0"/>
        <w:ind w:left="0"/>
        <w:jc w:val="both"/>
      </w:pPr>
      <w:r>
        <w:rPr>
          <w:rFonts w:ascii="Times New Roman"/>
          <w:b w:val="false"/>
          <w:i w:val="false"/>
          <w:color w:val="000000"/>
          <w:sz w:val="28"/>
        </w:rPr>
        <w:t>
      20_ жылғы ____________ бойынша келісімшарттық талаптардың орындалуы туралы есеп</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келісімшарттың нөмірі және жасалған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жөніндегі операцияның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кәсіпорнының меншік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Инвестор(-лар)/ел(-дер)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(акциялардың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аумақ/орналасқан орны, алаң, учаске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келісімшарттың қолданыс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құқығын алу тәсілі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шифрі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талап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нақты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міндеттемелер,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күрделі шығындар,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(барлауға арналған келісімшарттар үшін толтырылады)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Барлауға/қосымша барлауға арналған шығындар,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Гидрогеологиялық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геологиялық барлау/қосымша барлау бойынша өзге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(өндіруге арналған келісімшарттар үшін толтырылады)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Өндіруге арналған шығындар, барлығы, оның ішінде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дайындық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өндіру/қайта өңдеу жөніндегі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көлемі: уран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ерітіндіден алынған уран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өнімді ерітіндідегі уран құрамы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өткізу көлемі: уран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өткізу көлемі: уран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талаптар (барлауға, өндіруге арналған келісімшарттар үшін толтырылады)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Өңірдің әлеуметтік-экономикалық дамуы және оның инфрақұрылымын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бюджетке аударылды (бюджеттік сыныптама коды 206114)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қойнауының жағдайын (ластануын) мониторингілеу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экологиялық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қорына жасалған аударымдар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мамандарды оқыту,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оқытуға арналған жанама шығындар,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ғылыми-техникалық және (немесе) тәжірибелік-конструкторлық жұмыстарға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Республикасының аумағында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шығыстар,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Республикасының аумағында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төлемдер,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қол қойылатын бонус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шығындарды өтеу бойынша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салықтар мен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қызмет бойынша жиынтық жылдық табыс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Электрондық пошта мекенжайы _______________________________________</w:t>
      </w:r>
    </w:p>
    <w:p>
      <w:pPr>
        <w:spacing w:after="0"/>
        <w:ind w:left="0"/>
        <w:jc w:val="both"/>
      </w:pPr>
      <w:r>
        <w:rPr>
          <w:rFonts w:ascii="Times New Roman"/>
          <w:b w:val="false"/>
          <w:i w:val="false"/>
          <w:color w:val="000000"/>
          <w:sz w:val="28"/>
        </w:rPr>
        <w:t xml:space="preserve">Орындаушы ___________________________________________ _______________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w:t>
      </w:r>
    </w:p>
    <w:p>
      <w:pPr>
        <w:spacing w:after="0"/>
        <w:ind w:left="0"/>
        <w:jc w:val="both"/>
      </w:pPr>
      <w:r>
        <w:rPr>
          <w:rFonts w:ascii="Times New Roman"/>
          <w:b w:val="false"/>
          <w:i w:val="false"/>
          <w:color w:val="000000"/>
          <w:sz w:val="28"/>
        </w:rPr>
        <w:t>Басшы немесе оның міндеттерін атқаратын тұлға</w:t>
      </w:r>
    </w:p>
    <w:p>
      <w:pPr>
        <w:spacing w:after="0"/>
        <w:ind w:left="0"/>
        <w:jc w:val="both"/>
      </w:pPr>
      <w:r>
        <w:rPr>
          <w:rFonts w:ascii="Times New Roman"/>
          <w:b w:val="false"/>
          <w:i w:val="false"/>
          <w:color w:val="000000"/>
          <w:sz w:val="28"/>
        </w:rPr>
        <w:t xml:space="preserve">______________________________________________________ _______________  </w:t>
      </w:r>
    </w:p>
    <w:p>
      <w:pPr>
        <w:spacing w:after="0"/>
        <w:ind w:left="0"/>
        <w:jc w:val="both"/>
      </w:pPr>
      <w:r>
        <w:rPr>
          <w:rFonts w:ascii="Times New Roman"/>
          <w:b w:val="false"/>
          <w:i w:val="false"/>
          <w:color w:val="000000"/>
          <w:sz w:val="28"/>
        </w:rPr>
        <w:t xml:space="preserve">                тегі, аты және әкесінің аты (бар болса)                                 қолы</w:t>
      </w:r>
    </w:p>
    <w:p>
      <w:pPr>
        <w:spacing w:after="0"/>
        <w:ind w:left="0"/>
        <w:jc w:val="both"/>
      </w:pPr>
      <w:r>
        <w:rPr>
          <w:rFonts w:ascii="Times New Roman"/>
          <w:b w:val="false"/>
          <w:i w:val="false"/>
          <w:color w:val="000000"/>
          <w:sz w:val="28"/>
        </w:rPr>
        <w:t>Мөр орны _______________________</w:t>
      </w:r>
    </w:p>
    <w:p>
      <w:pPr>
        <w:spacing w:after="0"/>
        <w:ind w:left="0"/>
        <w:jc w:val="both"/>
      </w:pPr>
      <w:r>
        <w:rPr>
          <w:rFonts w:ascii="Times New Roman"/>
          <w:b w:val="false"/>
          <w:i w:val="false"/>
          <w:color w:val="000000"/>
          <w:sz w:val="28"/>
        </w:rPr>
        <w:t>(жеке кәсіпкерлік субъектілері болып табылатын тұлғалардан басқа)</w:t>
      </w:r>
    </w:p>
    <w:p>
      <w:pPr>
        <w:spacing w:after="0"/>
        <w:ind w:left="0"/>
        <w:jc w:val="both"/>
      </w:pPr>
      <w:r>
        <w:rPr>
          <w:rFonts w:ascii="Times New Roman"/>
          <w:b w:val="false"/>
          <w:i w:val="false"/>
          <w:color w:val="000000"/>
          <w:sz w:val="28"/>
        </w:rPr>
        <w:t>Әкімшілік деректер нысанын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Келісімшарттық талаптардың</w:t>
            </w:r>
            <w:r>
              <w:br/>
            </w:r>
            <w:r>
              <w:rPr>
                <w:rFonts w:ascii="Times New Roman"/>
                <w:b w:val="false"/>
                <w:i w:val="false"/>
                <w:color w:val="000000"/>
                <w:sz w:val="20"/>
              </w:rPr>
              <w:t>орындалуы туралы есеп</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p>
      <w:pPr>
        <w:spacing w:after="0"/>
        <w:ind w:left="0"/>
        <w:jc w:val="both"/>
      </w:pPr>
      <w:bookmarkStart w:name="z178" w:id="159"/>
      <w:r>
        <w:rPr>
          <w:rFonts w:ascii="Times New Roman"/>
          <w:b w:val="false"/>
          <w:i w:val="false"/>
          <w:color w:val="000000"/>
          <w:sz w:val="28"/>
        </w:rPr>
        <w:t xml:space="preserve">
      Әкімшілік деректер нысанын толтыру бойынша түсіндірме </w:t>
      </w:r>
    </w:p>
    <w:bookmarkEnd w:id="159"/>
    <w:p>
      <w:pPr>
        <w:spacing w:after="0"/>
        <w:ind w:left="0"/>
        <w:jc w:val="both"/>
      </w:pPr>
      <w:r>
        <w:rPr>
          <w:rFonts w:ascii="Times New Roman"/>
          <w:b w:val="false"/>
          <w:i w:val="false"/>
          <w:color w:val="000000"/>
          <w:sz w:val="28"/>
        </w:rPr>
        <w:t xml:space="preserve">"Келісімшарттық талаптардың орындалуы туралы есеп" </w:t>
      </w:r>
    </w:p>
    <w:p>
      <w:pPr>
        <w:spacing w:after="0"/>
        <w:ind w:left="0"/>
        <w:jc w:val="both"/>
      </w:pPr>
      <w:r>
        <w:rPr>
          <w:rFonts w:ascii="Times New Roman"/>
          <w:b w:val="false"/>
          <w:i w:val="false"/>
          <w:color w:val="000000"/>
          <w:sz w:val="28"/>
        </w:rPr>
        <w:t>(ЛКТ-6, тоқсан сайын)</w:t>
      </w:r>
    </w:p>
    <w:bookmarkStart w:name="z179" w:id="160"/>
    <w:p>
      <w:pPr>
        <w:spacing w:after="0"/>
        <w:ind w:left="0"/>
        <w:jc w:val="both"/>
      </w:pPr>
      <w:r>
        <w:rPr>
          <w:rFonts w:ascii="Times New Roman"/>
          <w:b w:val="false"/>
          <w:i w:val="false"/>
          <w:color w:val="000000"/>
          <w:sz w:val="28"/>
        </w:rPr>
        <w:t>
      1. "жер қойнауын пайдаланушының атауы" бағанында толық және бар болса қысқартылған атауы, ұйымдық-құқықтық нысаны, бизнес сәйкестендіру нөмірі (бар болғанда) көрсетіледі;</w:t>
      </w:r>
    </w:p>
    <w:bookmarkEnd w:id="160"/>
    <w:bookmarkStart w:name="z180" w:id="161"/>
    <w:p>
      <w:pPr>
        <w:spacing w:after="0"/>
        <w:ind w:left="0"/>
        <w:jc w:val="both"/>
      </w:pPr>
      <w:r>
        <w:rPr>
          <w:rFonts w:ascii="Times New Roman"/>
          <w:b w:val="false"/>
          <w:i w:val="false"/>
          <w:color w:val="000000"/>
          <w:sz w:val="28"/>
        </w:rPr>
        <w:t>
      2. "жер қойнауын пайдалануға арналған келісімшарттың нөмірі және күні" бағанында жасалған жер қойнауын пайдалануға арналған келісімшарттың нөмірі мен күні көрсетіледі;</w:t>
      </w:r>
    </w:p>
    <w:bookmarkEnd w:id="161"/>
    <w:bookmarkStart w:name="z181" w:id="162"/>
    <w:p>
      <w:pPr>
        <w:spacing w:after="0"/>
        <w:ind w:left="0"/>
        <w:jc w:val="both"/>
      </w:pPr>
      <w:r>
        <w:rPr>
          <w:rFonts w:ascii="Times New Roman"/>
          <w:b w:val="false"/>
          <w:i w:val="false"/>
          <w:color w:val="000000"/>
          <w:sz w:val="28"/>
        </w:rPr>
        <w:t>
      3. "жер қойнауын пайдалану жөніндегі операцияның түрі" бағанында уранды барлау немесе өндіру көрсетіледі;</w:t>
      </w:r>
    </w:p>
    <w:bookmarkEnd w:id="162"/>
    <w:bookmarkStart w:name="z182" w:id="163"/>
    <w:p>
      <w:pPr>
        <w:spacing w:after="0"/>
        <w:ind w:left="0"/>
        <w:jc w:val="both"/>
      </w:pPr>
      <w:r>
        <w:rPr>
          <w:rFonts w:ascii="Times New Roman"/>
          <w:b w:val="false"/>
          <w:i w:val="false"/>
          <w:color w:val="000000"/>
          <w:sz w:val="28"/>
        </w:rPr>
        <w:t>
      4. "жер қойнауын пайдаланушы кәсіпорнының меншік нысаны" бағанында Қазақстан Республикасының заңнамасына сәйкес тіркелген жер қойнауын пайдаланушы кәсіпорнының меншік нысаны көрсетіледі (мемлекеттік, жеке-меншік, аралас);</w:t>
      </w:r>
    </w:p>
    <w:bookmarkEnd w:id="163"/>
    <w:bookmarkStart w:name="z183" w:id="164"/>
    <w:p>
      <w:pPr>
        <w:spacing w:after="0"/>
        <w:ind w:left="0"/>
        <w:jc w:val="both"/>
      </w:pPr>
      <w:r>
        <w:rPr>
          <w:rFonts w:ascii="Times New Roman"/>
          <w:b w:val="false"/>
          <w:i w:val="false"/>
          <w:color w:val="000000"/>
          <w:sz w:val="28"/>
        </w:rPr>
        <w:t xml:space="preserve">
      5. "инвестор(-лар)/ел(-дер)" бағанында тиісінше елді, инвестордың (-лардың) тіркелуін көрсете отырып, барлауды және/немесе өндіруді жүргізуді инвестициялайтын жер қойнауын пайдаланушының құрылтайшылары немесе ортақ құрылтайшылары болып табылатын немесе қатысудың басқа нысандары бойынша жер қойнауын пайдаланушының инвесторлары болып табылатын компанияның немесе компаниялардың атауы көрсетіледі; </w:t>
      </w:r>
    </w:p>
    <w:bookmarkEnd w:id="164"/>
    <w:bookmarkStart w:name="z184" w:id="165"/>
    <w:p>
      <w:pPr>
        <w:spacing w:after="0"/>
        <w:ind w:left="0"/>
        <w:jc w:val="both"/>
      </w:pPr>
      <w:r>
        <w:rPr>
          <w:rFonts w:ascii="Times New Roman"/>
          <w:b w:val="false"/>
          <w:i w:val="false"/>
          <w:color w:val="000000"/>
          <w:sz w:val="28"/>
        </w:rPr>
        <w:t>
      6. "үлестік қатысу" бағанында инвестиция салынатын кәсіпорынның акциялары пакетіндегі құрылтайшының/инвестордың үлесі (%-бен) көрсетіледі;</w:t>
      </w:r>
    </w:p>
    <w:bookmarkEnd w:id="165"/>
    <w:bookmarkStart w:name="z185" w:id="166"/>
    <w:p>
      <w:pPr>
        <w:spacing w:after="0"/>
        <w:ind w:left="0"/>
        <w:jc w:val="both"/>
      </w:pPr>
      <w:r>
        <w:rPr>
          <w:rFonts w:ascii="Times New Roman"/>
          <w:b w:val="false"/>
          <w:i w:val="false"/>
          <w:color w:val="000000"/>
          <w:sz w:val="28"/>
        </w:rPr>
        <w:t>
      7. "келісімшарттық аумақ/орналасқан орны, алаң, учаске" бағанында келісімшарттық аумақтың - кен орнының, учаскенің, алаңның, бөлінген блоктың (блоктардың) және т.б. атауы көрсетіледі;</w:t>
      </w:r>
    </w:p>
    <w:bookmarkEnd w:id="166"/>
    <w:bookmarkStart w:name="z186" w:id="167"/>
    <w:p>
      <w:pPr>
        <w:spacing w:after="0"/>
        <w:ind w:left="0"/>
        <w:jc w:val="both"/>
      </w:pPr>
      <w:r>
        <w:rPr>
          <w:rFonts w:ascii="Times New Roman"/>
          <w:b w:val="false"/>
          <w:i w:val="false"/>
          <w:color w:val="000000"/>
          <w:sz w:val="28"/>
        </w:rPr>
        <w:t>
      8. "жер қойнауын пайдалануға арналған келісімшарттың қолданыс мерзімі" бағанында келісімшарт талаптарына сәйкес жер қойнауын пайдалану объектісінде жұмыстар жүргізудің белгіленген мерзімі (ұзартулармен) көрсетіледі;</w:t>
      </w:r>
    </w:p>
    <w:bookmarkEnd w:id="167"/>
    <w:bookmarkStart w:name="z187" w:id="168"/>
    <w:p>
      <w:pPr>
        <w:spacing w:after="0"/>
        <w:ind w:left="0"/>
        <w:jc w:val="both"/>
      </w:pPr>
      <w:r>
        <w:rPr>
          <w:rFonts w:ascii="Times New Roman"/>
          <w:b w:val="false"/>
          <w:i w:val="false"/>
          <w:color w:val="000000"/>
          <w:sz w:val="28"/>
        </w:rPr>
        <w:t>
      9. "жер қойнауын пайдалану құқығын алу тәсілі" бағанында тендер, аукцион, тікелей келіссөздер, құқықтарды басқаға беру көрсетіледі;</w:t>
      </w:r>
    </w:p>
    <w:bookmarkEnd w:id="168"/>
    <w:bookmarkStart w:name="z188" w:id="169"/>
    <w:p>
      <w:pPr>
        <w:spacing w:after="0"/>
        <w:ind w:left="0"/>
        <w:jc w:val="both"/>
      </w:pPr>
      <w:r>
        <w:rPr>
          <w:rFonts w:ascii="Times New Roman"/>
          <w:b w:val="false"/>
          <w:i w:val="false"/>
          <w:color w:val="000000"/>
          <w:sz w:val="28"/>
        </w:rPr>
        <w:t>
      10. "байланыс мекенжайы" бағанында мекенжай, телефон, электрондық мекенжай көрсетіледі;</w:t>
      </w:r>
    </w:p>
    <w:bookmarkEnd w:id="169"/>
    <w:bookmarkStart w:name="z189" w:id="170"/>
    <w:p>
      <w:pPr>
        <w:spacing w:after="0"/>
        <w:ind w:left="0"/>
        <w:jc w:val="both"/>
      </w:pPr>
      <w:r>
        <w:rPr>
          <w:rFonts w:ascii="Times New Roman"/>
          <w:b w:val="false"/>
          <w:i w:val="false"/>
          <w:color w:val="000000"/>
          <w:sz w:val="28"/>
        </w:rPr>
        <w:t>
      11. "А" бағанында келісімшарттық талаптардың орындалуын мониторингілеу жүзеге асырылатын баптардың атауы көрсетіледі;</w:t>
      </w:r>
    </w:p>
    <w:bookmarkEnd w:id="170"/>
    <w:bookmarkStart w:name="z190" w:id="171"/>
    <w:p>
      <w:pPr>
        <w:spacing w:after="0"/>
        <w:ind w:left="0"/>
        <w:jc w:val="both"/>
      </w:pPr>
      <w:r>
        <w:rPr>
          <w:rFonts w:ascii="Times New Roman"/>
          <w:b w:val="false"/>
          <w:i w:val="false"/>
          <w:color w:val="000000"/>
          <w:sz w:val="28"/>
        </w:rPr>
        <w:t>
      12. "Б" бағанында бап атауына сай келетін жол шифрі көрсетіледі;</w:t>
      </w:r>
    </w:p>
    <w:bookmarkEnd w:id="171"/>
    <w:bookmarkStart w:name="z191" w:id="172"/>
    <w:p>
      <w:pPr>
        <w:spacing w:after="0"/>
        <w:ind w:left="0"/>
        <w:jc w:val="both"/>
      </w:pPr>
      <w:r>
        <w:rPr>
          <w:rFonts w:ascii="Times New Roman"/>
          <w:b w:val="false"/>
          <w:i w:val="false"/>
          <w:color w:val="000000"/>
          <w:sz w:val="28"/>
        </w:rPr>
        <w:t>
      13. "В" бағанында көрсеткіштердің өлшем бірлігі көрсетіледі;</w:t>
      </w:r>
    </w:p>
    <w:bookmarkEnd w:id="172"/>
    <w:bookmarkStart w:name="z192" w:id="173"/>
    <w:p>
      <w:pPr>
        <w:spacing w:after="0"/>
        <w:ind w:left="0"/>
        <w:jc w:val="both"/>
      </w:pPr>
      <w:r>
        <w:rPr>
          <w:rFonts w:ascii="Times New Roman"/>
          <w:b w:val="false"/>
          <w:i w:val="false"/>
          <w:color w:val="000000"/>
          <w:sz w:val="28"/>
        </w:rPr>
        <w:t>
      14. "1" бағанында уранды барлауға арналған келісімшарттың немесе уран өндіруге арналған келісімшарттың талабы бойынша қаржылық міндеттемелер көрсетіледі (мың теңге);</w:t>
      </w:r>
    </w:p>
    <w:bookmarkEnd w:id="173"/>
    <w:bookmarkStart w:name="z193" w:id="174"/>
    <w:p>
      <w:pPr>
        <w:spacing w:after="0"/>
        <w:ind w:left="0"/>
        <w:jc w:val="both"/>
      </w:pPr>
      <w:r>
        <w:rPr>
          <w:rFonts w:ascii="Times New Roman"/>
          <w:b w:val="false"/>
          <w:i w:val="false"/>
          <w:color w:val="000000"/>
          <w:sz w:val="28"/>
        </w:rPr>
        <w:t>
      15. "2" бағанында есепті кезеңде өспелі қорытындымен физикалық және/немесе ақшалай (оның ішінде аванстық төлемдер) көріністе міндеттемелердің нақты орындалуы көрсетіледі (физикалық көріністегі орындалған жұмыстар, қызметтер актісі және т.б. бар болған жағдайда ақшалай көріністегі міндеттемелердің нақты орындалуын есептеу әдісімен көрсетуге болады). Уранды барлауға немесе уранды өндіруге арналған (мың теңге);</w:t>
      </w:r>
    </w:p>
    <w:bookmarkEnd w:id="174"/>
    <w:bookmarkStart w:name="z194" w:id="175"/>
    <w:p>
      <w:pPr>
        <w:spacing w:after="0"/>
        <w:ind w:left="0"/>
        <w:jc w:val="both"/>
      </w:pPr>
      <w:r>
        <w:rPr>
          <w:rFonts w:ascii="Times New Roman"/>
          <w:b w:val="false"/>
          <w:i w:val="false"/>
          <w:color w:val="000000"/>
          <w:sz w:val="28"/>
        </w:rPr>
        <w:t xml:space="preserve">
      16. /500/ "қаржылық міндеттемелер, барлығы" бағанында жер қойнауын пайдаланушы келісімшарттың міндетті бөлігі (қосымша) болып табылатын және заңнамада белгіленген тәртіппен әзірленген және бекітілген жобалық құжаттардың негізінде жасалған жер қойнауын пайдалануға арналған келісімшарт талаптарына сәйкес қабылдаған қаржылық міндеттемелер көрсетіледі және келісімшарт бойынша жұмыстарды жүргізуге арналған барлық шығыстарды көрсететін қаржылық бөлікті қамтуға тиіс (/500/=/501/+/517/+/519/+/524/+/526/); </w:t>
      </w:r>
    </w:p>
    <w:bookmarkEnd w:id="175"/>
    <w:bookmarkStart w:name="z195" w:id="176"/>
    <w:p>
      <w:pPr>
        <w:spacing w:after="0"/>
        <w:ind w:left="0"/>
        <w:jc w:val="both"/>
      </w:pPr>
      <w:r>
        <w:rPr>
          <w:rFonts w:ascii="Times New Roman"/>
          <w:b w:val="false"/>
          <w:i w:val="false"/>
          <w:color w:val="000000"/>
          <w:sz w:val="28"/>
        </w:rPr>
        <w:t>
      17. /501/ "инвестициялар, барлығы" бағанында жер қойнауын пайдалану объектілерін барлауға және/немесе өндіруге арналған инвестициялар (қаржылық емес активтерге, яғни экономиканың нақты секторына арналған инвестициялар), болашақта табыс алу мақсатында келісімшарт бойынша жұмыс істеу үшін қаржы ресурстарының ақшалай көріністегі ұзақ мерзімді салымдары көрсетіледі (/501/=/503/+/509/+/510+/515/+/516/+/520/+/521/);</w:t>
      </w:r>
    </w:p>
    <w:bookmarkEnd w:id="176"/>
    <w:bookmarkStart w:name="z196" w:id="177"/>
    <w:p>
      <w:pPr>
        <w:spacing w:after="0"/>
        <w:ind w:left="0"/>
        <w:jc w:val="both"/>
      </w:pPr>
      <w:r>
        <w:rPr>
          <w:rFonts w:ascii="Times New Roman"/>
          <w:b w:val="false"/>
          <w:i w:val="false"/>
          <w:color w:val="000000"/>
          <w:sz w:val="28"/>
        </w:rPr>
        <w:t>
      18. /503/ "Оның ішінде: күрделі шығындар, барлығы" бағанында негізгі материалдық капиталға инвестициялар (негізгі құралдар) көрсетіледі, ол шығыстардың мынадай баптарын қамтиды: өндірістік инфрақұрылым-ғимараттар – құрылыстар; жайластыру, қайта құру (автоматтандырылған топтық өлшеу қондырғысы, лақтыру желілері, далалық лагерь, электр беру желілері және сол сияқтылар); Машиналар, жабдықтар; көлік құралдары; қоршаған ортаны қорғаумен байланысты тазарту құрылыстарына арналған шығындар, яғни негізгі материалдық капиталды пайдалану тиімділігіне және қоршаған ортаға зиянды әсерді азайтуға әсер ететін бақылаушы, тазартқыш, ресурс сақтаушы, кәдеге жаратушы және басқа жүйелерді орнатуға арналған шығындар;</w:t>
      </w:r>
    </w:p>
    <w:bookmarkEnd w:id="177"/>
    <w:bookmarkStart w:name="z197" w:id="178"/>
    <w:p>
      <w:pPr>
        <w:spacing w:after="0"/>
        <w:ind w:left="0"/>
        <w:jc w:val="both"/>
      </w:pPr>
      <w:r>
        <w:rPr>
          <w:rFonts w:ascii="Times New Roman"/>
          <w:b w:val="false"/>
          <w:i w:val="false"/>
          <w:color w:val="000000"/>
          <w:sz w:val="28"/>
        </w:rPr>
        <w:t>
      19. /509/ "барлауға / қосымша барлауға арналған шығындар, барлығы" бағанында барлауға/қосымша барлауға (жете зерттеуге) арналған келісімшарттың талаптарына сәйкес барлау бойынша жұмыстарды жүргізуге арналған ақшалай мәндегі тікелей шығындар көрсетіледі (/509/ = /200/+/201/+/202/+/203);</w:t>
      </w:r>
    </w:p>
    <w:bookmarkEnd w:id="178"/>
    <w:bookmarkStart w:name="z198" w:id="179"/>
    <w:p>
      <w:pPr>
        <w:spacing w:after="0"/>
        <w:ind w:left="0"/>
        <w:jc w:val="both"/>
      </w:pPr>
      <w:r>
        <w:rPr>
          <w:rFonts w:ascii="Times New Roman"/>
          <w:b w:val="false"/>
          <w:i w:val="false"/>
          <w:color w:val="000000"/>
          <w:sz w:val="28"/>
        </w:rPr>
        <w:t xml:space="preserve">
      20. /200/ "геофизикалық жұмыстар, барлығы" бағанында геофизикалық зерттеулердің барлық түрлеріне, оның ішінде сейсмобарлауға, сейсмобарлау деректерін өңдеуге, түсіндіруге, қайта түсіндіруге арналған шығыстар және геофизикалық жұмыстардың басқа түрлеріне жұмсалған шығыстардың ақшалай көріністегі жалпы сомасы көрсетіледі; </w:t>
      </w:r>
    </w:p>
    <w:bookmarkEnd w:id="179"/>
    <w:bookmarkStart w:name="z199" w:id="180"/>
    <w:p>
      <w:pPr>
        <w:spacing w:after="0"/>
        <w:ind w:left="0"/>
        <w:jc w:val="both"/>
      </w:pPr>
      <w:r>
        <w:rPr>
          <w:rFonts w:ascii="Times New Roman"/>
          <w:b w:val="false"/>
          <w:i w:val="false"/>
          <w:color w:val="000000"/>
          <w:sz w:val="28"/>
        </w:rPr>
        <w:t>
      21. /201/ "бұрғылау жұмыстары" бағанында ақшалай көріністегі (мың теңге) жиынтық шығындар (ұңғымаларды салу, бұрғылауға арналған материалдар, бұрғылау жабдықтарын/құралдарын жалға алу, бұрғылау кезінде өндірістік қалдықтарды кәдеге жарату, ұңғымаларды игеру және басқалар) және физикалық көріністегі жұмыстар көлемі (қума метр / ұңғымалар саны) көрсетіледі;</w:t>
      </w:r>
    </w:p>
    <w:bookmarkEnd w:id="180"/>
    <w:bookmarkStart w:name="z200" w:id="181"/>
    <w:p>
      <w:pPr>
        <w:spacing w:after="0"/>
        <w:ind w:left="0"/>
        <w:jc w:val="both"/>
      </w:pPr>
      <w:r>
        <w:rPr>
          <w:rFonts w:ascii="Times New Roman"/>
          <w:b w:val="false"/>
          <w:i w:val="false"/>
          <w:color w:val="000000"/>
          <w:sz w:val="28"/>
        </w:rPr>
        <w:t xml:space="preserve">
      22. /202/ "гидрогеологиялық жұмыстар" бағанында жұмыс көлемдері және гидрогеологиялық жұмыстарға арналған ақшалай (мың теңге) және физикалық (бригада/ауысым) көріністегі шығындар көрсетіледі; </w:t>
      </w:r>
    </w:p>
    <w:bookmarkEnd w:id="181"/>
    <w:bookmarkStart w:name="z201" w:id="182"/>
    <w:p>
      <w:pPr>
        <w:spacing w:after="0"/>
        <w:ind w:left="0"/>
        <w:jc w:val="both"/>
      </w:pPr>
      <w:r>
        <w:rPr>
          <w:rFonts w:ascii="Times New Roman"/>
          <w:b w:val="false"/>
          <w:i w:val="false"/>
          <w:color w:val="000000"/>
          <w:sz w:val="28"/>
        </w:rPr>
        <w:t xml:space="preserve">
      23. /203/ "өзге жұмыстар" бағанында келісімшарттық объектілерде барлаумен байланысты басқа жұмыстарға (ұңғымаларды қайта іске қосу, оңалту, жөндеу, олардың іссіз тұруы, бұрғылау жұмыстарын жүргізу кезінде объектіде жұмыс істейтін жұмысшы персоналдың тамақтануы/тұруы, бақылау-қадағалау қызметтері, көлік, байланыс, электр энергиясы (өндірістік мақсаттағы) және т.б.) арналған ақшалай көріністегі шығындар көрсетіледі; </w:t>
      </w:r>
    </w:p>
    <w:bookmarkEnd w:id="182"/>
    <w:bookmarkStart w:name="z202" w:id="183"/>
    <w:p>
      <w:pPr>
        <w:spacing w:after="0"/>
        <w:ind w:left="0"/>
        <w:jc w:val="both"/>
      </w:pPr>
      <w:r>
        <w:rPr>
          <w:rFonts w:ascii="Times New Roman"/>
          <w:b w:val="false"/>
          <w:i w:val="false"/>
          <w:color w:val="000000"/>
          <w:sz w:val="28"/>
        </w:rPr>
        <w:t>
      24. /510/ "уранды өндіруге арналған шығындар, барлығы" бағанында ақшалай мәндегі өндіруге арналған жиынтық шығындар (мың теңге) көрсетіледі (/510/=/204/+/205/);</w:t>
      </w:r>
    </w:p>
    <w:bookmarkEnd w:id="183"/>
    <w:p>
      <w:pPr>
        <w:spacing w:after="0"/>
        <w:ind w:left="0"/>
        <w:jc w:val="both"/>
      </w:pPr>
      <w:r>
        <w:rPr>
          <w:rFonts w:ascii="Times New Roman"/>
          <w:b w:val="false"/>
          <w:i w:val="false"/>
          <w:color w:val="000000"/>
          <w:sz w:val="28"/>
        </w:rPr>
        <w:t>
      /204/ "тау-кен-дайындық жұмыстары" бағанында өндіру кезінде жүргізілетін геологиялық-барлау жұмыстарының ақшалай (мың теңге) және нақты мәндегі (қума метр, ұңғымалар) көлемі көрсетіледі.</w:t>
      </w:r>
    </w:p>
    <w:bookmarkStart w:name="z203" w:id="184"/>
    <w:p>
      <w:pPr>
        <w:spacing w:after="0"/>
        <w:ind w:left="0"/>
        <w:jc w:val="both"/>
      </w:pPr>
      <w:r>
        <w:rPr>
          <w:rFonts w:ascii="Times New Roman"/>
          <w:b w:val="false"/>
          <w:i w:val="false"/>
          <w:color w:val="000000"/>
          <w:sz w:val="28"/>
        </w:rPr>
        <w:t>
      25. /205/ "өндіру бойынша басқа шығыстар" бағанында уран өндіру жөніндегі операцияларды жүргізу кезінде орын алған, бірақ осы нысанда ақшалай түрде бөлінбеген қосымша жұмыстарға (жөндеуді (бұрғылау жабдығын, технологиялық көлікті, техниканы және т. б.) қоса алғанда, машиналар мен жабдықтарды жалға алу, блоктарды салу және бұрғылау, техникалық торапты қышқылдандыру, қосалқы бөлшектер, жанар-жағармай материалдары мен арнайы сұйықтықтар, химиялық реагенттер, құтқару жұмыстары, қосалқы бөлшектер, жалақы (басқару аппаратының жалақысынан басқа), дәрі-дәрмектер (өндірістік мақсаттағы), қызметкерлердің, кен орнына (жер қойнауын пайдаланудың келісімшарттық объектісіне) өту, қорғау және қауіпсіздік жөніндегі өзге де шығыстар, өндірістік мақсаттағы негізгі құралдарды (негізгі құралдардың құнын ұлғайтатын қосалқы бөлшектерге арналған шығындардан басқа) жөндеу жөніндегі шығыстар, арнайы киім, машиналарға техникалық қызмет көрсету, кәсіби тексеру, медициналық тексеру, еңбекті қорғау және қауіпсіздік техникасы, бөгде ұйымдардың қызметтері, байланыс, электр энергиясы (өндірістік мақсаттағы) ақшалай көріністе (мың теңге) көрсетіледі.</w:t>
      </w:r>
    </w:p>
    <w:bookmarkEnd w:id="184"/>
    <w:bookmarkStart w:name="z204" w:id="185"/>
    <w:p>
      <w:pPr>
        <w:spacing w:after="0"/>
        <w:ind w:left="0"/>
        <w:jc w:val="both"/>
      </w:pPr>
      <w:r>
        <w:rPr>
          <w:rFonts w:ascii="Times New Roman"/>
          <w:b w:val="false"/>
          <w:i w:val="false"/>
          <w:color w:val="000000"/>
          <w:sz w:val="28"/>
        </w:rPr>
        <w:t xml:space="preserve">
      26. /511/ "уран өндіру көлемдері" бағанында уран өндірудің физикалық көлемдері (тонна) көрсетіледі; </w:t>
      </w:r>
    </w:p>
    <w:bookmarkEnd w:id="185"/>
    <w:bookmarkStart w:name="z205" w:id="186"/>
    <w:p>
      <w:pPr>
        <w:spacing w:after="0"/>
        <w:ind w:left="0"/>
        <w:jc w:val="both"/>
      </w:pPr>
      <w:r>
        <w:rPr>
          <w:rFonts w:ascii="Times New Roman"/>
          <w:b w:val="false"/>
          <w:i w:val="false"/>
          <w:color w:val="000000"/>
          <w:sz w:val="28"/>
        </w:rPr>
        <w:t>
      27. /116/ "өнімді ерітіндіден алынған уран көлемі" бағанында тәжірибелік-өнеркәсіптік өндіру жобасында және кен орнын игеру жобасында көзделген тәртіппен уранды алу көлемі тоннамен көрсетіледі;</w:t>
      </w:r>
    </w:p>
    <w:bookmarkEnd w:id="186"/>
    <w:bookmarkStart w:name="z206" w:id="187"/>
    <w:p>
      <w:pPr>
        <w:spacing w:after="0"/>
        <w:ind w:left="0"/>
        <w:jc w:val="both"/>
      </w:pPr>
      <w:r>
        <w:rPr>
          <w:rFonts w:ascii="Times New Roman"/>
          <w:b w:val="false"/>
          <w:i w:val="false"/>
          <w:color w:val="000000"/>
          <w:sz w:val="28"/>
        </w:rPr>
        <w:t>
      28. /117/"өнімді ерітіндідегі уран құрамы" бағанында өнімді ерітіндідегі уран құрамы миллиграммен/граммен көрсетіледі;</w:t>
      </w:r>
    </w:p>
    <w:bookmarkEnd w:id="187"/>
    <w:bookmarkStart w:name="z207" w:id="188"/>
    <w:p>
      <w:pPr>
        <w:spacing w:after="0"/>
        <w:ind w:left="0"/>
        <w:jc w:val="both"/>
      </w:pPr>
      <w:r>
        <w:rPr>
          <w:rFonts w:ascii="Times New Roman"/>
          <w:b w:val="false"/>
          <w:i w:val="false"/>
          <w:color w:val="000000"/>
          <w:sz w:val="28"/>
        </w:rPr>
        <w:t>
      29. /512/ "ішкі нарыққа өткізу көлемі" бағанында есепті кезеңде ішкі нарыққа физикалық көріністе өткізілген уранның көлемдері көрсетіледі (тонна);</w:t>
      </w:r>
    </w:p>
    <w:bookmarkEnd w:id="188"/>
    <w:bookmarkStart w:name="z208" w:id="189"/>
    <w:p>
      <w:pPr>
        <w:spacing w:after="0"/>
        <w:ind w:left="0"/>
        <w:jc w:val="both"/>
      </w:pPr>
      <w:r>
        <w:rPr>
          <w:rFonts w:ascii="Times New Roman"/>
          <w:b w:val="false"/>
          <w:i w:val="false"/>
          <w:color w:val="000000"/>
          <w:sz w:val="28"/>
        </w:rPr>
        <w:t>
      30. /513/ "экспортқа өткізу көлемі" бағанында есепті кезеңде Қазақстан Республикасының кедендік аумағынан уранды (тонна) шығару көлемдері көрсетіледі;</w:t>
      </w:r>
    </w:p>
    <w:bookmarkEnd w:id="189"/>
    <w:bookmarkStart w:name="z209" w:id="190"/>
    <w:p>
      <w:pPr>
        <w:spacing w:after="0"/>
        <w:ind w:left="0"/>
        <w:jc w:val="both"/>
      </w:pPr>
      <w:r>
        <w:rPr>
          <w:rFonts w:ascii="Times New Roman"/>
          <w:b w:val="false"/>
          <w:i w:val="false"/>
          <w:color w:val="000000"/>
          <w:sz w:val="28"/>
        </w:rPr>
        <w:t xml:space="preserve">
      31. /515/ "өңірдің әлеуметтік-экономикалық дамуы және оның инфрақұрылымын дамыту" бағанында жер қойнауын пайдаланушының өңірдің әлеуметтік инфрақұрылымы объектілерін дамытуға және қолдауға бағыттайтын шығындары, сондай-ақ ол осы мақсаттарға мемлекеттік бюджетке (Бюджеттік сыныптама коды 206114) ақшалай көріністе аударатын қаражат көрсетіледі; </w:t>
      </w:r>
    </w:p>
    <w:bookmarkEnd w:id="190"/>
    <w:bookmarkStart w:name="z210" w:id="191"/>
    <w:p>
      <w:pPr>
        <w:spacing w:after="0"/>
        <w:ind w:left="0"/>
        <w:jc w:val="both"/>
      </w:pPr>
      <w:r>
        <w:rPr>
          <w:rFonts w:ascii="Times New Roman"/>
          <w:b w:val="false"/>
          <w:i w:val="false"/>
          <w:color w:val="000000"/>
          <w:sz w:val="28"/>
        </w:rPr>
        <w:t>
      32. 516/ "жер қойнауының жағдайын (ластануын) мониторингілеу" бағанында қадағалау жүйесін жасау мен күтіп ұстауға және қоршаған табиғи ортаның жағдайына мониторинг, оның ішінде радиациялық мониторинг пен жалпы экологиялық мониторинг жүргізуге арналған ақшалай көріністегі шығыстар көрсетіледі;</w:t>
      </w:r>
    </w:p>
    <w:bookmarkEnd w:id="191"/>
    <w:bookmarkStart w:name="z211" w:id="192"/>
    <w:p>
      <w:pPr>
        <w:spacing w:after="0"/>
        <w:ind w:left="0"/>
        <w:jc w:val="both"/>
      </w:pPr>
      <w:r>
        <w:rPr>
          <w:rFonts w:ascii="Times New Roman"/>
          <w:b w:val="false"/>
          <w:i w:val="false"/>
          <w:color w:val="000000"/>
          <w:sz w:val="28"/>
        </w:rPr>
        <w:t>
      33. /517/ "сақтандыру" бағанында жер қойнауын пайдалану жөніндегі операцияларды жүргізу кезінде сақтандыруға жасалатын аудармалардың ақшалай көріністегі сомасы (келісімшарт бойынша қызметпен байланысты міндетті және ерікті сақтандырудың барлық түрлері: көлікті, мүлікті, үшінші тұлғалар алдындағы азаматтық-құқықтық жауапкершілікті, жұмыскерлерге зиян келтіргені үшін сақтандыру және басқа түрлері) көрсетіледі (мың теңге);</w:t>
      </w:r>
    </w:p>
    <w:bookmarkEnd w:id="192"/>
    <w:bookmarkStart w:name="z212" w:id="193"/>
    <w:p>
      <w:pPr>
        <w:spacing w:after="0"/>
        <w:ind w:left="0"/>
        <w:jc w:val="both"/>
      </w:pPr>
      <w:r>
        <w:rPr>
          <w:rFonts w:ascii="Times New Roman"/>
          <w:b w:val="false"/>
          <w:i w:val="false"/>
          <w:color w:val="000000"/>
          <w:sz w:val="28"/>
        </w:rPr>
        <w:t xml:space="preserve">
      34. /518/ "оның ішінде экологиялық сақтандыру" бағанында қоршаған ортаны ластау үшін жауапкершілікті сақтандыруға арналған аударымдар сомасы көрсетіледі. Есепті жасау кезінде "талап" бағанында сақтандыру сомасы көрсетілетіндігін ескеру қажет. "Нақты" бағанында нақты төленген сақтандыру сыйақыларының сомасы; </w:t>
      </w:r>
    </w:p>
    <w:bookmarkEnd w:id="193"/>
    <w:bookmarkStart w:name="z213" w:id="194"/>
    <w:p>
      <w:pPr>
        <w:spacing w:after="0"/>
        <w:ind w:left="0"/>
        <w:jc w:val="both"/>
      </w:pPr>
      <w:r>
        <w:rPr>
          <w:rFonts w:ascii="Times New Roman"/>
          <w:b w:val="false"/>
          <w:i w:val="false"/>
          <w:color w:val="000000"/>
          <w:sz w:val="28"/>
        </w:rPr>
        <w:t>
      35. /519/ "жою қоры" бағанында Қазақстан Республикасында жер қойнауын пайдаланудың салдарын жою жөніндегі міндеттеменің орындалуын қамтамасыз ететін кепілдің нысанасы болып табылатын банк салымы көрсетіледі, тәжірибелік-өнеркәсіптік өндіру жобасында және кен орнын игеру жобасында белгіленген соманың мөлшерінде жоспарлы өндіру көлемдеріне пропорционалды ақшалай көріністегі (мың теңге) ақшалай жарна арқылы қалыптасады (егер жер қойнауын пайдалануға арналған келісімшартта өзгесі көзделмесе). Осы баған "Жер қойнауы және жер қойнауын пайдалану туралы" Қазақстан Республикасының Кодексі қолданысқа енгізілгенге дейін жасалған жер қойнауын пайдалануға арналған келісімшарттар бойынша толтырылады;</w:t>
      </w:r>
    </w:p>
    <w:bookmarkEnd w:id="194"/>
    <w:bookmarkStart w:name="z214" w:id="195"/>
    <w:p>
      <w:pPr>
        <w:spacing w:after="0"/>
        <w:ind w:left="0"/>
        <w:jc w:val="both"/>
      </w:pPr>
      <w:r>
        <w:rPr>
          <w:rFonts w:ascii="Times New Roman"/>
          <w:b w:val="false"/>
          <w:i w:val="false"/>
          <w:color w:val="000000"/>
          <w:sz w:val="28"/>
        </w:rPr>
        <w:t>
      36. /520/ "қазақстандық мамандарды оқыту, барлығы" бағанында өткен жылдың қорытындылары бойынша өндіру кезеңінде жер қойнауын пайдаланушы шеккен өндіруге арналған шығындардың бір пайызы мөлшерінде (егер жер қойнауын пайдалануға арналған келісімшартта өзгеше көзделмесе) қосылған құн салығын және салықтардың басқа түрлерін есепке алмағанда ақшалай көріністе (мың теңге) қазақстандық кадрларды оқытуды қаржыландыру көлемі көрсетіледі, оның ішінде: қосылған құн салығымен есепке алынатын оқытуға байланысты жанама шығыстар (жол жүру, тұру, тәулікақы);</w:t>
      </w:r>
    </w:p>
    <w:bookmarkEnd w:id="195"/>
    <w:bookmarkStart w:name="z215" w:id="196"/>
    <w:p>
      <w:pPr>
        <w:spacing w:after="0"/>
        <w:ind w:left="0"/>
        <w:jc w:val="both"/>
      </w:pPr>
      <w:r>
        <w:rPr>
          <w:rFonts w:ascii="Times New Roman"/>
          <w:b w:val="false"/>
          <w:i w:val="false"/>
          <w:color w:val="000000"/>
          <w:sz w:val="28"/>
        </w:rPr>
        <w:t xml:space="preserve">
      37. /521/ "ғылыми-зерттеу, ғылыми-техникалық және тәжірибелік-конструкторлық жұмыстарға арналған шығындар" бағанында жер қойнауын пайдаланушы алдыңғы жылдың қорытындысы бойынша өндіру кезеңінде өндіруге жұмсаған шығыстардың бір пайызы мөлшерінде ақшалай көріністе қосылған құн салығын есепке алмағанда ғылыми-зерттеу, ғылыми-техникалық және (немесе) тәжірибелік-конструкторлық жұмыстарды қаржыландыру мөлшері (егер жер қойнауын пайдалануға арналған келісімшартта өзгесі көзделмесе) көрсетіледі; </w:t>
      </w:r>
    </w:p>
    <w:bookmarkEnd w:id="196"/>
    <w:bookmarkStart w:name="z216" w:id="197"/>
    <w:p>
      <w:pPr>
        <w:spacing w:after="0"/>
        <w:ind w:left="0"/>
        <w:jc w:val="both"/>
      </w:pPr>
      <w:r>
        <w:rPr>
          <w:rFonts w:ascii="Times New Roman"/>
          <w:b w:val="false"/>
          <w:i w:val="false"/>
          <w:color w:val="000000"/>
          <w:sz w:val="28"/>
        </w:rPr>
        <w:t>
      38. /522/ "оның ішінде: Қазақстан Республикасының аумағында" бағанында ақшалай көріністе қосылған құн салығын есепке алмағанда Қазақстан аумағында ғылыми-зерттеу институттарының және тәжірибелік-конструкторлық бюролардың жұмысын жүргізу үшін жұмсалған шығындар сомасы көрсетіледі;</w:t>
      </w:r>
    </w:p>
    <w:bookmarkEnd w:id="197"/>
    <w:bookmarkStart w:name="z217" w:id="198"/>
    <w:p>
      <w:pPr>
        <w:spacing w:after="0"/>
        <w:ind w:left="0"/>
        <w:jc w:val="both"/>
      </w:pPr>
      <w:r>
        <w:rPr>
          <w:rFonts w:ascii="Times New Roman"/>
          <w:b w:val="false"/>
          <w:i w:val="false"/>
          <w:color w:val="000000"/>
          <w:sz w:val="28"/>
        </w:rPr>
        <w:t xml:space="preserve">
      39. /523/ "аумақтарды қайтару" бағанында жер қойнауын пайдалануға арналған келісімшарттың талаптарына сәйкес келісімшарттық аумақтың бастапқы ауданына пайыздық қатынаста келісімшарттық аумақтың қайтарылуы көрсетіледі; </w:t>
      </w:r>
    </w:p>
    <w:bookmarkEnd w:id="198"/>
    <w:bookmarkStart w:name="z218" w:id="199"/>
    <w:p>
      <w:pPr>
        <w:spacing w:after="0"/>
        <w:ind w:left="0"/>
        <w:jc w:val="both"/>
      </w:pPr>
      <w:r>
        <w:rPr>
          <w:rFonts w:ascii="Times New Roman"/>
          <w:b w:val="false"/>
          <w:i w:val="false"/>
          <w:color w:val="000000"/>
          <w:sz w:val="28"/>
        </w:rPr>
        <w:t xml:space="preserve">
      40. /524/ "жанама шығындар" бағанында жер қойнауын пайдалануға арналған келісімшарттың талаптарына сәйкес жұмыстарды жүргізу кезінде ақшалай көріністегі (мың теңге) жанама шығындар көрсетіледі, олар есепті кезеңдегі әкімшілік үстеме шығындарды қамтиды (кеңселерді жалға алу / күтіп ұстау, басқару аппаратын күтіп ұстау, бухгалтерлік есеп жүргізу, іссапар шығындары, сыйлықақылар, жеке үстемелер, тұрғын үймен қамтамасыз ету, қызметтердің (өкілдік, консультациялық, аудиторлық, құқықтық, банк, аударма, нотариалдық, пошта, бұқаралық ақпарат құралдары, жарнама) ақысын төлеу, кеңсе техникасына, бағдарламалық жасақтамаға қызмет көрсету, материалдық және медициналық жәрдем (дәрі-дәрмектерді қоса), медициналық және санитарлық-гигиеналық бақылау, нормативтен жоғары оқыту, баспа жазылымы, байланыс қызметтері (ұялы, транкингтік, қалааралық), коммуналдық төлемдер, әкімшілік персоналды тамақтандыру, кеңсені күзету, өрт қауіпсіздігі, интернет, жерсеріктік телевизия, көлікті жалға алу, бензин, отын, әкімшілік мақсаттағы жағармай материалдары); </w:t>
      </w:r>
    </w:p>
    <w:bookmarkEnd w:id="199"/>
    <w:bookmarkStart w:name="z219" w:id="200"/>
    <w:p>
      <w:pPr>
        <w:spacing w:after="0"/>
        <w:ind w:left="0"/>
        <w:jc w:val="both"/>
      </w:pPr>
      <w:r>
        <w:rPr>
          <w:rFonts w:ascii="Times New Roman"/>
          <w:b w:val="false"/>
          <w:i w:val="false"/>
          <w:color w:val="000000"/>
          <w:sz w:val="28"/>
        </w:rPr>
        <w:t>
      41. /525/ "оның ішінде Қазақстан Республикасының аумағында" бағанында Қазақстан аумағындағы жер қойнауын пайдалануға арналған келісімшарттың талаптарына сәйкес жанама шығыстар сомасы мың теңгемен көрсетіледі;</w:t>
      </w:r>
    </w:p>
    <w:bookmarkEnd w:id="200"/>
    <w:bookmarkStart w:name="z220" w:id="201"/>
    <w:p>
      <w:pPr>
        <w:spacing w:after="0"/>
        <w:ind w:left="0"/>
        <w:jc w:val="both"/>
      </w:pPr>
      <w:r>
        <w:rPr>
          <w:rFonts w:ascii="Times New Roman"/>
          <w:b w:val="false"/>
          <w:i w:val="false"/>
          <w:color w:val="000000"/>
          <w:sz w:val="28"/>
        </w:rPr>
        <w:t>
      42. /526/ "салықтар мен төлемдер, барлығы" бағанында жер қойнауын пайдаланушылар жер қойнауын пайдалануға арналған келісімшарттың талаптарына, Қазақстан Республикасының заңнамасына сәйкес мемлекет бюджетіне (республикалық, жергілікті) төлейтін барлық жалпы мемлекеттік және жергілікті салықтар түрлерінің, төлемдер мен алымдардың сомасы көрсетіледі. Бұл ретте, жер қойнауын пайдаланушы жер қойнауын пайдалануға арналған келісімшарт бойынша жылдық шығындарды жоспарлау кезінде кейіннен есепті кезеңде түзетумен келісімшартқа Жұмыс бағдарламасында көрсетілген салықтар сомасын көздейді. "Талап" бағанында орындалған жұмыстар мен шығыстардың нақты көлеміне есептелген салықтардың сомалары, "нақты" бағанында ақшалай көріністе (мың теңге) нақты төленген сома көрсетіледі (/526/=/531/+/541/+/544/);</w:t>
      </w:r>
    </w:p>
    <w:bookmarkEnd w:id="201"/>
    <w:bookmarkStart w:name="z221" w:id="202"/>
    <w:p>
      <w:pPr>
        <w:spacing w:after="0"/>
        <w:ind w:left="0"/>
        <w:jc w:val="both"/>
      </w:pPr>
      <w:r>
        <w:rPr>
          <w:rFonts w:ascii="Times New Roman"/>
          <w:b w:val="false"/>
          <w:i w:val="false"/>
          <w:color w:val="000000"/>
          <w:sz w:val="28"/>
        </w:rPr>
        <w:t>
      43. /531/ "қол қойылатын бонус" бағанында жер қойнауын пайдалану жөніндегі қызметті іске асыруды пайдалану құқығына тиянақталған бір жолғы төлем сомасы көрсетіледі, бұл ретте ұлттық компания жер қойнауын пайдаланушы ретінде әрекет ететін жер қойнауын пайдалануға арналған келісімшарттар бойынша Қазақстан Республикасының пайдасына қол қойылатын бонусты оның стратегиялық серіктесі төлейді, егер осындай серіктеспен бірлескен қызмет туралы шартта басқасы көзделмесе (мың теңге);</w:t>
      </w:r>
    </w:p>
    <w:bookmarkEnd w:id="202"/>
    <w:bookmarkStart w:name="z222" w:id="203"/>
    <w:p>
      <w:pPr>
        <w:spacing w:after="0"/>
        <w:ind w:left="0"/>
        <w:jc w:val="both"/>
      </w:pPr>
      <w:r>
        <w:rPr>
          <w:rFonts w:ascii="Times New Roman"/>
          <w:b w:val="false"/>
          <w:i w:val="false"/>
          <w:color w:val="000000"/>
          <w:sz w:val="28"/>
        </w:rPr>
        <w:t>
      44. /541/ "тарихи шығындарды өтеу бойынша төлемдер" бағанында жер қойнауын пайдаланушы төлейтін, осы келісімшарттық аумақты барлаумен және онда ашылған кен орындарын абаттандырумен байланысты мемлекеттің өткен шығындары көрсетіледі (геологиялық ақпаратты сатып алу үшін төлемді қамтиды). Тарихи шығындар сомасы келісімшарттық аумақ бойынша объектінің геологиялық-геофизикалық зерттелгендігінің күйін анықтауға арналған мемлекеттің ақшалай көріністе барлық нақты шығындарын түгендеу негізінде айқындалады;</w:t>
      </w:r>
    </w:p>
    <w:bookmarkEnd w:id="203"/>
    <w:bookmarkStart w:name="z223" w:id="204"/>
    <w:p>
      <w:pPr>
        <w:spacing w:after="0"/>
        <w:ind w:left="0"/>
        <w:jc w:val="both"/>
      </w:pPr>
      <w:r>
        <w:rPr>
          <w:rFonts w:ascii="Times New Roman"/>
          <w:b w:val="false"/>
          <w:i w:val="false"/>
          <w:color w:val="000000"/>
          <w:sz w:val="28"/>
        </w:rPr>
        <w:t>
      45. /544/ "өзге салықтар мен төлемдер" бағанында осы есептілік нысанында бөліп көрсетілмеген, бірақ жер қойнауын пайдалануға арналған келісімшарттардың талаптарына сәйкес жер қойнауын пайдалану жөніндегі операцияларды жүргізу кезінде орын алатын ақшалай көріністегі (мың теңге) басқа салықтар мен төлемдер көрсетіледі;</w:t>
      </w:r>
    </w:p>
    <w:bookmarkEnd w:id="204"/>
    <w:bookmarkStart w:name="z224" w:id="205"/>
    <w:p>
      <w:pPr>
        <w:spacing w:after="0"/>
        <w:ind w:left="0"/>
        <w:jc w:val="both"/>
      </w:pPr>
      <w:r>
        <w:rPr>
          <w:rFonts w:ascii="Times New Roman"/>
          <w:b w:val="false"/>
          <w:i w:val="false"/>
          <w:color w:val="000000"/>
          <w:sz w:val="28"/>
        </w:rPr>
        <w:t xml:space="preserve">
      46. /545/ "келісімшарттық қызмет бойынша жиынтық жылдық табыс" бағанында Қазақстан Республикасының салық заңнамасына сәйкес жиынтық жылдық табысқа қосылатын келісімшарттық қызмет бойынша табыс көрсетіледі. </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2022 жылғы 31 мамырдағы</w:t>
            </w:r>
            <w:r>
              <w:br/>
            </w:r>
            <w:r>
              <w:rPr>
                <w:rFonts w:ascii="Times New Roman"/>
                <w:b w:val="false"/>
                <w:i w:val="false"/>
                <w:color w:val="000000"/>
                <w:sz w:val="20"/>
              </w:rPr>
              <w:t>№ 194 Бұйрыққа</w:t>
            </w:r>
            <w:r>
              <w:br/>
            </w:r>
            <w:r>
              <w:rPr>
                <w:rFonts w:ascii="Times New Roman"/>
                <w:b w:val="false"/>
                <w:i w:val="false"/>
                <w:color w:val="000000"/>
                <w:sz w:val="20"/>
              </w:rPr>
              <w:t>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203 бұйрығына</w:t>
            </w:r>
            <w:r>
              <w:br/>
            </w:r>
            <w:r>
              <w:rPr>
                <w:rFonts w:ascii="Times New Roman"/>
                <w:b w:val="false"/>
                <w:i w:val="false"/>
                <w:color w:val="000000"/>
                <w:sz w:val="20"/>
              </w:rPr>
              <w:t>7-қосымша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Қайда ұсынылады: көмірсутектер саласындағы уәкілетті орган</w:t>
      </w:r>
    </w:p>
    <w:p>
      <w:pPr>
        <w:spacing w:after="0"/>
        <w:ind w:left="0"/>
        <w:jc w:val="both"/>
      </w:pPr>
      <w:r>
        <w:rPr>
          <w:rFonts w:ascii="Times New Roman"/>
          <w:b w:val="false"/>
          <w:i w:val="false"/>
          <w:color w:val="000000"/>
          <w:sz w:val="28"/>
        </w:rPr>
        <w:t xml:space="preserve">
      Әкімшілік деректер нысаны https://egsu.energo.gov.kz интернет-ресурсында орналастырылған </w:t>
      </w:r>
    </w:p>
    <w:p>
      <w:pPr>
        <w:spacing w:after="0"/>
        <w:ind w:left="0"/>
        <w:jc w:val="both"/>
      </w:pPr>
      <w:r>
        <w:rPr>
          <w:rFonts w:ascii="Times New Roman"/>
          <w:b w:val="false"/>
          <w:i w:val="false"/>
          <w:color w:val="000000"/>
          <w:sz w:val="28"/>
        </w:rPr>
        <w:t>
      Әкімшілік деректер нысанының атауы: Өнімді бөлу туралы келісімдер (келісімшарттар) бойынша лицензиялық-келісімшарттық талаптардың орындалуы туралы есеп</w:t>
      </w:r>
    </w:p>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көрінісі): ЛКТ-7-ӨБК</w:t>
      </w:r>
    </w:p>
    <w:p>
      <w:pPr>
        <w:spacing w:after="0"/>
        <w:ind w:left="0"/>
        <w:jc w:val="both"/>
      </w:pPr>
      <w:r>
        <w:rPr>
          <w:rFonts w:ascii="Times New Roman"/>
          <w:b w:val="false"/>
          <w:i w:val="false"/>
          <w:color w:val="000000"/>
          <w:sz w:val="28"/>
        </w:rPr>
        <w:t>
      Жиілігі: тоқсан сайын</w:t>
      </w:r>
    </w:p>
    <w:p>
      <w:pPr>
        <w:spacing w:after="0"/>
        <w:ind w:left="0"/>
        <w:jc w:val="both"/>
      </w:pPr>
      <w:r>
        <w:rPr>
          <w:rFonts w:ascii="Times New Roman"/>
          <w:b w:val="false"/>
          <w:i w:val="false"/>
          <w:color w:val="000000"/>
          <w:sz w:val="28"/>
        </w:rPr>
        <w:t>
      Есепті кезең: тоқсан</w:t>
      </w:r>
    </w:p>
    <w:p>
      <w:pPr>
        <w:spacing w:after="0"/>
        <w:ind w:left="0"/>
        <w:jc w:val="both"/>
      </w:pPr>
      <w:r>
        <w:rPr>
          <w:rFonts w:ascii="Times New Roman"/>
          <w:b w:val="false"/>
          <w:i w:val="false"/>
          <w:color w:val="000000"/>
          <w:sz w:val="28"/>
        </w:rPr>
        <w:t>
      Ақпарат ұсынатын тұлғалар аясы: өнімді бөлу туралы келісімдер (келісімшарттар) бойынша жер қойнауын пайдаланушылар</w:t>
      </w:r>
    </w:p>
    <w:p>
      <w:pPr>
        <w:spacing w:after="0"/>
        <w:ind w:left="0"/>
        <w:jc w:val="both"/>
      </w:pPr>
      <w:r>
        <w:rPr>
          <w:rFonts w:ascii="Times New Roman"/>
          <w:b w:val="false"/>
          <w:i w:val="false"/>
          <w:color w:val="000000"/>
          <w:sz w:val="28"/>
        </w:rPr>
        <w:t xml:space="preserve">
      Әкімшілік деректер нысанын ұсыну мерзімі: есепті кезеңнен кейінгі айдың 15 (он бесінен) кешіктірмей </w:t>
      </w:r>
    </w:p>
    <w:bookmarkStart w:name="z226" w:id="206"/>
    <w:p>
      <w:pPr>
        <w:spacing w:after="0"/>
        <w:ind w:left="0"/>
        <w:jc w:val="both"/>
      </w:pPr>
      <w:r>
        <w:rPr>
          <w:rFonts w:ascii="Times New Roman"/>
          <w:b w:val="false"/>
          <w:i w:val="false"/>
          <w:color w:val="000000"/>
          <w:sz w:val="28"/>
        </w:rPr>
        <w:t>
      Өнімді бөлу туралы келісімдер (келісімшарттар) бойынша лицензиялық-келісімшарттық талаптардың орындалуы туралы есеп</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объектісінің коды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 жер қойнауын пайдалануға арналған келісімшарттың нөмірі және берілген/жасалған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келісім / Өнімді бөлу туралы келісім – нөмірі және тіркелген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жөніндегі операцияның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кәсіпорнының меншік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Инвестор(-лар)/ел(-дер)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(акциялардың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аумақ/кен орны, тау-кен және геологиялық телім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Лицензияның/жер қойнауын пайдалануға арналған келісімшарттың қолданыс мерзімі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мекенжайы (заңды тұлғалар үшін тіркелген кеңсе)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Қазақстан Республикасы бойынша орташа бағам 1 доллар = __________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шифрі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талап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нақты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міндеттемелер,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тікелей шетелдік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шығындар,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ғимараттар, құрылыстар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жайластыру, қайта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жабдықтар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құрылыстарына/ қоршаған ортаға шығыстар,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барлауға арналған шығыстар,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жұмыстар, жалпы: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сейсмобарлау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D және/немесе 3 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километр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километр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сейсмобарлау деректерін өңдеу және түсіндіру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километр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километр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сейсмобарлау деректерін қайта өңдеу және қайта түсіндіру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километр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километр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гравибарлау және басқа түрлер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зерттеулер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сынамалау және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гидрогеологиялық жұмыстар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бригада/ауысым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инженерлік-геологиялық жұмыстар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бригада/ауысым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бойынша басқа жұмыстар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Өндіруге арналған шығыстар,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пайдалану мақсатындағы бұрғылау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бойынша басқа шығыстар (ұңғымаларды қайта іске қосу,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көлемі: мұнай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ілеспе газ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мұнай қамбаларының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шаршы метр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жаратылған газ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жағылған газ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қабатқа айдау: суды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көлемі: мұнай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миллион теңге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экспортқа: мұнай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миллион теңге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миллион теңге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Технологияларды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миллион теңге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әлеуметтік-экономикалық дамуы және оның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миллион теңге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қойнауының жағдайын (ластануын) мониторингілеу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миллион теңге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миллион теңге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экологиялық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миллион теңге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миллион теңге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мамандарды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миллион теңге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Қазақстандық мамандарды құзыретті органмен келісілген мамандықтар тізбесі бойынша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миллион теңге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ғылыми-техникалық және (немесе) тәжірибелік-конструкторлық жұмыстарға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миллион теңге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Республикасының аумағында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миллион теңге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саны,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жергілікті персонал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жұмыскерлер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шығыстар,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миллион теңге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Республикасының аумағында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миллион теңге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төлемдер,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миллион теңге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миллион теңге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миллион теңге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бонустар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миллион теңге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қол қойылатын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миллион теңге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табу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миллион теңге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өндіру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миллион теңге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жасалған өнімді бөлу туралы келісімдерде (келісімшарттарда) Қазақстан Республикасының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миллион теңге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табысқа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ластау үшін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шығындарды өтеу бойынша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геологиялық ақпарат алу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жалға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салықтар мен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және өсімпұлдар,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салықтық сипаттағы төлемдер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сипаттағы төлемдер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келісімшарттық міндеттемелерді орындамағаны, тиісінше орындамағаны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Электрондық пошта мекенжайы _______________________________________</w:t>
      </w:r>
    </w:p>
    <w:p>
      <w:pPr>
        <w:spacing w:after="0"/>
        <w:ind w:left="0"/>
        <w:jc w:val="both"/>
      </w:pPr>
      <w:r>
        <w:rPr>
          <w:rFonts w:ascii="Times New Roman"/>
          <w:b w:val="false"/>
          <w:i w:val="false"/>
          <w:color w:val="000000"/>
          <w:sz w:val="28"/>
        </w:rPr>
        <w:t xml:space="preserve">Орындаушы ___________________________________________ _______________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w:t>
      </w:r>
    </w:p>
    <w:p>
      <w:pPr>
        <w:spacing w:after="0"/>
        <w:ind w:left="0"/>
        <w:jc w:val="both"/>
      </w:pPr>
      <w:r>
        <w:rPr>
          <w:rFonts w:ascii="Times New Roman"/>
          <w:b w:val="false"/>
          <w:i w:val="false"/>
          <w:color w:val="000000"/>
          <w:sz w:val="28"/>
        </w:rPr>
        <w:t>Басшы немесе оның міндеттерін атқаратын тұлға</w:t>
      </w:r>
    </w:p>
    <w:p>
      <w:pPr>
        <w:spacing w:after="0"/>
        <w:ind w:left="0"/>
        <w:jc w:val="both"/>
      </w:pPr>
      <w:r>
        <w:rPr>
          <w:rFonts w:ascii="Times New Roman"/>
          <w:b w:val="false"/>
          <w:i w:val="false"/>
          <w:color w:val="000000"/>
          <w:sz w:val="28"/>
        </w:rPr>
        <w:t xml:space="preserve">______________________________________________________ _______________  </w:t>
      </w:r>
    </w:p>
    <w:p>
      <w:pPr>
        <w:spacing w:after="0"/>
        <w:ind w:left="0"/>
        <w:jc w:val="both"/>
      </w:pPr>
      <w:r>
        <w:rPr>
          <w:rFonts w:ascii="Times New Roman"/>
          <w:b w:val="false"/>
          <w:i w:val="false"/>
          <w:color w:val="000000"/>
          <w:sz w:val="28"/>
        </w:rPr>
        <w:t xml:space="preserve">                тегі, аты және әкесінің аты (бар болса)                             қолы</w:t>
      </w:r>
    </w:p>
    <w:p>
      <w:pPr>
        <w:spacing w:after="0"/>
        <w:ind w:left="0"/>
        <w:jc w:val="both"/>
      </w:pPr>
      <w:r>
        <w:rPr>
          <w:rFonts w:ascii="Times New Roman"/>
          <w:b w:val="false"/>
          <w:i w:val="false"/>
          <w:color w:val="000000"/>
          <w:sz w:val="28"/>
        </w:rPr>
        <w:t>Мөр орны _______________________</w:t>
      </w:r>
    </w:p>
    <w:p>
      <w:pPr>
        <w:spacing w:after="0"/>
        <w:ind w:left="0"/>
        <w:jc w:val="both"/>
      </w:pPr>
      <w:r>
        <w:rPr>
          <w:rFonts w:ascii="Times New Roman"/>
          <w:b w:val="false"/>
          <w:i w:val="false"/>
          <w:color w:val="000000"/>
          <w:sz w:val="28"/>
        </w:rPr>
        <w:t>(жеке кәсіпкерлік субъектілері болып табылатын тұлғалардан басқа)</w:t>
      </w:r>
    </w:p>
    <w:p>
      <w:pPr>
        <w:spacing w:after="0"/>
        <w:ind w:left="0"/>
        <w:jc w:val="both"/>
      </w:pPr>
      <w:r>
        <w:rPr>
          <w:rFonts w:ascii="Times New Roman"/>
          <w:b w:val="false"/>
          <w:i w:val="false"/>
          <w:color w:val="000000"/>
          <w:sz w:val="28"/>
        </w:rPr>
        <w:t>Әкімшілік деректер нысанын толтыру бойынша түсіндірме осы нысанға 1-қосымшада келтірілген.</w:t>
      </w:r>
    </w:p>
    <w:p>
      <w:pPr>
        <w:spacing w:after="0"/>
        <w:ind w:left="0"/>
        <w:jc w:val="both"/>
      </w:pPr>
      <w:r>
        <w:rPr>
          <w:rFonts w:ascii="Times New Roman"/>
          <w:b w:val="false"/>
          <w:i w:val="false"/>
          <w:color w:val="000000"/>
          <w:sz w:val="28"/>
        </w:rPr>
        <w:t>
      Бұрын жасалған өнімді бөлу туралы келісімдер (келісімшарттар) үшін лицензиялық-</w:t>
      </w:r>
    </w:p>
    <w:p>
      <w:pPr>
        <w:spacing w:after="0"/>
        <w:ind w:left="0"/>
        <w:jc w:val="both"/>
      </w:pPr>
      <w:r>
        <w:rPr>
          <w:rFonts w:ascii="Times New Roman"/>
          <w:b w:val="false"/>
          <w:i w:val="false"/>
          <w:color w:val="000000"/>
          <w:sz w:val="28"/>
        </w:rPr>
        <w:t xml:space="preserve">келісімшарттық талаптардың және жұмыс бағдарламасының орындалуы туралы есепке </w:t>
      </w:r>
    </w:p>
    <w:p>
      <w:pPr>
        <w:spacing w:after="0"/>
        <w:ind w:left="0"/>
        <w:jc w:val="both"/>
      </w:pPr>
      <w:r>
        <w:rPr>
          <w:rFonts w:ascii="Times New Roman"/>
          <w:b w:val="false"/>
          <w:i w:val="false"/>
          <w:color w:val="000000"/>
          <w:sz w:val="28"/>
        </w:rPr>
        <w:t>1-толықтыру осы нысанға 2-қосымшада келтірілген.</w:t>
      </w:r>
    </w:p>
    <w:p>
      <w:pPr>
        <w:spacing w:after="0"/>
        <w:ind w:left="0"/>
        <w:jc w:val="both"/>
      </w:pPr>
      <w:r>
        <w:rPr>
          <w:rFonts w:ascii="Times New Roman"/>
          <w:b w:val="false"/>
          <w:i w:val="false"/>
          <w:color w:val="000000"/>
          <w:sz w:val="28"/>
        </w:rPr>
        <w:t>Бұрын жасалған өнімді бөлу туралы келісімдер (келісімшарттар) үшін лицензиялық-</w:t>
      </w:r>
    </w:p>
    <w:p>
      <w:pPr>
        <w:spacing w:after="0"/>
        <w:ind w:left="0"/>
        <w:jc w:val="both"/>
      </w:pPr>
      <w:r>
        <w:rPr>
          <w:rFonts w:ascii="Times New Roman"/>
          <w:b w:val="false"/>
          <w:i w:val="false"/>
          <w:color w:val="000000"/>
          <w:sz w:val="28"/>
        </w:rPr>
        <w:t xml:space="preserve">келісімшарттық талаптардың және жұмыс бағдарламасының орындалуы туралы есепке </w:t>
      </w:r>
    </w:p>
    <w:p>
      <w:pPr>
        <w:spacing w:after="0"/>
        <w:ind w:left="0"/>
        <w:jc w:val="both"/>
      </w:pPr>
      <w:r>
        <w:rPr>
          <w:rFonts w:ascii="Times New Roman"/>
          <w:b w:val="false"/>
          <w:i w:val="false"/>
          <w:color w:val="000000"/>
          <w:sz w:val="28"/>
        </w:rPr>
        <w:t>2-толықтыру осы нысанға 3-қосымшада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 бөлу туралы келісімдер</w:t>
            </w:r>
            <w:r>
              <w:br/>
            </w:r>
            <w:r>
              <w:rPr>
                <w:rFonts w:ascii="Times New Roman"/>
                <w:b w:val="false"/>
                <w:i w:val="false"/>
                <w:color w:val="000000"/>
                <w:sz w:val="20"/>
              </w:rPr>
              <w:t>(келісімшарттар) бойынша</w:t>
            </w:r>
            <w:r>
              <w:br/>
            </w:r>
            <w:r>
              <w:rPr>
                <w:rFonts w:ascii="Times New Roman"/>
                <w:b w:val="false"/>
                <w:i w:val="false"/>
                <w:color w:val="000000"/>
                <w:sz w:val="20"/>
              </w:rPr>
              <w:t>лицензиялық-келісімшарттық</w:t>
            </w:r>
            <w:r>
              <w:br/>
            </w:r>
            <w:r>
              <w:rPr>
                <w:rFonts w:ascii="Times New Roman"/>
                <w:b w:val="false"/>
                <w:i w:val="false"/>
                <w:color w:val="000000"/>
                <w:sz w:val="20"/>
              </w:rPr>
              <w:t>талаптардың орындалуы туралы</w:t>
            </w:r>
            <w:r>
              <w:br/>
            </w:r>
            <w:r>
              <w:rPr>
                <w:rFonts w:ascii="Times New Roman"/>
                <w:b w:val="false"/>
                <w:i w:val="false"/>
                <w:color w:val="000000"/>
                <w:sz w:val="20"/>
              </w:rPr>
              <w:t>есеп нысанына</w:t>
            </w:r>
            <w:r>
              <w:br/>
            </w:r>
            <w:r>
              <w:rPr>
                <w:rFonts w:ascii="Times New Roman"/>
                <w:b w:val="false"/>
                <w:i w:val="false"/>
                <w:color w:val="000000"/>
                <w:sz w:val="20"/>
              </w:rPr>
              <w:t>1-қосымша</w:t>
            </w:r>
          </w:p>
        </w:tc>
      </w:tr>
    </w:tbl>
    <w:p>
      <w:pPr>
        <w:spacing w:after="0"/>
        <w:ind w:left="0"/>
        <w:jc w:val="both"/>
      </w:pPr>
      <w:bookmarkStart w:name="z228" w:id="207"/>
      <w:r>
        <w:rPr>
          <w:rFonts w:ascii="Times New Roman"/>
          <w:b w:val="false"/>
          <w:i w:val="false"/>
          <w:color w:val="000000"/>
          <w:sz w:val="28"/>
        </w:rPr>
        <w:t xml:space="preserve">
      Әкімшілік деректер нысанын толтыру бойынша түсіндірме </w:t>
      </w:r>
    </w:p>
    <w:bookmarkEnd w:id="207"/>
    <w:p>
      <w:pPr>
        <w:spacing w:after="0"/>
        <w:ind w:left="0"/>
        <w:jc w:val="both"/>
      </w:pPr>
      <w:r>
        <w:rPr>
          <w:rFonts w:ascii="Times New Roman"/>
          <w:b w:val="false"/>
          <w:i w:val="false"/>
          <w:color w:val="000000"/>
          <w:sz w:val="28"/>
        </w:rPr>
        <w:t>"Өнімді бөлу туралы келісімдер (келісімшарттар) бойынша лицензиялық-келісімшарттық талаптардың орындалуы туралы есеп"</w:t>
      </w:r>
    </w:p>
    <w:p>
      <w:pPr>
        <w:spacing w:after="0"/>
        <w:ind w:left="0"/>
        <w:jc w:val="both"/>
      </w:pPr>
      <w:r>
        <w:rPr>
          <w:rFonts w:ascii="Times New Roman"/>
          <w:b w:val="false"/>
          <w:i w:val="false"/>
          <w:color w:val="000000"/>
          <w:sz w:val="28"/>
        </w:rPr>
        <w:t>(ЛКТ-7-ӨБК, тоқсан сайын)</w:t>
      </w:r>
    </w:p>
    <w:bookmarkStart w:name="z229" w:id="208"/>
    <w:p>
      <w:pPr>
        <w:spacing w:after="0"/>
        <w:ind w:left="0"/>
        <w:jc w:val="both"/>
      </w:pPr>
      <w:r>
        <w:rPr>
          <w:rFonts w:ascii="Times New Roman"/>
          <w:b w:val="false"/>
          <w:i w:val="false"/>
          <w:color w:val="000000"/>
          <w:sz w:val="28"/>
        </w:rPr>
        <w:t>
      1. "есеп объектісінің коды" бағанында толық және бар болса қысқартылған атауы, ұйымдық-құқықтық нысаны, бизнес сәйкестендіру нөмірі (бар болғанда) көрсетіледі;</w:t>
      </w:r>
    </w:p>
    <w:bookmarkEnd w:id="208"/>
    <w:bookmarkStart w:name="z230" w:id="209"/>
    <w:p>
      <w:pPr>
        <w:spacing w:after="0"/>
        <w:ind w:left="0"/>
        <w:jc w:val="both"/>
      </w:pPr>
      <w:r>
        <w:rPr>
          <w:rFonts w:ascii="Times New Roman"/>
          <w:b w:val="false"/>
          <w:i w:val="false"/>
          <w:color w:val="000000"/>
          <w:sz w:val="28"/>
        </w:rPr>
        <w:t>
      2. "лицензияның/жер қойнауын пайдалануға арналған келісімшарттың нөмірі және берілген/жасалған күні" бағанында лицензияның/жер қойнауын пайдалануға арналған келісімшарттың нөмірі және берілген/жасалған күні көрсетіледі;</w:t>
      </w:r>
    </w:p>
    <w:bookmarkEnd w:id="209"/>
    <w:bookmarkStart w:name="z231" w:id="210"/>
    <w:p>
      <w:pPr>
        <w:spacing w:after="0"/>
        <w:ind w:left="0"/>
        <w:jc w:val="both"/>
      </w:pPr>
      <w:r>
        <w:rPr>
          <w:rFonts w:ascii="Times New Roman"/>
          <w:b w:val="false"/>
          <w:i w:val="false"/>
          <w:color w:val="000000"/>
          <w:sz w:val="28"/>
        </w:rPr>
        <w:t>
      3. "қосымша келісім/өнімді бөлу туралы келісім – нөмірі және тіркелген күні" бағанында қосымша келісімнің/өнімді бөлу туралы келісімнің нөмірі және тіркелген күні көрсетіледі;</w:t>
      </w:r>
    </w:p>
    <w:bookmarkEnd w:id="210"/>
    <w:bookmarkStart w:name="z232" w:id="211"/>
    <w:p>
      <w:pPr>
        <w:spacing w:after="0"/>
        <w:ind w:left="0"/>
        <w:jc w:val="both"/>
      </w:pPr>
      <w:r>
        <w:rPr>
          <w:rFonts w:ascii="Times New Roman"/>
          <w:b w:val="false"/>
          <w:i w:val="false"/>
          <w:color w:val="000000"/>
          <w:sz w:val="28"/>
        </w:rPr>
        <w:t>
      4. "жер қойнауын пайдалану жөніндегі операцияның түрі" бағанында барлау және/немесе өндіру көрсетіледі;</w:t>
      </w:r>
    </w:p>
    <w:bookmarkEnd w:id="211"/>
    <w:bookmarkStart w:name="z233" w:id="212"/>
    <w:p>
      <w:pPr>
        <w:spacing w:after="0"/>
        <w:ind w:left="0"/>
        <w:jc w:val="both"/>
      </w:pPr>
      <w:r>
        <w:rPr>
          <w:rFonts w:ascii="Times New Roman"/>
          <w:b w:val="false"/>
          <w:i w:val="false"/>
          <w:color w:val="000000"/>
          <w:sz w:val="28"/>
        </w:rPr>
        <w:t>
      5. "жер қойнауын пайдаланушы кәсіпорнының меншік нысаны" бағанында Қазақстан Республикасының заңнамасына сәйкес тіркелген жер қойнауын пайдаланушы кәсіпорнының меншік нысаны көрсетіледі (мемлекеттік, жеке-меншік, аралас);</w:t>
      </w:r>
    </w:p>
    <w:bookmarkEnd w:id="212"/>
    <w:bookmarkStart w:name="z234" w:id="213"/>
    <w:p>
      <w:pPr>
        <w:spacing w:after="0"/>
        <w:ind w:left="0"/>
        <w:jc w:val="both"/>
      </w:pPr>
      <w:r>
        <w:rPr>
          <w:rFonts w:ascii="Times New Roman"/>
          <w:b w:val="false"/>
          <w:i w:val="false"/>
          <w:color w:val="000000"/>
          <w:sz w:val="28"/>
        </w:rPr>
        <w:t xml:space="preserve">
      6. "инвестор(-лар)/ел(-дер)" бағанында тиісінше елді, инвестордың (-лардың) тіркелуін көрсете отырып, барлауды және/немесе өндіруді жүргізуді инвестициялайтын жер қойнауын пайдаланушының құрылтайшылары немесе ортақ құрылтайшылары болып табылатын немесе қатысудың басқа нысандары бойынша жер қойнауын пайдаланушының инвесторлары болып табылатын компанияның немесе компаниялардың атауы көрсетіледі; </w:t>
      </w:r>
    </w:p>
    <w:bookmarkEnd w:id="213"/>
    <w:bookmarkStart w:name="z235" w:id="214"/>
    <w:p>
      <w:pPr>
        <w:spacing w:after="0"/>
        <w:ind w:left="0"/>
        <w:jc w:val="both"/>
      </w:pPr>
      <w:r>
        <w:rPr>
          <w:rFonts w:ascii="Times New Roman"/>
          <w:b w:val="false"/>
          <w:i w:val="false"/>
          <w:color w:val="000000"/>
          <w:sz w:val="28"/>
        </w:rPr>
        <w:t>
      7. "үлестік қатысу (акциялардың %" бағанында инвестиция салынатын кәсіпорынның акциялары пакетіндегі құрылтайшының/инвестордың үлесі (%-бен) көрсетіледі;</w:t>
      </w:r>
    </w:p>
    <w:bookmarkEnd w:id="214"/>
    <w:bookmarkStart w:name="z236" w:id="215"/>
    <w:p>
      <w:pPr>
        <w:spacing w:after="0"/>
        <w:ind w:left="0"/>
        <w:jc w:val="both"/>
      </w:pPr>
      <w:r>
        <w:rPr>
          <w:rFonts w:ascii="Times New Roman"/>
          <w:b w:val="false"/>
          <w:i w:val="false"/>
          <w:color w:val="000000"/>
          <w:sz w:val="28"/>
        </w:rPr>
        <w:t>
      8. "келісімшарттық аумақ/кен орны, тау-кен және геологиялық телім ауданы" бағанында келісімшарттық аумақтың – кен орнының, учаскенің, бөлінген блоктың (блоктардың) және т.б. атауы көрсетіледі;</w:t>
      </w:r>
    </w:p>
    <w:bookmarkEnd w:id="215"/>
    <w:bookmarkStart w:name="z237" w:id="216"/>
    <w:p>
      <w:pPr>
        <w:spacing w:after="0"/>
        <w:ind w:left="0"/>
        <w:jc w:val="both"/>
      </w:pPr>
      <w:r>
        <w:rPr>
          <w:rFonts w:ascii="Times New Roman"/>
          <w:b w:val="false"/>
          <w:i w:val="false"/>
          <w:color w:val="000000"/>
          <w:sz w:val="28"/>
        </w:rPr>
        <w:t>
      9. "лицензияның/жер қойнауын пайдалануға арналған ӨБК келісімшарттың қолданыс мерзімі" бағанында ӨБК (келісімшарт) талаптарына сәйкес жер қойнауын пайдалану объектісінде жұмыстар жүргізудің белгіленген мерзімі (ұзартулармен) көрсетіледі;</w:t>
      </w:r>
    </w:p>
    <w:bookmarkEnd w:id="216"/>
    <w:bookmarkStart w:name="z238" w:id="217"/>
    <w:p>
      <w:pPr>
        <w:spacing w:after="0"/>
        <w:ind w:left="0"/>
        <w:jc w:val="both"/>
      </w:pPr>
      <w:r>
        <w:rPr>
          <w:rFonts w:ascii="Times New Roman"/>
          <w:b w:val="false"/>
          <w:i w:val="false"/>
          <w:color w:val="000000"/>
          <w:sz w:val="28"/>
        </w:rPr>
        <w:t>
      10. "байланыс мекенжайы (заңды тұлғалар үшін тіркелген кеңсе)" бағанында мекенжай, телефон, электрондық мекенжай көрсетіледі;</w:t>
      </w:r>
    </w:p>
    <w:bookmarkEnd w:id="217"/>
    <w:bookmarkStart w:name="z239" w:id="218"/>
    <w:p>
      <w:pPr>
        <w:spacing w:after="0"/>
        <w:ind w:left="0"/>
        <w:jc w:val="both"/>
      </w:pPr>
      <w:r>
        <w:rPr>
          <w:rFonts w:ascii="Times New Roman"/>
          <w:b w:val="false"/>
          <w:i w:val="false"/>
          <w:color w:val="000000"/>
          <w:sz w:val="28"/>
        </w:rPr>
        <w:t>
      11. "1 доллар = ___ теңге есептік кезеңде Қазақстан Республикасы бойынша орташа курс" бағанында теңгеде 1 АҚШ доллары сомасы есептік кезеңде Қазақстан Республикасы бойынша орташа курс есебімен көрсетіледі.</w:t>
      </w:r>
    </w:p>
    <w:bookmarkEnd w:id="218"/>
    <w:bookmarkStart w:name="z240" w:id="219"/>
    <w:p>
      <w:pPr>
        <w:spacing w:after="0"/>
        <w:ind w:left="0"/>
        <w:jc w:val="both"/>
      </w:pPr>
      <w:r>
        <w:rPr>
          <w:rFonts w:ascii="Times New Roman"/>
          <w:b w:val="false"/>
          <w:i w:val="false"/>
          <w:color w:val="000000"/>
          <w:sz w:val="28"/>
        </w:rPr>
        <w:t>
      12. "А" бағанында ӨБК (келісімшарт) талаптарының орындалуын мониторингілеу жүзеге асырылатын баптардың атауы көрсетіледі;</w:t>
      </w:r>
    </w:p>
    <w:bookmarkEnd w:id="219"/>
    <w:bookmarkStart w:name="z241" w:id="220"/>
    <w:p>
      <w:pPr>
        <w:spacing w:after="0"/>
        <w:ind w:left="0"/>
        <w:jc w:val="both"/>
      </w:pPr>
      <w:r>
        <w:rPr>
          <w:rFonts w:ascii="Times New Roman"/>
          <w:b w:val="false"/>
          <w:i w:val="false"/>
          <w:color w:val="000000"/>
          <w:sz w:val="28"/>
        </w:rPr>
        <w:t>
      13. "Б" бағанында бап атауына сай келетін жол шифрі көрсетіледі;</w:t>
      </w:r>
    </w:p>
    <w:bookmarkEnd w:id="220"/>
    <w:bookmarkStart w:name="z242" w:id="221"/>
    <w:p>
      <w:pPr>
        <w:spacing w:after="0"/>
        <w:ind w:left="0"/>
        <w:jc w:val="both"/>
      </w:pPr>
      <w:r>
        <w:rPr>
          <w:rFonts w:ascii="Times New Roman"/>
          <w:b w:val="false"/>
          <w:i w:val="false"/>
          <w:color w:val="000000"/>
          <w:sz w:val="28"/>
        </w:rPr>
        <w:t>
      14. "В" бағанында көрсеткіштердің өлшем бірліктері көрсетіледі;</w:t>
      </w:r>
    </w:p>
    <w:bookmarkEnd w:id="221"/>
    <w:bookmarkStart w:name="z243" w:id="222"/>
    <w:p>
      <w:pPr>
        <w:spacing w:after="0"/>
        <w:ind w:left="0"/>
        <w:jc w:val="both"/>
      </w:pPr>
      <w:r>
        <w:rPr>
          <w:rFonts w:ascii="Times New Roman"/>
          <w:b w:val="false"/>
          <w:i w:val="false"/>
          <w:color w:val="000000"/>
          <w:sz w:val="28"/>
        </w:rPr>
        <w:t>
      15. "1" бағанында көмірсутектерді барлауға және (немесе) өндіруге арналған ӨБК (келісімшарттың) талабы бойынша қаржылық міндеттемелер көрсетіледі;</w:t>
      </w:r>
    </w:p>
    <w:bookmarkEnd w:id="222"/>
    <w:bookmarkStart w:name="z244" w:id="223"/>
    <w:p>
      <w:pPr>
        <w:spacing w:after="0"/>
        <w:ind w:left="0"/>
        <w:jc w:val="both"/>
      </w:pPr>
      <w:r>
        <w:rPr>
          <w:rFonts w:ascii="Times New Roman"/>
          <w:b w:val="false"/>
          <w:i w:val="false"/>
          <w:color w:val="000000"/>
          <w:sz w:val="28"/>
        </w:rPr>
        <w:t>
      16. "2" бағанында есепті кезеңде өспелі қорытындымен физикалық және/немесе ақшалай (оның ішінде аванстық төлемдер) көріністе міндеттемелердің нақты орындалуы көрсетіледі (физикалық көріністегі орындалған жұмыстар, қызметтер актісі және т.б. бар болған жағдайда ақшалай көріністегі міндеттемелердің нақты орындалуын есептеу әдісімен көрсетуге болады). Көмірсутектерді барлауға және (немесе) өндіруге арналған (миллион теңге);</w:t>
      </w:r>
    </w:p>
    <w:bookmarkEnd w:id="223"/>
    <w:bookmarkStart w:name="z245" w:id="224"/>
    <w:p>
      <w:pPr>
        <w:spacing w:after="0"/>
        <w:ind w:left="0"/>
        <w:jc w:val="both"/>
      </w:pPr>
      <w:r>
        <w:rPr>
          <w:rFonts w:ascii="Times New Roman"/>
          <w:b w:val="false"/>
          <w:i w:val="false"/>
          <w:color w:val="000000"/>
          <w:sz w:val="28"/>
        </w:rPr>
        <w:t xml:space="preserve">
      17. /500/ "қаржылық міндеттемелер, барлығы" бағанында жер қойнауын пайдаланушы ӨБК (келісімшарттың) міндетті бөлігі (қосымша) болып табылатын және заңнамада белгіленген тәртіппен әзірленген және бекітілген жобалық құжаттардың негізінде жасалған жер қойнауын пайдалануға арналған ӨБК (келісімшарттың) талаптарына сәйкес қабылдаған қаржылық міндеттемелер көрсетіледі және ӨБК (келісімшарт) бойынша жұмыстарды жүргізуге арналған барлық шығыстарды көрсететін қаржылық бөлікті қамтуға тиіс (/500/=/501/+/517/+/519/+/526//+/528/); </w:t>
      </w:r>
    </w:p>
    <w:bookmarkEnd w:id="224"/>
    <w:bookmarkStart w:name="z246" w:id="225"/>
    <w:p>
      <w:pPr>
        <w:spacing w:after="0"/>
        <w:ind w:left="0"/>
        <w:jc w:val="both"/>
      </w:pPr>
      <w:r>
        <w:rPr>
          <w:rFonts w:ascii="Times New Roman"/>
          <w:b w:val="false"/>
          <w:i w:val="false"/>
          <w:color w:val="000000"/>
          <w:sz w:val="28"/>
        </w:rPr>
        <w:t xml:space="preserve">
      18. /501/ "инвестициялар, барлығы" бағанында жер қойнауын пайдалану объектілерін барлауға және/немесе өндіруге арналған инвестициялар (қаржылық емес активтерге, яғни экономиканың нақты секторына арналған инвестициялар), ӨБК (келісімшарт) бойынша жұмыс істеу үшін қаржы ресурстарының ақшалай көріністегі ұзақ мерзімді салымдары көрсетіледі (/501/=/503/+/509/+/510+ /515/+/516/+/520/+/522/); </w:t>
      </w:r>
    </w:p>
    <w:bookmarkEnd w:id="225"/>
    <w:bookmarkStart w:name="z247" w:id="226"/>
    <w:p>
      <w:pPr>
        <w:spacing w:after="0"/>
        <w:ind w:left="0"/>
        <w:jc w:val="both"/>
      </w:pPr>
      <w:r>
        <w:rPr>
          <w:rFonts w:ascii="Times New Roman"/>
          <w:b w:val="false"/>
          <w:i w:val="false"/>
          <w:color w:val="000000"/>
          <w:sz w:val="28"/>
        </w:rPr>
        <w:t xml:space="preserve">
      19. /502/ "оның ішінде тікелей шетелдік инвестициялар" бағанында жер қойнауын пайдалану объектілерін барлауға және/немесе өндіруге арналған тікелей шетелдік инвестициялар (қаржылық емес активтерге, яғни экономиканың нақты секторына арналған инвестициялар), ӨБК (келісімшарт) бойынша жұмыс істеу үшін қаржы ресурстарының ұзақ мерзімді салымдары көрсетіледі; </w:t>
      </w:r>
    </w:p>
    <w:bookmarkEnd w:id="226"/>
    <w:bookmarkStart w:name="z248" w:id="227"/>
    <w:p>
      <w:pPr>
        <w:spacing w:after="0"/>
        <w:ind w:left="0"/>
        <w:jc w:val="both"/>
      </w:pPr>
      <w:r>
        <w:rPr>
          <w:rFonts w:ascii="Times New Roman"/>
          <w:b w:val="false"/>
          <w:i w:val="false"/>
          <w:color w:val="000000"/>
          <w:sz w:val="28"/>
        </w:rPr>
        <w:t>
      20. /503/ "оның ішінде: күрделі шығындар, барлығы" бағанында негізгі материалдық капиталға инвестициялар (негізгі құралдар) көрсетіледі, ол шығыстардың мынадай баптарын қамтиды: өндірістік инфрақұрылым-ғимараттар – құрылыстар; жайластыру, қайта құру (Автоматтандырылған топтық өлшеу қондырғысы, лақтыру желілері, далалық лагерь, электр беру желілері); машиналар, жабдықтар; көлік құралдары; қоршаған ортаны қорғаумен байланысты тазарту құрылыстарына арналған шығындар, яғни негізгі материалдық капиталды пайдалану тиімділігіне және қоршаған ортаға зиянды әсерді азайтуға әсер ететін бақылаушы, тазартқыш, ресурс сақтаушы, кәдеге жаратушы және басқа жүйелерді орнатуға арналған шығындар (/503/=/504/+/505/+/506+ /507/+/508/);</w:t>
      </w:r>
    </w:p>
    <w:bookmarkEnd w:id="227"/>
    <w:bookmarkStart w:name="z249" w:id="228"/>
    <w:p>
      <w:pPr>
        <w:spacing w:after="0"/>
        <w:ind w:left="0"/>
        <w:jc w:val="both"/>
      </w:pPr>
      <w:r>
        <w:rPr>
          <w:rFonts w:ascii="Times New Roman"/>
          <w:b w:val="false"/>
          <w:i w:val="false"/>
          <w:color w:val="000000"/>
          <w:sz w:val="28"/>
        </w:rPr>
        <w:t>
      21. /509/ "барлауға / қосымша барлауға арналған шығындар, барлығы" бағанында барлауға арналған ӨБК (келісімшарт) талаптарына сәйкес барлау бойынша жұмыстарды жүргізуге арналған ақшалай мәндегі тікелей шығындар көрсетіледі (/509/ = /200/+/204/+/205/+/206/+/207/+/208/);</w:t>
      </w:r>
    </w:p>
    <w:bookmarkEnd w:id="228"/>
    <w:bookmarkStart w:name="z250" w:id="229"/>
    <w:p>
      <w:pPr>
        <w:spacing w:after="0"/>
        <w:ind w:left="0"/>
        <w:jc w:val="both"/>
      </w:pPr>
      <w:r>
        <w:rPr>
          <w:rFonts w:ascii="Times New Roman"/>
          <w:b w:val="false"/>
          <w:i w:val="false"/>
          <w:color w:val="000000"/>
          <w:sz w:val="28"/>
        </w:rPr>
        <w:t xml:space="preserve">
      22. /200/ "геофизикалық жұмыстар, барлығы:" бағанында геофизикалық зерттеулердің барлық түрлеріне, оның ішінде сейсмобарлауға, сейсмобарлау деректерін өңдеуге, түсіндіруге, қайта түсіндіруге арналған шығыстар және геофизикалық жұмыстардың басқа түрлеріне жұмсалған шығыстардың ақшалай көріністегі жалпы сомасы көрсетіледі; </w:t>
      </w:r>
    </w:p>
    <w:bookmarkEnd w:id="229"/>
    <w:bookmarkStart w:name="z251" w:id="230"/>
    <w:p>
      <w:pPr>
        <w:spacing w:after="0"/>
        <w:ind w:left="0"/>
        <w:jc w:val="both"/>
      </w:pPr>
      <w:r>
        <w:rPr>
          <w:rFonts w:ascii="Times New Roman"/>
          <w:b w:val="false"/>
          <w:i w:val="false"/>
          <w:color w:val="000000"/>
          <w:sz w:val="28"/>
        </w:rPr>
        <w:t>
      23. /201/ "оның ішінде сейсмобарлау" бағанында физикалық көріністе сейсмобарлау жөніндегі жұмыстардың көлемі көрсетіледі (2D – қума метр, 3D – шаршы километр);</w:t>
      </w:r>
    </w:p>
    <w:bookmarkEnd w:id="230"/>
    <w:bookmarkStart w:name="z252" w:id="231"/>
    <w:p>
      <w:pPr>
        <w:spacing w:after="0"/>
        <w:ind w:left="0"/>
        <w:jc w:val="both"/>
      </w:pPr>
      <w:r>
        <w:rPr>
          <w:rFonts w:ascii="Times New Roman"/>
          <w:b w:val="false"/>
          <w:i w:val="false"/>
          <w:color w:val="000000"/>
          <w:sz w:val="28"/>
        </w:rPr>
        <w:t>
      24. /202/ "сейсмобарлау деректерін өңдеу және түсіндіру" бағанында сейсмобарлау деректерін өңдеу, түсіндіру жөніндегі жұмыстардың физикалық көріністегі көлемі көрсетіледі (2D – қума метр, 3D – шаршы километр);</w:t>
      </w:r>
    </w:p>
    <w:bookmarkEnd w:id="231"/>
    <w:bookmarkStart w:name="z253" w:id="232"/>
    <w:p>
      <w:pPr>
        <w:spacing w:after="0"/>
        <w:ind w:left="0"/>
        <w:jc w:val="both"/>
      </w:pPr>
      <w:r>
        <w:rPr>
          <w:rFonts w:ascii="Times New Roman"/>
          <w:b w:val="false"/>
          <w:i w:val="false"/>
          <w:color w:val="000000"/>
          <w:sz w:val="28"/>
        </w:rPr>
        <w:t>
      25. /203/ "сейсмобарлау деректерін қайта өңдеу және қайта түсіндіру" бағанында сейсмобарлау деректерін қайта өңдеу және қайта түсіндіру жөніндегі жұмыстардың физикалық көріністегі көлемі көрсетіледі (2D – қума метр, 3D – шаршы километр);</w:t>
      </w:r>
    </w:p>
    <w:bookmarkEnd w:id="232"/>
    <w:bookmarkStart w:name="z254" w:id="233"/>
    <w:p>
      <w:pPr>
        <w:spacing w:after="0"/>
        <w:ind w:left="0"/>
        <w:jc w:val="both"/>
      </w:pPr>
      <w:r>
        <w:rPr>
          <w:rFonts w:ascii="Times New Roman"/>
          <w:b w:val="false"/>
          <w:i w:val="false"/>
          <w:color w:val="000000"/>
          <w:sz w:val="28"/>
        </w:rPr>
        <w:t>
      26. /204/ "гравибарлау және басқа түрлер" бағанында гравибарлау жөніндегі жұмыстардың көлемі көрсетіледі, бұл ретте нүктелердің саны көрсетіледі;</w:t>
      </w:r>
    </w:p>
    <w:bookmarkEnd w:id="233"/>
    <w:bookmarkStart w:name="z255" w:id="234"/>
    <w:p>
      <w:pPr>
        <w:spacing w:after="0"/>
        <w:ind w:left="0"/>
        <w:jc w:val="both"/>
      </w:pPr>
      <w:r>
        <w:rPr>
          <w:rFonts w:ascii="Times New Roman"/>
          <w:b w:val="false"/>
          <w:i w:val="false"/>
          <w:color w:val="000000"/>
          <w:sz w:val="28"/>
        </w:rPr>
        <w:t>
      27. /205/ "бұрғылау жұмыстары" бағанында ақшалай көріністегі (миллион теңге) жалпы шығындар (бұрғылауға, мобилизацияға, демобилизацияға арналған алаң құрылысы, бұрғылауға арналған материалдар, бұрғылау жабдығын/аспаптарын жалға алу, артқы ілмектерді / сүзгілерді орнату, бұрғылау кезінде өндірістік қалдықтарды кәдеге жарату, ұңғымаларды игеру және т.б.) және физикалық көріністегі жұмыстар көлемі (қума метр / ұңғымалар саны) көрсетіледі;</w:t>
      </w:r>
    </w:p>
    <w:bookmarkEnd w:id="234"/>
    <w:bookmarkStart w:name="z256" w:id="235"/>
    <w:p>
      <w:pPr>
        <w:spacing w:after="0"/>
        <w:ind w:left="0"/>
        <w:jc w:val="both"/>
      </w:pPr>
      <w:r>
        <w:rPr>
          <w:rFonts w:ascii="Times New Roman"/>
          <w:b w:val="false"/>
          <w:i w:val="false"/>
          <w:color w:val="000000"/>
          <w:sz w:val="28"/>
        </w:rPr>
        <w:t>
      28. /206/ "сынамалау және объектілерді сынау" бағанында объектілерді сынамалау мен сынауға (сорғылық-компрессорлық құбырлар, газды каротаж кезіндегі сынақтар, сынау кезінде мұнай мен газ сынамаларын талдау және т.б.) арналған ақшалай көріністегі (миллион теңге) шығындар және бұл ретте сыналатын объектілердің саны көрсетіледі;</w:t>
      </w:r>
    </w:p>
    <w:bookmarkEnd w:id="235"/>
    <w:bookmarkStart w:name="z257" w:id="236"/>
    <w:p>
      <w:pPr>
        <w:spacing w:after="0"/>
        <w:ind w:left="0"/>
        <w:jc w:val="both"/>
      </w:pPr>
      <w:r>
        <w:rPr>
          <w:rFonts w:ascii="Times New Roman"/>
          <w:b w:val="false"/>
          <w:i w:val="false"/>
          <w:color w:val="000000"/>
          <w:sz w:val="28"/>
        </w:rPr>
        <w:t>
      29. /207/ "гидрогеологиялық жұмыстар" бағанында жұмыс көлемдері және гидрогеологиялық жұмыстарға арналған ақшалай (миллион теңге) және физикалық (бригада/ауысым) көріністегі шығындар көрсетіледі;</w:t>
      </w:r>
    </w:p>
    <w:bookmarkEnd w:id="236"/>
    <w:bookmarkStart w:name="z258" w:id="237"/>
    <w:p>
      <w:pPr>
        <w:spacing w:after="0"/>
        <w:ind w:left="0"/>
        <w:jc w:val="both"/>
      </w:pPr>
      <w:r>
        <w:rPr>
          <w:rFonts w:ascii="Times New Roman"/>
          <w:b w:val="false"/>
          <w:i w:val="false"/>
          <w:color w:val="000000"/>
          <w:sz w:val="28"/>
        </w:rPr>
        <w:t>
      30. /208/ "инженерлік-геологиялық жұмыстар" бағанында жұмыс көлемдері және инженерлік-геологиялық жұмыстарға арналған ақшалай (миллион теңге) және физикалық (бригада/ауысым) көріністегі шығындар көрсетіледі;</w:t>
      </w:r>
    </w:p>
    <w:bookmarkEnd w:id="237"/>
    <w:bookmarkStart w:name="z259" w:id="238"/>
    <w:p>
      <w:pPr>
        <w:spacing w:after="0"/>
        <w:ind w:left="0"/>
        <w:jc w:val="both"/>
      </w:pPr>
      <w:r>
        <w:rPr>
          <w:rFonts w:ascii="Times New Roman"/>
          <w:b w:val="false"/>
          <w:i w:val="false"/>
          <w:color w:val="000000"/>
          <w:sz w:val="28"/>
        </w:rPr>
        <w:t>
       31. /209/ "геологиялық барлау бойынша өзге жұмыстар" бағанында келісімшарттық объектілерде барлаумен байланысты басқа жұмыстарға (ұңғымаларды қайта іске қосу, оңалту, жөндеу, олардың іссіз тұруы, бұрғылау жұмыстарын жүргізу кезінде объектіде жұмыс істейтін жұмысшы персоналдың тамақтануы/тұруы, бақылау-қадағалау қызметтері, көлік, байланыс, электр энергиясы (өндірістік мақсаттағы) арналған ақшалай көріністегі шығындар көрсетіледі;</w:t>
      </w:r>
    </w:p>
    <w:bookmarkEnd w:id="238"/>
    <w:bookmarkStart w:name="z260" w:id="239"/>
    <w:p>
      <w:pPr>
        <w:spacing w:after="0"/>
        <w:ind w:left="0"/>
        <w:jc w:val="both"/>
      </w:pPr>
      <w:r>
        <w:rPr>
          <w:rFonts w:ascii="Times New Roman"/>
          <w:b w:val="false"/>
          <w:i w:val="false"/>
          <w:color w:val="000000"/>
          <w:sz w:val="28"/>
        </w:rPr>
        <w:t xml:space="preserve">
      32. /510/ "өндіруге арналған шығыстар, барлығы" бағанында ӨБК (келісімшартқа) тәжірибелік-өнеркәсіптік, өнеркәсіптік игеру жобасына сәйкес өндіруге арналған ақшалай көріністегі жиынтық шығындар көрсетіледі (/510/= /210/+/211/) (миллион теңге); </w:t>
      </w:r>
    </w:p>
    <w:bookmarkEnd w:id="239"/>
    <w:bookmarkStart w:name="z261" w:id="240"/>
    <w:p>
      <w:pPr>
        <w:spacing w:after="0"/>
        <w:ind w:left="0"/>
        <w:jc w:val="both"/>
      </w:pPr>
      <w:r>
        <w:rPr>
          <w:rFonts w:ascii="Times New Roman"/>
          <w:b w:val="false"/>
          <w:i w:val="false"/>
          <w:color w:val="000000"/>
          <w:sz w:val="28"/>
        </w:rPr>
        <w:t>
       33. /210/ "пайдалану мақсатындағы бұрғылау" бағанында жұмыстар көлемі мен көмірсутек шикізатын өндіру кезінде пайдалану мақсатындағы бұрғылауға арналған жұмыстар мен шығыстардың ақшалай және физикалық (қума метр) көріністегі көлемдері көрсетіледі, бұл ретте ұңғымалардың саны көрсетіледі;</w:t>
      </w:r>
    </w:p>
    <w:bookmarkEnd w:id="240"/>
    <w:bookmarkStart w:name="z262" w:id="241"/>
    <w:p>
      <w:pPr>
        <w:spacing w:after="0"/>
        <w:ind w:left="0"/>
        <w:jc w:val="both"/>
      </w:pPr>
      <w:r>
        <w:rPr>
          <w:rFonts w:ascii="Times New Roman"/>
          <w:b w:val="false"/>
          <w:i w:val="false"/>
          <w:color w:val="000000"/>
          <w:sz w:val="28"/>
        </w:rPr>
        <w:t>
      34. /211/ "өндіру бойынша басқа шығыстар" бағанында көмірсутек шикізатын өндіру жөніндегі операцияларды жүргізу кезінде орын алатын қосымша жұмыстарға жұмсалатын, бірақ осы нысанда ақшалай көріністе бөліп көрсетілмеген шығындар (жөндеуді қоса, машиналар мен жабдықтарды (бұрғылау жабдығын, технологиялық көлікті, техниканы және т.б.) жалға алу, бұрғылау аспабы, жанар-жағармай материалдары және арнайы сұйықтықтар, аспап, құтқару жұмыстары, қосалқы бөлшектер, жалақы, (басқару аппаратының жалақысынан басқа), дәрі-дәрмектер (өндірісте пайдаланылатын), жұмыскерлерді тамақтандыру, олардың тұруы, кен орнына (жер қойнауын пайдаланудың келісімшарттық объектісіне) дейін жол жүруі, қорғау және қауіпсіздік бойынша басқа шығындар, өндірістік мақсаттағы негізгі құралдарды жөндеу жөніндегі шығындар (негізгі құралдардың құнын арттыратын қосалқы бөлшектерге жұмсалған шығындардан басқа), арнайы киім, машиналарға техникалық қызмет көрсету, басқа ұйымдардың қызметтері, байланыс, электр энергиясы (өндірістік мақсаттағы) көрсетіледі;</w:t>
      </w:r>
    </w:p>
    <w:bookmarkEnd w:id="241"/>
    <w:bookmarkStart w:name="z263" w:id="242"/>
    <w:p>
      <w:pPr>
        <w:spacing w:after="0"/>
        <w:ind w:left="0"/>
        <w:jc w:val="both"/>
      </w:pPr>
      <w:r>
        <w:rPr>
          <w:rFonts w:ascii="Times New Roman"/>
          <w:b w:val="false"/>
          <w:i w:val="false"/>
          <w:color w:val="000000"/>
          <w:sz w:val="28"/>
        </w:rPr>
        <w:t xml:space="preserve">
      35. /511/ "өндіру көлемі:" бағанында мұнайдың көлемі мың тоннамен, газдың, оның ішінде ілеспе газдың көлемі миллион текше метрмен, конденсаттың көлемі мың тоннамен, күкірттің көлемі миллион тоннамен көрсетіледі; </w:t>
      </w:r>
    </w:p>
    <w:bookmarkEnd w:id="242"/>
    <w:bookmarkStart w:name="z264" w:id="243"/>
    <w:p>
      <w:pPr>
        <w:spacing w:after="0"/>
        <w:ind w:left="0"/>
        <w:jc w:val="both"/>
      </w:pPr>
      <w:r>
        <w:rPr>
          <w:rFonts w:ascii="Times New Roman"/>
          <w:b w:val="false"/>
          <w:i w:val="false"/>
          <w:color w:val="000000"/>
          <w:sz w:val="28"/>
        </w:rPr>
        <w:t xml:space="preserve">
      36. /212/ "жойылған мұнай қамбаларының ауданы" бағанында жойылған мұнай қамбаларының ауданы текше метрмен көрсетіледі; </w:t>
      </w:r>
    </w:p>
    <w:bookmarkEnd w:id="243"/>
    <w:bookmarkStart w:name="z265" w:id="244"/>
    <w:p>
      <w:pPr>
        <w:spacing w:after="0"/>
        <w:ind w:left="0"/>
        <w:jc w:val="both"/>
      </w:pPr>
      <w:r>
        <w:rPr>
          <w:rFonts w:ascii="Times New Roman"/>
          <w:b w:val="false"/>
          <w:i w:val="false"/>
          <w:color w:val="000000"/>
          <w:sz w:val="28"/>
        </w:rPr>
        <w:t>
      37. /213/ "кәдеге жаратылған газ көлемі" бағанында кәдеге жаратылған газдың көлемі мың текше метрмен көрсетіледі;</w:t>
      </w:r>
    </w:p>
    <w:bookmarkEnd w:id="244"/>
    <w:bookmarkStart w:name="z266" w:id="245"/>
    <w:p>
      <w:pPr>
        <w:spacing w:after="0"/>
        <w:ind w:left="0"/>
        <w:jc w:val="both"/>
      </w:pPr>
      <w:r>
        <w:rPr>
          <w:rFonts w:ascii="Times New Roman"/>
          <w:b w:val="false"/>
          <w:i w:val="false"/>
          <w:color w:val="000000"/>
          <w:sz w:val="28"/>
        </w:rPr>
        <w:t>
      38. /214/ "жағылған газ көлемі" бағанында жағылған газдың көлемі мың текше метрмен көрсетіледі;</w:t>
      </w:r>
    </w:p>
    <w:bookmarkEnd w:id="245"/>
    <w:bookmarkStart w:name="z267" w:id="246"/>
    <w:p>
      <w:pPr>
        <w:spacing w:after="0"/>
        <w:ind w:left="0"/>
        <w:jc w:val="both"/>
      </w:pPr>
      <w:r>
        <w:rPr>
          <w:rFonts w:ascii="Times New Roman"/>
          <w:b w:val="false"/>
          <w:i w:val="false"/>
          <w:color w:val="000000"/>
          <w:sz w:val="28"/>
        </w:rPr>
        <w:t>
      39. /215/ "қабатқа айдау: суды/газды" бағанында қабат қысымын сақтап тұру үшін қабатқа айдалатын судың / газдың физикалық көріністегі көлемі мың текше метрмен көрсетіледі;</w:t>
      </w:r>
    </w:p>
    <w:bookmarkEnd w:id="246"/>
    <w:bookmarkStart w:name="z268" w:id="247"/>
    <w:p>
      <w:pPr>
        <w:spacing w:after="0"/>
        <w:ind w:left="0"/>
        <w:jc w:val="both"/>
      </w:pPr>
      <w:r>
        <w:rPr>
          <w:rFonts w:ascii="Times New Roman"/>
          <w:b w:val="false"/>
          <w:i w:val="false"/>
          <w:color w:val="000000"/>
          <w:sz w:val="28"/>
        </w:rPr>
        <w:t>
      40. /512/ "өткізу көлемі:" бағанында есепті кезеңде физикалық көріністе өткізілген көмірсутек шикізатының көлемдері көрсетіледі: мұнай миллион теңгемен және мың тоннамен, газ миллион теңгемен және миллион текше метрмен, конденсат миллион теңгемен және мың тоннамен, күкірт миллион теңгемен және миллион тоннамен;</w:t>
      </w:r>
    </w:p>
    <w:bookmarkEnd w:id="247"/>
    <w:bookmarkStart w:name="z269" w:id="248"/>
    <w:p>
      <w:pPr>
        <w:spacing w:after="0"/>
        <w:ind w:left="0"/>
        <w:jc w:val="both"/>
      </w:pPr>
      <w:r>
        <w:rPr>
          <w:rFonts w:ascii="Times New Roman"/>
          <w:b w:val="false"/>
          <w:i w:val="false"/>
          <w:color w:val="000000"/>
          <w:sz w:val="28"/>
        </w:rPr>
        <w:t>
      41. /513/ "оның ішінде экспортқа: мұнай" бағанында есепті кезеңде Қазақстан Республикасының кедендік аумағынан шығару көлемдері көрсетіледі: мұнай миллион теңгемен және мың тоннамен, газ миллион теңгемен және миллион текше метрмен, конденсат миллион теңгемен және мың тоннамен, күкірт миллион теңгемен және миллион тоннамен;</w:t>
      </w:r>
    </w:p>
    <w:bookmarkEnd w:id="248"/>
    <w:bookmarkStart w:name="z270" w:id="249"/>
    <w:p>
      <w:pPr>
        <w:spacing w:after="0"/>
        <w:ind w:left="0"/>
        <w:jc w:val="both"/>
      </w:pPr>
      <w:r>
        <w:rPr>
          <w:rFonts w:ascii="Times New Roman"/>
          <w:b w:val="false"/>
          <w:i w:val="false"/>
          <w:color w:val="000000"/>
          <w:sz w:val="28"/>
        </w:rPr>
        <w:t>
      42. /514/ "технологияларды сатып алу" бағанында жер қойнауын пайдаланушының ақшалай көріністе технологияларды сатып алуға арналған шығыстары көрсетіледі;</w:t>
      </w:r>
    </w:p>
    <w:bookmarkEnd w:id="249"/>
    <w:bookmarkStart w:name="z271" w:id="250"/>
    <w:p>
      <w:pPr>
        <w:spacing w:after="0"/>
        <w:ind w:left="0"/>
        <w:jc w:val="both"/>
      </w:pPr>
      <w:r>
        <w:rPr>
          <w:rFonts w:ascii="Times New Roman"/>
          <w:b w:val="false"/>
          <w:i w:val="false"/>
          <w:color w:val="000000"/>
          <w:sz w:val="28"/>
        </w:rPr>
        <w:t>
      43. /515/ "өңірдің әлеуметтік-экономикалық дамуы және оның инфрақұрылымын дамыту" бағанында жер қойнауын пайдаланушының өңірдің әлеуметтік инфрақұрылымы объектілерін дамытуға және қолдауға бағыттайтын шығындары, сондай-ақ ол осы мақсаттарға мемлекеттік бюджетке (бюджеттік сыныптама коды 206114) ақшалай көріністе аударатын қаражат көрсетіледі;</w:t>
      </w:r>
    </w:p>
    <w:bookmarkEnd w:id="250"/>
    <w:bookmarkStart w:name="z272" w:id="251"/>
    <w:p>
      <w:pPr>
        <w:spacing w:after="0"/>
        <w:ind w:left="0"/>
        <w:jc w:val="both"/>
      </w:pPr>
      <w:r>
        <w:rPr>
          <w:rFonts w:ascii="Times New Roman"/>
          <w:b w:val="false"/>
          <w:i w:val="false"/>
          <w:color w:val="000000"/>
          <w:sz w:val="28"/>
        </w:rPr>
        <w:t xml:space="preserve">
      44. /516/ "жер қойнауының жағдайын (ластануын) мониторингілеу" бағанында қадағалау жүйесін жасау мен күтіп ұстауға және қоршаған табиғи ортаның жағдайына мониторинг, оның ішінде радиациялық мониторинг пен жалпы экологиялық мониторинг жүргізуге арналған ақшалай көріністегі шығыстар көрсетіледі; </w:t>
      </w:r>
    </w:p>
    <w:bookmarkEnd w:id="251"/>
    <w:bookmarkStart w:name="z273" w:id="252"/>
    <w:p>
      <w:pPr>
        <w:spacing w:after="0"/>
        <w:ind w:left="0"/>
        <w:jc w:val="both"/>
      </w:pPr>
      <w:r>
        <w:rPr>
          <w:rFonts w:ascii="Times New Roman"/>
          <w:b w:val="false"/>
          <w:i w:val="false"/>
          <w:color w:val="000000"/>
          <w:sz w:val="28"/>
        </w:rPr>
        <w:t>
      45. /517/ "сақтандыру" бағанында жер қойнауын пайдалану жөніндегі операцияларды жүргізу кезінде сақтандыруға жасалатын аудармалардың ақшалай көріністегі сомасы (ӨБК (келісімшарт) бойынша қызметпен байланысты міндетті және ерікті сақтандырудың барлық түрлері: көлікті, мүлікті, үшінші тұлғалар алдындағы азаматтық-құқықтық жауапкершілікті, жұмыскерлерге зиян келтіргені үшін сақтандыру) көрсетіледі;</w:t>
      </w:r>
    </w:p>
    <w:bookmarkEnd w:id="252"/>
    <w:bookmarkStart w:name="z274" w:id="253"/>
    <w:p>
      <w:pPr>
        <w:spacing w:after="0"/>
        <w:ind w:left="0"/>
        <w:jc w:val="both"/>
      </w:pPr>
      <w:r>
        <w:rPr>
          <w:rFonts w:ascii="Times New Roman"/>
          <w:b w:val="false"/>
          <w:i w:val="false"/>
          <w:color w:val="000000"/>
          <w:sz w:val="28"/>
        </w:rPr>
        <w:t>
      46. /518/ "оның ішінде экологиялық сақтандыру" бағанында қоршаған ортаны ластау үшін жауапкершілікті сақтандыруға арналған аударымдар сомасы көрсетіледі. Есепті жасау кезінде "талап" бағанында сақтандыру сомасы көрсетілетіндігін ескеру қажет. "Нақты" бағанында нақты төленген сақтандыру сыйақыларының сомасы;</w:t>
      </w:r>
    </w:p>
    <w:bookmarkEnd w:id="253"/>
    <w:bookmarkStart w:name="z275" w:id="254"/>
    <w:p>
      <w:pPr>
        <w:spacing w:after="0"/>
        <w:ind w:left="0"/>
        <w:jc w:val="both"/>
      </w:pPr>
      <w:r>
        <w:rPr>
          <w:rFonts w:ascii="Times New Roman"/>
          <w:b w:val="false"/>
          <w:i w:val="false"/>
          <w:color w:val="000000"/>
          <w:sz w:val="28"/>
        </w:rPr>
        <w:t xml:space="preserve">
      47. /519/ "жою қоры" бағанында Қазақстан Республикасында жер қойнауын пайдаланудың салдарын жою жөніндегі міндеттеменің орындалуын қамтамасыз ететін кепілдің нысанасы болып табылатын банк салымы көрсетіледі, тәжірибелік-өнеркәсіптік өндіру жобасында және кен орнын игеру жобасында белгіленген соманың мөлшерінде жоспарлы өндіру көлемдеріне пропорционалды ақшалай көріністегі (миллион теңге) ақшалай жарна арқылы қалыптасады (егер жер қойнауын пайдалануға арналған ӨБК (келісімшартта) өзгесі көзделмесе). </w:t>
      </w:r>
    </w:p>
    <w:bookmarkEnd w:id="254"/>
    <w:bookmarkStart w:name="z276" w:id="255"/>
    <w:p>
      <w:pPr>
        <w:spacing w:after="0"/>
        <w:ind w:left="0"/>
        <w:jc w:val="both"/>
      </w:pPr>
      <w:r>
        <w:rPr>
          <w:rFonts w:ascii="Times New Roman"/>
          <w:b w:val="false"/>
          <w:i w:val="false"/>
          <w:color w:val="000000"/>
          <w:sz w:val="28"/>
        </w:rPr>
        <w:t>
      48. /520/ "қазақстандық мамандарды оқыту, барлығы" бағанында қосылған құн салығын және салықтардың басқа түрлерін есепке алмағанда қазақстандық кадрларды оқытуды қаржыландыру көлемі көрсетіледі, оның ішінде: қосылған құн салығымен есепке алынатын оқытумен байланысты жанама шығыстар (жол жүру, тұру, тәулікақы);</w:t>
      </w:r>
    </w:p>
    <w:bookmarkEnd w:id="255"/>
    <w:bookmarkStart w:name="z277" w:id="256"/>
    <w:p>
      <w:pPr>
        <w:spacing w:after="0"/>
        <w:ind w:left="0"/>
        <w:jc w:val="both"/>
      </w:pPr>
      <w:r>
        <w:rPr>
          <w:rFonts w:ascii="Times New Roman"/>
          <w:b w:val="false"/>
          <w:i w:val="false"/>
          <w:color w:val="000000"/>
          <w:sz w:val="28"/>
        </w:rPr>
        <w:t>
      49. /521/ "оның ішінде Қазақстандық мамандарды құзыретті органмен келісілген мамандықтар тізбесі бойынша оқыту" бағанында қосылған құн салығын және салықтардың басқа түрлерін есепке алмағанда қазақстандық кадрларды құзыретті органмен келісілген мамандықтар тізбесі бойынша оқытуды қаржыландыру көлемі көрсетіледі, оның ішінде: қосылған құн салығымен есепке алынатын оқытумен байланысты жанама шығыстар (жол жүру, тұру, тәулікақы);</w:t>
      </w:r>
    </w:p>
    <w:bookmarkEnd w:id="256"/>
    <w:bookmarkStart w:name="z278" w:id="257"/>
    <w:p>
      <w:pPr>
        <w:spacing w:after="0"/>
        <w:ind w:left="0"/>
        <w:jc w:val="both"/>
      </w:pPr>
      <w:r>
        <w:rPr>
          <w:rFonts w:ascii="Times New Roman"/>
          <w:b w:val="false"/>
          <w:i w:val="false"/>
          <w:color w:val="000000"/>
          <w:sz w:val="28"/>
        </w:rPr>
        <w:t xml:space="preserve">
      50. /522/ "ғылыми-зерттеу, ғылыми-техникалық және тәжірибелік-конструкторлық жұмыстарға арналған шығындар" бағанында ақшалай көріністе қосылған құн салығын есепке алмағанда ғылыми-зерттеу, ғылыми-техникалық және (немесе) тәжірибелік-конструкторлық жұмыстарды қаржыландыру көлемі көрсетіледі; </w:t>
      </w:r>
    </w:p>
    <w:bookmarkEnd w:id="257"/>
    <w:bookmarkStart w:name="z279" w:id="258"/>
    <w:p>
      <w:pPr>
        <w:spacing w:after="0"/>
        <w:ind w:left="0"/>
        <w:jc w:val="both"/>
      </w:pPr>
      <w:r>
        <w:rPr>
          <w:rFonts w:ascii="Times New Roman"/>
          <w:b w:val="false"/>
          <w:i w:val="false"/>
          <w:color w:val="000000"/>
          <w:sz w:val="28"/>
        </w:rPr>
        <w:t>
      51. /523/ "оның ішінде: Қазақстан Республикасының аумағында" бағанында ақшалай көріністе қосылған құн салығын есепке алмағанда Қазақстан аумағында ғылыми-зерттеу институттарының және тәжірибелік-конструкторлық бюролардың жұмысын жүргізу үшін жұмсалған шығындар сомасы көрсетіледі;</w:t>
      </w:r>
    </w:p>
    <w:bookmarkEnd w:id="258"/>
    <w:bookmarkStart w:name="z280" w:id="259"/>
    <w:p>
      <w:pPr>
        <w:spacing w:after="0"/>
        <w:ind w:left="0"/>
        <w:jc w:val="both"/>
      </w:pPr>
      <w:r>
        <w:rPr>
          <w:rFonts w:ascii="Times New Roman"/>
          <w:b w:val="false"/>
          <w:i w:val="false"/>
          <w:color w:val="000000"/>
          <w:sz w:val="28"/>
        </w:rPr>
        <w:t xml:space="preserve">
      52. /524/ "аумақтарды қайтару" бағанында жер қойнауын пайдалануға арналған ӨБК (келісімшарттың) талаптарына сәйкес келісімшарттық аумақтың бастапқы ауданына пайыздық қатынаста келісімшарттық аумақтың қайтарылуы көрсетіледі; </w:t>
      </w:r>
    </w:p>
    <w:bookmarkEnd w:id="259"/>
    <w:bookmarkStart w:name="z281" w:id="260"/>
    <w:p>
      <w:pPr>
        <w:spacing w:after="0"/>
        <w:ind w:left="0"/>
        <w:jc w:val="both"/>
      </w:pPr>
      <w:r>
        <w:rPr>
          <w:rFonts w:ascii="Times New Roman"/>
          <w:b w:val="false"/>
          <w:i w:val="false"/>
          <w:color w:val="000000"/>
          <w:sz w:val="28"/>
        </w:rPr>
        <w:t>
      53. /525/ "жұмыскерлер саны, барлығы" бағанында жер қойнауын пайдаланушының жұмыскерлерінің жалпы саны, оның ішінде: жергілікті персоналдың (ҚР азаматтарының) саны және шетелдік жұмыскерлер саны көрсетіледі;</w:t>
      </w:r>
    </w:p>
    <w:bookmarkEnd w:id="260"/>
    <w:bookmarkStart w:name="z282" w:id="261"/>
    <w:p>
      <w:pPr>
        <w:spacing w:after="0"/>
        <w:ind w:left="0"/>
        <w:jc w:val="both"/>
      </w:pPr>
      <w:r>
        <w:rPr>
          <w:rFonts w:ascii="Times New Roman"/>
          <w:b w:val="false"/>
          <w:i w:val="false"/>
          <w:color w:val="000000"/>
          <w:sz w:val="28"/>
        </w:rPr>
        <w:t xml:space="preserve">
      54. /526/ "жанама шығындар" бағанында жер қойнауын пайдалануға арналған ӨБК (келісімшарттың) талаптарына сәйкес жұмыстарды жүргізу кезінде ақшалай көріністегі жанама шығындар көрсетіледі, олар есепті кезеңдегі әкімшілік үстеме шығындарды қамтиды (кеңселерді жалға алу / күтіп ұстау, басқару аппаратын күтіп ұстау, бухгалтерлік есеп жүргізу, іссапар шығындары, сыйлықақылар, жеке үстемелер, тұрғын үймен қамтамасыз ету, қызметтердің (өкілдік, консультациялық, аудиторлық, құқықтық, банк, аударма, нотариалдық, пошта, бұқаралық ақпарат құралдары, жарнама) ақысын төлеу, кеңсе техникасына, бағдарламалық жасақтамаға қызмет көрсету, материалдық және медициналық жәрдем (дәрі-дәрмектерді қоса), медициналық және санитарлық-гигиеналық бақылау, нормативтен жоғары оқыту, баспа жазылымы, байланыс қызметтері (ұялы, транкингтік, қалааралық), коммуналдық төлемдер, әкімшілік персоналды тамақтандыру, кеңсені күзету, өрт қауіпсіздігі, интернет, жерсеріктік телевизия, көлікті жалға алу, бензин, отын, әкімшілік мақсаттағы жағармай материалдары); </w:t>
      </w:r>
    </w:p>
    <w:bookmarkEnd w:id="261"/>
    <w:bookmarkStart w:name="z283" w:id="262"/>
    <w:p>
      <w:pPr>
        <w:spacing w:after="0"/>
        <w:ind w:left="0"/>
        <w:jc w:val="both"/>
      </w:pPr>
      <w:r>
        <w:rPr>
          <w:rFonts w:ascii="Times New Roman"/>
          <w:b w:val="false"/>
          <w:i w:val="false"/>
          <w:color w:val="000000"/>
          <w:sz w:val="28"/>
        </w:rPr>
        <w:t>
      55. /527/ "оның ішінде Қазақстан Республикасының аумағында" бағанында Қазақстан аумағындағы жер қойнауын пайдалануға арналған ӨБК (келісімшарттың) талаптарына сәйкес жанама шығыстар сомасы көрсетіледі;</w:t>
      </w:r>
    </w:p>
    <w:bookmarkEnd w:id="262"/>
    <w:bookmarkStart w:name="z284" w:id="263"/>
    <w:p>
      <w:pPr>
        <w:spacing w:after="0"/>
        <w:ind w:left="0"/>
        <w:jc w:val="both"/>
      </w:pPr>
      <w:r>
        <w:rPr>
          <w:rFonts w:ascii="Times New Roman"/>
          <w:b w:val="false"/>
          <w:i w:val="false"/>
          <w:color w:val="000000"/>
          <w:sz w:val="28"/>
        </w:rPr>
        <w:t>
      56. /528/ "салықтар мен төлемдер, барлығы" бағанында жер қойнауын пайдаланушылар жер қойнауын пайдалануға арналған ӨБК (келісімшарттың) талаптарына, Қазақстан Республикасының заңнамасына сәйкес мемлекет бюджетіне (республикалық, жергілікті) төлейтін барлық жалпы мемлекеттік және жергілікті салықтар түрлерінің, төлемдер мен алымдардың сомасы көрсетіледі. Бұл ретте, жер қойнауын пайдаланушы жер қойнауын пайдалануға арналған ӨБК (келісімшарттың) бойынша жылдық шығындарды жоспарлау кезінде кейіннен есепті кезеңде түзетумен ӨБК (келісімшартқа) жұмыс бағдарламасында көрсетілген салықтар сомасын көздейді. "Талап" бағанында орындалған жұмыстар мен шығыстардың нақты көлеміне есептелген салықтардың сомалары, "нақты" бағанында ақшалай көріністе нақты төленген сома көрсетіледі /528/=/529/+/530/+/531//+/534//+/536//+/537//+/538//+/539//+/540//+/541//+/543//+/544//+/545/);</w:t>
      </w:r>
    </w:p>
    <w:bookmarkEnd w:id="263"/>
    <w:bookmarkStart w:name="z285" w:id="264"/>
    <w:p>
      <w:pPr>
        <w:spacing w:after="0"/>
        <w:ind w:left="0"/>
        <w:jc w:val="both"/>
      </w:pPr>
      <w:r>
        <w:rPr>
          <w:rFonts w:ascii="Times New Roman"/>
          <w:b w:val="false"/>
          <w:i w:val="false"/>
          <w:color w:val="000000"/>
          <w:sz w:val="28"/>
        </w:rPr>
        <w:t>
      57. /529/ "оның ішінде: корпоративтік табыс салығы" бағанында ақшалай көріністе корпоративтік табыс салығының жалпы сомасы (миллион теңге) көрсетіледі;</w:t>
      </w:r>
    </w:p>
    <w:bookmarkEnd w:id="264"/>
    <w:bookmarkStart w:name="z286" w:id="265"/>
    <w:p>
      <w:pPr>
        <w:spacing w:after="0"/>
        <w:ind w:left="0"/>
        <w:jc w:val="both"/>
      </w:pPr>
      <w:r>
        <w:rPr>
          <w:rFonts w:ascii="Times New Roman"/>
          <w:b w:val="false"/>
          <w:i w:val="false"/>
          <w:color w:val="000000"/>
          <w:sz w:val="28"/>
        </w:rPr>
        <w:t>
      58. /530/ "қосылған құн салығы" бағанында ақшалай көріністе қосылған құн салығының жалпы сомасы (миллион теңге) көрсетіледі;</w:t>
      </w:r>
    </w:p>
    <w:bookmarkEnd w:id="265"/>
    <w:bookmarkStart w:name="z287" w:id="266"/>
    <w:p>
      <w:pPr>
        <w:spacing w:after="0"/>
        <w:ind w:left="0"/>
        <w:jc w:val="both"/>
      </w:pPr>
      <w:r>
        <w:rPr>
          <w:rFonts w:ascii="Times New Roman"/>
          <w:b w:val="false"/>
          <w:i w:val="false"/>
          <w:color w:val="000000"/>
          <w:sz w:val="28"/>
        </w:rPr>
        <w:t>
      59. /531/ "бонустар" бағанында ақшалай көріністе бонустардың жалпы сомасы (миллион теңге) көрсетіледі;</w:t>
      </w:r>
    </w:p>
    <w:bookmarkEnd w:id="266"/>
    <w:bookmarkStart w:name="z288" w:id="267"/>
    <w:p>
      <w:pPr>
        <w:spacing w:after="0"/>
        <w:ind w:left="0"/>
        <w:jc w:val="both"/>
      </w:pPr>
      <w:r>
        <w:rPr>
          <w:rFonts w:ascii="Times New Roman"/>
          <w:b w:val="false"/>
          <w:i w:val="false"/>
          <w:color w:val="000000"/>
          <w:sz w:val="28"/>
        </w:rPr>
        <w:t>
      60. /532/ "оның ішінде: қол қойылатын бонус" бағанында жер қойнауын пайдалану құқығына тиянақталған бір жолғы төлем сомасы көрсетіледі, бұл ретте ұлттық компания жер қойнауын пайдаланушы ретінде әрекет ететін жер қойнауын пайдалануға арналған ӨБК (келісімшарттар) бойынша Қазақстан Республикасының пайдасына қол қойылатын бонусты оның стратегиялық серіктесі төлейді, егер осындай серіктеспен бірлескен қызмет туралы шартта басқасы көзделмесе (миллион теңге);</w:t>
      </w:r>
    </w:p>
    <w:bookmarkEnd w:id="267"/>
    <w:bookmarkStart w:name="z289" w:id="268"/>
    <w:p>
      <w:pPr>
        <w:spacing w:after="0"/>
        <w:ind w:left="0"/>
        <w:jc w:val="both"/>
      </w:pPr>
      <w:r>
        <w:rPr>
          <w:rFonts w:ascii="Times New Roman"/>
          <w:b w:val="false"/>
          <w:i w:val="false"/>
          <w:color w:val="000000"/>
          <w:sz w:val="28"/>
        </w:rPr>
        <w:t>
      61. /533/ "коммерциялық табу" бағанында ақшалай көріністе коммерциялық табу бонустарының жалпы сомасы (миллион теңге) көрсетіледі;</w:t>
      </w:r>
    </w:p>
    <w:bookmarkEnd w:id="268"/>
    <w:bookmarkStart w:name="z290" w:id="269"/>
    <w:p>
      <w:pPr>
        <w:spacing w:after="0"/>
        <w:ind w:left="0"/>
        <w:jc w:val="both"/>
      </w:pPr>
      <w:r>
        <w:rPr>
          <w:rFonts w:ascii="Times New Roman"/>
          <w:b w:val="false"/>
          <w:i w:val="false"/>
          <w:color w:val="000000"/>
          <w:sz w:val="28"/>
        </w:rPr>
        <w:t>
      62. /534/ "пайдалы қазбаларды өндіру салығы" бағанында ақшалай көріністе пайдалы қазбаларды өндіру салығының жалпы сомасы (миллион теңге) көрсетіледі;</w:t>
      </w:r>
    </w:p>
    <w:bookmarkEnd w:id="269"/>
    <w:bookmarkStart w:name="z291" w:id="270"/>
    <w:p>
      <w:pPr>
        <w:spacing w:after="0"/>
        <w:ind w:left="0"/>
        <w:jc w:val="both"/>
      </w:pPr>
      <w:r>
        <w:rPr>
          <w:rFonts w:ascii="Times New Roman"/>
          <w:b w:val="false"/>
          <w:i w:val="false"/>
          <w:color w:val="000000"/>
          <w:sz w:val="28"/>
        </w:rPr>
        <w:t>
      63. "басым төлем" бағанында ақшалай көріністе басым төлем (миллион теңге) көрсетіледі;</w:t>
      </w:r>
    </w:p>
    <w:bookmarkEnd w:id="270"/>
    <w:bookmarkStart w:name="z292" w:id="271"/>
    <w:p>
      <w:pPr>
        <w:spacing w:after="0"/>
        <w:ind w:left="0"/>
        <w:jc w:val="both"/>
      </w:pPr>
      <w:r>
        <w:rPr>
          <w:rFonts w:ascii="Times New Roman"/>
          <w:b w:val="false"/>
          <w:i w:val="false"/>
          <w:color w:val="000000"/>
          <w:sz w:val="28"/>
        </w:rPr>
        <w:t>
      64. /535/ "бұрын жасалған өнімді бөлу туралы келісімдерде (келісімшарттарда) Қазақстан Республикасының үлесі" бағанында ақшалай көріністе бұрын жасалған өнімді бөлу туралы келісімдерде (келісімшарттарда) Қазақстан Республикасының үлесі (миллион теңге) көрсетіледі;</w:t>
      </w:r>
    </w:p>
    <w:bookmarkEnd w:id="271"/>
    <w:bookmarkStart w:name="z293" w:id="272"/>
    <w:p>
      <w:pPr>
        <w:spacing w:after="0"/>
        <w:ind w:left="0"/>
        <w:jc w:val="both"/>
      </w:pPr>
      <w:r>
        <w:rPr>
          <w:rFonts w:ascii="Times New Roman"/>
          <w:b w:val="false"/>
          <w:i w:val="false"/>
          <w:color w:val="000000"/>
          <w:sz w:val="28"/>
        </w:rPr>
        <w:t>
      65. /536/ "үстеме табысқа салынатын салық" бағанында ақшалай көріністе үстеме табысқа салынатын салықтың жалпы сомасы (миллион теңге) көрсетіледі;</w:t>
      </w:r>
    </w:p>
    <w:bookmarkEnd w:id="272"/>
    <w:bookmarkStart w:name="z294" w:id="273"/>
    <w:p>
      <w:pPr>
        <w:spacing w:after="0"/>
        <w:ind w:left="0"/>
        <w:jc w:val="both"/>
      </w:pPr>
      <w:r>
        <w:rPr>
          <w:rFonts w:ascii="Times New Roman"/>
          <w:b w:val="false"/>
          <w:i w:val="false"/>
          <w:color w:val="000000"/>
          <w:sz w:val="28"/>
        </w:rPr>
        <w:t>
      66. /537/ "әлеуметтік салық" бағанында ақшалай көріністе әлеуметтік салықтың жалпы сомасы (миллион теңге) көрсетіледі;</w:t>
      </w:r>
    </w:p>
    <w:bookmarkEnd w:id="273"/>
    <w:bookmarkStart w:name="z295" w:id="274"/>
    <w:p>
      <w:pPr>
        <w:spacing w:after="0"/>
        <w:ind w:left="0"/>
        <w:jc w:val="both"/>
      </w:pPr>
      <w:r>
        <w:rPr>
          <w:rFonts w:ascii="Times New Roman"/>
          <w:b w:val="false"/>
          <w:i w:val="false"/>
          <w:color w:val="000000"/>
          <w:sz w:val="28"/>
        </w:rPr>
        <w:t>
      67. /538/ "көлік құралдарына салынатын салық" бағанында ақшалай көріністе көлік құралдарына салынатын салықтың жалпы сомасы (миллион теңге) көрсетіледі;</w:t>
      </w:r>
    </w:p>
    <w:bookmarkEnd w:id="274"/>
    <w:bookmarkStart w:name="z296" w:id="275"/>
    <w:p>
      <w:pPr>
        <w:spacing w:after="0"/>
        <w:ind w:left="0"/>
        <w:jc w:val="both"/>
      </w:pPr>
      <w:r>
        <w:rPr>
          <w:rFonts w:ascii="Times New Roman"/>
          <w:b w:val="false"/>
          <w:i w:val="false"/>
          <w:color w:val="000000"/>
          <w:sz w:val="28"/>
        </w:rPr>
        <w:t>
      68. /539/ "кеден төлемдері" бағанында ақшалай көріністе кеден төлемдерінің жалпы сомасы (миллион теңге) көрсетіледі;</w:t>
      </w:r>
    </w:p>
    <w:bookmarkEnd w:id="275"/>
    <w:bookmarkStart w:name="z297" w:id="276"/>
    <w:p>
      <w:pPr>
        <w:spacing w:after="0"/>
        <w:ind w:left="0"/>
        <w:jc w:val="both"/>
      </w:pPr>
      <w:r>
        <w:rPr>
          <w:rFonts w:ascii="Times New Roman"/>
          <w:b w:val="false"/>
          <w:i w:val="false"/>
          <w:color w:val="000000"/>
          <w:sz w:val="28"/>
        </w:rPr>
        <w:t>
      69. /540/ "қоршаған ортаны ластау үшін төлемдер" бағанында ақшалай көріністе қоршаған ортаны ластау үшін төлемдердің жалпы сомасы (миллион теңге) көрсетіледі;</w:t>
      </w:r>
    </w:p>
    <w:bookmarkEnd w:id="276"/>
    <w:bookmarkStart w:name="z298" w:id="277"/>
    <w:p>
      <w:pPr>
        <w:spacing w:after="0"/>
        <w:ind w:left="0"/>
        <w:jc w:val="both"/>
      </w:pPr>
      <w:r>
        <w:rPr>
          <w:rFonts w:ascii="Times New Roman"/>
          <w:b w:val="false"/>
          <w:i w:val="false"/>
          <w:color w:val="000000"/>
          <w:sz w:val="28"/>
        </w:rPr>
        <w:t>
      70. /541/ "тарихи шығындарды өтеу бойынша төлемдер" бағанында жер қойнауын пайдаланушы төлейтін, осы келісімшарттық аумақты барлаумен және онда ашылған кен орындарын абаттандырумен байланысты мемлекеттің өткен шығындары көрсетіледі (геологиялық ақпаратты сатып алу үшін төлемді қамтиды). Тарихи шығындар сомасы келісімшарттық аумақ бойынша объектінің геологиялық-геофизикалық зерттелгендігінің күйін анықтауға арналған мемлекеттің ақшалай көріністе барлық нақты шығындарын түгендеу негізінде айқындалады (миллион теңге);</w:t>
      </w:r>
    </w:p>
    <w:bookmarkEnd w:id="277"/>
    <w:bookmarkStart w:name="z299" w:id="278"/>
    <w:p>
      <w:pPr>
        <w:spacing w:after="0"/>
        <w:ind w:left="0"/>
        <w:jc w:val="both"/>
      </w:pPr>
      <w:r>
        <w:rPr>
          <w:rFonts w:ascii="Times New Roman"/>
          <w:b w:val="false"/>
          <w:i w:val="false"/>
          <w:color w:val="000000"/>
          <w:sz w:val="28"/>
        </w:rPr>
        <w:t>
      71. /542/ "оның ішінде геологиялық ақпарат алу үшін" бағанында ақшалай көріністе геологиялық ақпарат алу үшін төлем сомасы (миллион теңге) көрсетіледі;</w:t>
      </w:r>
    </w:p>
    <w:bookmarkEnd w:id="278"/>
    <w:bookmarkStart w:name="z300" w:id="279"/>
    <w:p>
      <w:pPr>
        <w:spacing w:after="0"/>
        <w:ind w:left="0"/>
        <w:jc w:val="both"/>
      </w:pPr>
      <w:r>
        <w:rPr>
          <w:rFonts w:ascii="Times New Roman"/>
          <w:b w:val="false"/>
          <w:i w:val="false"/>
          <w:color w:val="000000"/>
          <w:sz w:val="28"/>
        </w:rPr>
        <w:t>
      72. /543/ "жерді жалға алу" бағанында ақшалай көріністе жерді жалға алуға арналған шығыстар (миллион теңге) көрсетіледі;</w:t>
      </w:r>
    </w:p>
    <w:bookmarkEnd w:id="279"/>
    <w:bookmarkStart w:name="z301" w:id="280"/>
    <w:p>
      <w:pPr>
        <w:spacing w:after="0"/>
        <w:ind w:left="0"/>
        <w:jc w:val="both"/>
      </w:pPr>
      <w:r>
        <w:rPr>
          <w:rFonts w:ascii="Times New Roman"/>
          <w:b w:val="false"/>
          <w:i w:val="false"/>
          <w:color w:val="000000"/>
          <w:sz w:val="28"/>
        </w:rPr>
        <w:t>
      73. /544/ "өзге салықтар мен төлемдер" бағанында ақшалай көріністе осы есептілік нысанында бөлінбеген, бірақ ӨБК (келісімшарт) талаптарына сәйкес жер қойнауын пайдалану жөніндегі операцияларды жүргізу кезінде орын алатын өзге салықтар мен төлемдер көрсетіледі;</w:t>
      </w:r>
    </w:p>
    <w:bookmarkEnd w:id="280"/>
    <w:bookmarkStart w:name="z302" w:id="281"/>
    <w:p>
      <w:pPr>
        <w:spacing w:after="0"/>
        <w:ind w:left="0"/>
        <w:jc w:val="both"/>
      </w:pPr>
      <w:r>
        <w:rPr>
          <w:rFonts w:ascii="Times New Roman"/>
          <w:b w:val="false"/>
          <w:i w:val="false"/>
          <w:color w:val="000000"/>
          <w:sz w:val="28"/>
        </w:rPr>
        <w:t>
      74. /545/ "айыппұлдар және өсімпұлдар, барлығы" бағанында ақшалай көріністе барлық айыппұлдар мен өсімпұлдардың сомасы (миллион теңге) көрсетіледі;</w:t>
      </w:r>
    </w:p>
    <w:bookmarkEnd w:id="281"/>
    <w:bookmarkStart w:name="z303" w:id="282"/>
    <w:p>
      <w:pPr>
        <w:spacing w:after="0"/>
        <w:ind w:left="0"/>
        <w:jc w:val="both"/>
      </w:pPr>
      <w:r>
        <w:rPr>
          <w:rFonts w:ascii="Times New Roman"/>
          <w:b w:val="false"/>
          <w:i w:val="false"/>
          <w:color w:val="000000"/>
          <w:sz w:val="28"/>
        </w:rPr>
        <w:t>
      75. /546/ "оның ішінде: салықтық сипаттағы төлемдер бойынша, барлығы" бағанында ақшалай көріністе салықтық сипаттағы төлемдер бойынша айыппұлдар мен өсімпұлдардың сомасы (миллион теңге) көрсетіледі;</w:t>
      </w:r>
    </w:p>
    <w:bookmarkEnd w:id="282"/>
    <w:bookmarkStart w:name="z304" w:id="283"/>
    <w:p>
      <w:pPr>
        <w:spacing w:after="0"/>
        <w:ind w:left="0"/>
        <w:jc w:val="both"/>
      </w:pPr>
      <w:r>
        <w:rPr>
          <w:rFonts w:ascii="Times New Roman"/>
          <w:b w:val="false"/>
          <w:i w:val="false"/>
          <w:color w:val="000000"/>
          <w:sz w:val="28"/>
        </w:rPr>
        <w:t>
      76. /547/ "салықтық емес сипаттағы төлемдер бойынша" бағанында ақшалай көріністе салықтық емес сипаттағы төлемдер бойынша айыппұлдар мен өсімпұлдардың сомасы (миллион теңге) көрсетіледі;</w:t>
      </w:r>
    </w:p>
    <w:bookmarkEnd w:id="283"/>
    <w:bookmarkStart w:name="z305" w:id="284"/>
    <w:p>
      <w:pPr>
        <w:spacing w:after="0"/>
        <w:ind w:left="0"/>
        <w:jc w:val="both"/>
      </w:pPr>
      <w:r>
        <w:rPr>
          <w:rFonts w:ascii="Times New Roman"/>
          <w:b w:val="false"/>
          <w:i w:val="false"/>
          <w:color w:val="000000"/>
          <w:sz w:val="28"/>
        </w:rPr>
        <w:t>
      77. /548/ "ӨБК (келісімшарт) бойынша міндеттемелерді орындамағаны, тиісінше орындамағаны үшін" бағанында ақшалай көріністе ӨБК (келісімшарт) бойынша міндеттемелерді орындамағаны, тиісінше орындамағаны үшін айыппұлдар мен өсімпұлдардың сомасы (миллион теңге) көрсетіледі.</w:t>
      </w:r>
    </w:p>
    <w:bookmarkEnd w:id="2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 бөлу туралы келісімдер</w:t>
            </w:r>
            <w:r>
              <w:br/>
            </w:r>
            <w:r>
              <w:rPr>
                <w:rFonts w:ascii="Times New Roman"/>
                <w:b w:val="false"/>
                <w:i w:val="false"/>
                <w:color w:val="000000"/>
                <w:sz w:val="20"/>
              </w:rPr>
              <w:t>(келісімшарттар) бойынша</w:t>
            </w:r>
            <w:r>
              <w:br/>
            </w:r>
            <w:r>
              <w:rPr>
                <w:rFonts w:ascii="Times New Roman"/>
                <w:b w:val="false"/>
                <w:i w:val="false"/>
                <w:color w:val="000000"/>
                <w:sz w:val="20"/>
              </w:rPr>
              <w:t>лицензиялық-келісімшарттық</w:t>
            </w:r>
            <w:r>
              <w:br/>
            </w:r>
            <w:r>
              <w:rPr>
                <w:rFonts w:ascii="Times New Roman"/>
                <w:b w:val="false"/>
                <w:i w:val="false"/>
                <w:color w:val="000000"/>
                <w:sz w:val="20"/>
              </w:rPr>
              <w:t>талаптардың орындалуы туралы</w:t>
            </w:r>
            <w:r>
              <w:br/>
            </w:r>
            <w:r>
              <w:rPr>
                <w:rFonts w:ascii="Times New Roman"/>
                <w:b w:val="false"/>
                <w:i w:val="false"/>
                <w:color w:val="000000"/>
                <w:sz w:val="20"/>
              </w:rPr>
              <w:t>есеп нысанына</w:t>
            </w:r>
            <w:r>
              <w:br/>
            </w:r>
            <w:r>
              <w:rPr>
                <w:rFonts w:ascii="Times New Roman"/>
                <w:b w:val="false"/>
                <w:i w:val="false"/>
                <w:color w:val="000000"/>
                <w:sz w:val="20"/>
              </w:rPr>
              <w:t>2-қосымша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Қайда ұсынылады: көмірсутектер саласындағы уәкілетті орган</w:t>
      </w:r>
    </w:p>
    <w:p>
      <w:pPr>
        <w:spacing w:after="0"/>
        <w:ind w:left="0"/>
        <w:jc w:val="both"/>
      </w:pPr>
      <w:r>
        <w:rPr>
          <w:rFonts w:ascii="Times New Roman"/>
          <w:b w:val="false"/>
          <w:i w:val="false"/>
          <w:color w:val="000000"/>
          <w:sz w:val="28"/>
        </w:rPr>
        <w:t xml:space="preserve">
      Әкімшілік деректер нысаны https://egsu.energo.gov.kz интернет-ресурсында орналастырылған </w:t>
      </w:r>
    </w:p>
    <w:p>
      <w:pPr>
        <w:spacing w:after="0"/>
        <w:ind w:left="0"/>
        <w:jc w:val="both"/>
      </w:pPr>
      <w:r>
        <w:rPr>
          <w:rFonts w:ascii="Times New Roman"/>
          <w:b w:val="false"/>
          <w:i w:val="false"/>
          <w:color w:val="000000"/>
          <w:sz w:val="28"/>
        </w:rPr>
        <w:t>
      Әкімшілік деректер нысанының атауы: өнімді бөлу туралы бұрын жасалған келісімдер (келісімшарттар) үшін өнімді бөлу туралы келісімдер (келісімшарттар) бойынша лицензиялық-келісімшарттық шарттардың орындалуы туралы есепке 1-толықтыру</w:t>
      </w:r>
    </w:p>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көрінісі): ЛКТ-7-2-ӨБК</w:t>
      </w:r>
    </w:p>
    <w:p>
      <w:pPr>
        <w:spacing w:after="0"/>
        <w:ind w:left="0"/>
        <w:jc w:val="both"/>
      </w:pPr>
      <w:r>
        <w:rPr>
          <w:rFonts w:ascii="Times New Roman"/>
          <w:b w:val="false"/>
          <w:i w:val="false"/>
          <w:color w:val="000000"/>
          <w:sz w:val="28"/>
        </w:rPr>
        <w:t>
      Жиілігі: тоқсан сайын</w:t>
      </w:r>
    </w:p>
    <w:p>
      <w:pPr>
        <w:spacing w:after="0"/>
        <w:ind w:left="0"/>
        <w:jc w:val="both"/>
      </w:pPr>
      <w:r>
        <w:rPr>
          <w:rFonts w:ascii="Times New Roman"/>
          <w:b w:val="false"/>
          <w:i w:val="false"/>
          <w:color w:val="000000"/>
          <w:sz w:val="28"/>
        </w:rPr>
        <w:t>
      Есепті кезең: тоқсан</w:t>
      </w:r>
    </w:p>
    <w:p>
      <w:pPr>
        <w:spacing w:after="0"/>
        <w:ind w:left="0"/>
        <w:jc w:val="both"/>
      </w:pPr>
      <w:r>
        <w:rPr>
          <w:rFonts w:ascii="Times New Roman"/>
          <w:b w:val="false"/>
          <w:i w:val="false"/>
          <w:color w:val="000000"/>
          <w:sz w:val="28"/>
        </w:rPr>
        <w:t>
      Ақпарат ұсынатын тұлғалар аясы: өнімді бөлу туралы келісімдер (келісімшарттар) бойынша жер қойнауын пайдаланушылар</w:t>
      </w:r>
    </w:p>
    <w:p>
      <w:pPr>
        <w:spacing w:after="0"/>
        <w:ind w:left="0"/>
        <w:jc w:val="both"/>
      </w:pPr>
      <w:r>
        <w:rPr>
          <w:rFonts w:ascii="Times New Roman"/>
          <w:b w:val="false"/>
          <w:i w:val="false"/>
          <w:color w:val="000000"/>
          <w:sz w:val="28"/>
        </w:rPr>
        <w:t>
      Әкімшілік деректер нысанын ұсыну мерзімі: есепті кезеңнен кейінгі айдың 15 (он бесінен) кешіктірмей</w:t>
      </w:r>
    </w:p>
    <w:bookmarkStart w:name="z307" w:id="285"/>
    <w:p>
      <w:pPr>
        <w:spacing w:after="0"/>
        <w:ind w:left="0"/>
        <w:jc w:val="both"/>
      </w:pPr>
      <w:r>
        <w:rPr>
          <w:rFonts w:ascii="Times New Roman"/>
          <w:b w:val="false"/>
          <w:i w:val="false"/>
          <w:color w:val="000000"/>
          <w:sz w:val="28"/>
        </w:rPr>
        <w:t>
      20_____ жылғы _____ тоқсан бойынша бұрын жасалған өнімді бөлу туралы келісімдер (келісімшарттар) үшін лицензиялық-келісімшарттық талаптардың және жұмыс бағдарламасының орындалуы туралы есепке 1-толықтыру</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шифрі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бюджет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жасалған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(аплифт)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өтелетін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Игерудің басынан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Игерудің басынан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Өтелетін шығыстар бойынша (миллион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Өтелетін шығыстар,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техникалық-экономикалық негіздеме дайындау және әзірлеу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Барлауға және бағалауға арналған 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күрделі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мен ізденістер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тереңдету, бітеу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тауарлық-материалдық қорлар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және қызметтерге ақы төлеу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Игеруге (өндіруге) арналған 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күрделі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мен ізденістер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тауарлық-материалдық қорлар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және қызметтерге ақы төлеу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өндіруге, көлікке, сақтауға арналған объектілер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пайдалану және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қойнауының жағдайын (ластануын) мониторингілеу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қызметерге арналған шығыстар мен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кеңселерді (негізгі және далалық) күтіп ұстау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және байланыс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кезеңіндегі әкімшілік 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 кезеңіндегі әкімшілік 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өтелетін 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коммерциялық табу бонусы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бонусы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өтелетін салықтар мен төлемдер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саланы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іс-шаралары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оқытуға арналған 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ғылыми-техникалық және (немесе) тәжірибелік-конструкторлық жұмыстарға арналған 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өнімін өткізу бойынша 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өтелетін 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жатпайтын шығыстар бойынша (миллион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Өтелмейтін шығыстар,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конкурсқа қатысу жарнасы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ақпаратқа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асырылған 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ластау үшін артық лимиттер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мердігердің өнімін өткізуге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ревизиялар, аудит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бөлу туралы келісім талаптарын орындамау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жолдамаларға, экскурсияларға, саяхаттарға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 (қарыз) үшін сыйақыларға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апаттардан (мердігердің кінәсі бойынша) залалдар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сақтандыруға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соттарға 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және өсімпұлдар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жеке тұтынуына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бөлу туралы келісім бойынша бір жолғы тиянақталған төлемдер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міндетті төлемдер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бөлу туралы келісіммен байланысты емес 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Электрондық пошта мекенжайы _______________________________________</w:t>
      </w:r>
    </w:p>
    <w:p>
      <w:pPr>
        <w:spacing w:after="0"/>
        <w:ind w:left="0"/>
        <w:jc w:val="both"/>
      </w:pPr>
      <w:r>
        <w:rPr>
          <w:rFonts w:ascii="Times New Roman"/>
          <w:b w:val="false"/>
          <w:i w:val="false"/>
          <w:color w:val="000000"/>
          <w:sz w:val="28"/>
        </w:rPr>
        <w:t xml:space="preserve">Орындаушы ___________________________________________ _______________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w:t>
      </w:r>
    </w:p>
    <w:p>
      <w:pPr>
        <w:spacing w:after="0"/>
        <w:ind w:left="0"/>
        <w:jc w:val="both"/>
      </w:pPr>
      <w:r>
        <w:rPr>
          <w:rFonts w:ascii="Times New Roman"/>
          <w:b w:val="false"/>
          <w:i w:val="false"/>
          <w:color w:val="000000"/>
          <w:sz w:val="28"/>
        </w:rPr>
        <w:t>Басшы немесе оның міндеттерін атқаратын тұлға</w:t>
      </w:r>
    </w:p>
    <w:p>
      <w:pPr>
        <w:spacing w:after="0"/>
        <w:ind w:left="0"/>
        <w:jc w:val="both"/>
      </w:pPr>
      <w:r>
        <w:rPr>
          <w:rFonts w:ascii="Times New Roman"/>
          <w:b w:val="false"/>
          <w:i w:val="false"/>
          <w:color w:val="000000"/>
          <w:sz w:val="28"/>
        </w:rPr>
        <w:t xml:space="preserve">______________________________________________________ _______________  </w:t>
      </w:r>
    </w:p>
    <w:p>
      <w:pPr>
        <w:spacing w:after="0"/>
        <w:ind w:left="0"/>
        <w:jc w:val="both"/>
      </w:pPr>
      <w:r>
        <w:rPr>
          <w:rFonts w:ascii="Times New Roman"/>
          <w:b w:val="false"/>
          <w:i w:val="false"/>
          <w:color w:val="000000"/>
          <w:sz w:val="28"/>
        </w:rPr>
        <w:t xml:space="preserve">             тегі, аты және әкесінің аты (бар болса)                                     қолы</w:t>
      </w:r>
    </w:p>
    <w:p>
      <w:pPr>
        <w:spacing w:after="0"/>
        <w:ind w:left="0"/>
        <w:jc w:val="both"/>
      </w:pPr>
      <w:r>
        <w:rPr>
          <w:rFonts w:ascii="Times New Roman"/>
          <w:b w:val="false"/>
          <w:i w:val="false"/>
          <w:color w:val="000000"/>
          <w:sz w:val="28"/>
        </w:rPr>
        <w:t>Мөр орны _______________________</w:t>
      </w:r>
    </w:p>
    <w:p>
      <w:pPr>
        <w:spacing w:after="0"/>
        <w:ind w:left="0"/>
        <w:jc w:val="both"/>
      </w:pPr>
      <w:r>
        <w:rPr>
          <w:rFonts w:ascii="Times New Roman"/>
          <w:b w:val="false"/>
          <w:i w:val="false"/>
          <w:color w:val="000000"/>
          <w:sz w:val="28"/>
        </w:rPr>
        <w:t>(жеке кәсіпкерлік субъектілері болып табылатын тұлғалардан басқа)</w:t>
      </w:r>
    </w:p>
    <w:p>
      <w:pPr>
        <w:spacing w:after="0"/>
        <w:ind w:left="0"/>
        <w:jc w:val="both"/>
      </w:pPr>
      <w:r>
        <w:rPr>
          <w:rFonts w:ascii="Times New Roman"/>
          <w:b w:val="false"/>
          <w:i w:val="false"/>
          <w:color w:val="000000"/>
          <w:sz w:val="28"/>
        </w:rPr>
        <w:t>Әкімшілік деректер нысанын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 бөлу туралы бұрын</w:t>
            </w:r>
            <w:r>
              <w:br/>
            </w:r>
            <w:r>
              <w:rPr>
                <w:rFonts w:ascii="Times New Roman"/>
                <w:b w:val="false"/>
                <w:i w:val="false"/>
                <w:color w:val="000000"/>
                <w:sz w:val="20"/>
              </w:rPr>
              <w:t>жасалған келісімдер</w:t>
            </w:r>
            <w:r>
              <w:br/>
            </w:r>
            <w:r>
              <w:rPr>
                <w:rFonts w:ascii="Times New Roman"/>
                <w:b w:val="false"/>
                <w:i w:val="false"/>
                <w:color w:val="000000"/>
                <w:sz w:val="20"/>
              </w:rPr>
              <w:t>(келісімшарттар) үшін өнімді</w:t>
            </w:r>
            <w:r>
              <w:br/>
            </w:r>
            <w:r>
              <w:rPr>
                <w:rFonts w:ascii="Times New Roman"/>
                <w:b w:val="false"/>
                <w:i w:val="false"/>
                <w:color w:val="000000"/>
                <w:sz w:val="20"/>
              </w:rPr>
              <w:t>бөлу туралы келісімдер</w:t>
            </w:r>
            <w:r>
              <w:br/>
            </w:r>
            <w:r>
              <w:rPr>
                <w:rFonts w:ascii="Times New Roman"/>
                <w:b w:val="false"/>
                <w:i w:val="false"/>
                <w:color w:val="000000"/>
                <w:sz w:val="20"/>
              </w:rPr>
              <w:t>(келісімшарттар) бойынша</w:t>
            </w:r>
            <w:r>
              <w:br/>
            </w:r>
            <w:r>
              <w:rPr>
                <w:rFonts w:ascii="Times New Roman"/>
                <w:b w:val="false"/>
                <w:i w:val="false"/>
                <w:color w:val="000000"/>
                <w:sz w:val="20"/>
              </w:rPr>
              <w:t>лицензиялық-келісімшарттық</w:t>
            </w:r>
            <w:r>
              <w:br/>
            </w:r>
            <w:r>
              <w:rPr>
                <w:rFonts w:ascii="Times New Roman"/>
                <w:b w:val="false"/>
                <w:i w:val="false"/>
                <w:color w:val="000000"/>
                <w:sz w:val="20"/>
              </w:rPr>
              <w:t>шарттардың орындалуы туралы</w:t>
            </w:r>
            <w:r>
              <w:br/>
            </w:r>
            <w:r>
              <w:rPr>
                <w:rFonts w:ascii="Times New Roman"/>
                <w:b w:val="false"/>
                <w:i w:val="false"/>
                <w:color w:val="000000"/>
                <w:sz w:val="20"/>
              </w:rPr>
              <w:t>есепке 1-толықтыру нысанына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Әкімшілік деректер нысанын толтыру бойынша түсіндірме</w:t>
      </w:r>
    </w:p>
    <w:p>
      <w:pPr>
        <w:spacing w:after="0"/>
        <w:ind w:left="0"/>
        <w:jc w:val="both"/>
      </w:pPr>
      <w:r>
        <w:rPr>
          <w:rFonts w:ascii="Times New Roman"/>
          <w:b w:val="false"/>
          <w:i w:val="false"/>
          <w:color w:val="000000"/>
          <w:sz w:val="28"/>
        </w:rPr>
        <w:t>
      "20_____ жылғы _____ тоқсан бойынша бұрын жасалған өнімді бөлу туралы келісімдер (келісімшарттар) үшін лицензиялық-келісімшарттық талаптардың және жұмыс бағдарламасының орындалуы туралы есепке 1-толықтыру"</w:t>
      </w:r>
    </w:p>
    <w:p>
      <w:pPr>
        <w:spacing w:after="0"/>
        <w:ind w:left="0"/>
        <w:jc w:val="both"/>
      </w:pPr>
      <w:r>
        <w:rPr>
          <w:rFonts w:ascii="Times New Roman"/>
          <w:b w:val="false"/>
          <w:i w:val="false"/>
          <w:color w:val="000000"/>
          <w:sz w:val="28"/>
        </w:rPr>
        <w:t>
      (ЛКУ-7-2-ӨБК, тоқсан сайын)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"1" бағанда ӨБК талаптарын орындау бойынша мониторинг жүзеге асырылатын баптардың атауы көрсетіледі;</w:t>
      </w:r>
    </w:p>
    <w:p>
      <w:pPr>
        <w:spacing w:after="0"/>
        <w:ind w:left="0"/>
        <w:jc w:val="both"/>
      </w:pPr>
      <w:r>
        <w:rPr>
          <w:rFonts w:ascii="Times New Roman"/>
          <w:b w:val="false"/>
          <w:i w:val="false"/>
          <w:color w:val="000000"/>
          <w:sz w:val="28"/>
        </w:rPr>
        <w:t>
      2. "2" бағанда бап атауына сәйкес келетін жол шифрі көрсетіледі;</w:t>
      </w:r>
    </w:p>
    <w:p>
      <w:pPr>
        <w:spacing w:after="0"/>
        <w:ind w:left="0"/>
        <w:jc w:val="both"/>
      </w:pPr>
      <w:r>
        <w:rPr>
          <w:rFonts w:ascii="Times New Roman"/>
          <w:b w:val="false"/>
          <w:i w:val="false"/>
          <w:color w:val="000000"/>
          <w:sz w:val="28"/>
        </w:rPr>
        <w:t>
      3. "3" бағанда келісімшартқа/ӨБК жұмыс бағдарламасына сәйкес бекітілген бюджет көрсетіледі;</w:t>
      </w:r>
    </w:p>
    <w:p>
      <w:pPr>
        <w:spacing w:after="0"/>
        <w:ind w:left="0"/>
        <w:jc w:val="both"/>
      </w:pPr>
      <w:r>
        <w:rPr>
          <w:rFonts w:ascii="Times New Roman"/>
          <w:b w:val="false"/>
          <w:i w:val="false"/>
          <w:color w:val="000000"/>
          <w:sz w:val="28"/>
        </w:rPr>
        <w:t>
      4. "4" бағанда тоқсан бойынша ӨБК талаптарын орындау үшін өтелуге тиіс нақты жасалған шығыстар көрсетіледі;</w:t>
      </w:r>
    </w:p>
    <w:p>
      <w:pPr>
        <w:spacing w:after="0"/>
        <w:ind w:left="0"/>
        <w:jc w:val="both"/>
      </w:pPr>
      <w:r>
        <w:rPr>
          <w:rFonts w:ascii="Times New Roman"/>
          <w:b w:val="false"/>
          <w:i w:val="false"/>
          <w:color w:val="000000"/>
          <w:sz w:val="28"/>
        </w:rPr>
        <w:t>
      5. "5" бағанда жыл басынан бері ӨБК талаптарын орындау үшін өтелуге тиіс нақты жасалған шығыстар көрсетіледі;</w:t>
      </w:r>
    </w:p>
    <w:p>
      <w:pPr>
        <w:spacing w:after="0"/>
        <w:ind w:left="0"/>
        <w:jc w:val="both"/>
      </w:pPr>
      <w:r>
        <w:rPr>
          <w:rFonts w:ascii="Times New Roman"/>
          <w:b w:val="false"/>
          <w:i w:val="false"/>
          <w:color w:val="000000"/>
          <w:sz w:val="28"/>
        </w:rPr>
        <w:t>
      6. "6" бағанда кен орнын игеру басталғаннан бері ӨБК талаптарын орындау үшін өтелуге тиіс нақты жасалған шығыстар көрсетіледі;</w:t>
      </w:r>
    </w:p>
    <w:p>
      <w:pPr>
        <w:spacing w:after="0"/>
        <w:ind w:left="0"/>
        <w:jc w:val="both"/>
      </w:pPr>
      <w:r>
        <w:rPr>
          <w:rFonts w:ascii="Times New Roman"/>
          <w:b w:val="false"/>
          <w:i w:val="false"/>
          <w:color w:val="000000"/>
          <w:sz w:val="28"/>
        </w:rPr>
        <w:t>
      7. "7" бағанда ӨБК талаптарына сәйкес өтемдік мұнай-газ шикізаты есебінен есепті кезеңде өтелмеген шығыстар бөлігіне есептелетін үстеме (аплифт) көрсетіледі;</w:t>
      </w:r>
    </w:p>
    <w:p>
      <w:pPr>
        <w:spacing w:after="0"/>
        <w:ind w:left="0"/>
        <w:jc w:val="both"/>
      </w:pPr>
      <w:r>
        <w:rPr>
          <w:rFonts w:ascii="Times New Roman"/>
          <w:b w:val="false"/>
          <w:i w:val="false"/>
          <w:color w:val="000000"/>
          <w:sz w:val="28"/>
        </w:rPr>
        <w:t>
      8. "8" бағанда тоқсан бойынша ӨБК талаптарын орындау үшін нақты өтелген шығыстар көрсетіледі;</w:t>
      </w:r>
    </w:p>
    <w:p>
      <w:pPr>
        <w:spacing w:after="0"/>
        <w:ind w:left="0"/>
        <w:jc w:val="both"/>
      </w:pPr>
      <w:r>
        <w:rPr>
          <w:rFonts w:ascii="Times New Roman"/>
          <w:b w:val="false"/>
          <w:i w:val="false"/>
          <w:color w:val="000000"/>
          <w:sz w:val="28"/>
        </w:rPr>
        <w:t>
      9. "9" бағанда жыл басынан бері ӨБК талаптарын орындау үшін нақты өтелген шығыстар көрсетіледі;</w:t>
      </w:r>
    </w:p>
    <w:p>
      <w:pPr>
        <w:spacing w:after="0"/>
        <w:ind w:left="0"/>
        <w:jc w:val="both"/>
      </w:pPr>
      <w:r>
        <w:rPr>
          <w:rFonts w:ascii="Times New Roman"/>
          <w:b w:val="false"/>
          <w:i w:val="false"/>
          <w:color w:val="000000"/>
          <w:sz w:val="28"/>
        </w:rPr>
        <w:t>
      10. "10" бағанда кен орнын игеру басталғаннан бері ӨБК талаптарын орындау үшін нақты өтелген шығыстар көрсетіледі;</w:t>
      </w:r>
    </w:p>
    <w:p>
      <w:pPr>
        <w:spacing w:after="0"/>
        <w:ind w:left="0"/>
        <w:jc w:val="both"/>
      </w:pPr>
      <w:r>
        <w:rPr>
          <w:rFonts w:ascii="Times New Roman"/>
          <w:b w:val="false"/>
          <w:i w:val="false"/>
          <w:color w:val="000000"/>
          <w:sz w:val="28"/>
        </w:rPr>
        <w:t>
      11. /216/ бағанда ӨБК талабына сәйкес Өтемдік өнім есебінен өтелуге тиіс жұмыс бағдарламаларына және бюджеттерге сәйкес жасалған өнімді бөлу туралы келісімшарттың шеңберінде жұмыстар орындалған кезде Мердігердің негізделген және құжатпен расталған іс жүзінде жұмсалған шығындары көрсетіледі (//216/ = /217/+/218/+225/+/233/+/239/+/245/);</w:t>
      </w:r>
    </w:p>
    <w:p>
      <w:pPr>
        <w:spacing w:after="0"/>
        <w:ind w:left="0"/>
        <w:jc w:val="both"/>
      </w:pPr>
      <w:r>
        <w:rPr>
          <w:rFonts w:ascii="Times New Roman"/>
          <w:b w:val="false"/>
          <w:i w:val="false"/>
          <w:color w:val="000000"/>
          <w:sz w:val="28"/>
        </w:rPr>
        <w:t>
      12. /217/ бағанда "оның ішінде: техникалық-экономикалық негіздемені дайындау және әзірлеу" өнімді бөлу туралы келісім (келісімшарт) күшіне енгенге дейін мердігер жүргізген техникалық-экономикалық негіздемені дайындауға және әзірлеуге, оның ішінде: келісім жасасудың алдындағы сатыда техникалық - экономикалық негіздемені дайындауға және әзірлеуге арналған шығындар көрсетіледі өнімді бөлу туралы;</w:t>
      </w:r>
    </w:p>
    <w:p>
      <w:pPr>
        <w:spacing w:after="0"/>
        <w:ind w:left="0"/>
        <w:jc w:val="both"/>
      </w:pPr>
      <w:r>
        <w:rPr>
          <w:rFonts w:ascii="Times New Roman"/>
          <w:b w:val="false"/>
          <w:i w:val="false"/>
          <w:color w:val="000000"/>
          <w:sz w:val="28"/>
        </w:rPr>
        <w:t>
      13. /218/ "барлауға және бағалауға арналған шығындар" бағанда бекітілген жылдық жұмыс бағдарламаларына және жылдық бюджеттерге сәйкес барлауға немесе бағалауға арналған бюджетте көзделген шығындардың құрамдас бөлігі болып табылатын немесе оларды шығару кезінде мұнай операцияларына арналған шығындар көрсетіледі; "барлау және бағалау туралы есеп" әкімшілік деректер нысанын толтыру бойынша Шифр /509/ түсіндірме жолына сәйкес келеді. өтеуге жатпайтын шығындарды қоспағанда, өнімді бөлу туралы келісімдер (келісімшарттар) бойынша лицензиялық-келісімшарттық талаптарды орындау (/218 /= / 219/+/220/-----/224/);</w:t>
      </w:r>
    </w:p>
    <w:p>
      <w:pPr>
        <w:spacing w:after="0"/>
        <w:ind w:left="0"/>
        <w:jc w:val="both"/>
      </w:pPr>
      <w:r>
        <w:rPr>
          <w:rFonts w:ascii="Times New Roman"/>
          <w:b w:val="false"/>
          <w:i w:val="false"/>
          <w:color w:val="000000"/>
          <w:sz w:val="28"/>
        </w:rPr>
        <w:t>
      14. /219/ бағанда "соның ішінде: күрделі шығындар" есептік кезеңде күрделі шығындар көрсетіледі;</w:t>
      </w:r>
    </w:p>
    <w:p>
      <w:pPr>
        <w:spacing w:after="0"/>
        <w:ind w:left="0"/>
        <w:jc w:val="both"/>
      </w:pPr>
      <w:r>
        <w:rPr>
          <w:rFonts w:ascii="Times New Roman"/>
          <w:b w:val="false"/>
          <w:i w:val="false"/>
          <w:color w:val="000000"/>
          <w:sz w:val="28"/>
        </w:rPr>
        <w:t>
      15. /220/ "зерттеулер мен ізденістер" бағанда аэротүсірілімді, геофизикалық, геохимиялық, палеонтологиялық, геологиялық, топографиялық және сейсмикалық түсірілімдерді, топырақ сынамаларын, қоршаған ортаға әсерді зерттеуді, коллекторларды зерттеуді және басқа да ұқсас жұмыстарды және оларды тиісті түсіндіруді қоса алғанда, зерттеулер мен ізденістерге арналған шығындар көрсетіледі;</w:t>
      </w:r>
    </w:p>
    <w:p>
      <w:pPr>
        <w:spacing w:after="0"/>
        <w:ind w:left="0"/>
        <w:jc w:val="both"/>
      </w:pPr>
      <w:r>
        <w:rPr>
          <w:rFonts w:ascii="Times New Roman"/>
          <w:b w:val="false"/>
          <w:i w:val="false"/>
          <w:color w:val="000000"/>
          <w:sz w:val="28"/>
        </w:rPr>
        <w:t>
      16. /221/ "бұрғылау, тереңдету, бітеу" бағанда ұңғымалар пайдалану ұңғымалары ретінде аяқталмаған жағдайда (егер ұңғымалар аяқталған болса, онда шығындарды өтеу өндіру кезеңіне өтеді) осындай ұңғымаларды (барлау және бағалау мақсатындағы) бұрғылауға, тереңдетуге, бітеуге - бүйірлік оқпандарды бұрғылауға, сынамалауға, айдауға және күрделі жөндеуге арналған шығындар көрсетіледі;</w:t>
      </w:r>
    </w:p>
    <w:p>
      <w:pPr>
        <w:spacing w:after="0"/>
        <w:ind w:left="0"/>
        <w:jc w:val="both"/>
      </w:pPr>
      <w:r>
        <w:rPr>
          <w:rFonts w:ascii="Times New Roman"/>
          <w:b w:val="false"/>
          <w:i w:val="false"/>
          <w:color w:val="000000"/>
          <w:sz w:val="28"/>
        </w:rPr>
        <w:t>
      17. /222/ "тауар-материалдық қорлар" бағанда тауар-материалдық қорларға арналған шығындар - барлау және бағалау ұңғымалары үшін сатып алынған негізгі құралдар, осындай ұңғымалар пайдалану ұңғымалары ретінде аяқталмаған жағдайда көрсетіледі (егер ұңғымалар аяқталған болса, онда шығындарды өтеу өндіру кезеңіне өтеді);</w:t>
      </w:r>
    </w:p>
    <w:p>
      <w:pPr>
        <w:spacing w:after="0"/>
        <w:ind w:left="0"/>
        <w:jc w:val="both"/>
      </w:pPr>
      <w:r>
        <w:rPr>
          <w:rFonts w:ascii="Times New Roman"/>
          <w:b w:val="false"/>
          <w:i w:val="false"/>
          <w:color w:val="000000"/>
          <w:sz w:val="28"/>
        </w:rPr>
        <w:t>
      18. /223/ "еңбекке ақы төлеу және қызмет көрсету" бағанда барлау және бағалау ұңғымаларын бұрғылау кезінде осындай ұңғымалар пайдалану ұңғымалары ретінде аяқталмаған жағдайда (егер ұңғымалар аяқталған болса, онда шығындарды өтеу өндіру кезеңіне өтеді) еңбекке ақы төлеу және қызмет көрсету шығындары көрсетіледі;</w:t>
      </w:r>
    </w:p>
    <w:p>
      <w:pPr>
        <w:spacing w:after="0"/>
        <w:ind w:left="0"/>
        <w:jc w:val="both"/>
      </w:pPr>
      <w:r>
        <w:rPr>
          <w:rFonts w:ascii="Times New Roman"/>
          <w:b w:val="false"/>
          <w:i w:val="false"/>
          <w:color w:val="000000"/>
          <w:sz w:val="28"/>
        </w:rPr>
        <w:t>
      19. /224/ "өзге шығындар" бағанда өзге шығындар - жоғарыда сипатталған жұмыстар үшін пайдаланылатын объектілер, қызметтерге өтелетін шығындар, жалпы және әкімшілік шығыстар көрсетіледі;</w:t>
      </w:r>
    </w:p>
    <w:p>
      <w:pPr>
        <w:spacing w:after="0"/>
        <w:ind w:left="0"/>
        <w:jc w:val="both"/>
      </w:pPr>
      <w:r>
        <w:rPr>
          <w:rFonts w:ascii="Times New Roman"/>
          <w:b w:val="false"/>
          <w:i w:val="false"/>
          <w:color w:val="000000"/>
          <w:sz w:val="28"/>
        </w:rPr>
        <w:t>
      20. /225/ "игеруге (өндіруге) арналған шығындар" бағанында бекітілген жылдық жұмыс бағдарламаларына және жылдық бюджеттерге сәйкес өндіруге арналған шығындардың бюджетінде көзделген құрамдас бөлігі болып табылатын немесе оларды шығару кезінде мұнай операцияларына арналған шығындар көрсетіледі; "игеру (өндіру) туралы есеп" әкімшілік деректер нысанын толтыру бойынша Шифр /510/ түсіндірме жолына сәйкес келеді өтеуге жатпайтын шығындарды қоспағанда," өнімді бөлу туралы " келісімдер (келісімшарттар) бойынша лицензиялық-келісімшарттық талаптар (/225/= /226/+/227/-----/232/);</w:t>
      </w:r>
    </w:p>
    <w:p>
      <w:pPr>
        <w:spacing w:after="0"/>
        <w:ind w:left="0"/>
        <w:jc w:val="both"/>
      </w:pPr>
      <w:r>
        <w:rPr>
          <w:rFonts w:ascii="Times New Roman"/>
          <w:b w:val="false"/>
          <w:i w:val="false"/>
          <w:color w:val="000000"/>
          <w:sz w:val="28"/>
        </w:rPr>
        <w:t>
      21. /226/ "оның ішінде: күрделі қаржы шығындары" бағанда өндіру кезеңіне жатқызылған "өнімді бөлу туралы келісімдер (келісімшарттар) бойынша лицензиялық-келісімшарттық шарттардың орындалуы туралы есеп" әкімшілік деректер нысанын толтыру бойынша Шифр /503/ түсіндірме жолына сәйкес келетін күрделі шығындар көрсетіледі;</w:t>
      </w:r>
    </w:p>
    <w:p>
      <w:pPr>
        <w:spacing w:after="0"/>
        <w:ind w:left="0"/>
        <w:jc w:val="both"/>
      </w:pPr>
      <w:r>
        <w:rPr>
          <w:rFonts w:ascii="Times New Roman"/>
          <w:b w:val="false"/>
          <w:i w:val="false"/>
          <w:color w:val="000000"/>
          <w:sz w:val="28"/>
        </w:rPr>
        <w:t>
      22. /227/ "зерттеулер мен іздестірулер" бағанда экологиялық зерттеулерге, мұнайды тасымалдауға және ауыстырып тиеуге, инженерлік даярлауға және жобалауға арналған және жайластыру мен өндірудің Жұмыс бағдарламасын дайындау және іске асыру үшін әрбір жағдайда талап етілетін шығындарды қоса алғанда, зерттеулер мен іздестірулерге арналған шығындар көрсетіледі;</w:t>
      </w:r>
    </w:p>
    <w:p>
      <w:pPr>
        <w:spacing w:after="0"/>
        <w:ind w:left="0"/>
        <w:jc w:val="both"/>
      </w:pPr>
      <w:r>
        <w:rPr>
          <w:rFonts w:ascii="Times New Roman"/>
          <w:b w:val="false"/>
          <w:i w:val="false"/>
          <w:color w:val="000000"/>
          <w:sz w:val="28"/>
        </w:rPr>
        <w:t>
      23. /228/ "бұрғылау" бағанда бұрғылау, аяқтау шығындары көрсетіледі - бұл ұңғымалардың құрғақ немесе өнімді болуына қарамастан, өндіру ұңғымаларын қайта аяқтауды да қамтиды; мұнай өндіруді арттыру мақсатында суды немесе газды айдау үшін ұңғымаларды бұрғылауға және айдауға арналған шығыстар, сондай-ақ шегендеу бағаналары мен сорғы-компрессорлық құбырларды орнатуды қоса алғанда, оларды өнімді ұңғымалар ретінде пайдалану мақсатында бұрын өнімсіз ұңғымалардың құны;</w:t>
      </w:r>
    </w:p>
    <w:p>
      <w:pPr>
        <w:spacing w:after="0"/>
        <w:ind w:left="0"/>
        <w:jc w:val="both"/>
      </w:pPr>
      <w:r>
        <w:rPr>
          <w:rFonts w:ascii="Times New Roman"/>
          <w:b w:val="false"/>
          <w:i w:val="false"/>
          <w:color w:val="000000"/>
          <w:sz w:val="28"/>
        </w:rPr>
        <w:t>
      24. /229/ "тауар-материалдық қорлар" бағанда тауар-материалдық қорларға - өндіру кезінде пайдалану үшін сатып алынған негізгі құралдарға арналған шығындар көрсетіледі;</w:t>
      </w:r>
    </w:p>
    <w:p>
      <w:pPr>
        <w:spacing w:after="0"/>
        <w:ind w:left="0"/>
        <w:jc w:val="both"/>
      </w:pPr>
      <w:r>
        <w:rPr>
          <w:rFonts w:ascii="Times New Roman"/>
          <w:b w:val="false"/>
          <w:i w:val="false"/>
          <w:color w:val="000000"/>
          <w:sz w:val="28"/>
        </w:rPr>
        <w:t xml:space="preserve">
      25. /230/ "еңбекке ақы төлеу және қызмет көрсету" бағанда /228/ жолының шифрінде сипатталған өндіру ұңғымаларын бұрғылау, тереңдету немесе айдау кезінде еңбекке ақы төлеу және қызмет көрсету шығындары көрсетіледі; </w:t>
      </w:r>
    </w:p>
    <w:p>
      <w:pPr>
        <w:spacing w:after="0"/>
        <w:ind w:left="0"/>
        <w:jc w:val="both"/>
      </w:pPr>
      <w:r>
        <w:rPr>
          <w:rFonts w:ascii="Times New Roman"/>
          <w:b w:val="false"/>
          <w:i w:val="false"/>
          <w:color w:val="000000"/>
          <w:sz w:val="28"/>
        </w:rPr>
        <w:t>
      26. /231/ "өндіру, тасымалдау және сақтауға арналған объектілер" бағанда өндіру, тасымалдау және сақтауға арналған объектілерге арналған шығындар көрсетіледі - теңіз платформаларын, құбырларды (оның ішінде теңіз), лақтыру желілерін, кәсіпшілік құрылыстарды, технологиялық және тазарту қондырғыларын, сағалық, жерасты жабдығын, мұнай өндіруді арттыру жүйелерін, мұнайға арналған қоймаларды, терминалдарды, пирстерді, айлақтарды және олармен байланысты объектілерді, кірме жолдарды және жоғарыда сипатталған жұмыстар үшін жұмсалған өзге де шығындарды қамтиды;</w:t>
      </w:r>
    </w:p>
    <w:p>
      <w:pPr>
        <w:spacing w:after="0"/>
        <w:ind w:left="0"/>
        <w:jc w:val="both"/>
      </w:pPr>
      <w:r>
        <w:rPr>
          <w:rFonts w:ascii="Times New Roman"/>
          <w:b w:val="false"/>
          <w:i w:val="false"/>
          <w:color w:val="000000"/>
          <w:sz w:val="28"/>
        </w:rPr>
        <w:t>
      27. /232/ "өзге шығындар" бағанда өзге шығындар - жоғарыда сипатталған жұмыстар үшін пайдаланылатын объектілер, қызметтерге өтелетін шығындар, жалпы және әкімшілік шығыстар көрсетіледі;</w:t>
      </w:r>
    </w:p>
    <w:p>
      <w:pPr>
        <w:spacing w:after="0"/>
        <w:ind w:left="0"/>
        <w:jc w:val="both"/>
      </w:pPr>
      <w:r>
        <w:rPr>
          <w:rFonts w:ascii="Times New Roman"/>
          <w:b w:val="false"/>
          <w:i w:val="false"/>
          <w:color w:val="000000"/>
          <w:sz w:val="28"/>
        </w:rPr>
        <w:t xml:space="preserve">
      28. /233/ "пайдалану шығындары" бағанда коммерциялық өндіру басталған күннен кейін шеккен, ЖЖБ-ға сәйкес өндірудің құрауышысы болып табылатын немесе оны жүргізу кезінде келтірілген мұнай операцияларына арналған барлық шығындар көрсетіледі және барлау мен бағалауға, өндіруге, қызметтерге және жалпы және әкімшілік шығындарға өтелетін шығындардың санаттарына жатпайды (/238 / жолының шифрінде төменде көрсетілгендерді қоспағанда) (/233/ = /234/+/235/------/238/); </w:t>
      </w:r>
    </w:p>
    <w:p>
      <w:pPr>
        <w:spacing w:after="0"/>
        <w:ind w:left="0"/>
        <w:jc w:val="both"/>
      </w:pPr>
      <w:r>
        <w:rPr>
          <w:rFonts w:ascii="Times New Roman"/>
          <w:b w:val="false"/>
          <w:i w:val="false"/>
          <w:color w:val="000000"/>
          <w:sz w:val="28"/>
        </w:rPr>
        <w:t>
      29. /234/ "соның ішінде: пайдалану және қызмет көрсету" бағанда ұңғымаларды (пайдалану және айдау мақсатындағы), жабдықтарды және кәсіпшілік, өңдеу, көлік объектілері мен қондырғыларын, сақтау орындарын пайдалануға, оларға қызмет көрсетуге, күтіп-ұстауға, пайдаланудан шығаруға және жөндеуге арналған шығындарды қоса алғанда, пайдалануға және қызмет көрсетуге арналған шығындар көрсетіледі;</w:t>
      </w:r>
    </w:p>
    <w:p>
      <w:pPr>
        <w:spacing w:after="0"/>
        <w:ind w:left="0"/>
        <w:jc w:val="both"/>
      </w:pPr>
      <w:r>
        <w:rPr>
          <w:rFonts w:ascii="Times New Roman"/>
          <w:b w:val="false"/>
          <w:i w:val="false"/>
          <w:color w:val="000000"/>
          <w:sz w:val="28"/>
        </w:rPr>
        <w:t>
      30. /235/ "жою" бағанда жер қойнауын пайдаланушының келісімшарт (ӨБК) бойынша өз қызметінің салдарын жоюға жұмсаған шығындары көрсетіледі;</w:t>
      </w:r>
    </w:p>
    <w:p>
      <w:pPr>
        <w:spacing w:after="0"/>
        <w:ind w:left="0"/>
        <w:jc w:val="both"/>
      </w:pPr>
      <w:r>
        <w:rPr>
          <w:rFonts w:ascii="Times New Roman"/>
          <w:b w:val="false"/>
          <w:i w:val="false"/>
          <w:color w:val="000000"/>
          <w:sz w:val="28"/>
        </w:rPr>
        <w:t>
      31. /236/ "жер қойнауының жағдайын (ластануын) мониторингілеу" бағанда бақылау желісін құруға және ұстауға және қоршаған ортаның жай-күйіне (ластануына) мониторинг жүргізуге арналған шығындар және" өнімді бөлу туралы келісімдер (келісімшарттар) бойынша лицензиялық-келісімшарттық шарттардың орындалуы туралы есеп "әкімшілік деректер нысанын толтыру бойынша тиісті шифр /518/ түсіндірме жолында көрсетіледі";</w:t>
      </w:r>
    </w:p>
    <w:p>
      <w:pPr>
        <w:spacing w:after="0"/>
        <w:ind w:left="0"/>
        <w:jc w:val="both"/>
      </w:pPr>
      <w:r>
        <w:rPr>
          <w:rFonts w:ascii="Times New Roman"/>
          <w:b w:val="false"/>
          <w:i w:val="false"/>
          <w:color w:val="000000"/>
          <w:sz w:val="28"/>
        </w:rPr>
        <w:t xml:space="preserve">
      32. /237/ "қызметерге арналған шығыстар мен шығындар" бағанда қызметтермен байланысты шығыстар мен шығындар көрсетіледі; </w:t>
      </w:r>
    </w:p>
    <w:p>
      <w:pPr>
        <w:spacing w:after="0"/>
        <w:ind w:left="0"/>
        <w:jc w:val="both"/>
      </w:pPr>
      <w:r>
        <w:rPr>
          <w:rFonts w:ascii="Times New Roman"/>
          <w:b w:val="false"/>
          <w:i w:val="false"/>
          <w:color w:val="000000"/>
          <w:sz w:val="28"/>
        </w:rPr>
        <w:t>
      33. /238/ "өзге де шығындар" бағанда жоғарыда сипатталған жұмыстар үшін пайдаланылатын өзге де шығындар көрсетіледі;</w:t>
      </w:r>
    </w:p>
    <w:p>
      <w:pPr>
        <w:spacing w:after="0"/>
        <w:ind w:left="0"/>
        <w:jc w:val="both"/>
      </w:pPr>
      <w:r>
        <w:rPr>
          <w:rFonts w:ascii="Times New Roman"/>
          <w:b w:val="false"/>
          <w:i w:val="false"/>
          <w:color w:val="000000"/>
          <w:sz w:val="28"/>
        </w:rPr>
        <w:t>
      34. /239/ "жалпы және әкімшілік шығындар" бағанда барлау мен бағалауға, өндіруге, пайдалану шығындарына өтелетін шығындардың санаттары бойынша таратуға жататын санаттарды қамтамасыз ету үшін пайдаланылатын қызметтерге және жалпы және әкімшілік шығындарға жататын немесе оларды жұмсау кезінде ЖЖБ құраушысы болып табылатын мұнай операцияларына арналған шығындарды қоса алғанда, жалпы және әкімшілік шығындар осы есепті кезеңде келтірілген өтелетін шығындар санаттарының әрқайсысы осы есепті кезеңде барлауға және бағалауға, өндіруге, пайдалану шығындарына өтелетін шығындардың жалпы сомасына жататын пропорцияда көрсетіледі (/239/ = /240/+/241/-----/244/);</w:t>
      </w:r>
    </w:p>
    <w:p>
      <w:pPr>
        <w:spacing w:after="0"/>
        <w:ind w:left="0"/>
        <w:jc w:val="both"/>
      </w:pPr>
      <w:r>
        <w:rPr>
          <w:rFonts w:ascii="Times New Roman"/>
          <w:b w:val="false"/>
          <w:i w:val="false"/>
          <w:color w:val="000000"/>
          <w:sz w:val="28"/>
        </w:rPr>
        <w:t>
      35. /240/ "соның ішінде: (негізгі және далалық) кеңселерді күтіп ұстау" бағанда негізгі кеңсеге, далалық кеңселерге және басқа да кеңселік шығыстарға арналған шығындар көрсетіледі;</w:t>
      </w:r>
    </w:p>
    <w:p>
      <w:pPr>
        <w:spacing w:after="0"/>
        <w:ind w:left="0"/>
        <w:jc w:val="both"/>
      </w:pPr>
      <w:r>
        <w:rPr>
          <w:rFonts w:ascii="Times New Roman"/>
          <w:b w:val="false"/>
          <w:i w:val="false"/>
          <w:color w:val="000000"/>
          <w:sz w:val="28"/>
        </w:rPr>
        <w:t>
      36. /241/ "техникалық қызмет және байланыс" бағанда техникалық қызметтерге, байланысқа, жабдықтауға, электр энергиясына және сол сияқтыларға арналған шығындар көрсетіледі;</w:t>
      </w:r>
    </w:p>
    <w:p>
      <w:pPr>
        <w:spacing w:after="0"/>
        <w:ind w:left="0"/>
        <w:jc w:val="both"/>
      </w:pPr>
      <w:r>
        <w:rPr>
          <w:rFonts w:ascii="Times New Roman"/>
          <w:b w:val="false"/>
          <w:i w:val="false"/>
          <w:color w:val="000000"/>
          <w:sz w:val="28"/>
        </w:rPr>
        <w:t xml:space="preserve">
      37. /242/ "барлау кезінде әкімшілік шығыстар" бағанда барлау және бағалау кезеңіндегі жалпы және әкімшілік шығындар көрсетіледі; </w:t>
      </w:r>
    </w:p>
    <w:p>
      <w:pPr>
        <w:spacing w:after="0"/>
        <w:ind w:left="0"/>
        <w:jc w:val="both"/>
      </w:pPr>
      <w:r>
        <w:rPr>
          <w:rFonts w:ascii="Times New Roman"/>
          <w:b w:val="false"/>
          <w:i w:val="false"/>
          <w:color w:val="000000"/>
          <w:sz w:val="28"/>
        </w:rPr>
        <w:t>
      38. /243/ "игеру кезінде әкімшілік шығыстар" бағанда барлау және игеру (өндіру) кезеңіндегі жалпы және әкімшілік шығындар көрсетіледі;</w:t>
      </w:r>
    </w:p>
    <w:p>
      <w:pPr>
        <w:spacing w:after="0"/>
        <w:ind w:left="0"/>
        <w:jc w:val="both"/>
      </w:pPr>
      <w:r>
        <w:rPr>
          <w:rFonts w:ascii="Times New Roman"/>
          <w:b w:val="false"/>
          <w:i w:val="false"/>
          <w:color w:val="000000"/>
          <w:sz w:val="28"/>
        </w:rPr>
        <w:t>
      39. /244/ "өзге де шығыстар" бағанда басқаруға, бухгалтерияға, заңгерлік қызмет көрсетуге, әкімшілікке, кадр қызметіне жұмсалған шығындар және жоғарыда ескерілмеген басқа да шығыстар көрсетіледі;</w:t>
      </w:r>
    </w:p>
    <w:p>
      <w:pPr>
        <w:spacing w:after="0"/>
        <w:ind w:left="0"/>
        <w:jc w:val="both"/>
      </w:pPr>
      <w:r>
        <w:rPr>
          <w:rFonts w:ascii="Times New Roman"/>
          <w:b w:val="false"/>
          <w:i w:val="false"/>
          <w:color w:val="000000"/>
          <w:sz w:val="28"/>
        </w:rPr>
        <w:t>
      40. /245/ "басқа да өтелетін шығындар" бағанда ӨБК шарттарына сәйкес өтелетін мұнай операцияларына арналған басқа шығындар көрсетіледі және оларға мыналар жатады: коммерциялық табу бонусы /246/, өндіру бонусы /247/, ӨБК талаптарына сәйкес өтелетін басқа салықтар мен төлемдер /248/, әлеуметтік саланы дамытуға арналған шығындар /249/, табиғат қорғау іс-шараларына арналған шығындар /250/, келісімшарт бойынша жұмыс істеушілерді оқытуға арналған шығындар / 251/, Қазақстан Республикасының өнімін өткізумен байланысты шығындар /252/ және ӨБК талаптарына сәйкес өзге де өтелетін шығындар /253/ (/245/ = /246/+/247/-----/253/);</w:t>
      </w:r>
    </w:p>
    <w:p>
      <w:pPr>
        <w:spacing w:after="0"/>
        <w:ind w:left="0"/>
        <w:jc w:val="both"/>
      </w:pPr>
      <w:r>
        <w:rPr>
          <w:rFonts w:ascii="Times New Roman"/>
          <w:b w:val="false"/>
          <w:i w:val="false"/>
          <w:color w:val="000000"/>
          <w:sz w:val="28"/>
        </w:rPr>
        <w:t>
      41. /255/ "өтелмейтін шығындар, барлығы" бағанда өтемдік өнім есебінен өтелмейтін шығындар көрсетіледі (Кодекс 29.11.03 жылғы № 500-II ҚР Заңына сәйкес 313-1-баппен толықтырылды) (/255/ = /256/+/257/-----/272/);</w:t>
      </w:r>
    </w:p>
    <w:p>
      <w:pPr>
        <w:spacing w:after="0"/>
        <w:ind w:left="0"/>
        <w:jc w:val="both"/>
      </w:pPr>
      <w:r>
        <w:rPr>
          <w:rFonts w:ascii="Times New Roman"/>
          <w:b w:val="false"/>
          <w:i w:val="false"/>
          <w:color w:val="000000"/>
          <w:sz w:val="28"/>
        </w:rPr>
        <w:t>
      42. /256/ "соның ішінде: конкурсқа қатысуға жарна" бағанда өнімді бөлу шарттарымен жер қойнауын пайдалану құқығын алуға арналған инвестициялық бағдарламалар конкурсына қатысу жарнасы көрсетіледі;</w:t>
      </w:r>
    </w:p>
    <w:p>
      <w:pPr>
        <w:spacing w:after="0"/>
        <w:ind w:left="0"/>
        <w:jc w:val="both"/>
      </w:pPr>
      <w:r>
        <w:rPr>
          <w:rFonts w:ascii="Times New Roman"/>
          <w:b w:val="false"/>
          <w:i w:val="false"/>
          <w:color w:val="000000"/>
          <w:sz w:val="28"/>
        </w:rPr>
        <w:t>
      43. /257/ "геологиялық ақпаратқа" бағанда жер қойнауын зерттеу және пайдалану жөніндегі уәкілетті органнан геологиялық ақпаратты сатып алуға арналған шығындар көрсетіледі;</w:t>
      </w:r>
    </w:p>
    <w:p>
      <w:pPr>
        <w:spacing w:after="0"/>
        <w:ind w:left="0"/>
        <w:jc w:val="both"/>
      </w:pPr>
      <w:r>
        <w:rPr>
          <w:rFonts w:ascii="Times New Roman"/>
          <w:b w:val="false"/>
          <w:i w:val="false"/>
          <w:color w:val="000000"/>
          <w:sz w:val="28"/>
        </w:rPr>
        <w:t>
      44. /258/ "асып кеткен шығындар" бағанда келісімде шектеулер белгіленген шығындардың, оның ішінде елден тыс жерлерде орын алған әкімшілік шығыстардың асып кетуі бөлігінде - шығындардың баптары бойынша асып кеткен шығындар көрсетіледі;</w:t>
      </w:r>
    </w:p>
    <w:p>
      <w:pPr>
        <w:spacing w:after="0"/>
        <w:ind w:left="0"/>
        <w:jc w:val="both"/>
      </w:pPr>
      <w:r>
        <w:rPr>
          <w:rFonts w:ascii="Times New Roman"/>
          <w:b w:val="false"/>
          <w:i w:val="false"/>
          <w:color w:val="000000"/>
          <w:sz w:val="28"/>
        </w:rPr>
        <w:t>
      45. /259/ "қоршаған ортаны ластағаны үшін лимиттердің асып кетуі" бағанда қоршаған ортаны белгіленген лимиттерден артық ластағаны үшін айыппұл санкциялары бойынша шығындар көрсетіледі;</w:t>
      </w:r>
    </w:p>
    <w:p>
      <w:pPr>
        <w:spacing w:after="0"/>
        <w:ind w:left="0"/>
        <w:jc w:val="both"/>
      </w:pPr>
      <w:r>
        <w:rPr>
          <w:rFonts w:ascii="Times New Roman"/>
          <w:b w:val="false"/>
          <w:i w:val="false"/>
          <w:color w:val="000000"/>
          <w:sz w:val="28"/>
        </w:rPr>
        <w:t>
      46. /260/ "мердігердің өнімін өткізуге арналған шығындар" бағанда Мердігердің өнімін өткізуге арналған шығындар - Мердігерге тиесілі өтемдік өнімді және осы өнімді бөлу нүктесінен өткізу пунктіне дейін жеткізуге арналған шығындарды, тасымалдау кезіндегі ысыраптарды, тасымалдау кезіндегі сақтандыру шығындарын, комиссиялық шығындарды және өзге де шығындарды қоса алғанда, пайдалы өнім үлесін өткізумен байланысты шығындар көрсетіледі;</w:t>
      </w:r>
    </w:p>
    <w:p>
      <w:pPr>
        <w:spacing w:after="0"/>
        <w:ind w:left="0"/>
        <w:jc w:val="both"/>
      </w:pPr>
      <w:r>
        <w:rPr>
          <w:rFonts w:ascii="Times New Roman"/>
          <w:b w:val="false"/>
          <w:i w:val="false"/>
          <w:color w:val="000000"/>
          <w:sz w:val="28"/>
        </w:rPr>
        <w:t>
      47. /261/ "ревизия, аудит" бағанда акционерлердің (құрылтайшылардың) талабы бойынша жүзеге асырылған қаржы-шаруашылық қызметтің ревизиясымен (аудитімен) байланысты шығындар көрсетіледі;</w:t>
      </w:r>
    </w:p>
    <w:p>
      <w:pPr>
        <w:spacing w:after="0"/>
        <w:ind w:left="0"/>
        <w:jc w:val="both"/>
      </w:pPr>
      <w:r>
        <w:rPr>
          <w:rFonts w:ascii="Times New Roman"/>
          <w:b w:val="false"/>
          <w:i w:val="false"/>
          <w:color w:val="000000"/>
          <w:sz w:val="28"/>
        </w:rPr>
        <w:t>
      48. /262/ "өнімді бөлу туралы келісімнің шарттарын орындамау" бағанда Мердігердің келісімшартта белгіленген өз міндеттемелерін орындамауына немесе тиісінше орындамауына байланысты туындаған, қазақстандық қамту бойынша міндеттемелерді қоса, сондай-ақ Қазақстан Республикасының заңнамасын бұзғаны үшін келтірілген қосымша артық шығындар көрсетіледі;</w:t>
      </w:r>
    </w:p>
    <w:p>
      <w:pPr>
        <w:spacing w:after="0"/>
        <w:ind w:left="0"/>
        <w:jc w:val="both"/>
      </w:pPr>
      <w:r>
        <w:rPr>
          <w:rFonts w:ascii="Times New Roman"/>
          <w:b w:val="false"/>
          <w:i w:val="false"/>
          <w:color w:val="000000"/>
          <w:sz w:val="28"/>
        </w:rPr>
        <w:t xml:space="preserve">
      49. /263/ "жолдамаларға, экскурсияларға, саяхаттарға" бағанда экскурсиялар мен саяхаттарға жолдамалардың құнын төлеумен байланысты жолдамаларға, экскурсияларға, саяхаттарға арналған шығындар көрсетіледі; </w:t>
      </w:r>
    </w:p>
    <w:p>
      <w:pPr>
        <w:spacing w:after="0"/>
        <w:ind w:left="0"/>
        <w:jc w:val="both"/>
      </w:pPr>
      <w:r>
        <w:rPr>
          <w:rFonts w:ascii="Times New Roman"/>
          <w:b w:val="false"/>
          <w:i w:val="false"/>
          <w:color w:val="000000"/>
          <w:sz w:val="28"/>
        </w:rPr>
        <w:t>
      50. /264/ "несие (қарыз) үшін сыйақы" бағанда несие (қарыз) үшін сыйақы төлемдері және қарыз қаражатын пайдалану, сондай-ақ комиссиялық төлемдер және Қарыз қаражатын тартумен және пайдаланумен байланысты басқа да шығыстар көрсетіледі;</w:t>
      </w:r>
    </w:p>
    <w:p>
      <w:pPr>
        <w:spacing w:after="0"/>
        <w:ind w:left="0"/>
        <w:jc w:val="both"/>
      </w:pPr>
      <w:r>
        <w:rPr>
          <w:rFonts w:ascii="Times New Roman"/>
          <w:b w:val="false"/>
          <w:i w:val="false"/>
          <w:color w:val="000000"/>
          <w:sz w:val="28"/>
        </w:rPr>
        <w:t>
      51. /265/ "(мердігердің кінәсі бойынша) авариялар салдарынан келтірілген залалдар" бағанда технологиялар мен қауіпсіздік техникасын сақтамаудың нәтижесінде жер қойнауын пайдаланушының кінәсі бойынша орын алған авариялар салдарынан келтірілген залалдар көрсетіледі;</w:t>
      </w:r>
    </w:p>
    <w:p>
      <w:pPr>
        <w:spacing w:after="0"/>
        <w:ind w:left="0"/>
        <w:jc w:val="both"/>
      </w:pPr>
      <w:r>
        <w:rPr>
          <w:rFonts w:ascii="Times New Roman"/>
          <w:b w:val="false"/>
          <w:i w:val="false"/>
          <w:color w:val="000000"/>
          <w:sz w:val="28"/>
        </w:rPr>
        <w:t>
      52. /266/ "ерікті сақтандандыруға" бағанда қызметкерлерді ерікті сақтандыру бойынша шығыстар көрсетіледі;</w:t>
      </w:r>
    </w:p>
    <w:p>
      <w:pPr>
        <w:spacing w:after="0"/>
        <w:ind w:left="0"/>
        <w:jc w:val="both"/>
      </w:pPr>
      <w:r>
        <w:rPr>
          <w:rFonts w:ascii="Times New Roman"/>
          <w:b w:val="false"/>
          <w:i w:val="false"/>
          <w:color w:val="000000"/>
          <w:sz w:val="28"/>
        </w:rPr>
        <w:t>
      53. /267/ "соттарға арналған шығындар" бағанда сот талқылауларымен байланысты шығындар көрсетіледі;</w:t>
      </w:r>
    </w:p>
    <w:p>
      <w:pPr>
        <w:spacing w:after="0"/>
        <w:ind w:left="0"/>
        <w:jc w:val="both"/>
      </w:pPr>
      <w:r>
        <w:rPr>
          <w:rFonts w:ascii="Times New Roman"/>
          <w:b w:val="false"/>
          <w:i w:val="false"/>
          <w:color w:val="000000"/>
          <w:sz w:val="28"/>
        </w:rPr>
        <w:t xml:space="preserve">
      54. /268/ "айыппұлдар мен өсімпұлдар" бағанда Мердігерден мемлекеттік органдар алатын айыппұлдар мен өсімпұлдар көрсетіледі; </w:t>
      </w:r>
    </w:p>
    <w:p>
      <w:pPr>
        <w:spacing w:after="0"/>
        <w:ind w:left="0"/>
        <w:jc w:val="both"/>
      </w:pPr>
      <w:r>
        <w:rPr>
          <w:rFonts w:ascii="Times New Roman"/>
          <w:b w:val="false"/>
          <w:i w:val="false"/>
          <w:color w:val="000000"/>
          <w:sz w:val="28"/>
        </w:rPr>
        <w:t xml:space="preserve">
      55. /269/ "қызметкерлердің жеке тұтынуына арналған шығыстар" бағанда шығындар ағымдағы заңнамаға сәйкес жеке табыс салығы салынуға жататын Мердігер қызметкерлерінің кірісіне енгізілмесе, Қазақстан Республикасының заңнамасында көзделмеген қызметкерлердің жеке тұтынуына арналған шығыстарды төлеумен байланысты шығындар көрсетіледі; </w:t>
      </w:r>
    </w:p>
    <w:p>
      <w:pPr>
        <w:spacing w:after="0"/>
        <w:ind w:left="0"/>
        <w:jc w:val="both"/>
      </w:pPr>
      <w:r>
        <w:rPr>
          <w:rFonts w:ascii="Times New Roman"/>
          <w:b w:val="false"/>
          <w:i w:val="false"/>
          <w:color w:val="000000"/>
          <w:sz w:val="28"/>
        </w:rPr>
        <w:t>
      55. /270/ "өнімді бөлу туралы келісім бойынша біржолғы тиянақталған төлемдер" бағанда өнімді бөлу туралы келісім талаптары бойынша біржолғы тиянақталған төлемдер көрсетіледі;</w:t>
      </w:r>
    </w:p>
    <w:p>
      <w:pPr>
        <w:spacing w:after="0"/>
        <w:ind w:left="0"/>
        <w:jc w:val="both"/>
      </w:pPr>
      <w:r>
        <w:rPr>
          <w:rFonts w:ascii="Times New Roman"/>
          <w:b w:val="false"/>
          <w:i w:val="false"/>
          <w:color w:val="000000"/>
          <w:sz w:val="28"/>
        </w:rPr>
        <w:t>
      56. /271/ "салықтар мен міндетті төлемдер" бағанда ӨБК талаптары бойынша бюджетке төленген салықтар мен міндетті төлемдер көрсетіледі;</w:t>
      </w:r>
    </w:p>
    <w:p>
      <w:pPr>
        <w:spacing w:after="0"/>
        <w:ind w:left="0"/>
        <w:jc w:val="both"/>
      </w:pPr>
      <w:r>
        <w:rPr>
          <w:rFonts w:ascii="Times New Roman"/>
          <w:b w:val="false"/>
          <w:i w:val="false"/>
          <w:color w:val="000000"/>
          <w:sz w:val="28"/>
        </w:rPr>
        <w:t>
      57. /272/ "өнімді бөлу туралы келісімге қатысы жоқ шығындар" бағанда өнімді бөлу туралы келісім бойынша қызметке қатысы жоқ шығындар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 бөлу туралы келісімдер</w:t>
            </w:r>
            <w:r>
              <w:br/>
            </w:r>
            <w:r>
              <w:rPr>
                <w:rFonts w:ascii="Times New Roman"/>
                <w:b w:val="false"/>
                <w:i w:val="false"/>
                <w:color w:val="000000"/>
                <w:sz w:val="20"/>
              </w:rPr>
              <w:t>(келісімшарттар) бойынша</w:t>
            </w:r>
            <w:r>
              <w:br/>
            </w:r>
            <w:r>
              <w:rPr>
                <w:rFonts w:ascii="Times New Roman"/>
                <w:b w:val="false"/>
                <w:i w:val="false"/>
                <w:color w:val="000000"/>
                <w:sz w:val="20"/>
              </w:rPr>
              <w:t>лицензиялық-келісімшарттық</w:t>
            </w:r>
            <w:r>
              <w:br/>
            </w:r>
            <w:r>
              <w:rPr>
                <w:rFonts w:ascii="Times New Roman"/>
                <w:b w:val="false"/>
                <w:i w:val="false"/>
                <w:color w:val="000000"/>
                <w:sz w:val="20"/>
              </w:rPr>
              <w:t>талаптардың орындалуы туралы</w:t>
            </w:r>
            <w:r>
              <w:br/>
            </w:r>
            <w:r>
              <w:rPr>
                <w:rFonts w:ascii="Times New Roman"/>
                <w:b w:val="false"/>
                <w:i w:val="false"/>
                <w:color w:val="000000"/>
                <w:sz w:val="20"/>
              </w:rPr>
              <w:t>есеп нысанына</w:t>
            </w:r>
            <w:r>
              <w:br/>
            </w:r>
            <w:r>
              <w:rPr>
                <w:rFonts w:ascii="Times New Roman"/>
                <w:b w:val="false"/>
                <w:i w:val="false"/>
                <w:color w:val="000000"/>
                <w:sz w:val="20"/>
              </w:rPr>
              <w:t>3-қосымша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Қайда ұсынылады: көмірсутектер саласындағы уәкілетті орган</w:t>
      </w:r>
    </w:p>
    <w:p>
      <w:pPr>
        <w:spacing w:after="0"/>
        <w:ind w:left="0"/>
        <w:jc w:val="both"/>
      </w:pPr>
      <w:r>
        <w:rPr>
          <w:rFonts w:ascii="Times New Roman"/>
          <w:b w:val="false"/>
          <w:i w:val="false"/>
          <w:color w:val="000000"/>
          <w:sz w:val="28"/>
        </w:rPr>
        <w:t xml:space="preserve">
      Әкімшілік деректер нысаны https://egsu.energo.gov.kz интернет-ресурсында орналастырылған </w:t>
      </w:r>
    </w:p>
    <w:p>
      <w:pPr>
        <w:spacing w:after="0"/>
        <w:ind w:left="0"/>
        <w:jc w:val="both"/>
      </w:pPr>
      <w:r>
        <w:rPr>
          <w:rFonts w:ascii="Times New Roman"/>
          <w:b w:val="false"/>
          <w:i w:val="false"/>
          <w:color w:val="000000"/>
          <w:sz w:val="28"/>
        </w:rPr>
        <w:t>
      Әкімшілік деректер нысанының атауы: өнімді бөлу туралы бұрын жасалған келісімдер (келісімшарттар) үшін өнімді бөлу туралы келісімдер (келісімшарттар) бойынша лицензиялық-келісімшарттық шарттардың орындалуы туралы есепке 2-толықтыру</w:t>
      </w:r>
    </w:p>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көрінісі): ЛКТ-7-3-ӨБК</w:t>
      </w:r>
    </w:p>
    <w:p>
      <w:pPr>
        <w:spacing w:after="0"/>
        <w:ind w:left="0"/>
        <w:jc w:val="both"/>
      </w:pPr>
      <w:r>
        <w:rPr>
          <w:rFonts w:ascii="Times New Roman"/>
          <w:b w:val="false"/>
          <w:i w:val="false"/>
          <w:color w:val="000000"/>
          <w:sz w:val="28"/>
        </w:rPr>
        <w:t>
      Жиілігі: тоқсан сайын</w:t>
      </w:r>
    </w:p>
    <w:p>
      <w:pPr>
        <w:spacing w:after="0"/>
        <w:ind w:left="0"/>
        <w:jc w:val="both"/>
      </w:pPr>
      <w:r>
        <w:rPr>
          <w:rFonts w:ascii="Times New Roman"/>
          <w:b w:val="false"/>
          <w:i w:val="false"/>
          <w:color w:val="000000"/>
          <w:sz w:val="28"/>
        </w:rPr>
        <w:t>
      Есепті кезең: тоқсан</w:t>
      </w:r>
    </w:p>
    <w:p>
      <w:pPr>
        <w:spacing w:after="0"/>
        <w:ind w:left="0"/>
        <w:jc w:val="both"/>
      </w:pPr>
      <w:r>
        <w:rPr>
          <w:rFonts w:ascii="Times New Roman"/>
          <w:b w:val="false"/>
          <w:i w:val="false"/>
          <w:color w:val="000000"/>
          <w:sz w:val="28"/>
        </w:rPr>
        <w:t>
      Ақпарат ұсынатын тұлғалар аясы: өнімді бөлу туралы келісімдер (келісімшарттар) бойынша жер қойнауын пайдаланушылар</w:t>
      </w:r>
    </w:p>
    <w:p>
      <w:pPr>
        <w:spacing w:after="0"/>
        <w:ind w:left="0"/>
        <w:jc w:val="both"/>
      </w:pPr>
      <w:r>
        <w:rPr>
          <w:rFonts w:ascii="Times New Roman"/>
          <w:b w:val="false"/>
          <w:i w:val="false"/>
          <w:color w:val="000000"/>
          <w:sz w:val="28"/>
        </w:rPr>
        <w:t>
      Әкімшілік деректер нысанын ұсыну мерзімі: есепті кезеңнен кейінгі айдың 15 (он бесінен) кешіктірмей</w:t>
      </w:r>
    </w:p>
    <w:bookmarkStart w:name="z337" w:id="286"/>
    <w:p>
      <w:pPr>
        <w:spacing w:after="0"/>
        <w:ind w:left="0"/>
        <w:jc w:val="both"/>
      </w:pPr>
      <w:r>
        <w:rPr>
          <w:rFonts w:ascii="Times New Roman"/>
          <w:b w:val="false"/>
          <w:i w:val="false"/>
          <w:color w:val="000000"/>
          <w:sz w:val="28"/>
        </w:rPr>
        <w:t>
      Өнімді бөлу туралы бұрын жасалған келісімдер (келісімшарттар) үшін өнімді бөлу туралы келісімдер (келісімшарттар) бойынша лицензиялық-келісімшарттық шарттардың орындалуы туралы есепке 2-толықтыру 20___ жылғы ____ тоқсан</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шифрі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нақты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бойынша нақты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Игерудің басынан нақты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Өтемдік және пайдалы өнім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табыс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пайдалылық нормасы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ақшаның таза ағыны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Бөлу нүктесінде өнімді өткізу бағасы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пунктіндегі өнімді өткізу бағасы (қосылған құн салығынсыз)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өткізуге арналған үлестік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Өтемдік өнім,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өнім,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Республикасының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мердігердің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 бөлу туралы бұрын</w:t>
            </w:r>
            <w:r>
              <w:br/>
            </w:r>
            <w:r>
              <w:rPr>
                <w:rFonts w:ascii="Times New Roman"/>
                <w:b w:val="false"/>
                <w:i w:val="false"/>
                <w:color w:val="000000"/>
                <w:sz w:val="20"/>
              </w:rPr>
              <w:t>жасалған келісімдер</w:t>
            </w:r>
            <w:r>
              <w:br/>
            </w:r>
            <w:r>
              <w:rPr>
                <w:rFonts w:ascii="Times New Roman"/>
                <w:b w:val="false"/>
                <w:i w:val="false"/>
                <w:color w:val="000000"/>
                <w:sz w:val="20"/>
              </w:rPr>
              <w:t>(келісімшарттар) үшін өнімді</w:t>
            </w:r>
            <w:r>
              <w:br/>
            </w:r>
            <w:r>
              <w:rPr>
                <w:rFonts w:ascii="Times New Roman"/>
                <w:b w:val="false"/>
                <w:i w:val="false"/>
                <w:color w:val="000000"/>
                <w:sz w:val="20"/>
              </w:rPr>
              <w:t>бөлу туралы келісімдер</w:t>
            </w:r>
            <w:r>
              <w:br/>
            </w:r>
            <w:r>
              <w:rPr>
                <w:rFonts w:ascii="Times New Roman"/>
                <w:b w:val="false"/>
                <w:i w:val="false"/>
                <w:color w:val="000000"/>
                <w:sz w:val="20"/>
              </w:rPr>
              <w:t>(келісімшарттар) бойынша</w:t>
            </w:r>
            <w:r>
              <w:br/>
            </w:r>
            <w:r>
              <w:rPr>
                <w:rFonts w:ascii="Times New Roman"/>
                <w:b w:val="false"/>
                <w:i w:val="false"/>
                <w:color w:val="000000"/>
                <w:sz w:val="20"/>
              </w:rPr>
              <w:t>лицензиялық-келісімшарттық</w:t>
            </w:r>
            <w:r>
              <w:br/>
            </w:r>
            <w:r>
              <w:rPr>
                <w:rFonts w:ascii="Times New Roman"/>
                <w:b w:val="false"/>
                <w:i w:val="false"/>
                <w:color w:val="000000"/>
                <w:sz w:val="20"/>
              </w:rPr>
              <w:t>шарттардың орындалуы туралы</w:t>
            </w:r>
            <w:r>
              <w:br/>
            </w:r>
            <w:r>
              <w:rPr>
                <w:rFonts w:ascii="Times New Roman"/>
                <w:b w:val="false"/>
                <w:i w:val="false"/>
                <w:color w:val="000000"/>
                <w:sz w:val="20"/>
              </w:rPr>
              <w:t>есепке 2-толықтыру нысанына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Әкімшілік деректер нысанын толтыру бойынша түсіндірме</w:t>
      </w:r>
    </w:p>
    <w:p>
      <w:pPr>
        <w:spacing w:after="0"/>
        <w:ind w:left="0"/>
        <w:jc w:val="both"/>
      </w:pPr>
      <w:r>
        <w:rPr>
          <w:rFonts w:ascii="Times New Roman"/>
          <w:b w:val="false"/>
          <w:i w:val="false"/>
          <w:color w:val="000000"/>
          <w:sz w:val="28"/>
        </w:rPr>
        <w:t xml:space="preserve">"20_____ жылғы _____ тоқсан бойынша бұрын жасалған өнімді бөлу туралы келісімдер (келісімшарттар) үшін лицензиялық-келісімшарттық талаптардың және жұмыс бағдарламасының орындалуы туралы есепке 2-толықтыру" </w:t>
      </w:r>
    </w:p>
    <w:p>
      <w:pPr>
        <w:spacing w:after="0"/>
        <w:ind w:left="0"/>
        <w:jc w:val="both"/>
      </w:pPr>
      <w:r>
        <w:rPr>
          <w:rFonts w:ascii="Times New Roman"/>
          <w:b w:val="false"/>
          <w:i w:val="false"/>
          <w:color w:val="000000"/>
          <w:sz w:val="28"/>
        </w:rPr>
        <w:t>(ЛКУ-7-3-ӨБК, тоқсан сайын)</w:t>
      </w:r>
    </w:p>
    <w:p>
      <w:pPr>
        <w:spacing w:after="0"/>
        <w:ind w:left="0"/>
        <w:jc w:val="both"/>
      </w:pPr>
      <w:r>
        <w:rPr>
          <w:rFonts w:ascii="Times New Roman"/>
          <w:b w:val="false"/>
          <w:i w:val="false"/>
          <w:color w:val="000000"/>
          <w:sz w:val="28"/>
        </w:rPr>
        <w:t>
      1. "1" бағанда өнімді бөлу туралы келісімнің (келісімшарттың) талаптарын орындау бойынша мониторинг жүзеге асырылатын баптардың атауы көрсетіледі;</w:t>
      </w:r>
    </w:p>
    <w:p>
      <w:pPr>
        <w:spacing w:after="0"/>
        <w:ind w:left="0"/>
        <w:jc w:val="both"/>
      </w:pPr>
      <w:r>
        <w:rPr>
          <w:rFonts w:ascii="Times New Roman"/>
          <w:b w:val="false"/>
          <w:i w:val="false"/>
          <w:color w:val="000000"/>
          <w:sz w:val="28"/>
        </w:rPr>
        <w:t>
      2. "2" бағанда бап атауына сәйкес келетін жол шифрі көрсетіледі;</w:t>
      </w:r>
    </w:p>
    <w:p>
      <w:pPr>
        <w:spacing w:after="0"/>
        <w:ind w:left="0"/>
        <w:jc w:val="both"/>
      </w:pPr>
      <w:r>
        <w:rPr>
          <w:rFonts w:ascii="Times New Roman"/>
          <w:b w:val="false"/>
          <w:i w:val="false"/>
          <w:color w:val="000000"/>
          <w:sz w:val="28"/>
        </w:rPr>
        <w:t>
      3. "3" бағанда көрсеткіштердің өлшем бірліктері көрсетіледі;</w:t>
      </w:r>
    </w:p>
    <w:p>
      <w:pPr>
        <w:spacing w:after="0"/>
        <w:ind w:left="0"/>
        <w:jc w:val="both"/>
      </w:pPr>
      <w:r>
        <w:rPr>
          <w:rFonts w:ascii="Times New Roman"/>
          <w:b w:val="false"/>
          <w:i w:val="false"/>
          <w:color w:val="000000"/>
          <w:sz w:val="28"/>
        </w:rPr>
        <w:t>
      4. "4" бағанда тоқсан бойынша нақты алынған көрсеткіштер көрсетіледі (физикалық және ақшалай көріністе);</w:t>
      </w:r>
    </w:p>
    <w:p>
      <w:pPr>
        <w:spacing w:after="0"/>
        <w:ind w:left="0"/>
        <w:jc w:val="both"/>
      </w:pPr>
      <w:r>
        <w:rPr>
          <w:rFonts w:ascii="Times New Roman"/>
          <w:b w:val="false"/>
          <w:i w:val="false"/>
          <w:color w:val="000000"/>
          <w:sz w:val="28"/>
        </w:rPr>
        <w:t>
      5. "5" бағанда жыл басынан бері нақты алынған көрсеткіштер көрсетіледі (физикалық және ақшалай көріністе);</w:t>
      </w:r>
    </w:p>
    <w:p>
      <w:pPr>
        <w:spacing w:after="0"/>
        <w:ind w:left="0"/>
        <w:jc w:val="both"/>
      </w:pPr>
      <w:r>
        <w:rPr>
          <w:rFonts w:ascii="Times New Roman"/>
          <w:b w:val="false"/>
          <w:i w:val="false"/>
          <w:color w:val="000000"/>
          <w:sz w:val="28"/>
        </w:rPr>
        <w:t>
      6. "6" бағанда игеру басталғаннан бері нақты алынған көрсеткіштер көрсетіледі (физикалық және ақшалай көріністе);</w:t>
      </w:r>
    </w:p>
    <w:p>
      <w:pPr>
        <w:spacing w:after="0"/>
        <w:ind w:left="0"/>
        <w:jc w:val="both"/>
      </w:pPr>
      <w:r>
        <w:rPr>
          <w:rFonts w:ascii="Times New Roman"/>
          <w:b w:val="false"/>
          <w:i w:val="false"/>
          <w:color w:val="000000"/>
          <w:sz w:val="28"/>
        </w:rPr>
        <w:t>
      7. "7" бағанында өнімді бөлу туралы келісімнің (Келісімшарттың) шарттары бойынша қабылданған көрсеткіштер көрсетіледі (физикалық және ақшалай түрде);</w:t>
      </w:r>
    </w:p>
    <w:p>
      <w:pPr>
        <w:spacing w:after="0"/>
        <w:ind w:left="0"/>
        <w:jc w:val="both"/>
      </w:pPr>
      <w:r>
        <w:rPr>
          <w:rFonts w:ascii="Times New Roman"/>
          <w:b w:val="false"/>
          <w:i w:val="false"/>
          <w:color w:val="000000"/>
          <w:sz w:val="28"/>
        </w:rPr>
        <w:t>
      8. /273/ "жалпы табыс" бағанында өнімді бөлу туралы келісімнің (келісімшарттың) тараптары арасындағы шығындарды өтеу және бөлу үшін өнімнің құны көрсетіледі және есепті кезең үшін өндірілген көмірсутектер санаттарының көлемін бөлу нүктесіндегі орташа бағаға (өнімді бөлу нүктесі өнімді бөлу туралы келісіммен (келісім-шартпен) айқындалады) туынды ретінде есептеледі;;</w:t>
      </w:r>
    </w:p>
    <w:p>
      <w:pPr>
        <w:spacing w:after="0"/>
        <w:ind w:left="0"/>
        <w:jc w:val="both"/>
      </w:pPr>
      <w:r>
        <w:rPr>
          <w:rFonts w:ascii="Times New Roman"/>
          <w:b w:val="false"/>
          <w:i w:val="false"/>
          <w:color w:val="000000"/>
          <w:sz w:val="28"/>
        </w:rPr>
        <w:t>
      9. /274/ "рентабельділіктің ішкі нормасы" бағанында рентабельділіктің ішкі нормасы көрсетіледі - өнімді бөлу туралы келісім (келісім-шарт) күшіне енген сәттен бастап және оны қоса алғанда, әрбір есепті кезең үшін мердігердің қолма-қол ақшасының нақты таза ақша ағынының мәндері бойынша есептелген таза ағымдағы құн жылдық дисконт мөлшерлемесі (пайызбен) ретінде айқындалады мұндай есепті кезең нөлге тең болады;</w:t>
      </w:r>
    </w:p>
    <w:p>
      <w:pPr>
        <w:spacing w:after="0"/>
        <w:ind w:left="0"/>
        <w:jc w:val="both"/>
      </w:pPr>
      <w:r>
        <w:rPr>
          <w:rFonts w:ascii="Times New Roman"/>
          <w:b w:val="false"/>
          <w:i w:val="false"/>
          <w:color w:val="000000"/>
          <w:sz w:val="28"/>
        </w:rPr>
        <w:t>
      10. /275/ "қолма-қол ақшаның таза ақша ағыны" бағанында есепті кезеңдегі өнімді бөлу туралы келісімнің (келісімшарттың) талаптары бойынша өнімді бөлу жөніндегі Қазақстан Республикасының үлесінен басқа, мемлекетке салықтар мен міндетті төлемдерді қоса алғанда, өтелетін шығындардың нақты құнын шегере отырып, мердігердің өтемдік және пайдалы өнім үлесінің жиынтық нақты құны көрсетіледі;</w:t>
      </w:r>
    </w:p>
    <w:p>
      <w:pPr>
        <w:spacing w:after="0"/>
        <w:ind w:left="0"/>
        <w:jc w:val="both"/>
      </w:pPr>
      <w:r>
        <w:rPr>
          <w:rFonts w:ascii="Times New Roman"/>
          <w:b w:val="false"/>
          <w:i w:val="false"/>
          <w:color w:val="000000"/>
          <w:sz w:val="28"/>
        </w:rPr>
        <w:t>
      11. /276/ "бөлу нүктесінде өнімді өткізу бағасы" бағанында есепті кезеңде өндірілген мұнай санатын бөлу нүктесінде өткізудің орташа бағасы көрсетіледі;</w:t>
      </w:r>
    </w:p>
    <w:p>
      <w:pPr>
        <w:spacing w:after="0"/>
        <w:ind w:left="0"/>
        <w:jc w:val="both"/>
      </w:pPr>
      <w:r>
        <w:rPr>
          <w:rFonts w:ascii="Times New Roman"/>
          <w:b w:val="false"/>
          <w:i w:val="false"/>
          <w:color w:val="000000"/>
          <w:sz w:val="28"/>
        </w:rPr>
        <w:t>
      12. /277/ "өткізу пунктінде өнімді өткізу бағасы (қосылған құн салығынсыз)" бағанында есепті кезеңде өндірілген мұнай санатын өткізу пунктінде өткізудің орташа бағасы (қосылған құн салығынсыз)көрсетіледі;</w:t>
      </w:r>
    </w:p>
    <w:p>
      <w:pPr>
        <w:spacing w:after="0"/>
        <w:ind w:left="0"/>
        <w:jc w:val="both"/>
      </w:pPr>
      <w:r>
        <w:rPr>
          <w:rFonts w:ascii="Times New Roman"/>
          <w:b w:val="false"/>
          <w:i w:val="false"/>
          <w:color w:val="000000"/>
          <w:sz w:val="28"/>
        </w:rPr>
        <w:t>
      13. /278/ "өнімді өткізуге арналған үлестік шығындар" бағанында есепті кезеңде өндірілген мұнай санатының тоннасына есептегенде өткізуге арналған үлестік шығындар: бөлу нүктесінен өткізу пунктіне дейін тасымалдауға (жеткізуге) арналған шығыстар, құндық мәнде тасымалдау кезіндегі шығындар, тасымалдау кезіндегі сақтандыру, алымдар, баждар, басқа да төлемдер, комиссиялық шығыстар көрсетіледі есепті кезеңде бөлу нүктесі мен өткізу пункті арасында келтірілген өзге де шығыстар;</w:t>
      </w:r>
    </w:p>
    <w:p>
      <w:pPr>
        <w:spacing w:after="0"/>
        <w:ind w:left="0"/>
        <w:jc w:val="both"/>
      </w:pPr>
      <w:r>
        <w:rPr>
          <w:rFonts w:ascii="Times New Roman"/>
          <w:b w:val="false"/>
          <w:i w:val="false"/>
          <w:color w:val="000000"/>
          <w:sz w:val="28"/>
        </w:rPr>
        <w:t>
      14. /279/ "өтемдік өнім, барлығы" бағанында есепті кезеңде өндірілген мұнай санатының шығындарды өтеуге қажетті бөлу нүктесінде құны көрсетіледі және өндірілген мұнай санаты көлемінің бөлу нүктесінде тоннаның орташа бағасына көбейтіндісі ретінде айқындалады, бұл ретте өтемдік мұнай-газ шикізатының көлемі көрсетіледі;</w:t>
      </w:r>
    </w:p>
    <w:p>
      <w:pPr>
        <w:spacing w:after="0"/>
        <w:ind w:left="0"/>
        <w:jc w:val="both"/>
      </w:pPr>
      <w:r>
        <w:rPr>
          <w:rFonts w:ascii="Times New Roman"/>
          <w:b w:val="false"/>
          <w:i w:val="false"/>
          <w:color w:val="000000"/>
          <w:sz w:val="28"/>
        </w:rPr>
        <w:t>
      15. /280/ "пайдалы өнім, барлығы" бағанында есепті кезеңде мұнай операциялары барысында жоғалмаған (алаумен күйдіру, атмосфераға шығару, булану, табиғи кему немесе өзге де жолмен) пайдалану үшін талап етілмейтін және талап етілмейтін өндірілген мұнай санатының құны көрсетіледі өнімді бөлу туралы келісімнің (келісімшарттың) талаптарына сәйкес Қазақстан Республикасы мен мердігер арасында бөлінуге жататын шығындарды өтеу үшін бөлу нүктесінде және бұл ретте пайдалы мұнай-газ шикізатының көлемі көрсетіледі;</w:t>
      </w:r>
    </w:p>
    <w:p>
      <w:pPr>
        <w:spacing w:after="0"/>
        <w:ind w:left="0"/>
        <w:jc w:val="both"/>
      </w:pPr>
      <w:r>
        <w:rPr>
          <w:rFonts w:ascii="Times New Roman"/>
          <w:b w:val="false"/>
          <w:i w:val="false"/>
          <w:color w:val="000000"/>
          <w:sz w:val="28"/>
        </w:rPr>
        <w:t>
      16. /281/ "оның ішінде: Қазақстан Республикасының үлесі" бағанында есепті кезеңдегі пайдалы мұнайды бөлу бойынша Қазақстан Республикасының үлесі % - бен, ақшалай және заттай көріністе көрсетіледі;</w:t>
      </w:r>
    </w:p>
    <w:p>
      <w:pPr>
        <w:spacing w:after="0"/>
        <w:ind w:left="0"/>
        <w:jc w:val="both"/>
      </w:pPr>
      <w:r>
        <w:rPr>
          <w:rFonts w:ascii="Times New Roman"/>
          <w:b w:val="false"/>
          <w:i w:val="false"/>
          <w:color w:val="000000"/>
          <w:sz w:val="28"/>
        </w:rPr>
        <w:t>
      17. /282/ "мердігердің үлесі" бағанында есепті кезеңдегі пайдалы мұнайды бөлу бойынша мердігердің үлесі ақшалай және заттай көріністе % - бен көрсетіледі.</w:t>
      </w:r>
    </w:p>
    <w:p>
      <w:pPr>
        <w:spacing w:after="0"/>
        <w:ind w:left="0"/>
        <w:jc w:val="both"/>
      </w:pPr>
      <w:r>
        <w:rPr>
          <w:rFonts w:ascii="Times New Roman"/>
          <w:b w:val="false"/>
          <w:i w:val="false"/>
          <w:color w:val="000000"/>
          <w:sz w:val="28"/>
        </w:rPr>
        <w:t>
      Ескерту. Формулаларды тек ақшалай мәндегі жол шифрларына ғана қатысты пайдалану.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2022 жылғы 31 мамырдағы</w:t>
            </w:r>
            <w:r>
              <w:br/>
            </w:r>
            <w:r>
              <w:rPr>
                <w:rFonts w:ascii="Times New Roman"/>
                <w:b w:val="false"/>
                <w:i w:val="false"/>
                <w:color w:val="000000"/>
                <w:sz w:val="20"/>
              </w:rPr>
              <w:t>№ 194 Бұйрыққа</w:t>
            </w:r>
            <w:r>
              <w:br/>
            </w:r>
            <w:r>
              <w:rPr>
                <w:rFonts w:ascii="Times New Roman"/>
                <w:b w:val="false"/>
                <w:i w:val="false"/>
                <w:color w:val="000000"/>
                <w:sz w:val="20"/>
              </w:rPr>
              <w:t>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203 бұйрығына</w:t>
            </w:r>
            <w:r>
              <w:br/>
            </w:r>
            <w:r>
              <w:rPr>
                <w:rFonts w:ascii="Times New Roman"/>
                <w:b w:val="false"/>
                <w:i w:val="false"/>
                <w:color w:val="000000"/>
                <w:sz w:val="20"/>
              </w:rPr>
              <w:t>8-қосымша</w:t>
            </w:r>
            <w:r>
              <w:br/>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Қайда ұсынылады: көмірсутектер және уран өндіру саласындағы уәкілетті орган</w:t>
      </w:r>
    </w:p>
    <w:p>
      <w:pPr>
        <w:spacing w:after="0"/>
        <w:ind w:left="0"/>
        <w:jc w:val="both"/>
      </w:pPr>
      <w:r>
        <w:rPr>
          <w:rFonts w:ascii="Times New Roman"/>
          <w:b w:val="false"/>
          <w:i w:val="false"/>
          <w:color w:val="000000"/>
          <w:sz w:val="28"/>
        </w:rPr>
        <w:t xml:space="preserve">
      Әкімшілік деректер нысаны http://spon.energo.gov.kz интернет-ресурсында орналастырылған </w:t>
      </w:r>
    </w:p>
    <w:p>
      <w:pPr>
        <w:spacing w:after="0"/>
        <w:ind w:left="0"/>
        <w:jc w:val="both"/>
      </w:pPr>
      <w:r>
        <w:rPr>
          <w:rFonts w:ascii="Times New Roman"/>
          <w:b w:val="false"/>
          <w:i w:val="false"/>
          <w:color w:val="000000"/>
          <w:sz w:val="28"/>
        </w:rPr>
        <w:t xml:space="preserve">
      Әкімшілік деректер нысанының атауы: Жер қойнауын пайдаланушыны тікелей немесе жанама түрде бақылайтын тұлғалар және (немесе) ұйымдар құрамы туралы есеп </w:t>
      </w:r>
    </w:p>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көрінісі): ЖТБТҚ-8</w:t>
      </w:r>
    </w:p>
    <w:p>
      <w:pPr>
        <w:spacing w:after="0"/>
        <w:ind w:left="0"/>
        <w:jc w:val="both"/>
      </w:pPr>
      <w:r>
        <w:rPr>
          <w:rFonts w:ascii="Times New Roman"/>
          <w:b w:val="false"/>
          <w:i w:val="false"/>
          <w:color w:val="000000"/>
          <w:sz w:val="28"/>
        </w:rPr>
        <w:t>
      Жиілігі: жыл сайын</w:t>
      </w:r>
    </w:p>
    <w:p>
      <w:pPr>
        <w:spacing w:after="0"/>
        <w:ind w:left="0"/>
        <w:jc w:val="both"/>
      </w:pPr>
      <w:r>
        <w:rPr>
          <w:rFonts w:ascii="Times New Roman"/>
          <w:b w:val="false"/>
          <w:i w:val="false"/>
          <w:color w:val="000000"/>
          <w:sz w:val="28"/>
        </w:rPr>
        <w:t>
      Есепті кезең: жыл</w:t>
      </w:r>
    </w:p>
    <w:p>
      <w:pPr>
        <w:spacing w:after="0"/>
        <w:ind w:left="0"/>
        <w:jc w:val="both"/>
      </w:pPr>
      <w:r>
        <w:rPr>
          <w:rFonts w:ascii="Times New Roman"/>
          <w:b w:val="false"/>
          <w:i w:val="false"/>
          <w:color w:val="000000"/>
          <w:sz w:val="28"/>
        </w:rPr>
        <w:t xml:space="preserve">
      Ақпарат ұсынатын тұлғалар аясы: көмірсутектер және уран өндіру жөніндегі жер қойнауын пайдаланушылар </w:t>
      </w:r>
    </w:p>
    <w:p>
      <w:pPr>
        <w:spacing w:after="0"/>
        <w:ind w:left="0"/>
        <w:jc w:val="both"/>
      </w:pPr>
      <w:r>
        <w:rPr>
          <w:rFonts w:ascii="Times New Roman"/>
          <w:b w:val="false"/>
          <w:i w:val="false"/>
          <w:color w:val="000000"/>
          <w:sz w:val="28"/>
        </w:rPr>
        <w:t xml:space="preserve">
      Әкімшілік деректерді ұсыну мерзімі: есепті кезеңнен кейінгі айдың 25 (жиырма бесінен) кешіктірмей </w:t>
      </w:r>
    </w:p>
    <w:bookmarkStart w:name="z313" w:id="287"/>
    <w:p>
      <w:pPr>
        <w:spacing w:after="0"/>
        <w:ind w:left="0"/>
        <w:jc w:val="both"/>
      </w:pPr>
      <w:r>
        <w:rPr>
          <w:rFonts w:ascii="Times New Roman"/>
          <w:b w:val="false"/>
          <w:i w:val="false"/>
          <w:color w:val="000000"/>
          <w:sz w:val="28"/>
        </w:rPr>
        <w:t>
      Жер қойнауын пайдаланушыны тікелей немесе жанама түрде бақылайтын тұлғалар және (немесе) ұйымдар құрамы туралы есеп</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мемлекеттік тіркелуі туралы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орналасқан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Биржада тіркелген 100% қатысу үлесі бар компания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Биржада тіркелген, толық меншіктегі еншілес компания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Биржада тіркелген иегердің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Тікелей акционердің (акционерлердің)/қатысушының (қатысушылардың) (яғни компанияның заңды иегерінің) толық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%-дық қатысу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Бұл акционер (қатысушы) жеке тұлға, заңды тұлға, биржада тіркелген компания немесе мемлекеттік ұйым болып табылады 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Тіркеу юрисдикциясы (немесе жеке тұлғаның ұлты)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Тіркеу нөмірі (заңды тұлға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Ең соңында заңды тұлғаны бақылайтын Заңды иегер (-лер), яғни меншік құқығы немесе бақылау иелену тізбегі арқылы іске асырылады немесе тікелей бақылаудан басқа өзге бақылау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бенефициары туралы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(бенефициар) тегі, аты және әкесінің аты (бар болса)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туған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 ұсынылатын мекенжай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(саяси тұрғыдан маңызды тұлға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байланыс тәсілдері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 иелену немесе бақылау қалай жүзеге асырылатындығы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акциялар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акциялар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құралдар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иелену қалай жүзеге асырылатындығы туралы түсіндірме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құқықты иелену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ақпараттың дәлдігін куәландыратын, қоса берілетін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Электрондық пошта мекенжайы _______________________________________</w:t>
      </w:r>
    </w:p>
    <w:p>
      <w:pPr>
        <w:spacing w:after="0"/>
        <w:ind w:left="0"/>
        <w:jc w:val="both"/>
      </w:pPr>
      <w:r>
        <w:rPr>
          <w:rFonts w:ascii="Times New Roman"/>
          <w:b w:val="false"/>
          <w:i w:val="false"/>
          <w:color w:val="000000"/>
          <w:sz w:val="28"/>
        </w:rPr>
        <w:t xml:space="preserve">Орындаушы ___________________________________________ _______________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w:t>
      </w:r>
    </w:p>
    <w:p>
      <w:pPr>
        <w:spacing w:after="0"/>
        <w:ind w:left="0"/>
        <w:jc w:val="both"/>
      </w:pPr>
      <w:r>
        <w:rPr>
          <w:rFonts w:ascii="Times New Roman"/>
          <w:b w:val="false"/>
          <w:i w:val="false"/>
          <w:color w:val="000000"/>
          <w:sz w:val="28"/>
        </w:rPr>
        <w:t>Басшы немесе оның міндеттерін атқаратын тұлға</w:t>
      </w:r>
    </w:p>
    <w:p>
      <w:pPr>
        <w:spacing w:after="0"/>
        <w:ind w:left="0"/>
        <w:jc w:val="both"/>
      </w:pPr>
      <w:r>
        <w:rPr>
          <w:rFonts w:ascii="Times New Roman"/>
          <w:b w:val="false"/>
          <w:i w:val="false"/>
          <w:color w:val="000000"/>
          <w:sz w:val="28"/>
        </w:rPr>
        <w:t xml:space="preserve">______________________________________________________ _______________  </w:t>
      </w:r>
    </w:p>
    <w:p>
      <w:pPr>
        <w:spacing w:after="0"/>
        <w:ind w:left="0"/>
        <w:jc w:val="both"/>
      </w:pPr>
      <w:r>
        <w:rPr>
          <w:rFonts w:ascii="Times New Roman"/>
          <w:b w:val="false"/>
          <w:i w:val="false"/>
          <w:color w:val="000000"/>
          <w:sz w:val="28"/>
        </w:rPr>
        <w:t xml:space="preserve">              тегі, аты және әкесінің аты (бар болса)                                        қолы</w:t>
      </w:r>
    </w:p>
    <w:p>
      <w:pPr>
        <w:spacing w:after="0"/>
        <w:ind w:left="0"/>
        <w:jc w:val="both"/>
      </w:pPr>
      <w:r>
        <w:rPr>
          <w:rFonts w:ascii="Times New Roman"/>
          <w:b w:val="false"/>
          <w:i w:val="false"/>
          <w:color w:val="000000"/>
          <w:sz w:val="28"/>
        </w:rPr>
        <w:t>Мөр орны _______________________</w:t>
      </w:r>
    </w:p>
    <w:p>
      <w:pPr>
        <w:spacing w:after="0"/>
        <w:ind w:left="0"/>
        <w:jc w:val="both"/>
      </w:pPr>
      <w:r>
        <w:rPr>
          <w:rFonts w:ascii="Times New Roman"/>
          <w:b w:val="false"/>
          <w:i w:val="false"/>
          <w:color w:val="000000"/>
          <w:sz w:val="28"/>
        </w:rPr>
        <w:t>(жеке кәсіпкерлік субъектілері болып табылатын тұлғалардан басқа)</w:t>
      </w:r>
    </w:p>
    <w:p>
      <w:pPr>
        <w:spacing w:after="0"/>
        <w:ind w:left="0"/>
        <w:jc w:val="both"/>
      </w:pPr>
      <w:r>
        <w:rPr>
          <w:rFonts w:ascii="Times New Roman"/>
          <w:b w:val="false"/>
          <w:i w:val="false"/>
          <w:color w:val="000000"/>
          <w:sz w:val="28"/>
        </w:rPr>
        <w:t>Әкімшілік деректер нысанын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пайдаланушыны</w:t>
            </w:r>
            <w:r>
              <w:br/>
            </w:r>
            <w:r>
              <w:rPr>
                <w:rFonts w:ascii="Times New Roman"/>
                <w:b w:val="false"/>
                <w:i w:val="false"/>
                <w:color w:val="000000"/>
                <w:sz w:val="20"/>
              </w:rPr>
              <w:t>тікелей немесе жанама түрде</w:t>
            </w:r>
            <w:r>
              <w:br/>
            </w:r>
            <w:r>
              <w:rPr>
                <w:rFonts w:ascii="Times New Roman"/>
                <w:b w:val="false"/>
                <w:i w:val="false"/>
                <w:color w:val="000000"/>
                <w:sz w:val="20"/>
              </w:rPr>
              <w:t>бақылайтын тұлғалар және</w:t>
            </w:r>
            <w:r>
              <w:br/>
            </w:r>
            <w:r>
              <w:rPr>
                <w:rFonts w:ascii="Times New Roman"/>
                <w:b w:val="false"/>
                <w:i w:val="false"/>
                <w:color w:val="000000"/>
                <w:sz w:val="20"/>
              </w:rPr>
              <w:t>(немесе) ұйымдар құрамы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xml:space="preserve">
      Әкімшілік деректер нысанын толтыру бойынша түсіндірме </w:t>
      </w:r>
    </w:p>
    <w:p>
      <w:pPr>
        <w:spacing w:after="0"/>
        <w:ind w:left="0"/>
        <w:jc w:val="both"/>
      </w:pPr>
      <w:r>
        <w:rPr>
          <w:rFonts w:ascii="Times New Roman"/>
          <w:b w:val="false"/>
          <w:i w:val="false"/>
          <w:color w:val="000000"/>
          <w:sz w:val="28"/>
        </w:rPr>
        <w:t xml:space="preserve">"Жер қойнауын пайдаланушыны тікелей немесе жанама түрде бақылайтын тұлғалар және (немесе) ұйымдар құрамы туралы есеп" </w:t>
      </w:r>
    </w:p>
    <w:p>
      <w:pPr>
        <w:spacing w:after="0"/>
        <w:ind w:left="0"/>
        <w:jc w:val="both"/>
      </w:pPr>
      <w:r>
        <w:rPr>
          <w:rFonts w:ascii="Times New Roman"/>
          <w:b w:val="false"/>
          <w:i w:val="false"/>
          <w:color w:val="000000"/>
          <w:sz w:val="28"/>
        </w:rPr>
        <w:t>(ЖТБТҚ-8, жыл сайын)</w:t>
      </w:r>
    </w:p>
    <w:p>
      <w:pPr>
        <w:spacing w:after="0"/>
        <w:ind w:left="0"/>
        <w:jc w:val="both"/>
      </w:pPr>
      <w:r>
        <w:rPr>
          <w:rFonts w:ascii="Times New Roman"/>
          <w:b w:val="false"/>
          <w:i w:val="false"/>
          <w:color w:val="000000"/>
          <w:sz w:val="28"/>
        </w:rPr>
        <w:t>
      1. "жер қойнауын пайдаланушының атауы" бағанында толық және бар болса қысқартылған атауы, ұйымдық-құқықтық нысаны, сондай-ақ бизнес сәйкестендіру нөмірі көрсетіледі;</w:t>
      </w:r>
    </w:p>
    <w:p>
      <w:pPr>
        <w:spacing w:after="0"/>
        <w:ind w:left="0"/>
        <w:jc w:val="both"/>
      </w:pPr>
      <w:r>
        <w:rPr>
          <w:rFonts w:ascii="Times New Roman"/>
          <w:b w:val="false"/>
          <w:i w:val="false"/>
          <w:color w:val="000000"/>
          <w:sz w:val="28"/>
        </w:rPr>
        <w:t>
      2. "заңды тұлғаның мемлекеттік тіркелуі туралы мәліметтер" бағанында тіркейтін органның атауы, тіркеуді растайтын тіркеу (қайта тіркеу) күні мен орны, оның берілген күні, нөмірі (бар болғанда) көрсетіледі;</w:t>
      </w:r>
    </w:p>
    <w:p>
      <w:pPr>
        <w:spacing w:after="0"/>
        <w:ind w:left="0"/>
        <w:jc w:val="both"/>
      </w:pPr>
      <w:r>
        <w:rPr>
          <w:rFonts w:ascii="Times New Roman"/>
          <w:b w:val="false"/>
          <w:i w:val="false"/>
          <w:color w:val="000000"/>
          <w:sz w:val="28"/>
        </w:rPr>
        <w:t>
      3. "заңды тұлғаның орналасқан жері" бағанында байланыс мекенжайы (заңды тұлғалар үшін тіркелген кеңсе) көрсетіледі, мекенжай, телефон, электрондық мекенжай көрсетіледі;</w:t>
      </w:r>
    </w:p>
    <w:p>
      <w:pPr>
        <w:spacing w:after="0"/>
        <w:ind w:left="0"/>
        <w:jc w:val="both"/>
      </w:pPr>
      <w:r>
        <w:rPr>
          <w:rFonts w:ascii="Times New Roman"/>
          <w:b w:val="false"/>
          <w:i w:val="false"/>
          <w:color w:val="000000"/>
          <w:sz w:val="28"/>
        </w:rPr>
        <w:t xml:space="preserve">
      4. "биржада тіркелген 100% қатысу үлесі бар компания" бағанында биржаның атауы, биржаның тіркеу картотекасының электрондық мекенжайы көрсетіледі; </w:t>
      </w:r>
    </w:p>
    <w:p>
      <w:pPr>
        <w:spacing w:after="0"/>
        <w:ind w:left="0"/>
        <w:jc w:val="both"/>
      </w:pPr>
      <w:r>
        <w:rPr>
          <w:rFonts w:ascii="Times New Roman"/>
          <w:b w:val="false"/>
          <w:i w:val="false"/>
          <w:color w:val="000000"/>
          <w:sz w:val="28"/>
        </w:rPr>
        <w:t>
      5. "биржада тіркелген, толық меншіктегі еншілес компания" бағанында биржада тіркелген иегердің атауы көрсетіледі;</w:t>
      </w:r>
    </w:p>
    <w:p>
      <w:pPr>
        <w:spacing w:after="0"/>
        <w:ind w:left="0"/>
        <w:jc w:val="both"/>
      </w:pPr>
      <w:r>
        <w:rPr>
          <w:rFonts w:ascii="Times New Roman"/>
          <w:b w:val="false"/>
          <w:i w:val="false"/>
          <w:color w:val="000000"/>
          <w:sz w:val="28"/>
        </w:rPr>
        <w:t>
      6. "тікелей акционердің (акционерлердің)/қатысушының (қатысушылардың) (яғни компанияның заңды иегерінің) толық атауы" бағанында акционердің (акционерлердің)/қатысушының (қатысушылардың) (яғни компанияның заңды иегерінің) деректері көрсетіледі;</w:t>
      </w:r>
    </w:p>
    <w:p>
      <w:pPr>
        <w:spacing w:after="0"/>
        <w:ind w:left="0"/>
        <w:jc w:val="both"/>
      </w:pPr>
      <w:r>
        <w:rPr>
          <w:rFonts w:ascii="Times New Roman"/>
          <w:b w:val="false"/>
          <w:i w:val="false"/>
          <w:color w:val="000000"/>
          <w:sz w:val="28"/>
        </w:rPr>
        <w:t>
      7. "%-дық қатысу" бағанында оның пайыздық қатысуы көрсетіледі;</w:t>
      </w:r>
    </w:p>
    <w:p>
      <w:pPr>
        <w:spacing w:after="0"/>
        <w:ind w:left="0"/>
        <w:jc w:val="both"/>
      </w:pPr>
      <w:r>
        <w:rPr>
          <w:rFonts w:ascii="Times New Roman"/>
          <w:b w:val="false"/>
          <w:i w:val="false"/>
          <w:color w:val="000000"/>
          <w:sz w:val="28"/>
        </w:rPr>
        <w:t>
      8. "бұл акционер (қатысушы) жеке тұлға, заңды тұлға, биржада тіркелген компания немесе мемлекеттік ұйым болып табылады ма" бағанында оң немесе теріс жауап көрсетіледі;</w:t>
      </w:r>
    </w:p>
    <w:p>
      <w:pPr>
        <w:spacing w:after="0"/>
        <w:ind w:left="0"/>
        <w:jc w:val="both"/>
      </w:pPr>
      <w:r>
        <w:rPr>
          <w:rFonts w:ascii="Times New Roman"/>
          <w:b w:val="false"/>
          <w:i w:val="false"/>
          <w:color w:val="000000"/>
          <w:sz w:val="28"/>
        </w:rPr>
        <w:t>
      9. "тіркеу юрисдикциясы (немесе жеке тұлғаның азаматтығы)" бағанында тіркеу елі көрсетіледі;</w:t>
      </w:r>
    </w:p>
    <w:p>
      <w:pPr>
        <w:spacing w:after="0"/>
        <w:ind w:left="0"/>
        <w:jc w:val="both"/>
      </w:pPr>
      <w:r>
        <w:rPr>
          <w:rFonts w:ascii="Times New Roman"/>
          <w:b w:val="false"/>
          <w:i w:val="false"/>
          <w:color w:val="000000"/>
          <w:sz w:val="28"/>
        </w:rPr>
        <w:t>
      10. "тіркеу нөмірі (заңды тұлға үшін)" бағанында тіркеу нөмірі көрсетіледі;</w:t>
      </w:r>
    </w:p>
    <w:p>
      <w:pPr>
        <w:spacing w:after="0"/>
        <w:ind w:left="0"/>
        <w:jc w:val="both"/>
      </w:pPr>
      <w:r>
        <w:rPr>
          <w:rFonts w:ascii="Times New Roman"/>
          <w:b w:val="false"/>
          <w:i w:val="false"/>
          <w:color w:val="000000"/>
          <w:sz w:val="28"/>
        </w:rPr>
        <w:t>
      11. "ең соңында заңды тұлғаны бақылайтын иегер (-лер), яғни меншік құқығы немесе бақылау иелену тізбегі арқылы іске асырылады немесе тікелей бақылаудан басқа өзге бақылау" бағанында соңғы иегерлер көрсетіледі;</w:t>
      </w:r>
    </w:p>
    <w:p>
      <w:pPr>
        <w:spacing w:after="0"/>
        <w:ind w:left="0"/>
        <w:jc w:val="both"/>
      </w:pPr>
      <w:r>
        <w:rPr>
          <w:rFonts w:ascii="Times New Roman"/>
          <w:b w:val="false"/>
          <w:i w:val="false"/>
          <w:color w:val="000000"/>
          <w:sz w:val="28"/>
        </w:rPr>
        <w:t>
      12. "жеке тұлғаның тегі, аты және әкесінің аты" бағанында жеке куәлікте, төлқұжатта көрсетілгендей көрсетіледі;</w:t>
      </w:r>
    </w:p>
    <w:p>
      <w:pPr>
        <w:spacing w:after="0"/>
        <w:ind w:left="0"/>
        <w:jc w:val="both"/>
      </w:pPr>
      <w:r>
        <w:rPr>
          <w:rFonts w:ascii="Times New Roman"/>
          <w:b w:val="false"/>
          <w:i w:val="false"/>
          <w:color w:val="000000"/>
          <w:sz w:val="28"/>
        </w:rPr>
        <w:t>
      13. "жеке тұлғаның туған күні" бағанында жеке тұлғаның туған күні, туған күні, айы және жылы көрсетіледі;</w:t>
      </w:r>
    </w:p>
    <w:p>
      <w:pPr>
        <w:spacing w:after="0"/>
        <w:ind w:left="0"/>
        <w:jc w:val="both"/>
      </w:pPr>
      <w:r>
        <w:rPr>
          <w:rFonts w:ascii="Times New Roman"/>
          <w:b w:val="false"/>
          <w:i w:val="false"/>
          <w:color w:val="000000"/>
          <w:sz w:val="28"/>
        </w:rPr>
        <w:t>
      14. "жеке сәйкестендіру нөмірі" бағанында жеке тұлғаның жеке сәйкестендіру нөмірі көрсетіледі;</w:t>
      </w:r>
    </w:p>
    <w:p>
      <w:pPr>
        <w:spacing w:after="0"/>
        <w:ind w:left="0"/>
        <w:jc w:val="both"/>
      </w:pPr>
      <w:r>
        <w:rPr>
          <w:rFonts w:ascii="Times New Roman"/>
          <w:b w:val="false"/>
          <w:i w:val="false"/>
          <w:color w:val="000000"/>
          <w:sz w:val="28"/>
        </w:rPr>
        <w:t>
      15. "азаматтығы" бағанында жеке тұлға қай елдің азаматы болып табылатындығы көрсетіледі;</w:t>
      </w:r>
    </w:p>
    <w:p>
      <w:pPr>
        <w:spacing w:after="0"/>
        <w:ind w:left="0"/>
        <w:jc w:val="both"/>
      </w:pPr>
      <w:r>
        <w:rPr>
          <w:rFonts w:ascii="Times New Roman"/>
          <w:b w:val="false"/>
          <w:i w:val="false"/>
          <w:color w:val="000000"/>
          <w:sz w:val="28"/>
        </w:rPr>
        <w:t>
      16. "ұлты" бағанында жеке тұлғаның ұлты көрсетіледі;</w:t>
      </w:r>
    </w:p>
    <w:p>
      <w:pPr>
        <w:spacing w:after="0"/>
        <w:ind w:left="0"/>
        <w:jc w:val="both"/>
      </w:pPr>
      <w:r>
        <w:rPr>
          <w:rFonts w:ascii="Times New Roman"/>
          <w:b w:val="false"/>
          <w:i w:val="false"/>
          <w:color w:val="000000"/>
          <w:sz w:val="28"/>
        </w:rPr>
        <w:t>
      17. "тұрғылықты жері" бағанында жеке тұлғаның тұрғылықты елі мен мекенжайы көрсетіледі;</w:t>
      </w:r>
    </w:p>
    <w:p>
      <w:pPr>
        <w:spacing w:after="0"/>
        <w:ind w:left="0"/>
        <w:jc w:val="both"/>
      </w:pPr>
      <w:r>
        <w:rPr>
          <w:rFonts w:ascii="Times New Roman"/>
          <w:b w:val="false"/>
          <w:i w:val="false"/>
          <w:color w:val="000000"/>
          <w:sz w:val="28"/>
        </w:rPr>
        <w:t>
      18. "хат-хабар ұсынылатын мекенжай" бағанында хат-хабар ұсыну үшін жеке тұлғаның тұрғылықты мекенжайы көрсетіледі;</w:t>
      </w:r>
    </w:p>
    <w:p>
      <w:pPr>
        <w:spacing w:after="0"/>
        <w:ind w:left="0"/>
        <w:jc w:val="both"/>
      </w:pPr>
      <w:r>
        <w:rPr>
          <w:rFonts w:ascii="Times New Roman"/>
          <w:b w:val="false"/>
          <w:i w:val="false"/>
          <w:color w:val="000000"/>
          <w:sz w:val="28"/>
        </w:rPr>
        <w:t>
      19. "лауазымы (саяси тұрғыдан маңызды тұлға болған жағдайда)" бағанында саяси тұрғыдан барлық маңызды тұлғаларды көрсету керек, бұл мемлекеттік органдағы лауазымын және функциясын, лауазымға тағайындалған күні және лауазымда болған мерзімі немесе тұлғаны саяси тұрғыдан маңызды деп тану үшін басқа себепті қамтуы мүмкін;</w:t>
      </w:r>
    </w:p>
    <w:p>
      <w:pPr>
        <w:spacing w:after="0"/>
        <w:ind w:left="0"/>
        <w:jc w:val="both"/>
      </w:pPr>
      <w:r>
        <w:rPr>
          <w:rFonts w:ascii="Times New Roman"/>
          <w:b w:val="false"/>
          <w:i w:val="false"/>
          <w:color w:val="000000"/>
          <w:sz w:val="28"/>
        </w:rPr>
        <w:t>
      20. "басқа байланыс тәсілдері" бағанында байланыстың балама тәсілі көрсетіледі;</w:t>
      </w:r>
    </w:p>
    <w:p>
      <w:pPr>
        <w:spacing w:after="0"/>
        <w:ind w:left="0"/>
        <w:jc w:val="both"/>
      </w:pPr>
      <w:r>
        <w:rPr>
          <w:rFonts w:ascii="Times New Roman"/>
          <w:b w:val="false"/>
          <w:i w:val="false"/>
          <w:color w:val="000000"/>
          <w:sz w:val="28"/>
        </w:rPr>
        <w:t>
      21 "тікелей акциялар" бағанында акциялардың саны және акциялардың % көрсетіледі. Ондық бөлшек түріндегі пайызбен [0;1] диапазонындағы мәндерді қамтиды, мысалы 1.00 - 100%-дық иеленуді, ал 0.15 - 15% иеленуді білдіреді;</w:t>
      </w:r>
    </w:p>
    <w:p>
      <w:pPr>
        <w:spacing w:after="0"/>
        <w:ind w:left="0"/>
        <w:jc w:val="both"/>
      </w:pPr>
      <w:r>
        <w:rPr>
          <w:rFonts w:ascii="Times New Roman"/>
          <w:b w:val="false"/>
          <w:i w:val="false"/>
          <w:color w:val="000000"/>
          <w:sz w:val="28"/>
        </w:rPr>
        <w:t>
      22. "жанама акциялар" бағанында акциялардың саны және акциялардың % көрсетіледі. Ондық бөлшек түріндегі пайызбен [0;1] диапазонындағы мәндерді қамтиды, мысалы 1.00 - 100%-дық иеленуді, ал 0.15 - 15% білдіреді;</w:t>
      </w:r>
    </w:p>
    <w:p>
      <w:pPr>
        <w:spacing w:after="0"/>
        <w:ind w:left="0"/>
        <w:jc w:val="both"/>
      </w:pPr>
      <w:r>
        <w:rPr>
          <w:rFonts w:ascii="Times New Roman"/>
          <w:b w:val="false"/>
          <w:i w:val="false"/>
          <w:color w:val="000000"/>
          <w:sz w:val="28"/>
        </w:rPr>
        <w:t>
      23. "басқа құралдар" бағанында иелену қалай жүзеге асырылатындығы көрсетіледі;</w:t>
      </w:r>
    </w:p>
    <w:p>
      <w:pPr>
        <w:spacing w:after="0"/>
        <w:ind w:left="0"/>
        <w:jc w:val="both"/>
      </w:pPr>
      <w:r>
        <w:rPr>
          <w:rFonts w:ascii="Times New Roman"/>
          <w:b w:val="false"/>
          <w:i w:val="false"/>
          <w:color w:val="000000"/>
          <w:sz w:val="28"/>
        </w:rPr>
        <w:t>
      24. "бенефициарлық құқықты иелену күні" бағанында бенефициарлық құқық қашан берілгендігі көрсетіледі;</w:t>
      </w:r>
    </w:p>
    <w:p>
      <w:pPr>
        <w:spacing w:after="0"/>
        <w:ind w:left="0"/>
        <w:jc w:val="both"/>
      </w:pPr>
      <w:r>
        <w:rPr>
          <w:rFonts w:ascii="Times New Roman"/>
          <w:b w:val="false"/>
          <w:i w:val="false"/>
          <w:color w:val="000000"/>
          <w:sz w:val="28"/>
        </w:rPr>
        <w:t>
      Ескертпе: Бенефициар компанияға қатысты заңды тұлғаны тікелей немесе жанама түрде иеленетін немесе оны бақылайтын жеке тұлғаны (тұлғаларды) білдіреді;</w:t>
      </w:r>
    </w:p>
    <w:p>
      <w:pPr>
        <w:spacing w:after="0"/>
        <w:ind w:left="0"/>
        <w:jc w:val="both"/>
      </w:pPr>
      <w:r>
        <w:rPr>
          <w:rFonts w:ascii="Times New Roman"/>
          <w:b w:val="false"/>
          <w:i w:val="false"/>
          <w:color w:val="000000"/>
          <w:sz w:val="28"/>
        </w:rPr>
        <w:t>
      25. "тікелей акционердің (акционерлердің)/қатысушының (қатысушылардың) (яғни компанияның заңды иегерінің) толық атауы", "%-дық қатысу", "бұл акционер (қатысушы) жеке тұлға, заңды тұлға, биржада тіркелген компания немесе мемлекеттік ұйым болып табылады ма", "тіркеу юрисдикциясы (немесе жеке тұлғаның азаматтығы)", "тіркеу нөмірі (заңды тұлға үшін)", "ең соңында заңды тұлғаны бақылайтын иегер (-лер), яғни меншік құқығы немесе бақылау иелену тізбегі арқылы іске асырылады немесе тікелей бақылаудан басқа өзге бақылау" бағандары бірден артық тікелей акционер/қатысушы болған жағдайда қайтадан толтырылады.</w:t>
      </w:r>
    </w:p>
    <w:p>
      <w:pPr>
        <w:spacing w:after="0"/>
        <w:ind w:left="0"/>
        <w:jc w:val="both"/>
      </w:pPr>
      <w:r>
        <w:rPr>
          <w:rFonts w:ascii="Times New Roman"/>
          <w:b w:val="false"/>
          <w:i w:val="false"/>
          <w:color w:val="000000"/>
          <w:sz w:val="28"/>
        </w:rPr>
        <w:t>
      26. "тікелей акциялар" бағанында ұйымға қатысу құқығының (иелену құқығын растайтын немесе акцияларға немесе үлеспұлға айырбасталатын бағалы қағаздарды қоса, қатысу үлесіне құқық, акцияларға, үлеспұлдарға меншік құқығы және үлестік қатысудың басқа құралдары) жиырма бес пайызынан астамын иелену құқығын иеленуді білдіреді. Мөлшерге қарамастан, саяси тұрғыдан маңызды тұлға үшін;</w:t>
      </w:r>
    </w:p>
    <w:p>
      <w:pPr>
        <w:spacing w:after="0"/>
        <w:ind w:left="0"/>
        <w:jc w:val="both"/>
      </w:pPr>
      <w:r>
        <w:rPr>
          <w:rFonts w:ascii="Times New Roman"/>
          <w:b w:val="false"/>
          <w:i w:val="false"/>
          <w:color w:val="000000"/>
          <w:sz w:val="28"/>
        </w:rPr>
        <w:t>
      27. "жанама акциялар" - ұйымға қатысу құқықтарының жиырма бес пайызынан астамын және/немесе дауыс беру құқығының жиырма бес пайызынан астамын және/немесе заңды тұлғаның үлестірілетін таза табысының жиырма бес пайызынан астамына құқықты жанама иелену арқылы немесе басқа құралдардың көмегімен жанама бақылау арқылы жеке тұлғаның осындай заңды тұлғаны бақылау мүмкіндігі;</w:t>
      </w:r>
    </w:p>
    <w:p>
      <w:pPr>
        <w:spacing w:after="0"/>
        <w:ind w:left="0"/>
        <w:jc w:val="both"/>
      </w:pPr>
      <w:r>
        <w:rPr>
          <w:rFonts w:ascii="Times New Roman"/>
          <w:b w:val="false"/>
          <w:i w:val="false"/>
          <w:color w:val="000000"/>
          <w:sz w:val="28"/>
        </w:rPr>
        <w:t>
      немесе басқа құралдардың көмегімен жанама бақылау арқылы.</w:t>
      </w:r>
    </w:p>
    <w:p>
      <w:pPr>
        <w:spacing w:after="0"/>
        <w:ind w:left="0"/>
        <w:jc w:val="both"/>
      </w:pPr>
      <w:r>
        <w:rPr>
          <w:rFonts w:ascii="Times New Roman"/>
          <w:b w:val="false"/>
          <w:i w:val="false"/>
          <w:color w:val="000000"/>
          <w:sz w:val="28"/>
        </w:rPr>
        <w:t>
      Мөлшерге қарамастан, саяси тұрғыдан маңызды тұлға үшін;</w:t>
      </w:r>
    </w:p>
    <w:p>
      <w:pPr>
        <w:spacing w:after="0"/>
        <w:ind w:left="0"/>
        <w:jc w:val="both"/>
      </w:pPr>
      <w:r>
        <w:rPr>
          <w:rFonts w:ascii="Times New Roman"/>
          <w:b w:val="false"/>
          <w:i w:val="false"/>
          <w:color w:val="000000"/>
          <w:sz w:val="28"/>
        </w:rPr>
        <w:t>
      28. "басқа құралдар" - иелену қалай жүзеге асырылатындығы туралы түсіндірме (саяси тұрғыдан маңызды тұлғадан басқа (ол бойынша мөлшерге қарамастан), үлестірілетін таза табыстың 25% астамын алу құқығы, саяси тұрғыдан маңызды тұлғадан басқа, шартқа немесе заңға сәйкес басқа ұйымның шешіміне әсер ету құқығы, басқа құралдар).</w:t>
      </w:r>
    </w:p>
    <w:p>
      <w:pPr>
        <w:spacing w:after="0"/>
        <w:ind w:left="0"/>
        <w:jc w:val="both"/>
      </w:pPr>
      <w:r>
        <w:rPr>
          <w:rFonts w:ascii="Times New Roman"/>
          <w:b w:val="false"/>
          <w:i w:val="false"/>
          <w:color w:val="000000"/>
          <w:sz w:val="28"/>
        </w:rPr>
        <w:t>
      29. "ұсынылған ақпараттың дәлдігін куәландыратын, қоса берілетін құжаттар" бағанында – құрылтай құжаттары, анықтамалар, ресми сайттарға сілтемелер, биржаның тіркеу картотекасының электрондық мекенжайы, иелену, бақылау тәсімдері.</w:t>
      </w:r>
    </w:p>
    <w:p>
      <w:pPr>
        <w:spacing w:after="0"/>
        <w:ind w:left="0"/>
        <w:jc w:val="both"/>
      </w:pPr>
      <w:r>
        <w:rPr>
          <w:rFonts w:ascii="Times New Roman"/>
          <w:b w:val="false"/>
          <w:i w:val="false"/>
          <w:color w:val="000000"/>
          <w:sz w:val="28"/>
        </w:rPr>
        <w:t>
      Ескертпе: Компаниялардан жоғары деңгейдегі басқару тобы мүшесінің немесе аға заң кеңесшісінің қол қоюы арқылы немесе қолдайтын құжаттаманы ұсыну арқылы бенефициарлық құқық бойынша декларация нысанын куәландыру талап етіледі.</w:t>
      </w:r>
    </w:p>
    <w:p>
      <w:pPr>
        <w:spacing w:after="0"/>
        <w:ind w:left="0"/>
        <w:jc w:val="both"/>
      </w:pPr>
      <w:r>
        <w:rPr>
          <w:rFonts w:ascii="Times New Roman"/>
          <w:b w:val="false"/>
          <w:i w:val="false"/>
          <w:color w:val="000000"/>
          <w:sz w:val="28"/>
        </w:rPr>
        <w:t>
      30. 100%-дық еншілес компанияларды қоса, биржада ресми тіркелген компаниялар биржаның атауын ашуға және өздері тіркелген биржалық құжаттарға сілтемелерді көрсетуге міндетті.</w:t>
      </w:r>
    </w:p>
    <w:p>
      <w:pPr>
        <w:spacing w:after="0"/>
        <w:ind w:left="0"/>
        <w:jc w:val="both"/>
      </w:pPr>
      <w:r>
        <w:rPr>
          <w:rFonts w:ascii="Times New Roman"/>
          <w:b w:val="false"/>
          <w:i w:val="false"/>
          <w:color w:val="000000"/>
          <w:sz w:val="28"/>
        </w:rPr>
        <w:t>
      31. Бірлескен кәсіпорындар жағдайында бірлескен кәсіпорынның әрбір қатысушысы өз бенефициарының (бенефициарларының) ашуға тиіс, егер ол биржада тіркелмеген болса немесе биржада ресми тіркелген компанияның жүз пайыздық еншілес компаниясы болып табылмаған жағдайда ғана.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2022 жылғы 31 мамырдағы</w:t>
            </w:r>
            <w:r>
              <w:br/>
            </w:r>
            <w:r>
              <w:rPr>
                <w:rFonts w:ascii="Times New Roman"/>
                <w:b w:val="false"/>
                <w:i w:val="false"/>
                <w:color w:val="000000"/>
                <w:sz w:val="20"/>
              </w:rPr>
              <w:t>№ 194 Бұйрыққа</w:t>
            </w:r>
            <w:r>
              <w:br/>
            </w:r>
            <w:r>
              <w:rPr>
                <w:rFonts w:ascii="Times New Roman"/>
                <w:b w:val="false"/>
                <w:i w:val="false"/>
                <w:color w:val="000000"/>
                <w:sz w:val="20"/>
              </w:rPr>
              <w:t>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203 бұйрығына</w:t>
            </w:r>
            <w:r>
              <w:br/>
            </w:r>
            <w:r>
              <w:rPr>
                <w:rFonts w:ascii="Times New Roman"/>
                <w:b w:val="false"/>
                <w:i w:val="false"/>
                <w:color w:val="000000"/>
                <w:sz w:val="20"/>
              </w:rPr>
              <w:t>9-қосымша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Қайда ұсынылады: көмірсутектер және уран өндіру жөніндегі уәкілетті орган</w:t>
      </w:r>
    </w:p>
    <w:p>
      <w:pPr>
        <w:spacing w:after="0"/>
        <w:ind w:left="0"/>
        <w:jc w:val="both"/>
      </w:pPr>
      <w:r>
        <w:rPr>
          <w:rFonts w:ascii="Times New Roman"/>
          <w:b w:val="false"/>
          <w:i w:val="false"/>
          <w:color w:val="000000"/>
          <w:sz w:val="28"/>
        </w:rPr>
        <w:t xml:space="preserve">
      Әкімшілік деректер нысаны https://egsu.energo.gov.kz интернет-ресурсында орналастырылған </w:t>
      </w:r>
    </w:p>
    <w:p>
      <w:pPr>
        <w:spacing w:after="0"/>
        <w:ind w:left="0"/>
        <w:jc w:val="both"/>
      </w:pPr>
      <w:r>
        <w:rPr>
          <w:rFonts w:ascii="Times New Roman"/>
          <w:b w:val="false"/>
          <w:i w:val="false"/>
          <w:color w:val="000000"/>
          <w:sz w:val="28"/>
        </w:rPr>
        <w:t>
      Әкімшілік деректер нысанының атауы: Уранды тәжірибелік-өнеркәсіптік өндіру бойынша жүргізілген операциялар, оларға жұмсалған шығыстар туралы есеп</w:t>
      </w:r>
    </w:p>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көрінісі): УӨ-9</w:t>
      </w:r>
    </w:p>
    <w:p>
      <w:pPr>
        <w:spacing w:after="0"/>
        <w:ind w:left="0"/>
        <w:jc w:val="both"/>
      </w:pPr>
      <w:r>
        <w:rPr>
          <w:rFonts w:ascii="Times New Roman"/>
          <w:b w:val="false"/>
          <w:i w:val="false"/>
          <w:color w:val="000000"/>
          <w:sz w:val="28"/>
        </w:rPr>
        <w:t>
      Жиілігі: тоқсан сайын</w:t>
      </w:r>
    </w:p>
    <w:p>
      <w:pPr>
        <w:spacing w:after="0"/>
        <w:ind w:left="0"/>
        <w:jc w:val="both"/>
      </w:pPr>
      <w:r>
        <w:rPr>
          <w:rFonts w:ascii="Times New Roman"/>
          <w:b w:val="false"/>
          <w:i w:val="false"/>
          <w:color w:val="000000"/>
          <w:sz w:val="28"/>
        </w:rPr>
        <w:t>
      Есепті кезең: тоқсан</w:t>
      </w:r>
    </w:p>
    <w:p>
      <w:pPr>
        <w:spacing w:after="0"/>
        <w:ind w:left="0"/>
        <w:jc w:val="both"/>
      </w:pPr>
      <w:r>
        <w:rPr>
          <w:rFonts w:ascii="Times New Roman"/>
          <w:b w:val="false"/>
          <w:i w:val="false"/>
          <w:color w:val="000000"/>
          <w:sz w:val="28"/>
        </w:rPr>
        <w:t xml:space="preserve">
      Ақпарат ұсынатын тұлғалар аясы: уран өндіру жөніндегі жер қойнауын пайдаланушылар </w:t>
      </w:r>
    </w:p>
    <w:p>
      <w:pPr>
        <w:spacing w:after="0"/>
        <w:ind w:left="0"/>
        <w:jc w:val="both"/>
      </w:pPr>
      <w:r>
        <w:rPr>
          <w:rFonts w:ascii="Times New Roman"/>
          <w:b w:val="false"/>
          <w:i w:val="false"/>
          <w:color w:val="000000"/>
          <w:sz w:val="28"/>
        </w:rPr>
        <w:t xml:space="preserve">
      Әкімшілік деректер нысанын ұсыну мерзімі: есепті кезеңнен кейінгі айдың 25 (жиырма бесінен) кешіктірмей </w:t>
      </w:r>
    </w:p>
    <w:bookmarkStart w:name="z316" w:id="288"/>
    <w:p>
      <w:pPr>
        <w:spacing w:after="0"/>
        <w:ind w:left="0"/>
        <w:jc w:val="both"/>
      </w:pPr>
      <w:r>
        <w:rPr>
          <w:rFonts w:ascii="Times New Roman"/>
          <w:b w:val="false"/>
          <w:i w:val="false"/>
          <w:color w:val="000000"/>
          <w:sz w:val="28"/>
        </w:rPr>
        <w:t>
      Уранды тәжірибелік-өнеркәсіптік өндіру бойынша жүргізілген операциялар, оларға жұмсалған шығыстар туралы есеп</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(учаске)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Уранды тәжірибелік-өнеркәсіптік өндіру бойынша жүргізілген операциялар (ақшалай және заттық көріністе)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өндіру көлемі,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өндіруге арналған пайдалану шығыстары,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(учаске)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(учаске)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Электрондық пошта мекенжайы _______________________________________</w:t>
      </w:r>
    </w:p>
    <w:p>
      <w:pPr>
        <w:spacing w:after="0"/>
        <w:ind w:left="0"/>
        <w:jc w:val="both"/>
      </w:pPr>
      <w:r>
        <w:rPr>
          <w:rFonts w:ascii="Times New Roman"/>
          <w:b w:val="false"/>
          <w:i w:val="false"/>
          <w:color w:val="000000"/>
          <w:sz w:val="28"/>
        </w:rPr>
        <w:t xml:space="preserve">Орындаушы ___________________________________________ _______________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w:t>
      </w:r>
    </w:p>
    <w:p>
      <w:pPr>
        <w:spacing w:after="0"/>
        <w:ind w:left="0"/>
        <w:jc w:val="both"/>
      </w:pPr>
      <w:r>
        <w:rPr>
          <w:rFonts w:ascii="Times New Roman"/>
          <w:b w:val="false"/>
          <w:i w:val="false"/>
          <w:color w:val="000000"/>
          <w:sz w:val="28"/>
        </w:rPr>
        <w:t>Басшы немесе оның міндеттерін атқаратын тұлға</w:t>
      </w:r>
    </w:p>
    <w:p>
      <w:pPr>
        <w:spacing w:after="0"/>
        <w:ind w:left="0"/>
        <w:jc w:val="both"/>
      </w:pPr>
      <w:r>
        <w:rPr>
          <w:rFonts w:ascii="Times New Roman"/>
          <w:b w:val="false"/>
          <w:i w:val="false"/>
          <w:color w:val="000000"/>
          <w:sz w:val="28"/>
        </w:rPr>
        <w:t xml:space="preserve">______________________________________________________ _______________ </w:t>
      </w:r>
    </w:p>
    <w:p>
      <w:pPr>
        <w:spacing w:after="0"/>
        <w:ind w:left="0"/>
        <w:jc w:val="both"/>
      </w:pPr>
      <w:r>
        <w:rPr>
          <w:rFonts w:ascii="Times New Roman"/>
          <w:b w:val="false"/>
          <w:i w:val="false"/>
          <w:color w:val="000000"/>
          <w:sz w:val="28"/>
        </w:rPr>
        <w:t xml:space="preserve">             тегі, аты және әкесінің аты (бар болса)                                         қолы</w:t>
      </w:r>
    </w:p>
    <w:p>
      <w:pPr>
        <w:spacing w:after="0"/>
        <w:ind w:left="0"/>
        <w:jc w:val="both"/>
      </w:pPr>
      <w:r>
        <w:rPr>
          <w:rFonts w:ascii="Times New Roman"/>
          <w:b w:val="false"/>
          <w:i w:val="false"/>
          <w:color w:val="000000"/>
          <w:sz w:val="28"/>
        </w:rPr>
        <w:t>Мөр орны _______________________</w:t>
      </w:r>
    </w:p>
    <w:p>
      <w:pPr>
        <w:spacing w:after="0"/>
        <w:ind w:left="0"/>
        <w:jc w:val="both"/>
      </w:pPr>
      <w:r>
        <w:rPr>
          <w:rFonts w:ascii="Times New Roman"/>
          <w:b w:val="false"/>
          <w:i w:val="false"/>
          <w:color w:val="000000"/>
          <w:sz w:val="28"/>
        </w:rPr>
        <w:t>(жеке кәсіпкерлік субъектілері болып табылатын тұлғалардан басқа)</w:t>
      </w:r>
    </w:p>
    <w:p>
      <w:pPr>
        <w:spacing w:after="0"/>
        <w:ind w:left="0"/>
        <w:jc w:val="both"/>
      </w:pPr>
      <w:r>
        <w:rPr>
          <w:rFonts w:ascii="Times New Roman"/>
          <w:b w:val="false"/>
          <w:i w:val="false"/>
          <w:color w:val="000000"/>
          <w:sz w:val="28"/>
        </w:rPr>
        <w:t>Әкімшілік деректер нысанын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Уранды тәжірибелік-</w:t>
            </w:r>
            <w:r>
              <w:br/>
            </w:r>
            <w:r>
              <w:rPr>
                <w:rFonts w:ascii="Times New Roman"/>
                <w:b w:val="false"/>
                <w:i w:val="false"/>
                <w:color w:val="000000"/>
                <w:sz w:val="20"/>
              </w:rPr>
              <w:t>өнеркәсіптік өндіру бойынша</w:t>
            </w:r>
            <w:r>
              <w:br/>
            </w:r>
            <w:r>
              <w:rPr>
                <w:rFonts w:ascii="Times New Roman"/>
                <w:b w:val="false"/>
                <w:i w:val="false"/>
                <w:color w:val="000000"/>
                <w:sz w:val="20"/>
              </w:rPr>
              <w:t>жүргізілген операциялар, оларға</w:t>
            </w:r>
            <w:r>
              <w:br/>
            </w:r>
            <w:r>
              <w:rPr>
                <w:rFonts w:ascii="Times New Roman"/>
                <w:b w:val="false"/>
                <w:i w:val="false"/>
                <w:color w:val="000000"/>
                <w:sz w:val="20"/>
              </w:rPr>
              <w:t>жұмсалған шығыстар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xml:space="preserve">
      Әкімшілік деректер нысанын толтыру бойынша түсіндірме </w:t>
      </w:r>
    </w:p>
    <w:p>
      <w:pPr>
        <w:spacing w:after="0"/>
        <w:ind w:left="0"/>
        <w:jc w:val="both"/>
      </w:pPr>
      <w:r>
        <w:rPr>
          <w:rFonts w:ascii="Times New Roman"/>
          <w:b w:val="false"/>
          <w:i w:val="false"/>
          <w:color w:val="000000"/>
          <w:sz w:val="28"/>
        </w:rPr>
        <w:t xml:space="preserve">"Уранды тәжірибелік-өнеркәсіптік өндіру бойынша жүргізілген операциялар, оларға жұмсалған шығыстар туралы есеп" </w:t>
      </w:r>
    </w:p>
    <w:p>
      <w:pPr>
        <w:spacing w:after="0"/>
        <w:ind w:left="0"/>
        <w:jc w:val="both"/>
      </w:pPr>
      <w:r>
        <w:rPr>
          <w:rFonts w:ascii="Times New Roman"/>
          <w:b w:val="false"/>
          <w:i w:val="false"/>
          <w:color w:val="000000"/>
          <w:sz w:val="28"/>
        </w:rPr>
        <w:t>(УӨ-9, тоқсан сайын)</w:t>
      </w:r>
    </w:p>
    <w:p>
      <w:pPr>
        <w:spacing w:after="0"/>
        <w:ind w:left="0"/>
        <w:jc w:val="both"/>
      </w:pPr>
      <w:r>
        <w:rPr>
          <w:rFonts w:ascii="Times New Roman"/>
          <w:b w:val="false"/>
          <w:i w:val="false"/>
          <w:color w:val="000000"/>
          <w:sz w:val="28"/>
        </w:rPr>
        <w:t>
      1. 1-бағанда кәсіпорын атауы көрсетіледі;</w:t>
      </w:r>
    </w:p>
    <w:p>
      <w:pPr>
        <w:spacing w:after="0"/>
        <w:ind w:left="0"/>
        <w:jc w:val="both"/>
      </w:pPr>
      <w:r>
        <w:rPr>
          <w:rFonts w:ascii="Times New Roman"/>
          <w:b w:val="false"/>
          <w:i w:val="false"/>
          <w:color w:val="000000"/>
          <w:sz w:val="28"/>
        </w:rPr>
        <w:t>
      2. 2-бағанда рет ретімен кен орнының атауы көрсетіледі (оның ішінде учаскелер бөлінісінде);</w:t>
      </w:r>
    </w:p>
    <w:p>
      <w:pPr>
        <w:spacing w:after="0"/>
        <w:ind w:left="0"/>
        <w:jc w:val="both"/>
      </w:pPr>
      <w:r>
        <w:rPr>
          <w:rFonts w:ascii="Times New Roman"/>
          <w:b w:val="false"/>
          <w:i w:val="false"/>
          <w:color w:val="000000"/>
          <w:sz w:val="28"/>
        </w:rPr>
        <w:t>
      3. 3-бағанда уранды тәжірибелік-өнеркәсіптік өндіру бойынша нақты жүргізілген операциялар көрсетіледі;</w:t>
      </w:r>
    </w:p>
    <w:p>
      <w:pPr>
        <w:spacing w:after="0"/>
        <w:ind w:left="0"/>
        <w:jc w:val="both"/>
      </w:pPr>
      <w:r>
        <w:rPr>
          <w:rFonts w:ascii="Times New Roman"/>
          <w:b w:val="false"/>
          <w:i w:val="false"/>
          <w:color w:val="000000"/>
          <w:sz w:val="28"/>
        </w:rPr>
        <w:t>
      4. 4-бағанда тоқсан бойынша және жыл басынан бері уран өндірудің нақты көлемі көрсетіледі;</w:t>
      </w:r>
    </w:p>
    <w:p>
      <w:pPr>
        <w:spacing w:after="0"/>
        <w:ind w:left="0"/>
        <w:jc w:val="both"/>
      </w:pPr>
      <w:r>
        <w:rPr>
          <w:rFonts w:ascii="Times New Roman"/>
          <w:b w:val="false"/>
          <w:i w:val="false"/>
          <w:color w:val="000000"/>
          <w:sz w:val="28"/>
        </w:rPr>
        <w:t>
      5. 5-бағанда тоқсан бойынша және жыл басынан бері уран өндіруге арналған нақты пайдалану шығыстары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2022 жылғы 31 мамырдағы</w:t>
            </w:r>
            <w:r>
              <w:br/>
            </w:r>
            <w:r>
              <w:rPr>
                <w:rFonts w:ascii="Times New Roman"/>
                <w:b w:val="false"/>
                <w:i w:val="false"/>
                <w:color w:val="000000"/>
                <w:sz w:val="20"/>
              </w:rPr>
              <w:t>№ 194 Бұйрыққа</w:t>
            </w:r>
            <w:r>
              <w:br/>
            </w:r>
            <w:r>
              <w:rPr>
                <w:rFonts w:ascii="Times New Roman"/>
                <w:b w:val="false"/>
                <w:i w:val="false"/>
                <w:color w:val="000000"/>
                <w:sz w:val="20"/>
              </w:rPr>
              <w:t>10-қосымша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xml:space="preserve">№ 203 бұйрығына </w:t>
            </w:r>
            <w:r>
              <w:br/>
            </w:r>
            <w:r>
              <w:rPr>
                <w:rFonts w:ascii="Times New Roman"/>
                <w:b w:val="false"/>
                <w:i w:val="false"/>
                <w:color w:val="000000"/>
                <w:sz w:val="20"/>
              </w:rPr>
              <w:t>10-қосымша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Қайда ұсынылады: уран өндіру саласындағы уәкілетті орган</w:t>
      </w:r>
    </w:p>
    <w:p>
      <w:pPr>
        <w:spacing w:after="0"/>
        <w:ind w:left="0"/>
        <w:jc w:val="both"/>
      </w:pPr>
      <w:r>
        <w:rPr>
          <w:rFonts w:ascii="Times New Roman"/>
          <w:b w:val="false"/>
          <w:i w:val="false"/>
          <w:color w:val="000000"/>
          <w:sz w:val="28"/>
        </w:rPr>
        <w:t xml:space="preserve">
      Әкімшілік деректер нысаны https://egsu.energo.gov.kz интернет-ресурсында орналастырылған </w:t>
      </w:r>
    </w:p>
    <w:p>
      <w:pPr>
        <w:spacing w:after="0"/>
        <w:ind w:left="0"/>
        <w:jc w:val="both"/>
      </w:pPr>
      <w:r>
        <w:rPr>
          <w:rFonts w:ascii="Times New Roman"/>
          <w:b w:val="false"/>
          <w:i w:val="false"/>
          <w:color w:val="000000"/>
          <w:sz w:val="28"/>
        </w:rPr>
        <w:t>
      Әкімшілік деректер нысанының атауы: Уранды өндіру бойынша жүргізілген операциялар, оларға жұмсалған шығыстар туралы есеп</w:t>
      </w:r>
    </w:p>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көрінісі): УӨ-10</w:t>
      </w:r>
    </w:p>
    <w:p>
      <w:pPr>
        <w:spacing w:after="0"/>
        <w:ind w:left="0"/>
        <w:jc w:val="both"/>
      </w:pPr>
      <w:r>
        <w:rPr>
          <w:rFonts w:ascii="Times New Roman"/>
          <w:b w:val="false"/>
          <w:i w:val="false"/>
          <w:color w:val="000000"/>
          <w:sz w:val="28"/>
        </w:rPr>
        <w:t>
      Жиілігі: тоқсан сайын</w:t>
      </w:r>
    </w:p>
    <w:p>
      <w:pPr>
        <w:spacing w:after="0"/>
        <w:ind w:left="0"/>
        <w:jc w:val="both"/>
      </w:pPr>
      <w:r>
        <w:rPr>
          <w:rFonts w:ascii="Times New Roman"/>
          <w:b w:val="false"/>
          <w:i w:val="false"/>
          <w:color w:val="000000"/>
          <w:sz w:val="28"/>
        </w:rPr>
        <w:t>
      Есепті кезең: тоқсан</w:t>
      </w:r>
    </w:p>
    <w:p>
      <w:pPr>
        <w:spacing w:after="0"/>
        <w:ind w:left="0"/>
        <w:jc w:val="both"/>
      </w:pPr>
      <w:r>
        <w:rPr>
          <w:rFonts w:ascii="Times New Roman"/>
          <w:b w:val="false"/>
          <w:i w:val="false"/>
          <w:color w:val="000000"/>
          <w:sz w:val="28"/>
        </w:rPr>
        <w:t>
      Ақпарат ұсынатын тұлғалар аясы: уран өндіру жөніндегі жер қойнауын пайдаланушылар</w:t>
      </w:r>
    </w:p>
    <w:p>
      <w:pPr>
        <w:spacing w:after="0"/>
        <w:ind w:left="0"/>
        <w:jc w:val="both"/>
      </w:pPr>
      <w:r>
        <w:rPr>
          <w:rFonts w:ascii="Times New Roman"/>
          <w:b w:val="false"/>
          <w:i w:val="false"/>
          <w:color w:val="000000"/>
          <w:sz w:val="28"/>
        </w:rPr>
        <w:t xml:space="preserve">
      Әкімшілік деректер нысанын ұсыну мерзімі: есепті кезеңнен кейінгі айдың 25 (жиырма бесінен) кешіктірмей </w:t>
      </w:r>
    </w:p>
    <w:bookmarkStart w:name="z319" w:id="289"/>
    <w:p>
      <w:pPr>
        <w:spacing w:after="0"/>
        <w:ind w:left="0"/>
        <w:jc w:val="both"/>
      </w:pPr>
      <w:r>
        <w:rPr>
          <w:rFonts w:ascii="Times New Roman"/>
          <w:b w:val="false"/>
          <w:i w:val="false"/>
          <w:color w:val="000000"/>
          <w:sz w:val="28"/>
        </w:rPr>
        <w:t>
      Уранды өндіру бойынша жүргізілген операциялар, оларға жұмсалған шығыстар туралы есеп</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(учаске)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Уранды өндіру бойынша жүргізілген операциялар (ақшалай және заттық көріністе)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өндіру көлемі,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өндіруге арналған пайдалану шығыстары,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(учаске)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(учаске)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Электрондық пошта мекенжайы _______________________________________</w:t>
      </w:r>
    </w:p>
    <w:p>
      <w:pPr>
        <w:spacing w:after="0"/>
        <w:ind w:left="0"/>
        <w:jc w:val="both"/>
      </w:pPr>
      <w:r>
        <w:rPr>
          <w:rFonts w:ascii="Times New Roman"/>
          <w:b w:val="false"/>
          <w:i w:val="false"/>
          <w:color w:val="000000"/>
          <w:sz w:val="28"/>
        </w:rPr>
        <w:t xml:space="preserve">Орындаушы ___________________________________________ _______________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w:t>
      </w:r>
    </w:p>
    <w:p>
      <w:pPr>
        <w:spacing w:after="0"/>
        <w:ind w:left="0"/>
        <w:jc w:val="both"/>
      </w:pPr>
      <w:r>
        <w:rPr>
          <w:rFonts w:ascii="Times New Roman"/>
          <w:b w:val="false"/>
          <w:i w:val="false"/>
          <w:color w:val="000000"/>
          <w:sz w:val="28"/>
        </w:rPr>
        <w:t>Басшы немесе оның міндеттерін атқаратын тұлға</w:t>
      </w:r>
    </w:p>
    <w:p>
      <w:pPr>
        <w:spacing w:after="0"/>
        <w:ind w:left="0"/>
        <w:jc w:val="both"/>
      </w:pPr>
      <w:r>
        <w:rPr>
          <w:rFonts w:ascii="Times New Roman"/>
          <w:b w:val="false"/>
          <w:i w:val="false"/>
          <w:color w:val="000000"/>
          <w:sz w:val="28"/>
        </w:rPr>
        <w:t xml:space="preserve">
      ______________________________________________________ _______________  </w:t>
      </w:r>
    </w:p>
    <w:p>
      <w:pPr>
        <w:spacing w:after="0"/>
        <w:ind w:left="0"/>
        <w:jc w:val="both"/>
      </w:pPr>
      <w:r>
        <w:rPr>
          <w:rFonts w:ascii="Times New Roman"/>
          <w:b w:val="false"/>
          <w:i w:val="false"/>
          <w:color w:val="000000"/>
          <w:sz w:val="28"/>
        </w:rPr>
        <w:t xml:space="preserve">              тегі, аты және әкесінің аты (бар болса)                                  қолы</w:t>
      </w:r>
    </w:p>
    <w:p>
      <w:pPr>
        <w:spacing w:after="0"/>
        <w:ind w:left="0"/>
        <w:jc w:val="both"/>
      </w:pPr>
      <w:r>
        <w:rPr>
          <w:rFonts w:ascii="Times New Roman"/>
          <w:b w:val="false"/>
          <w:i w:val="false"/>
          <w:color w:val="000000"/>
          <w:sz w:val="28"/>
        </w:rPr>
        <w:t>Мөр орны _______________________</w:t>
      </w:r>
    </w:p>
    <w:p>
      <w:pPr>
        <w:spacing w:after="0"/>
        <w:ind w:left="0"/>
        <w:jc w:val="both"/>
      </w:pPr>
      <w:r>
        <w:rPr>
          <w:rFonts w:ascii="Times New Roman"/>
          <w:b w:val="false"/>
          <w:i w:val="false"/>
          <w:color w:val="000000"/>
          <w:sz w:val="28"/>
        </w:rPr>
        <w:t>(жеке кәсіпкерлік субъектілері болып табылатын тұлғалардан басқа)</w:t>
      </w:r>
    </w:p>
    <w:p>
      <w:pPr>
        <w:spacing w:after="0"/>
        <w:ind w:left="0"/>
        <w:jc w:val="both"/>
      </w:pPr>
      <w:r>
        <w:rPr>
          <w:rFonts w:ascii="Times New Roman"/>
          <w:b w:val="false"/>
          <w:i w:val="false"/>
          <w:color w:val="000000"/>
          <w:sz w:val="28"/>
        </w:rPr>
        <w:t>Әкімшілік деректер нысанын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Уранды өндіру бойынша</w:t>
            </w:r>
            <w:r>
              <w:br/>
            </w:r>
            <w:r>
              <w:rPr>
                <w:rFonts w:ascii="Times New Roman"/>
                <w:b w:val="false"/>
                <w:i w:val="false"/>
                <w:color w:val="000000"/>
                <w:sz w:val="20"/>
              </w:rPr>
              <w:t>жүргізілген операциялар, оларға</w:t>
            </w:r>
            <w:r>
              <w:br/>
            </w:r>
            <w:r>
              <w:rPr>
                <w:rFonts w:ascii="Times New Roman"/>
                <w:b w:val="false"/>
                <w:i w:val="false"/>
                <w:color w:val="000000"/>
                <w:sz w:val="20"/>
              </w:rPr>
              <w:t>жұмсалған шығыстар туралы</w:t>
            </w:r>
            <w:r>
              <w:br/>
            </w:r>
            <w:r>
              <w:rPr>
                <w:rFonts w:ascii="Times New Roman"/>
                <w:b w:val="false"/>
                <w:i w:val="false"/>
                <w:color w:val="000000"/>
                <w:sz w:val="20"/>
              </w:rPr>
              <w:t>есеп нысанына</w:t>
            </w:r>
            <w:r>
              <w:br/>
            </w:r>
            <w:r>
              <w:rPr>
                <w:rFonts w:ascii="Times New Roman"/>
                <w:b w:val="false"/>
                <w:i w:val="false"/>
                <w:color w:val="000000"/>
                <w:sz w:val="20"/>
              </w:rPr>
              <w:t>1-қосымша</w:t>
            </w:r>
          </w:p>
        </w:tc>
      </w:tr>
    </w:tbl>
    <w:p>
      <w:pPr>
        <w:spacing w:after="0"/>
        <w:ind w:left="0"/>
        <w:jc w:val="both"/>
      </w:pPr>
      <w:bookmarkStart w:name="z321" w:id="290"/>
      <w:r>
        <w:rPr>
          <w:rFonts w:ascii="Times New Roman"/>
          <w:b w:val="false"/>
          <w:i w:val="false"/>
          <w:color w:val="000000"/>
          <w:sz w:val="28"/>
        </w:rPr>
        <w:t>
      Әкімшілік деректер нысанын толтыру бойынша түсіндірме</w:t>
      </w:r>
    </w:p>
    <w:bookmarkEnd w:id="290"/>
    <w:p>
      <w:pPr>
        <w:spacing w:after="0"/>
        <w:ind w:left="0"/>
        <w:jc w:val="both"/>
      </w:pPr>
      <w:r>
        <w:rPr>
          <w:rFonts w:ascii="Times New Roman"/>
          <w:b w:val="false"/>
          <w:i w:val="false"/>
          <w:color w:val="000000"/>
          <w:sz w:val="28"/>
        </w:rPr>
        <w:t xml:space="preserve">"Уранды өндіру бойынша жүргізілген операциялар, оларға жұмсалған шығыстар туралы есеп" </w:t>
      </w:r>
    </w:p>
    <w:p>
      <w:pPr>
        <w:spacing w:after="0"/>
        <w:ind w:left="0"/>
        <w:jc w:val="both"/>
      </w:pPr>
      <w:r>
        <w:rPr>
          <w:rFonts w:ascii="Times New Roman"/>
          <w:b w:val="false"/>
          <w:i w:val="false"/>
          <w:color w:val="000000"/>
          <w:sz w:val="28"/>
        </w:rPr>
        <w:t>(УӨ-10, тоқсан сайын)</w:t>
      </w:r>
    </w:p>
    <w:p>
      <w:pPr>
        <w:spacing w:after="0"/>
        <w:ind w:left="0"/>
        <w:jc w:val="both"/>
      </w:pPr>
      <w:r>
        <w:rPr>
          <w:rFonts w:ascii="Times New Roman"/>
          <w:b w:val="false"/>
          <w:i w:val="false"/>
          <w:color w:val="000000"/>
          <w:sz w:val="28"/>
        </w:rPr>
        <w:t>
      1-бағанда кәсіпорын атауы көрсетіледі;</w:t>
      </w:r>
    </w:p>
    <w:p>
      <w:pPr>
        <w:spacing w:after="0"/>
        <w:ind w:left="0"/>
        <w:jc w:val="both"/>
      </w:pPr>
      <w:r>
        <w:rPr>
          <w:rFonts w:ascii="Times New Roman"/>
          <w:b w:val="false"/>
          <w:i w:val="false"/>
          <w:color w:val="000000"/>
          <w:sz w:val="28"/>
        </w:rPr>
        <w:t>
      2. 2-бағанда рет ретімен кен орнының атауы көрсетіледі (оның ішінде учаскелер бөлінісінде);</w:t>
      </w:r>
    </w:p>
    <w:p>
      <w:pPr>
        <w:spacing w:after="0"/>
        <w:ind w:left="0"/>
        <w:jc w:val="both"/>
      </w:pPr>
      <w:r>
        <w:rPr>
          <w:rFonts w:ascii="Times New Roman"/>
          <w:b w:val="false"/>
          <w:i w:val="false"/>
          <w:color w:val="000000"/>
          <w:sz w:val="28"/>
        </w:rPr>
        <w:t>
      3. 3-бағанда уранды өндіру бойынша нақты жүргізілген операциялар көрсетіледі;</w:t>
      </w:r>
    </w:p>
    <w:p>
      <w:pPr>
        <w:spacing w:after="0"/>
        <w:ind w:left="0"/>
        <w:jc w:val="both"/>
      </w:pPr>
      <w:r>
        <w:rPr>
          <w:rFonts w:ascii="Times New Roman"/>
          <w:b w:val="false"/>
          <w:i w:val="false"/>
          <w:color w:val="000000"/>
          <w:sz w:val="28"/>
        </w:rPr>
        <w:t>
      4. 4-бағанда тоқсан бойынша және жыл басынан бері уран өндірудің нақты көлемі көрсетіледі;</w:t>
      </w:r>
    </w:p>
    <w:p>
      <w:pPr>
        <w:spacing w:after="0"/>
        <w:ind w:left="0"/>
        <w:jc w:val="both"/>
      </w:pPr>
      <w:r>
        <w:rPr>
          <w:rFonts w:ascii="Times New Roman"/>
          <w:b w:val="false"/>
          <w:i w:val="false"/>
          <w:color w:val="000000"/>
          <w:sz w:val="28"/>
        </w:rPr>
        <w:t>
      5. 5-бағанда тоқсан бойынша және жыл басынан бері уран өндіруге арналған нақты пайдалану шығындары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2022 жылғы 31 мамырдағы</w:t>
            </w:r>
            <w:r>
              <w:br/>
            </w:r>
            <w:r>
              <w:rPr>
                <w:rFonts w:ascii="Times New Roman"/>
                <w:b w:val="false"/>
                <w:i w:val="false"/>
                <w:color w:val="000000"/>
                <w:sz w:val="20"/>
              </w:rPr>
              <w:t>№ 194 Бұйрыққа</w:t>
            </w:r>
            <w:r>
              <w:br/>
            </w:r>
            <w:r>
              <w:rPr>
                <w:rFonts w:ascii="Times New Roman"/>
                <w:b w:val="false"/>
                <w:i w:val="false"/>
                <w:color w:val="000000"/>
                <w:sz w:val="20"/>
              </w:rPr>
              <w:t>11-қосымша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203 бұйрығына</w:t>
            </w:r>
            <w:r>
              <w:br/>
            </w:r>
            <w:r>
              <w:rPr>
                <w:rFonts w:ascii="Times New Roman"/>
                <w:b w:val="false"/>
                <w:i w:val="false"/>
                <w:color w:val="000000"/>
                <w:sz w:val="20"/>
              </w:rPr>
              <w:t>11-қосымша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Қайда ұсынылады: уран өндіру жөніндегі уәкілетті орган</w:t>
      </w:r>
    </w:p>
    <w:p>
      <w:pPr>
        <w:spacing w:after="0"/>
        <w:ind w:left="0"/>
        <w:jc w:val="both"/>
      </w:pPr>
      <w:r>
        <w:rPr>
          <w:rFonts w:ascii="Times New Roman"/>
          <w:b w:val="false"/>
          <w:i w:val="false"/>
          <w:color w:val="000000"/>
          <w:sz w:val="28"/>
        </w:rPr>
        <w:t xml:space="preserve">
      Әкімшілік деректер нысаны https://egsu.energo.gov.kz интернет-ресурсында орналастырылған </w:t>
      </w:r>
    </w:p>
    <w:p>
      <w:pPr>
        <w:spacing w:after="0"/>
        <w:ind w:left="0"/>
        <w:jc w:val="both"/>
      </w:pPr>
      <w:r>
        <w:rPr>
          <w:rFonts w:ascii="Times New Roman"/>
          <w:b w:val="false"/>
          <w:i w:val="false"/>
          <w:color w:val="000000"/>
          <w:sz w:val="28"/>
        </w:rPr>
        <w:t>
      Әкімшілік деректер нысанының атауы: Уранды өндіру бойынша есеп</w:t>
      </w:r>
    </w:p>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көрінісі): УӨ-11</w:t>
      </w:r>
    </w:p>
    <w:p>
      <w:pPr>
        <w:spacing w:after="0"/>
        <w:ind w:left="0"/>
        <w:jc w:val="both"/>
      </w:pPr>
      <w:r>
        <w:rPr>
          <w:rFonts w:ascii="Times New Roman"/>
          <w:b w:val="false"/>
          <w:i w:val="false"/>
          <w:color w:val="000000"/>
          <w:sz w:val="28"/>
        </w:rPr>
        <w:t>
      Жиілігі: тоқсан сайын</w:t>
      </w:r>
    </w:p>
    <w:p>
      <w:pPr>
        <w:spacing w:after="0"/>
        <w:ind w:left="0"/>
        <w:jc w:val="both"/>
      </w:pPr>
      <w:r>
        <w:rPr>
          <w:rFonts w:ascii="Times New Roman"/>
          <w:b w:val="false"/>
          <w:i w:val="false"/>
          <w:color w:val="000000"/>
          <w:sz w:val="28"/>
        </w:rPr>
        <w:t>
      Есепті кезең: тоқсан</w:t>
      </w:r>
    </w:p>
    <w:p>
      <w:pPr>
        <w:spacing w:after="0"/>
        <w:ind w:left="0"/>
        <w:jc w:val="both"/>
      </w:pPr>
      <w:r>
        <w:rPr>
          <w:rFonts w:ascii="Times New Roman"/>
          <w:b w:val="false"/>
          <w:i w:val="false"/>
          <w:color w:val="000000"/>
          <w:sz w:val="28"/>
        </w:rPr>
        <w:t xml:space="preserve">
      Ақпарат ұсынатын тұлғалар аясы: уран өндіру жөніндегі жер қойнауын пайдаланушылар </w:t>
      </w:r>
    </w:p>
    <w:p>
      <w:pPr>
        <w:spacing w:after="0"/>
        <w:ind w:left="0"/>
        <w:jc w:val="both"/>
      </w:pPr>
      <w:r>
        <w:rPr>
          <w:rFonts w:ascii="Times New Roman"/>
          <w:b w:val="false"/>
          <w:i w:val="false"/>
          <w:color w:val="000000"/>
          <w:sz w:val="28"/>
        </w:rPr>
        <w:t xml:space="preserve">
      Әкімшілік деректер нысанын ұсыну мерзімі: есепті кезеңнен кейінгі айдың 25 (жиырма бесінен) кешіктірмей </w:t>
      </w:r>
    </w:p>
    <w:bookmarkStart w:name="z323" w:id="291"/>
    <w:p>
      <w:pPr>
        <w:spacing w:after="0"/>
        <w:ind w:left="0"/>
        <w:jc w:val="both"/>
      </w:pPr>
      <w:r>
        <w:rPr>
          <w:rFonts w:ascii="Times New Roman"/>
          <w:b w:val="false"/>
          <w:i w:val="false"/>
          <w:color w:val="000000"/>
          <w:sz w:val="28"/>
        </w:rPr>
        <w:t>
      Уранды өндіру бойынша есеп</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(учаске)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өндіру көлемі, жоспар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өндіру көлемі, нақты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(учаске)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(учаске)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Электрондық пошта мекенжайы _______________________________________</w:t>
      </w:r>
    </w:p>
    <w:p>
      <w:pPr>
        <w:spacing w:after="0"/>
        <w:ind w:left="0"/>
        <w:jc w:val="both"/>
      </w:pPr>
      <w:r>
        <w:rPr>
          <w:rFonts w:ascii="Times New Roman"/>
          <w:b w:val="false"/>
          <w:i w:val="false"/>
          <w:color w:val="000000"/>
          <w:sz w:val="28"/>
        </w:rPr>
        <w:t xml:space="preserve">Орындаушы ___________________________________________ _______________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w:t>
      </w:r>
    </w:p>
    <w:p>
      <w:pPr>
        <w:spacing w:after="0"/>
        <w:ind w:left="0"/>
        <w:jc w:val="both"/>
      </w:pPr>
      <w:r>
        <w:rPr>
          <w:rFonts w:ascii="Times New Roman"/>
          <w:b w:val="false"/>
          <w:i w:val="false"/>
          <w:color w:val="000000"/>
          <w:sz w:val="28"/>
        </w:rPr>
        <w:t>Басшы немесе оның міндеттерін атқаратын тұлға</w:t>
      </w:r>
    </w:p>
    <w:p>
      <w:pPr>
        <w:spacing w:after="0"/>
        <w:ind w:left="0"/>
        <w:jc w:val="both"/>
      </w:pPr>
      <w:r>
        <w:rPr>
          <w:rFonts w:ascii="Times New Roman"/>
          <w:b w:val="false"/>
          <w:i w:val="false"/>
          <w:color w:val="000000"/>
          <w:sz w:val="28"/>
        </w:rPr>
        <w:t xml:space="preserve">______________________________________________________ _______________ </w:t>
      </w:r>
    </w:p>
    <w:p>
      <w:pPr>
        <w:spacing w:after="0"/>
        <w:ind w:left="0"/>
        <w:jc w:val="both"/>
      </w:pPr>
      <w:r>
        <w:rPr>
          <w:rFonts w:ascii="Times New Roman"/>
          <w:b w:val="false"/>
          <w:i w:val="false"/>
          <w:color w:val="000000"/>
          <w:sz w:val="28"/>
        </w:rPr>
        <w:t xml:space="preserve">            тегі, аты және әкесінің аты (бар болса)                                       қолы</w:t>
      </w:r>
    </w:p>
    <w:p>
      <w:pPr>
        <w:spacing w:after="0"/>
        <w:ind w:left="0"/>
        <w:jc w:val="both"/>
      </w:pPr>
      <w:r>
        <w:rPr>
          <w:rFonts w:ascii="Times New Roman"/>
          <w:b w:val="false"/>
          <w:i w:val="false"/>
          <w:color w:val="000000"/>
          <w:sz w:val="28"/>
        </w:rPr>
        <w:t>Мөр орны _______________________</w:t>
      </w:r>
    </w:p>
    <w:p>
      <w:pPr>
        <w:spacing w:after="0"/>
        <w:ind w:left="0"/>
        <w:jc w:val="both"/>
      </w:pPr>
      <w:r>
        <w:rPr>
          <w:rFonts w:ascii="Times New Roman"/>
          <w:b w:val="false"/>
          <w:i w:val="false"/>
          <w:color w:val="000000"/>
          <w:sz w:val="28"/>
        </w:rPr>
        <w:t>(жеке кәсіпкерлік субъектілері болып табылатын тұлғалардан басқа)</w:t>
      </w:r>
    </w:p>
    <w:p>
      <w:pPr>
        <w:spacing w:after="0"/>
        <w:ind w:left="0"/>
        <w:jc w:val="both"/>
      </w:pPr>
      <w:r>
        <w:rPr>
          <w:rFonts w:ascii="Times New Roman"/>
          <w:b w:val="false"/>
          <w:i w:val="false"/>
          <w:color w:val="000000"/>
          <w:sz w:val="28"/>
        </w:rPr>
        <w:t>Әкімшілік деректер нысанын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Уранды өндіру бойынша есеп</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xml:space="preserve">
      Әкімшілік деректер нысанын толтыру бойынша түсіндірме  </w:t>
      </w:r>
    </w:p>
    <w:p>
      <w:pPr>
        <w:spacing w:after="0"/>
        <w:ind w:left="0"/>
        <w:jc w:val="both"/>
      </w:pPr>
      <w:r>
        <w:rPr>
          <w:rFonts w:ascii="Times New Roman"/>
          <w:b w:val="false"/>
          <w:i w:val="false"/>
          <w:color w:val="000000"/>
          <w:sz w:val="28"/>
        </w:rPr>
        <w:t>"Уранды өндіру бойынша есеп"</w:t>
      </w:r>
    </w:p>
    <w:p>
      <w:pPr>
        <w:spacing w:after="0"/>
        <w:ind w:left="0"/>
        <w:jc w:val="both"/>
      </w:pPr>
      <w:r>
        <w:rPr>
          <w:rFonts w:ascii="Times New Roman"/>
          <w:b w:val="false"/>
          <w:i w:val="false"/>
          <w:color w:val="000000"/>
          <w:sz w:val="28"/>
        </w:rPr>
        <w:t>(УӨ-11, тоқсан сайын)</w:t>
      </w:r>
    </w:p>
    <w:p>
      <w:pPr>
        <w:spacing w:after="0"/>
        <w:ind w:left="0"/>
        <w:jc w:val="both"/>
      </w:pPr>
      <w:r>
        <w:rPr>
          <w:rFonts w:ascii="Times New Roman"/>
          <w:b w:val="false"/>
          <w:i w:val="false"/>
          <w:color w:val="000000"/>
          <w:sz w:val="28"/>
        </w:rPr>
        <w:t>
      1. 1-бағанда кәсіпорын атауы көрсетіледі;</w:t>
      </w:r>
    </w:p>
    <w:p>
      <w:pPr>
        <w:spacing w:after="0"/>
        <w:ind w:left="0"/>
        <w:jc w:val="both"/>
      </w:pPr>
      <w:r>
        <w:rPr>
          <w:rFonts w:ascii="Times New Roman"/>
          <w:b w:val="false"/>
          <w:i w:val="false"/>
          <w:color w:val="000000"/>
          <w:sz w:val="28"/>
        </w:rPr>
        <w:t>
      2. 2-бағанда рет ретімен кен орнының атауы көрсетіледі (оның ішінде учаскелер бөлінісінде);</w:t>
      </w:r>
    </w:p>
    <w:p>
      <w:pPr>
        <w:spacing w:after="0"/>
        <w:ind w:left="0"/>
        <w:jc w:val="both"/>
      </w:pPr>
      <w:r>
        <w:rPr>
          <w:rFonts w:ascii="Times New Roman"/>
          <w:b w:val="false"/>
          <w:i w:val="false"/>
          <w:color w:val="000000"/>
          <w:sz w:val="28"/>
        </w:rPr>
        <w:t>
      3. 3-бағанда тоқсан бойынша және жыл басынан бері уран өндірудің жоспарлы көлемі көрсетіледі;</w:t>
      </w:r>
    </w:p>
    <w:p>
      <w:pPr>
        <w:spacing w:after="0"/>
        <w:ind w:left="0"/>
        <w:jc w:val="both"/>
      </w:pPr>
      <w:r>
        <w:rPr>
          <w:rFonts w:ascii="Times New Roman"/>
          <w:b w:val="false"/>
          <w:i w:val="false"/>
          <w:color w:val="000000"/>
          <w:sz w:val="28"/>
        </w:rPr>
        <w:t>
      4. 4-бағанда тоқсан бойынша және жыл басынан бері уран өндірудің нақты көлемі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2022 жылғы 31 мамырдағы</w:t>
            </w:r>
            <w:r>
              <w:br/>
            </w:r>
            <w:r>
              <w:rPr>
                <w:rFonts w:ascii="Times New Roman"/>
                <w:b w:val="false"/>
                <w:i w:val="false"/>
                <w:color w:val="000000"/>
                <w:sz w:val="20"/>
              </w:rPr>
              <w:t>№ 194 Бұйрыққа</w:t>
            </w:r>
            <w:r>
              <w:br/>
            </w:r>
            <w:r>
              <w:rPr>
                <w:rFonts w:ascii="Times New Roman"/>
                <w:b w:val="false"/>
                <w:i w:val="false"/>
                <w:color w:val="000000"/>
                <w:sz w:val="20"/>
              </w:rPr>
              <w:t>12-қосымша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203 бұйрығына</w:t>
            </w:r>
            <w:r>
              <w:br/>
            </w:r>
            <w:r>
              <w:rPr>
                <w:rFonts w:ascii="Times New Roman"/>
                <w:b w:val="false"/>
                <w:i w:val="false"/>
                <w:color w:val="000000"/>
                <w:sz w:val="20"/>
              </w:rPr>
              <w:t>12-қосымша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Қайда ұсынылады: қатты пайдалы қазбалар саласындағы уәкілетті орган</w:t>
      </w:r>
    </w:p>
    <w:p>
      <w:pPr>
        <w:spacing w:after="0"/>
        <w:ind w:left="0"/>
        <w:jc w:val="both"/>
      </w:pPr>
      <w:r>
        <w:rPr>
          <w:rFonts w:ascii="Times New Roman"/>
          <w:b w:val="false"/>
          <w:i w:val="false"/>
          <w:color w:val="000000"/>
          <w:sz w:val="28"/>
        </w:rPr>
        <w:t xml:space="preserve">
      Әкімшілік деректер нысаны https://gov.kz/memleket/miid интернет-ресурсында орналастырылған </w:t>
      </w:r>
    </w:p>
    <w:p>
      <w:pPr>
        <w:spacing w:after="0"/>
        <w:ind w:left="0"/>
        <w:jc w:val="both"/>
      </w:pPr>
      <w:r>
        <w:rPr>
          <w:rFonts w:ascii="Times New Roman"/>
          <w:b w:val="false"/>
          <w:i w:val="false"/>
          <w:color w:val="000000"/>
          <w:sz w:val="28"/>
        </w:rPr>
        <w:t>
      Әкімшілік деректер нысанының атауы: Көмір өндіру бойынша есеп</w:t>
      </w:r>
    </w:p>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көрінісі): КӨ-12</w:t>
      </w:r>
    </w:p>
    <w:p>
      <w:pPr>
        <w:spacing w:after="0"/>
        <w:ind w:left="0"/>
        <w:jc w:val="both"/>
      </w:pPr>
      <w:r>
        <w:rPr>
          <w:rFonts w:ascii="Times New Roman"/>
          <w:b w:val="false"/>
          <w:i w:val="false"/>
          <w:color w:val="000000"/>
          <w:sz w:val="28"/>
        </w:rPr>
        <w:t>
      Жиілігі: ай сайын</w:t>
      </w:r>
    </w:p>
    <w:p>
      <w:pPr>
        <w:spacing w:after="0"/>
        <w:ind w:left="0"/>
        <w:jc w:val="both"/>
      </w:pPr>
      <w:r>
        <w:rPr>
          <w:rFonts w:ascii="Times New Roman"/>
          <w:b w:val="false"/>
          <w:i w:val="false"/>
          <w:color w:val="000000"/>
          <w:sz w:val="28"/>
        </w:rPr>
        <w:t>
      Есепті кезең: ай</w:t>
      </w:r>
    </w:p>
    <w:p>
      <w:pPr>
        <w:spacing w:after="0"/>
        <w:ind w:left="0"/>
        <w:jc w:val="both"/>
      </w:pPr>
      <w:r>
        <w:rPr>
          <w:rFonts w:ascii="Times New Roman"/>
          <w:b w:val="false"/>
          <w:i w:val="false"/>
          <w:color w:val="000000"/>
          <w:sz w:val="28"/>
        </w:rPr>
        <w:t>
      Ақпарат ұсынатын тұлғалар аясы: көмір өндіру бойынша жер қойнауын пайдаланушылар</w:t>
      </w:r>
    </w:p>
    <w:p>
      <w:pPr>
        <w:spacing w:after="0"/>
        <w:ind w:left="0"/>
        <w:jc w:val="both"/>
      </w:pPr>
      <w:r>
        <w:rPr>
          <w:rFonts w:ascii="Times New Roman"/>
          <w:b w:val="false"/>
          <w:i w:val="false"/>
          <w:color w:val="000000"/>
          <w:sz w:val="28"/>
        </w:rPr>
        <w:t xml:space="preserve">
      Әкімшілік деректер нысанын ұсыну мерзімі: есепті кезеңнен кейінгі айдың 5 (бесінен) кешіктірмей </w:t>
      </w:r>
    </w:p>
    <w:bookmarkStart w:name="z326" w:id="292"/>
    <w:p>
      <w:pPr>
        <w:spacing w:after="0"/>
        <w:ind w:left="0"/>
        <w:jc w:val="both"/>
      </w:pPr>
      <w:r>
        <w:rPr>
          <w:rFonts w:ascii="Times New Roman"/>
          <w:b w:val="false"/>
          <w:i w:val="false"/>
          <w:color w:val="000000"/>
          <w:sz w:val="28"/>
        </w:rPr>
        <w:t>
      Көмір өндіру бойынша есеп</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ай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есепті айына сәйкес келетін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басынан бері тиісті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Ауытқушылықтар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үстіміздегі жылдың алдынғы айына үстіміздегі жылғы есепті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тиісті айына үстіміздегі жылдың есепті 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тиісті кезеңіне үстіміздегі жылдың басынан 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өндіру, мың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Аршалым, мың текше 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көмір концентратының көлемі, мың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Байыту фабрикасынан алынатын өнеркәсіптік өнім, мың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Электрондық пошта мекенжайы _______________________________________</w:t>
      </w:r>
    </w:p>
    <w:p>
      <w:pPr>
        <w:spacing w:after="0"/>
        <w:ind w:left="0"/>
        <w:jc w:val="both"/>
      </w:pPr>
      <w:r>
        <w:rPr>
          <w:rFonts w:ascii="Times New Roman"/>
          <w:b w:val="false"/>
          <w:i w:val="false"/>
          <w:color w:val="000000"/>
          <w:sz w:val="28"/>
        </w:rPr>
        <w:t xml:space="preserve">Орындаушы ___________________________________________ _______________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w:t>
      </w:r>
    </w:p>
    <w:p>
      <w:pPr>
        <w:spacing w:after="0"/>
        <w:ind w:left="0"/>
        <w:jc w:val="both"/>
      </w:pPr>
      <w:r>
        <w:rPr>
          <w:rFonts w:ascii="Times New Roman"/>
          <w:b w:val="false"/>
          <w:i w:val="false"/>
          <w:color w:val="000000"/>
          <w:sz w:val="28"/>
        </w:rPr>
        <w:t>Басшы немесе оның міндеттерін атқаратын тұлға</w:t>
      </w:r>
    </w:p>
    <w:p>
      <w:pPr>
        <w:spacing w:after="0"/>
        <w:ind w:left="0"/>
        <w:jc w:val="both"/>
      </w:pPr>
      <w:r>
        <w:rPr>
          <w:rFonts w:ascii="Times New Roman"/>
          <w:b w:val="false"/>
          <w:i w:val="false"/>
          <w:color w:val="000000"/>
          <w:sz w:val="28"/>
        </w:rPr>
        <w:t xml:space="preserve">______________________________________________________ _______________ </w:t>
      </w:r>
    </w:p>
    <w:p>
      <w:pPr>
        <w:spacing w:after="0"/>
        <w:ind w:left="0"/>
        <w:jc w:val="both"/>
      </w:pPr>
      <w:r>
        <w:rPr>
          <w:rFonts w:ascii="Times New Roman"/>
          <w:b w:val="false"/>
          <w:i w:val="false"/>
          <w:color w:val="000000"/>
          <w:sz w:val="28"/>
        </w:rPr>
        <w:t xml:space="preserve">                    тегі, аты және әкесінің аты (бар болса)                             қолы</w:t>
      </w:r>
    </w:p>
    <w:p>
      <w:pPr>
        <w:spacing w:after="0"/>
        <w:ind w:left="0"/>
        <w:jc w:val="both"/>
      </w:pPr>
      <w:r>
        <w:rPr>
          <w:rFonts w:ascii="Times New Roman"/>
          <w:b w:val="false"/>
          <w:i w:val="false"/>
          <w:color w:val="000000"/>
          <w:sz w:val="28"/>
        </w:rPr>
        <w:t>Мөр орны _______________________</w:t>
      </w:r>
    </w:p>
    <w:p>
      <w:pPr>
        <w:spacing w:after="0"/>
        <w:ind w:left="0"/>
        <w:jc w:val="both"/>
      </w:pPr>
      <w:r>
        <w:rPr>
          <w:rFonts w:ascii="Times New Roman"/>
          <w:b w:val="false"/>
          <w:i w:val="false"/>
          <w:color w:val="000000"/>
          <w:sz w:val="28"/>
        </w:rPr>
        <w:t>(жеке кәсіпкерлік субъектілері болып табылатын тұлғалардан басқа)</w:t>
      </w:r>
    </w:p>
    <w:p>
      <w:pPr>
        <w:spacing w:after="0"/>
        <w:ind w:left="0"/>
        <w:jc w:val="both"/>
      </w:pPr>
      <w:r>
        <w:rPr>
          <w:rFonts w:ascii="Times New Roman"/>
          <w:b w:val="false"/>
          <w:i w:val="false"/>
          <w:color w:val="000000"/>
          <w:sz w:val="28"/>
        </w:rPr>
        <w:t>Әкімшілік деректер нысанын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 өндіру бойынша есеп</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xml:space="preserve">
      Әкімшілік деректер нысанын толтыру бойынша түсіндірме </w:t>
      </w:r>
    </w:p>
    <w:p>
      <w:pPr>
        <w:spacing w:after="0"/>
        <w:ind w:left="0"/>
        <w:jc w:val="both"/>
      </w:pPr>
      <w:r>
        <w:rPr>
          <w:rFonts w:ascii="Times New Roman"/>
          <w:b w:val="false"/>
          <w:i w:val="false"/>
          <w:color w:val="000000"/>
          <w:sz w:val="28"/>
        </w:rPr>
        <w:t xml:space="preserve">"Көмір өндіру бойынша есеп" </w:t>
      </w:r>
    </w:p>
    <w:p>
      <w:pPr>
        <w:spacing w:after="0"/>
        <w:ind w:left="0"/>
        <w:jc w:val="both"/>
      </w:pPr>
      <w:r>
        <w:rPr>
          <w:rFonts w:ascii="Times New Roman"/>
          <w:b w:val="false"/>
          <w:i w:val="false"/>
          <w:color w:val="000000"/>
          <w:sz w:val="28"/>
        </w:rPr>
        <w:t>(КӨ-12, ай сайын)</w:t>
      </w:r>
    </w:p>
    <w:p>
      <w:pPr>
        <w:spacing w:after="0"/>
        <w:ind w:left="0"/>
        <w:jc w:val="both"/>
      </w:pPr>
      <w:r>
        <w:rPr>
          <w:rFonts w:ascii="Times New Roman"/>
          <w:b w:val="false"/>
          <w:i w:val="false"/>
          <w:color w:val="000000"/>
          <w:sz w:val="28"/>
        </w:rPr>
        <w:t>
      1. 1-бағанда жұмыстардың атауы көрсетіледі;</w:t>
      </w:r>
    </w:p>
    <w:p>
      <w:pPr>
        <w:spacing w:after="0"/>
        <w:ind w:left="0"/>
        <w:jc w:val="both"/>
      </w:pPr>
      <w:r>
        <w:rPr>
          <w:rFonts w:ascii="Times New Roman"/>
          <w:b w:val="false"/>
          <w:i w:val="false"/>
          <w:color w:val="000000"/>
          <w:sz w:val="28"/>
        </w:rPr>
        <w:t>
      2. 2-бағанда алдыңғы айдағы көмір өндіру көрсетіледі;</w:t>
      </w:r>
    </w:p>
    <w:p>
      <w:pPr>
        <w:spacing w:after="0"/>
        <w:ind w:left="0"/>
        <w:jc w:val="both"/>
      </w:pPr>
      <w:r>
        <w:rPr>
          <w:rFonts w:ascii="Times New Roman"/>
          <w:b w:val="false"/>
          <w:i w:val="false"/>
          <w:color w:val="000000"/>
          <w:sz w:val="28"/>
        </w:rPr>
        <w:t>
      3. 3-бағанда есепті ай бойынша көмір өндіру көрсетіледі;</w:t>
      </w:r>
    </w:p>
    <w:p>
      <w:pPr>
        <w:spacing w:after="0"/>
        <w:ind w:left="0"/>
        <w:jc w:val="both"/>
      </w:pPr>
      <w:r>
        <w:rPr>
          <w:rFonts w:ascii="Times New Roman"/>
          <w:b w:val="false"/>
          <w:i w:val="false"/>
          <w:color w:val="000000"/>
          <w:sz w:val="28"/>
        </w:rPr>
        <w:t>
      4. 4-бағанда есепті жылдың басынан көмір өндіру көрсетіледі;</w:t>
      </w:r>
    </w:p>
    <w:p>
      <w:pPr>
        <w:spacing w:after="0"/>
        <w:ind w:left="0"/>
        <w:jc w:val="both"/>
      </w:pPr>
      <w:r>
        <w:rPr>
          <w:rFonts w:ascii="Times New Roman"/>
          <w:b w:val="false"/>
          <w:i w:val="false"/>
          <w:color w:val="000000"/>
          <w:sz w:val="28"/>
        </w:rPr>
        <w:t>
      5. 5-бағанда алдыңғы жылдың ұқсас айы бойынша көмір өндіру көрсетіледі;</w:t>
      </w:r>
    </w:p>
    <w:p>
      <w:pPr>
        <w:spacing w:after="0"/>
        <w:ind w:left="0"/>
        <w:jc w:val="both"/>
      </w:pPr>
      <w:r>
        <w:rPr>
          <w:rFonts w:ascii="Times New Roman"/>
          <w:b w:val="false"/>
          <w:i w:val="false"/>
          <w:color w:val="000000"/>
          <w:sz w:val="28"/>
        </w:rPr>
        <w:t>
      6. 6-бағанда алдыңғы жылдың басынан бері ұқсас кезең бойынша көмір өндіру көрсетіледі;</w:t>
      </w:r>
    </w:p>
    <w:p>
      <w:pPr>
        <w:spacing w:after="0"/>
        <w:ind w:left="0"/>
        <w:jc w:val="both"/>
      </w:pPr>
      <w:r>
        <w:rPr>
          <w:rFonts w:ascii="Times New Roman"/>
          <w:b w:val="false"/>
          <w:i w:val="false"/>
          <w:color w:val="000000"/>
          <w:sz w:val="28"/>
        </w:rPr>
        <w:t>
      7. 7-бағанда алдыңғы айға есепті айдың ауытқуы көрсетіледі (+/-);</w:t>
      </w:r>
    </w:p>
    <w:p>
      <w:pPr>
        <w:spacing w:after="0"/>
        <w:ind w:left="0"/>
        <w:jc w:val="both"/>
      </w:pPr>
      <w:r>
        <w:rPr>
          <w:rFonts w:ascii="Times New Roman"/>
          <w:b w:val="false"/>
          <w:i w:val="false"/>
          <w:color w:val="000000"/>
          <w:sz w:val="28"/>
        </w:rPr>
        <w:t>
      8. 8-бағанда алдыңғы айға есепті айдың ауытқуы көрсетіледі (пайыздық қатынаста, %);</w:t>
      </w:r>
    </w:p>
    <w:p>
      <w:pPr>
        <w:spacing w:after="0"/>
        <w:ind w:left="0"/>
        <w:jc w:val="both"/>
      </w:pPr>
      <w:r>
        <w:rPr>
          <w:rFonts w:ascii="Times New Roman"/>
          <w:b w:val="false"/>
          <w:i w:val="false"/>
          <w:color w:val="000000"/>
          <w:sz w:val="28"/>
        </w:rPr>
        <w:t>
      9. 9-бағанда өткен жылдың тиісті айына есепті айдың ауытқуы көрсетіледі (+/-).</w:t>
      </w:r>
    </w:p>
    <w:p>
      <w:pPr>
        <w:spacing w:after="0"/>
        <w:ind w:left="0"/>
        <w:jc w:val="both"/>
      </w:pPr>
      <w:r>
        <w:rPr>
          <w:rFonts w:ascii="Times New Roman"/>
          <w:b w:val="false"/>
          <w:i w:val="false"/>
          <w:color w:val="000000"/>
          <w:sz w:val="28"/>
        </w:rPr>
        <w:t>
      10. 10-бағанда өткен жылдың тиісті айына есепті айдың ауытқуы көрсетіледі (пайыздық қатынаста, %);</w:t>
      </w:r>
    </w:p>
    <w:p>
      <w:pPr>
        <w:spacing w:after="0"/>
        <w:ind w:left="0"/>
        <w:jc w:val="both"/>
      </w:pPr>
      <w:r>
        <w:rPr>
          <w:rFonts w:ascii="Times New Roman"/>
          <w:b w:val="false"/>
          <w:i w:val="false"/>
          <w:color w:val="000000"/>
          <w:sz w:val="28"/>
        </w:rPr>
        <w:t>
      11. 11-бағанда өткен жылдың тиісті кезеңіне ағымдағы жылдың басынан бері ауытқу көрсетіледі (+/-);</w:t>
      </w:r>
    </w:p>
    <w:p>
      <w:pPr>
        <w:spacing w:after="0"/>
        <w:ind w:left="0"/>
        <w:jc w:val="both"/>
      </w:pPr>
      <w:r>
        <w:rPr>
          <w:rFonts w:ascii="Times New Roman"/>
          <w:b w:val="false"/>
          <w:i w:val="false"/>
          <w:color w:val="000000"/>
          <w:sz w:val="28"/>
        </w:rPr>
        <w:t xml:space="preserve">
      12. 12-бағанда өткен жылдың тиісті кезеңіне ағымдағы жылдың басынан бері ауытқу көрсетіледі (пайыздық қатынаста, %).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2022 жылғы 31 мамырдағы</w:t>
            </w:r>
            <w:r>
              <w:br/>
            </w:r>
            <w:r>
              <w:rPr>
                <w:rFonts w:ascii="Times New Roman"/>
                <w:b w:val="false"/>
                <w:i w:val="false"/>
                <w:color w:val="000000"/>
                <w:sz w:val="20"/>
              </w:rPr>
              <w:t>№ 194 Бұйрыққа</w:t>
            </w:r>
            <w:r>
              <w:br/>
            </w:r>
            <w:r>
              <w:rPr>
                <w:rFonts w:ascii="Times New Roman"/>
                <w:b w:val="false"/>
                <w:i w:val="false"/>
                <w:color w:val="000000"/>
                <w:sz w:val="20"/>
              </w:rPr>
              <w:t>13-қосымша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203 бұйрығына</w:t>
            </w:r>
            <w:r>
              <w:br/>
            </w:r>
            <w:r>
              <w:rPr>
                <w:rFonts w:ascii="Times New Roman"/>
                <w:b w:val="false"/>
                <w:i w:val="false"/>
                <w:color w:val="000000"/>
                <w:sz w:val="20"/>
              </w:rPr>
              <w:t>13-қосымша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Қайда ұсынылады: қатты пайдалы қазбалар саласындағы уәкілетті орган</w:t>
      </w:r>
    </w:p>
    <w:p>
      <w:pPr>
        <w:spacing w:after="0"/>
        <w:ind w:left="0"/>
        <w:jc w:val="both"/>
      </w:pPr>
      <w:r>
        <w:rPr>
          <w:rFonts w:ascii="Times New Roman"/>
          <w:b w:val="false"/>
          <w:i w:val="false"/>
          <w:color w:val="000000"/>
          <w:sz w:val="28"/>
        </w:rPr>
        <w:t xml:space="preserve">
      Әкімшілік деректер нысаны https://gov.kz/memleket/miid интернет-ресурсында орналастырылған </w:t>
      </w:r>
    </w:p>
    <w:p>
      <w:pPr>
        <w:spacing w:after="0"/>
        <w:ind w:left="0"/>
        <w:jc w:val="both"/>
      </w:pPr>
      <w:r>
        <w:rPr>
          <w:rFonts w:ascii="Times New Roman"/>
          <w:b w:val="false"/>
          <w:i w:val="false"/>
          <w:color w:val="000000"/>
          <w:sz w:val="28"/>
        </w:rPr>
        <w:t>
      Әкімшілік деректер нысанының атауы: Көмір тиеу бойынша есеп</w:t>
      </w:r>
    </w:p>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көрінісі): КТ-13</w:t>
      </w:r>
    </w:p>
    <w:p>
      <w:pPr>
        <w:spacing w:after="0"/>
        <w:ind w:left="0"/>
        <w:jc w:val="both"/>
      </w:pPr>
      <w:r>
        <w:rPr>
          <w:rFonts w:ascii="Times New Roman"/>
          <w:b w:val="false"/>
          <w:i w:val="false"/>
          <w:color w:val="000000"/>
          <w:sz w:val="28"/>
        </w:rPr>
        <w:t>
      Жиілігі: ай сайын</w:t>
      </w:r>
    </w:p>
    <w:p>
      <w:pPr>
        <w:spacing w:after="0"/>
        <w:ind w:left="0"/>
        <w:jc w:val="both"/>
      </w:pPr>
      <w:r>
        <w:rPr>
          <w:rFonts w:ascii="Times New Roman"/>
          <w:b w:val="false"/>
          <w:i w:val="false"/>
          <w:color w:val="000000"/>
          <w:sz w:val="28"/>
        </w:rPr>
        <w:t>
      Есепті кезең: ай</w:t>
      </w:r>
    </w:p>
    <w:p>
      <w:pPr>
        <w:spacing w:after="0"/>
        <w:ind w:left="0"/>
        <w:jc w:val="both"/>
      </w:pPr>
      <w:r>
        <w:rPr>
          <w:rFonts w:ascii="Times New Roman"/>
          <w:b w:val="false"/>
          <w:i w:val="false"/>
          <w:color w:val="000000"/>
          <w:sz w:val="28"/>
        </w:rPr>
        <w:t>
      Ақпарат ұсынатын тұлғалар аясы: көмір өндіру бойынша жер қойнауын пайдаланушылар</w:t>
      </w:r>
    </w:p>
    <w:p>
      <w:pPr>
        <w:spacing w:after="0"/>
        <w:ind w:left="0"/>
        <w:jc w:val="both"/>
      </w:pPr>
      <w:r>
        <w:rPr>
          <w:rFonts w:ascii="Times New Roman"/>
          <w:b w:val="false"/>
          <w:i w:val="false"/>
          <w:color w:val="000000"/>
          <w:sz w:val="28"/>
        </w:rPr>
        <w:t>
      Әкімшілік деректер нысанын ұсыну мерзімі: есепті кезеңнен кейінгі айдың 10 (онынан) кешіктірмей</w:t>
      </w:r>
    </w:p>
    <w:bookmarkStart w:name="z329" w:id="293"/>
    <w:p>
      <w:pPr>
        <w:spacing w:after="0"/>
        <w:ind w:left="0"/>
        <w:jc w:val="both"/>
      </w:pPr>
      <w:r>
        <w:rPr>
          <w:rFonts w:ascii="Times New Roman"/>
          <w:b w:val="false"/>
          <w:i w:val="false"/>
          <w:color w:val="000000"/>
          <w:sz w:val="28"/>
        </w:rPr>
        <w:t>
      Көмір тиеу бойынша есеп</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алушы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_________________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_____(ай)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жыл басынан бері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оның ішінде энергетика (электр станциялары, жылу электр станциясы, мемлекеттік аудандық электр станциясы)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өнеркәсіптік кәсіпорындар,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қажеттіліктер және халық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Қазақстан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экспорт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Электрондық пошта мекенжайы _______________________________________</w:t>
      </w:r>
    </w:p>
    <w:p>
      <w:pPr>
        <w:spacing w:after="0"/>
        <w:ind w:left="0"/>
        <w:jc w:val="both"/>
      </w:pPr>
      <w:r>
        <w:rPr>
          <w:rFonts w:ascii="Times New Roman"/>
          <w:b w:val="false"/>
          <w:i w:val="false"/>
          <w:color w:val="000000"/>
          <w:sz w:val="28"/>
        </w:rPr>
        <w:t xml:space="preserve">Орындаушы ___________________________________________ _______________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w:t>
      </w:r>
    </w:p>
    <w:p>
      <w:pPr>
        <w:spacing w:after="0"/>
        <w:ind w:left="0"/>
        <w:jc w:val="both"/>
      </w:pPr>
      <w:r>
        <w:rPr>
          <w:rFonts w:ascii="Times New Roman"/>
          <w:b w:val="false"/>
          <w:i w:val="false"/>
          <w:color w:val="000000"/>
          <w:sz w:val="28"/>
        </w:rPr>
        <w:t>Басшы немесе оның міндеттерін атқаратын тұлға</w:t>
      </w:r>
    </w:p>
    <w:p>
      <w:pPr>
        <w:spacing w:after="0"/>
        <w:ind w:left="0"/>
        <w:jc w:val="both"/>
      </w:pPr>
      <w:r>
        <w:rPr>
          <w:rFonts w:ascii="Times New Roman"/>
          <w:b w:val="false"/>
          <w:i w:val="false"/>
          <w:color w:val="000000"/>
          <w:sz w:val="28"/>
        </w:rPr>
        <w:t xml:space="preserve">______________________________________________________ _______________  </w:t>
      </w:r>
    </w:p>
    <w:p>
      <w:pPr>
        <w:spacing w:after="0"/>
        <w:ind w:left="0"/>
        <w:jc w:val="both"/>
      </w:pPr>
      <w:r>
        <w:rPr>
          <w:rFonts w:ascii="Times New Roman"/>
          <w:b w:val="false"/>
          <w:i w:val="false"/>
          <w:color w:val="000000"/>
          <w:sz w:val="28"/>
        </w:rPr>
        <w:t xml:space="preserve">             тегі, аты және әкесінің аты (бар болса)                                     қолы</w:t>
      </w:r>
    </w:p>
    <w:p>
      <w:pPr>
        <w:spacing w:after="0"/>
        <w:ind w:left="0"/>
        <w:jc w:val="both"/>
      </w:pPr>
      <w:r>
        <w:rPr>
          <w:rFonts w:ascii="Times New Roman"/>
          <w:b w:val="false"/>
          <w:i w:val="false"/>
          <w:color w:val="000000"/>
          <w:sz w:val="28"/>
        </w:rPr>
        <w:t>Мөр орны _______________________</w:t>
      </w:r>
    </w:p>
    <w:p>
      <w:pPr>
        <w:spacing w:after="0"/>
        <w:ind w:left="0"/>
        <w:jc w:val="both"/>
      </w:pPr>
      <w:r>
        <w:rPr>
          <w:rFonts w:ascii="Times New Roman"/>
          <w:b w:val="false"/>
          <w:i w:val="false"/>
          <w:color w:val="000000"/>
          <w:sz w:val="28"/>
        </w:rPr>
        <w:t>(жеке кәсіпкерлік субъектілері болып табылатын тұлғалардан басқа)</w:t>
      </w:r>
    </w:p>
    <w:p>
      <w:pPr>
        <w:spacing w:after="0"/>
        <w:ind w:left="0"/>
        <w:jc w:val="both"/>
      </w:pPr>
      <w:r>
        <w:rPr>
          <w:rFonts w:ascii="Times New Roman"/>
          <w:b w:val="false"/>
          <w:i w:val="false"/>
          <w:color w:val="000000"/>
          <w:sz w:val="28"/>
        </w:rPr>
        <w:t>Әкімшілік деректер нысанын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Көмір тиеу бойынша есеп </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xml:space="preserve">
      Әкімшілік деректер нысанын толтыру бойынша түсіндірме  </w:t>
      </w:r>
    </w:p>
    <w:p>
      <w:pPr>
        <w:spacing w:after="0"/>
        <w:ind w:left="0"/>
        <w:jc w:val="both"/>
      </w:pPr>
      <w:r>
        <w:rPr>
          <w:rFonts w:ascii="Times New Roman"/>
          <w:b w:val="false"/>
          <w:i w:val="false"/>
          <w:color w:val="000000"/>
          <w:sz w:val="28"/>
        </w:rPr>
        <w:t>"Көмір тиеу бойынша есеп"</w:t>
      </w:r>
    </w:p>
    <w:p>
      <w:pPr>
        <w:spacing w:after="0"/>
        <w:ind w:left="0"/>
        <w:jc w:val="both"/>
      </w:pPr>
      <w:r>
        <w:rPr>
          <w:rFonts w:ascii="Times New Roman"/>
          <w:b w:val="false"/>
          <w:i w:val="false"/>
          <w:color w:val="000000"/>
          <w:sz w:val="28"/>
        </w:rPr>
        <w:t>(КТ-13, ай сайын)</w:t>
      </w:r>
    </w:p>
    <w:p>
      <w:pPr>
        <w:spacing w:after="0"/>
        <w:ind w:left="0"/>
        <w:jc w:val="both"/>
      </w:pPr>
      <w:r>
        <w:rPr>
          <w:rFonts w:ascii="Times New Roman"/>
          <w:b w:val="false"/>
          <w:i w:val="false"/>
          <w:color w:val="000000"/>
          <w:sz w:val="28"/>
        </w:rPr>
        <w:t>
      1. "жүк алушы" бағанында есепті кезеңде және ағымдағы жылдың басынан бері деректерді қорытындылай отырып, жүк алушы (ішкі және сыртқы нарық (алушыны, мысалы, Топар мемлекеттік аудандық электр станциясын көрсете отырып), оның ішінде өнеркәсіптік кәсіпорындарға, коммуналдық-тұрмыстық қажеттіліктерге және халыққа көрсете отырып) көрсетіледі;</w:t>
      </w:r>
    </w:p>
    <w:p>
      <w:pPr>
        <w:spacing w:after="0"/>
        <w:ind w:left="0"/>
        <w:jc w:val="both"/>
      </w:pPr>
      <w:r>
        <w:rPr>
          <w:rFonts w:ascii="Times New Roman"/>
          <w:b w:val="false"/>
          <w:i w:val="false"/>
          <w:color w:val="000000"/>
          <w:sz w:val="28"/>
        </w:rPr>
        <w:t>
      2. "жалпы экспорт" бағанында толық түсіндірумен, сондай-ақ импорттаушы мемлекеттік көрсете отырып, көмір экспорты көрсетіледі;</w:t>
      </w:r>
    </w:p>
    <w:p>
      <w:pPr>
        <w:spacing w:after="0"/>
        <w:ind w:left="0"/>
        <w:jc w:val="both"/>
      </w:pPr>
      <w:r>
        <w:rPr>
          <w:rFonts w:ascii="Times New Roman"/>
          <w:b w:val="false"/>
          <w:i w:val="false"/>
          <w:color w:val="000000"/>
          <w:sz w:val="28"/>
        </w:rPr>
        <w:t xml:space="preserve">
      3. "барлығы" бағанында ай бойынша және үстіміздегі жылдың басынан бері жалпы қорытынды көрсетіледі. </w:t>
      </w:r>
    </w:p>
    <w:p>
      <w:pPr>
        <w:spacing w:after="0"/>
        <w:ind w:left="0"/>
        <w:jc w:val="both"/>
      </w:pPr>
      <w:r>
        <w:rPr>
          <w:rFonts w:ascii="Times New Roman"/>
          <w:b w:val="false"/>
          <w:i w:val="false"/>
          <w:color w:val="000000"/>
          <w:sz w:val="28"/>
        </w:rPr>
        <w:t>
      Көмір концентраты бөлек жолмен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2022 жылғы 31 мамырдағы</w:t>
            </w:r>
            <w:r>
              <w:br/>
            </w:r>
            <w:r>
              <w:rPr>
                <w:rFonts w:ascii="Times New Roman"/>
                <w:b w:val="false"/>
                <w:i w:val="false"/>
                <w:color w:val="000000"/>
                <w:sz w:val="20"/>
              </w:rPr>
              <w:t>№ 194 Бұйрыққа</w:t>
            </w:r>
            <w:r>
              <w:br/>
            </w:r>
            <w:r>
              <w:rPr>
                <w:rFonts w:ascii="Times New Roman"/>
                <w:b w:val="false"/>
                <w:i w:val="false"/>
                <w:color w:val="000000"/>
                <w:sz w:val="20"/>
              </w:rPr>
              <w:t>14-қосымша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203 бұйрығына</w:t>
            </w:r>
            <w:r>
              <w:br/>
            </w:r>
            <w:r>
              <w:rPr>
                <w:rFonts w:ascii="Times New Roman"/>
                <w:b w:val="false"/>
                <w:i w:val="false"/>
                <w:color w:val="000000"/>
                <w:sz w:val="20"/>
              </w:rPr>
              <w:t>14 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Қайда ұсынылады: көмірсутектер саласындағы уәкілетті орган</w:t>
      </w:r>
    </w:p>
    <w:p>
      <w:pPr>
        <w:spacing w:after="0"/>
        <w:ind w:left="0"/>
        <w:jc w:val="both"/>
      </w:pPr>
      <w:r>
        <w:rPr>
          <w:rFonts w:ascii="Times New Roman"/>
          <w:b w:val="false"/>
          <w:i w:val="false"/>
          <w:color w:val="000000"/>
          <w:sz w:val="28"/>
        </w:rPr>
        <w:t xml:space="preserve">
      Әкімшілік деректер нысаны https://egsu.energo.gov.kz интернет-ресурсында орналастырылған </w:t>
      </w:r>
    </w:p>
    <w:p>
      <w:pPr>
        <w:spacing w:after="0"/>
        <w:ind w:left="0"/>
        <w:jc w:val="both"/>
      </w:pPr>
      <w:r>
        <w:rPr>
          <w:rFonts w:ascii="Times New Roman"/>
          <w:b w:val="false"/>
          <w:i w:val="false"/>
          <w:color w:val="000000"/>
          <w:sz w:val="28"/>
        </w:rPr>
        <w:t>
      Әкімшілік деректер нысанының атауы: Мұнайды және газ конденсатын өндіру және тапсыру бойынша тәулік сайынғы ақпарат туралы есеп</w:t>
      </w:r>
    </w:p>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көрінісі): ПН-14</w:t>
      </w:r>
    </w:p>
    <w:p>
      <w:pPr>
        <w:spacing w:after="0"/>
        <w:ind w:left="0"/>
        <w:jc w:val="both"/>
      </w:pPr>
      <w:r>
        <w:rPr>
          <w:rFonts w:ascii="Times New Roman"/>
          <w:b w:val="false"/>
          <w:i w:val="false"/>
          <w:color w:val="000000"/>
          <w:sz w:val="28"/>
        </w:rPr>
        <w:t>
      Жиілігі: тәулік сайын</w:t>
      </w:r>
    </w:p>
    <w:p>
      <w:pPr>
        <w:spacing w:after="0"/>
        <w:ind w:left="0"/>
        <w:jc w:val="both"/>
      </w:pPr>
      <w:r>
        <w:rPr>
          <w:rFonts w:ascii="Times New Roman"/>
          <w:b w:val="false"/>
          <w:i w:val="false"/>
          <w:color w:val="000000"/>
          <w:sz w:val="28"/>
        </w:rPr>
        <w:t>
      Есепті кезең: күн</w:t>
      </w:r>
    </w:p>
    <w:p>
      <w:pPr>
        <w:spacing w:after="0"/>
        <w:ind w:left="0"/>
        <w:jc w:val="both"/>
      </w:pPr>
      <w:r>
        <w:rPr>
          <w:rFonts w:ascii="Times New Roman"/>
          <w:b w:val="false"/>
          <w:i w:val="false"/>
          <w:color w:val="000000"/>
          <w:sz w:val="28"/>
        </w:rPr>
        <w:t xml:space="preserve">
      Ақпарат ұсынатын тұлғалар аясы: геологиялық-барлау жұмыстарын жүргізетіндерден және мұнай өндіруді жүзеге асырмайтындардан басқа, жер қойнауын пайдаланушылар </w:t>
      </w:r>
    </w:p>
    <w:p>
      <w:pPr>
        <w:spacing w:after="0"/>
        <w:ind w:left="0"/>
        <w:jc w:val="both"/>
      </w:pPr>
      <w:r>
        <w:rPr>
          <w:rFonts w:ascii="Times New Roman"/>
          <w:b w:val="false"/>
          <w:i w:val="false"/>
          <w:color w:val="000000"/>
          <w:sz w:val="28"/>
        </w:rPr>
        <w:t xml:space="preserve">
      Әкімшілік деректер нысанын ұсыну мерзімі: тәулік сайын, есепті тәуліктен кейінгі тәуліктің Нұр-Сұлтан қаласының уақыты бойынша сағат 04.00-ге дейін </w:t>
      </w:r>
    </w:p>
    <w:bookmarkStart w:name="z332" w:id="294"/>
    <w:p>
      <w:pPr>
        <w:spacing w:after="0"/>
        <w:ind w:left="0"/>
        <w:jc w:val="both"/>
      </w:pPr>
      <w:r>
        <w:rPr>
          <w:rFonts w:ascii="Times New Roman"/>
          <w:b w:val="false"/>
          <w:i w:val="false"/>
          <w:color w:val="000000"/>
          <w:sz w:val="28"/>
        </w:rPr>
        <w:t>
      Мұнайды және газ конденсатын өндіру және тапсыру бойынша тәулік сайынғы ақпарат туралы есеп</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орнының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тонна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 тонна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тонна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 тонна</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басынан бері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басынан бері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басынан бері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басынан бері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n)</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Ұңғымалардың іссіз тұруы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Ысыраптар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қажеттіліктерге шығындар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тонна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 тонна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 тонна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бойынша, тонна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 бойынша, тонна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Электрондық пошта мекенжайы _______________________________________</w:t>
      </w:r>
    </w:p>
    <w:p>
      <w:pPr>
        <w:spacing w:after="0"/>
        <w:ind w:left="0"/>
        <w:jc w:val="both"/>
      </w:pPr>
      <w:r>
        <w:rPr>
          <w:rFonts w:ascii="Times New Roman"/>
          <w:b w:val="false"/>
          <w:i w:val="false"/>
          <w:color w:val="000000"/>
          <w:sz w:val="28"/>
        </w:rPr>
        <w:t xml:space="preserve">Орындаушы ___________________________________________ _______________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w:t>
      </w:r>
    </w:p>
    <w:p>
      <w:pPr>
        <w:spacing w:after="0"/>
        <w:ind w:left="0"/>
        <w:jc w:val="both"/>
      </w:pPr>
      <w:r>
        <w:rPr>
          <w:rFonts w:ascii="Times New Roman"/>
          <w:b w:val="false"/>
          <w:i w:val="false"/>
          <w:color w:val="000000"/>
          <w:sz w:val="28"/>
        </w:rPr>
        <w:t>Басшы немесе оның міндеттерін атқаратын тұлға</w:t>
      </w:r>
    </w:p>
    <w:p>
      <w:pPr>
        <w:spacing w:after="0"/>
        <w:ind w:left="0"/>
        <w:jc w:val="both"/>
      </w:pPr>
      <w:r>
        <w:rPr>
          <w:rFonts w:ascii="Times New Roman"/>
          <w:b w:val="false"/>
          <w:i w:val="false"/>
          <w:color w:val="000000"/>
          <w:sz w:val="28"/>
        </w:rPr>
        <w:t xml:space="preserve">______________________________________________________ _______________ </w:t>
      </w:r>
    </w:p>
    <w:p>
      <w:pPr>
        <w:spacing w:after="0"/>
        <w:ind w:left="0"/>
        <w:jc w:val="both"/>
      </w:pPr>
      <w:r>
        <w:rPr>
          <w:rFonts w:ascii="Times New Roman"/>
          <w:b w:val="false"/>
          <w:i w:val="false"/>
          <w:color w:val="000000"/>
          <w:sz w:val="28"/>
        </w:rPr>
        <w:t xml:space="preserve">          тегі, аты және әкесінің аты (бар болса)                                        қолы</w:t>
      </w:r>
    </w:p>
    <w:p>
      <w:pPr>
        <w:spacing w:after="0"/>
        <w:ind w:left="0"/>
        <w:jc w:val="both"/>
      </w:pPr>
      <w:r>
        <w:rPr>
          <w:rFonts w:ascii="Times New Roman"/>
          <w:b w:val="false"/>
          <w:i w:val="false"/>
          <w:color w:val="000000"/>
          <w:sz w:val="28"/>
        </w:rPr>
        <w:t>Мөр орны _______________________</w:t>
      </w:r>
    </w:p>
    <w:p>
      <w:pPr>
        <w:spacing w:after="0"/>
        <w:ind w:left="0"/>
        <w:jc w:val="both"/>
      </w:pPr>
      <w:r>
        <w:rPr>
          <w:rFonts w:ascii="Times New Roman"/>
          <w:b w:val="false"/>
          <w:i w:val="false"/>
          <w:color w:val="000000"/>
          <w:sz w:val="28"/>
        </w:rPr>
        <w:t>(жеке кәсіпкерлік субъектілері болып табылатын тұлғалардан басқа)</w:t>
      </w:r>
    </w:p>
    <w:p>
      <w:pPr>
        <w:spacing w:after="0"/>
        <w:ind w:left="0"/>
        <w:jc w:val="both"/>
      </w:pPr>
      <w:r>
        <w:rPr>
          <w:rFonts w:ascii="Times New Roman"/>
          <w:b w:val="false"/>
          <w:i w:val="false"/>
          <w:color w:val="000000"/>
          <w:sz w:val="28"/>
        </w:rPr>
        <w:t>Әкімшілік деректер нысанын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Мұнайды және газ конденсатын</w:t>
            </w:r>
            <w:r>
              <w:br/>
            </w:r>
            <w:r>
              <w:rPr>
                <w:rFonts w:ascii="Times New Roman"/>
                <w:b w:val="false"/>
                <w:i w:val="false"/>
                <w:color w:val="000000"/>
                <w:sz w:val="20"/>
              </w:rPr>
              <w:t>өндіру және тапсыру бойынша</w:t>
            </w:r>
            <w:r>
              <w:br/>
            </w:r>
            <w:r>
              <w:rPr>
                <w:rFonts w:ascii="Times New Roman"/>
                <w:b w:val="false"/>
                <w:i w:val="false"/>
                <w:color w:val="000000"/>
                <w:sz w:val="20"/>
              </w:rPr>
              <w:t>тәулік сайынғы ақпарат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xml:space="preserve">
      Әкімшілік деректер нысанын толтыру бойынша түсіндірме </w:t>
      </w:r>
    </w:p>
    <w:p>
      <w:pPr>
        <w:spacing w:after="0"/>
        <w:ind w:left="0"/>
        <w:jc w:val="both"/>
      </w:pPr>
      <w:r>
        <w:rPr>
          <w:rFonts w:ascii="Times New Roman"/>
          <w:b w:val="false"/>
          <w:i w:val="false"/>
          <w:color w:val="000000"/>
          <w:sz w:val="28"/>
        </w:rPr>
        <w:t xml:space="preserve">"Мұнайды және газ конденсатын өндіру және тапсыру бойынша тәулік сайынғы ақпарат туралы есеп" </w:t>
      </w:r>
    </w:p>
    <w:p>
      <w:pPr>
        <w:spacing w:after="0"/>
        <w:ind w:left="0"/>
        <w:jc w:val="both"/>
      </w:pPr>
      <w:r>
        <w:rPr>
          <w:rFonts w:ascii="Times New Roman"/>
          <w:b w:val="false"/>
          <w:i w:val="false"/>
          <w:color w:val="000000"/>
          <w:sz w:val="28"/>
        </w:rPr>
        <w:t>(ПН-14, тәулік сайын)</w:t>
      </w:r>
    </w:p>
    <w:p>
      <w:pPr>
        <w:spacing w:after="0"/>
        <w:ind w:left="0"/>
        <w:jc w:val="both"/>
      </w:pPr>
      <w:r>
        <w:rPr>
          <w:rFonts w:ascii="Times New Roman"/>
          <w:b w:val="false"/>
          <w:i w:val="false"/>
          <w:color w:val="000000"/>
          <w:sz w:val="28"/>
        </w:rPr>
        <w:t>
      1. 1-бағанда рет ретімен кен орнының атауы көрсетіледі, кейінгі ақпарат толтырылатын тәртіпке сәйкес толтырылады;</w:t>
      </w:r>
    </w:p>
    <w:p>
      <w:pPr>
        <w:spacing w:after="0"/>
        <w:ind w:left="0"/>
        <w:jc w:val="both"/>
      </w:pPr>
      <w:r>
        <w:rPr>
          <w:rFonts w:ascii="Times New Roman"/>
          <w:b w:val="false"/>
          <w:i w:val="false"/>
          <w:color w:val="000000"/>
          <w:sz w:val="28"/>
        </w:rPr>
        <w:t>
      2. 2-бағанда кен орындары бойынша тәуілік ішінде және айдың басынан бері өндірілген мұнайдың және газ конденсатының көлемі тоннамен көрсетіледі;</w:t>
      </w:r>
    </w:p>
    <w:p>
      <w:pPr>
        <w:spacing w:after="0"/>
        <w:ind w:left="0"/>
        <w:jc w:val="both"/>
      </w:pPr>
      <w:r>
        <w:rPr>
          <w:rFonts w:ascii="Times New Roman"/>
          <w:b w:val="false"/>
          <w:i w:val="false"/>
          <w:color w:val="000000"/>
          <w:sz w:val="28"/>
        </w:rPr>
        <w:t>
      3. 3-бағанда жер қойнауын пайдаланушы кен орындары бойынша тәулік ішінде және айдың басынан бері сыртқы және ішкі нарықтарға одан әрі жеткізу үшін тасымалдаушыларға тапсырған мұнайдың көлемі көрсетіледі;</w:t>
      </w:r>
    </w:p>
    <w:p>
      <w:pPr>
        <w:spacing w:after="0"/>
        <w:ind w:left="0"/>
        <w:jc w:val="both"/>
      </w:pPr>
      <w:r>
        <w:rPr>
          <w:rFonts w:ascii="Times New Roman"/>
          <w:b w:val="false"/>
          <w:i w:val="false"/>
          <w:color w:val="000000"/>
          <w:sz w:val="28"/>
        </w:rPr>
        <w:t>
      4. 4-бағанда кен орындары бойынша күннің соңына қарай сұйық қоймалардағы деңгей бойынша мұнай мен газ конденсаты қалдығының көлемі тоннамен көрсетіледі;</w:t>
      </w:r>
    </w:p>
    <w:p>
      <w:pPr>
        <w:spacing w:after="0"/>
        <w:ind w:left="0"/>
        <w:jc w:val="both"/>
      </w:pPr>
      <w:r>
        <w:rPr>
          <w:rFonts w:ascii="Times New Roman"/>
          <w:b w:val="false"/>
          <w:i w:val="false"/>
          <w:color w:val="000000"/>
          <w:sz w:val="28"/>
        </w:rPr>
        <w:t>
      5. 5-бағанда қандай да бір себеппен: жөндеу жұмыстарының, апаттарды жоюдың, зерттеу жұмыстарының жүргізілуі, электр энергиясының өшірілуі салдарынан іссіз тұрған ұңғымалардың саны көрсетіледі;</w:t>
      </w:r>
    </w:p>
    <w:p>
      <w:pPr>
        <w:spacing w:after="0"/>
        <w:ind w:left="0"/>
        <w:jc w:val="both"/>
      </w:pPr>
      <w:r>
        <w:rPr>
          <w:rFonts w:ascii="Times New Roman"/>
          <w:b w:val="false"/>
          <w:i w:val="false"/>
          <w:color w:val="000000"/>
          <w:sz w:val="28"/>
        </w:rPr>
        <w:t>
      6. 6-бағанда ұңғымалардың іссіз тұруымен байланысты мұнай ысырабының (кем алынуы) көлемі, яғни ұңғыма іссіз тұрмаса қанша тонна мұнай бере алатындығы (дебит) көрсетіледі, жоба есебі;</w:t>
      </w:r>
    </w:p>
    <w:p>
      <w:pPr>
        <w:spacing w:after="0"/>
        <w:ind w:left="0"/>
        <w:jc w:val="both"/>
      </w:pPr>
      <w:r>
        <w:rPr>
          <w:rFonts w:ascii="Times New Roman"/>
          <w:b w:val="false"/>
          <w:i w:val="false"/>
          <w:color w:val="000000"/>
          <w:sz w:val="28"/>
        </w:rPr>
        <w:t>
      7. 7-бағанда кен орындары бойынша өзінің жеке өндірістік-технологиялық қажеттіліктеріне пайдаланылатын мұнайдың және газ конденсатының көлемі көрсетіледі;</w:t>
      </w:r>
    </w:p>
    <w:p>
      <w:pPr>
        <w:spacing w:after="0"/>
        <w:ind w:left="0"/>
        <w:jc w:val="both"/>
      </w:pPr>
      <w:r>
        <w:rPr>
          <w:rFonts w:ascii="Times New Roman"/>
          <w:b w:val="false"/>
          <w:i w:val="false"/>
          <w:color w:val="000000"/>
          <w:sz w:val="28"/>
        </w:rPr>
        <w:t>
      8. 8-бағанда кен орындары бойынша қосымша немесе анықтамалық мәліметтер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2022 жылғы 31 мамырдағы</w:t>
            </w:r>
            <w:r>
              <w:br/>
            </w:r>
            <w:r>
              <w:rPr>
                <w:rFonts w:ascii="Times New Roman"/>
                <w:b w:val="false"/>
                <w:i w:val="false"/>
                <w:color w:val="000000"/>
                <w:sz w:val="20"/>
              </w:rPr>
              <w:t>№ 194 Бұйрыққа</w:t>
            </w:r>
            <w:r>
              <w:br/>
            </w:r>
            <w:r>
              <w:rPr>
                <w:rFonts w:ascii="Times New Roman"/>
                <w:b w:val="false"/>
                <w:i w:val="false"/>
                <w:color w:val="000000"/>
                <w:sz w:val="20"/>
              </w:rPr>
              <w:t>15-қосымша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xml:space="preserve">№ 203 бұйрығына </w:t>
            </w:r>
            <w:r>
              <w:br/>
            </w:r>
            <w:r>
              <w:rPr>
                <w:rFonts w:ascii="Times New Roman"/>
                <w:b w:val="false"/>
                <w:i w:val="false"/>
                <w:color w:val="000000"/>
                <w:sz w:val="20"/>
              </w:rPr>
              <w:t>15-қосымша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Қайда ұсынылады: көмірсутектер саласындағы уәкілетті орган</w:t>
      </w:r>
    </w:p>
    <w:p>
      <w:pPr>
        <w:spacing w:after="0"/>
        <w:ind w:left="0"/>
        <w:jc w:val="both"/>
      </w:pPr>
      <w:r>
        <w:rPr>
          <w:rFonts w:ascii="Times New Roman"/>
          <w:b w:val="false"/>
          <w:i w:val="false"/>
          <w:color w:val="000000"/>
          <w:sz w:val="28"/>
        </w:rPr>
        <w:t xml:space="preserve">
      Әкімшілік деректер нысаны https://egsu.energo.gov.kz интернет-ресурсында орналастырылған </w:t>
      </w:r>
    </w:p>
    <w:p>
      <w:pPr>
        <w:spacing w:after="0"/>
        <w:ind w:left="0"/>
        <w:jc w:val="both"/>
      </w:pPr>
      <w:r>
        <w:rPr>
          <w:rFonts w:ascii="Times New Roman"/>
          <w:b w:val="false"/>
          <w:i w:val="false"/>
          <w:color w:val="000000"/>
          <w:sz w:val="28"/>
        </w:rPr>
        <w:t>
      Әкімшілік деректер нысанының атауы: Мұнайды, газ конденсатын өндіру және кен орындары (ұңғымалар) бойынша игеру кезеңдері жөніндегі ай сайынғы ақпарат туралы есеп</w:t>
      </w:r>
    </w:p>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көрінісі): ПН-15</w:t>
      </w:r>
    </w:p>
    <w:p>
      <w:pPr>
        <w:spacing w:after="0"/>
        <w:ind w:left="0"/>
        <w:jc w:val="both"/>
      </w:pPr>
      <w:r>
        <w:rPr>
          <w:rFonts w:ascii="Times New Roman"/>
          <w:b w:val="false"/>
          <w:i w:val="false"/>
          <w:color w:val="000000"/>
          <w:sz w:val="28"/>
        </w:rPr>
        <w:t>
      Жиілігі: ай сайын</w:t>
      </w:r>
    </w:p>
    <w:p>
      <w:pPr>
        <w:spacing w:after="0"/>
        <w:ind w:left="0"/>
        <w:jc w:val="both"/>
      </w:pPr>
      <w:r>
        <w:rPr>
          <w:rFonts w:ascii="Times New Roman"/>
          <w:b w:val="false"/>
          <w:i w:val="false"/>
          <w:color w:val="000000"/>
          <w:sz w:val="28"/>
        </w:rPr>
        <w:t>
      Есепті кезең: ай</w:t>
      </w:r>
    </w:p>
    <w:p>
      <w:pPr>
        <w:spacing w:after="0"/>
        <w:ind w:left="0"/>
        <w:jc w:val="both"/>
      </w:pPr>
      <w:r>
        <w:rPr>
          <w:rFonts w:ascii="Times New Roman"/>
          <w:b w:val="false"/>
          <w:i w:val="false"/>
          <w:color w:val="000000"/>
          <w:sz w:val="28"/>
        </w:rPr>
        <w:t xml:space="preserve">
      Ақпарат ұсынатын тұлғалар аясы: жер қойнауын пайдаланушылар </w:t>
      </w:r>
    </w:p>
    <w:p>
      <w:pPr>
        <w:spacing w:after="0"/>
        <w:ind w:left="0"/>
        <w:jc w:val="both"/>
      </w:pPr>
      <w:r>
        <w:rPr>
          <w:rFonts w:ascii="Times New Roman"/>
          <w:b w:val="false"/>
          <w:i w:val="false"/>
          <w:color w:val="000000"/>
          <w:sz w:val="28"/>
        </w:rPr>
        <w:t xml:space="preserve">
      Әкімшілік деректер нысанын ұсыну мерзімі: ай сайын, есепті айдан кейінгі айдың 5 (бесіне) дейін </w:t>
      </w:r>
    </w:p>
    <w:bookmarkStart w:name="z335" w:id="295"/>
    <w:p>
      <w:pPr>
        <w:spacing w:after="0"/>
        <w:ind w:left="0"/>
        <w:jc w:val="both"/>
      </w:pPr>
      <w:r>
        <w:rPr>
          <w:rFonts w:ascii="Times New Roman"/>
          <w:b w:val="false"/>
          <w:i w:val="false"/>
          <w:color w:val="000000"/>
          <w:sz w:val="28"/>
        </w:rPr>
        <w:t>
      Мұнайды, газ конденсатын өндіру және кен орындары (ұңғымалар) бойынша игеру кезеңдері жөніндегі ай сайынғы ақпарат туралы есеп</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Ұңғымалардың нөмірлері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 игеру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өндіру,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конденсатын өндіру,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Электрондық пошта мекенжайы _______________________________________</w:t>
      </w:r>
    </w:p>
    <w:p>
      <w:pPr>
        <w:spacing w:after="0"/>
        <w:ind w:left="0"/>
        <w:jc w:val="both"/>
      </w:pPr>
      <w:r>
        <w:rPr>
          <w:rFonts w:ascii="Times New Roman"/>
          <w:b w:val="false"/>
          <w:i w:val="false"/>
          <w:color w:val="000000"/>
          <w:sz w:val="28"/>
        </w:rPr>
        <w:t xml:space="preserve">Орындаушы ___________________________________________ _______________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w:t>
      </w:r>
    </w:p>
    <w:p>
      <w:pPr>
        <w:spacing w:after="0"/>
        <w:ind w:left="0"/>
        <w:jc w:val="both"/>
      </w:pPr>
      <w:r>
        <w:rPr>
          <w:rFonts w:ascii="Times New Roman"/>
          <w:b w:val="false"/>
          <w:i w:val="false"/>
          <w:color w:val="000000"/>
          <w:sz w:val="28"/>
        </w:rPr>
        <w:t>Басшы немесе оның міндеттерін атқаратын тұлға</w:t>
      </w:r>
    </w:p>
    <w:p>
      <w:pPr>
        <w:spacing w:after="0"/>
        <w:ind w:left="0"/>
        <w:jc w:val="both"/>
      </w:pPr>
      <w:r>
        <w:rPr>
          <w:rFonts w:ascii="Times New Roman"/>
          <w:b w:val="false"/>
          <w:i w:val="false"/>
          <w:color w:val="000000"/>
          <w:sz w:val="28"/>
        </w:rPr>
        <w:t xml:space="preserve">______________________________________________________ _______________  </w:t>
      </w:r>
    </w:p>
    <w:p>
      <w:pPr>
        <w:spacing w:after="0"/>
        <w:ind w:left="0"/>
        <w:jc w:val="both"/>
      </w:pPr>
      <w:r>
        <w:rPr>
          <w:rFonts w:ascii="Times New Roman"/>
          <w:b w:val="false"/>
          <w:i w:val="false"/>
          <w:color w:val="000000"/>
          <w:sz w:val="28"/>
        </w:rPr>
        <w:t xml:space="preserve">               тегі, аты және әкесінің аты (бар болса)                                     қолы</w:t>
      </w:r>
    </w:p>
    <w:p>
      <w:pPr>
        <w:spacing w:after="0"/>
        <w:ind w:left="0"/>
        <w:jc w:val="both"/>
      </w:pPr>
      <w:r>
        <w:rPr>
          <w:rFonts w:ascii="Times New Roman"/>
          <w:b w:val="false"/>
          <w:i w:val="false"/>
          <w:color w:val="000000"/>
          <w:sz w:val="28"/>
        </w:rPr>
        <w:t>Мөр орны _______________________</w:t>
      </w:r>
    </w:p>
    <w:p>
      <w:pPr>
        <w:spacing w:after="0"/>
        <w:ind w:left="0"/>
        <w:jc w:val="both"/>
      </w:pPr>
      <w:r>
        <w:rPr>
          <w:rFonts w:ascii="Times New Roman"/>
          <w:b w:val="false"/>
          <w:i w:val="false"/>
          <w:color w:val="000000"/>
          <w:sz w:val="28"/>
        </w:rPr>
        <w:t>(жеке кәсіпкерлік субъектілері болып табылатын тұлғалардан басқа)</w:t>
      </w:r>
    </w:p>
    <w:p>
      <w:pPr>
        <w:spacing w:after="0"/>
        <w:ind w:left="0"/>
        <w:jc w:val="both"/>
      </w:pPr>
      <w:r>
        <w:rPr>
          <w:rFonts w:ascii="Times New Roman"/>
          <w:b w:val="false"/>
          <w:i w:val="false"/>
          <w:color w:val="000000"/>
          <w:sz w:val="28"/>
        </w:rPr>
        <w:t>Әкімшілік деректер нысанын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Мұнайды, газ конденсатын</w:t>
            </w:r>
            <w:r>
              <w:br/>
            </w:r>
            <w:r>
              <w:rPr>
                <w:rFonts w:ascii="Times New Roman"/>
                <w:b w:val="false"/>
                <w:i w:val="false"/>
                <w:color w:val="000000"/>
                <w:sz w:val="20"/>
              </w:rPr>
              <w:t>өндіру және кен орындары</w:t>
            </w:r>
            <w:r>
              <w:br/>
            </w:r>
            <w:r>
              <w:rPr>
                <w:rFonts w:ascii="Times New Roman"/>
                <w:b w:val="false"/>
                <w:i w:val="false"/>
                <w:color w:val="000000"/>
                <w:sz w:val="20"/>
              </w:rPr>
              <w:t>(ұңғымалар) бойынша игеру</w:t>
            </w:r>
            <w:r>
              <w:br/>
            </w:r>
            <w:r>
              <w:rPr>
                <w:rFonts w:ascii="Times New Roman"/>
                <w:b w:val="false"/>
                <w:i w:val="false"/>
                <w:color w:val="000000"/>
                <w:sz w:val="20"/>
              </w:rPr>
              <w:t>кезеңдері жөніндегі ай сайынғы</w:t>
            </w:r>
            <w:r>
              <w:br/>
            </w:r>
            <w:r>
              <w:rPr>
                <w:rFonts w:ascii="Times New Roman"/>
                <w:b w:val="false"/>
                <w:i w:val="false"/>
                <w:color w:val="000000"/>
                <w:sz w:val="20"/>
              </w:rPr>
              <w:t>ақпарат туралы есеп нысанына</w:t>
            </w:r>
            <w:r>
              <w:br/>
            </w:r>
            <w:r>
              <w:rPr>
                <w:rFonts w:ascii="Times New Roman"/>
                <w:b w:val="false"/>
                <w:i w:val="false"/>
                <w:color w:val="000000"/>
                <w:sz w:val="20"/>
              </w:rPr>
              <w:t>қосымша</w:t>
            </w:r>
          </w:p>
        </w:tc>
      </w:tr>
    </w:tbl>
    <w:p>
      <w:pPr>
        <w:spacing w:after="0"/>
        <w:ind w:left="0"/>
        <w:jc w:val="both"/>
      </w:pPr>
      <w:bookmarkStart w:name="z339" w:id="296"/>
      <w:r>
        <w:rPr>
          <w:rFonts w:ascii="Times New Roman"/>
          <w:b w:val="false"/>
          <w:i w:val="false"/>
          <w:color w:val="000000"/>
          <w:sz w:val="28"/>
        </w:rPr>
        <w:t xml:space="preserve">
      Әкімшілік деректер нысанын толтыру бойынша түсіндірме  </w:t>
      </w:r>
    </w:p>
    <w:bookmarkEnd w:id="296"/>
    <w:p>
      <w:pPr>
        <w:spacing w:after="0"/>
        <w:ind w:left="0"/>
        <w:jc w:val="both"/>
      </w:pPr>
      <w:r>
        <w:rPr>
          <w:rFonts w:ascii="Times New Roman"/>
          <w:b w:val="false"/>
          <w:i w:val="false"/>
          <w:color w:val="000000"/>
          <w:sz w:val="28"/>
        </w:rPr>
        <w:t>"Мұнайды, газ конденсатын өндіру және кен орындары (ұңғымалар) бойынша игеру кезеңдері жөніндегі ай сайынғы ақпарат туралы есеп"</w:t>
      </w:r>
    </w:p>
    <w:p>
      <w:pPr>
        <w:spacing w:after="0"/>
        <w:ind w:left="0"/>
        <w:jc w:val="both"/>
      </w:pPr>
      <w:r>
        <w:rPr>
          <w:rFonts w:ascii="Times New Roman"/>
          <w:b w:val="false"/>
          <w:i w:val="false"/>
          <w:color w:val="000000"/>
          <w:sz w:val="28"/>
        </w:rPr>
        <w:t>(ПН-15, ай сайын)</w:t>
      </w:r>
    </w:p>
    <w:p>
      <w:pPr>
        <w:spacing w:after="0"/>
        <w:ind w:left="0"/>
        <w:jc w:val="both"/>
      </w:pPr>
      <w:r>
        <w:rPr>
          <w:rFonts w:ascii="Times New Roman"/>
          <w:b w:val="false"/>
          <w:i w:val="false"/>
          <w:color w:val="000000"/>
          <w:sz w:val="28"/>
        </w:rPr>
        <w:t>
      1. 1-бағанда рет ретімен кен орнының атауы көрсетіледі, кейінгі ақпарат толтырылатын тәртіпке сәйкес толтырылады;</w:t>
      </w:r>
    </w:p>
    <w:p>
      <w:pPr>
        <w:spacing w:after="0"/>
        <w:ind w:left="0"/>
        <w:jc w:val="both"/>
      </w:pPr>
      <w:r>
        <w:rPr>
          <w:rFonts w:ascii="Times New Roman"/>
          <w:b w:val="false"/>
          <w:i w:val="false"/>
          <w:color w:val="000000"/>
          <w:sz w:val="28"/>
        </w:rPr>
        <w:t>
      2. 2-бағанда кен орнындағы тәртіп бойынша ұңғыманың нөмірі көрсетіледі, бұл ретте кейінгі ақпарат реті бойынша нөмірлеуді үзбейді;</w:t>
      </w:r>
    </w:p>
    <w:p>
      <w:pPr>
        <w:spacing w:after="0"/>
        <w:ind w:left="0"/>
        <w:jc w:val="both"/>
      </w:pPr>
      <w:r>
        <w:rPr>
          <w:rFonts w:ascii="Times New Roman"/>
          <w:b w:val="false"/>
          <w:i w:val="false"/>
          <w:color w:val="000000"/>
          <w:sz w:val="28"/>
        </w:rPr>
        <w:t>
      3. 3-бағанда кен орнын (ұңғымаларды) игерудің күйі көрсетіледі;</w:t>
      </w:r>
    </w:p>
    <w:p>
      <w:pPr>
        <w:spacing w:after="0"/>
        <w:ind w:left="0"/>
        <w:jc w:val="both"/>
      </w:pPr>
      <w:r>
        <w:rPr>
          <w:rFonts w:ascii="Times New Roman"/>
          <w:b w:val="false"/>
          <w:i w:val="false"/>
          <w:color w:val="000000"/>
          <w:sz w:val="28"/>
        </w:rPr>
        <w:t>
      4. 4-бағанда кен орындары (ұңғымалар) бойынша өндірілген мұнайдың жалпы көлемі тоннамен көрсетіледі;</w:t>
      </w:r>
    </w:p>
    <w:p>
      <w:pPr>
        <w:spacing w:after="0"/>
        <w:ind w:left="0"/>
        <w:jc w:val="both"/>
      </w:pPr>
      <w:r>
        <w:rPr>
          <w:rFonts w:ascii="Times New Roman"/>
          <w:b w:val="false"/>
          <w:i w:val="false"/>
          <w:color w:val="000000"/>
          <w:sz w:val="28"/>
        </w:rPr>
        <w:t>
      5. 5-бағанда кен орындары (ұңғымалар) бойынша өндірілген газ конденсатының жалпы көлемі тоннамен көрсетіледі;</w:t>
      </w:r>
    </w:p>
    <w:p>
      <w:pPr>
        <w:spacing w:after="0"/>
        <w:ind w:left="0"/>
        <w:jc w:val="both"/>
      </w:pPr>
      <w:r>
        <w:rPr>
          <w:rFonts w:ascii="Times New Roman"/>
          <w:b w:val="false"/>
          <w:i w:val="false"/>
          <w:color w:val="000000"/>
          <w:sz w:val="28"/>
        </w:rPr>
        <w:t xml:space="preserve">
      6. 6-бағанда кен орындары (ұңғымалар) бойынша қосымша немесе анықтамалық мәліметтер көрсетіледі.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2022 жылғы 31 мамырдағы</w:t>
            </w:r>
            <w:r>
              <w:br/>
            </w:r>
            <w:r>
              <w:rPr>
                <w:rFonts w:ascii="Times New Roman"/>
                <w:b w:val="false"/>
                <w:i w:val="false"/>
                <w:color w:val="000000"/>
                <w:sz w:val="20"/>
              </w:rPr>
              <w:t>№ 194 Бұйрыққа</w:t>
            </w:r>
            <w:r>
              <w:br/>
            </w:r>
            <w:r>
              <w:rPr>
                <w:rFonts w:ascii="Times New Roman"/>
                <w:b w:val="false"/>
                <w:i w:val="false"/>
                <w:color w:val="000000"/>
                <w:sz w:val="20"/>
              </w:rPr>
              <w:t>16-қосымша</w:t>
            </w:r>
            <w:r>
              <w:br/>
            </w: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xml:space="preserve">№ 203 бұйрығына </w:t>
            </w:r>
            <w:r>
              <w:br/>
            </w:r>
            <w:r>
              <w:rPr>
                <w:rFonts w:ascii="Times New Roman"/>
                <w:b w:val="false"/>
                <w:i w:val="false"/>
                <w:color w:val="000000"/>
                <w:sz w:val="20"/>
              </w:rPr>
              <w:t>16-қосымша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Қайда ұсынылады: көмірсутектер саласындағы уәкілетті орган</w:t>
      </w:r>
    </w:p>
    <w:p>
      <w:pPr>
        <w:spacing w:after="0"/>
        <w:ind w:left="0"/>
        <w:jc w:val="both"/>
      </w:pPr>
      <w:r>
        <w:rPr>
          <w:rFonts w:ascii="Times New Roman"/>
          <w:b w:val="false"/>
          <w:i w:val="false"/>
          <w:color w:val="000000"/>
          <w:sz w:val="28"/>
        </w:rPr>
        <w:t xml:space="preserve">
      Әкімшілік деректер нысаны https://egsu.energo.gov.kz интернет-ресурсында орналастырылған </w:t>
      </w:r>
    </w:p>
    <w:p>
      <w:pPr>
        <w:spacing w:after="0"/>
        <w:ind w:left="0"/>
        <w:jc w:val="both"/>
      </w:pPr>
      <w:r>
        <w:rPr>
          <w:rFonts w:ascii="Times New Roman"/>
          <w:b w:val="false"/>
          <w:i w:val="false"/>
          <w:color w:val="000000"/>
          <w:sz w:val="28"/>
        </w:rPr>
        <w:t>
      Әкімшілік деректер нысанының атауы: Мұнайды, газ конденсатын нақты ай сайын өндіру және тапсыру туралы есеп</w:t>
      </w:r>
    </w:p>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көрінісі): ПН-16</w:t>
      </w:r>
    </w:p>
    <w:p>
      <w:pPr>
        <w:spacing w:after="0"/>
        <w:ind w:left="0"/>
        <w:jc w:val="both"/>
      </w:pPr>
      <w:r>
        <w:rPr>
          <w:rFonts w:ascii="Times New Roman"/>
          <w:b w:val="false"/>
          <w:i w:val="false"/>
          <w:color w:val="000000"/>
          <w:sz w:val="28"/>
        </w:rPr>
        <w:t>
      Жиілігі: ай сайын</w:t>
      </w:r>
    </w:p>
    <w:p>
      <w:pPr>
        <w:spacing w:after="0"/>
        <w:ind w:left="0"/>
        <w:jc w:val="both"/>
      </w:pPr>
      <w:r>
        <w:rPr>
          <w:rFonts w:ascii="Times New Roman"/>
          <w:b w:val="false"/>
          <w:i w:val="false"/>
          <w:color w:val="000000"/>
          <w:sz w:val="28"/>
        </w:rPr>
        <w:t>
      Есепті кезең: ай</w:t>
      </w:r>
    </w:p>
    <w:p>
      <w:pPr>
        <w:spacing w:after="0"/>
        <w:ind w:left="0"/>
        <w:jc w:val="both"/>
      </w:pPr>
      <w:r>
        <w:rPr>
          <w:rFonts w:ascii="Times New Roman"/>
          <w:b w:val="false"/>
          <w:i w:val="false"/>
          <w:color w:val="000000"/>
          <w:sz w:val="28"/>
        </w:rPr>
        <w:t xml:space="preserve">
      Ақпарат ұсынатын тұлғалар аясы: жер қойнауын пайдаланушылар </w:t>
      </w:r>
    </w:p>
    <w:p>
      <w:pPr>
        <w:spacing w:after="0"/>
        <w:ind w:left="0"/>
        <w:jc w:val="both"/>
      </w:pPr>
      <w:r>
        <w:rPr>
          <w:rFonts w:ascii="Times New Roman"/>
          <w:b w:val="false"/>
          <w:i w:val="false"/>
          <w:color w:val="000000"/>
          <w:sz w:val="28"/>
        </w:rPr>
        <w:t xml:space="preserve">
      Әкімшілік деректер нысанын ұсыну мерзімі: ай сайын есепті кезеңнен кейінгі айдың 5 (бесіне) дейін </w:t>
      </w:r>
    </w:p>
    <w:bookmarkStart w:name="z338" w:id="297"/>
    <w:p>
      <w:pPr>
        <w:spacing w:after="0"/>
        <w:ind w:left="0"/>
        <w:jc w:val="both"/>
      </w:pPr>
      <w:r>
        <w:rPr>
          <w:rFonts w:ascii="Times New Roman"/>
          <w:b w:val="false"/>
          <w:i w:val="false"/>
          <w:color w:val="000000"/>
          <w:sz w:val="28"/>
        </w:rPr>
        <w:t>
      Мұнайды, газ конденсатын нақты ай сайын өндіру және тапсыру туралы есеп</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Электрондық пошта мекенжайы _______________________________________</w:t>
      </w:r>
    </w:p>
    <w:p>
      <w:pPr>
        <w:spacing w:after="0"/>
        <w:ind w:left="0"/>
        <w:jc w:val="both"/>
      </w:pPr>
      <w:r>
        <w:rPr>
          <w:rFonts w:ascii="Times New Roman"/>
          <w:b w:val="false"/>
          <w:i w:val="false"/>
          <w:color w:val="000000"/>
          <w:sz w:val="28"/>
        </w:rPr>
        <w:t xml:space="preserve">Орындаушы ___________________________________________ _______________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w:t>
      </w:r>
    </w:p>
    <w:p>
      <w:pPr>
        <w:spacing w:after="0"/>
        <w:ind w:left="0"/>
        <w:jc w:val="both"/>
      </w:pPr>
      <w:r>
        <w:rPr>
          <w:rFonts w:ascii="Times New Roman"/>
          <w:b w:val="false"/>
          <w:i w:val="false"/>
          <w:color w:val="000000"/>
          <w:sz w:val="28"/>
        </w:rPr>
        <w:t>Басшы немесе оның міндеттерін атқаратын тұлға</w:t>
      </w:r>
    </w:p>
    <w:p>
      <w:pPr>
        <w:spacing w:after="0"/>
        <w:ind w:left="0"/>
        <w:jc w:val="both"/>
      </w:pPr>
      <w:r>
        <w:rPr>
          <w:rFonts w:ascii="Times New Roman"/>
          <w:b w:val="false"/>
          <w:i w:val="false"/>
          <w:color w:val="000000"/>
          <w:sz w:val="28"/>
        </w:rPr>
        <w:t xml:space="preserve">______________________________________________________ _______________ </w:t>
      </w:r>
    </w:p>
    <w:p>
      <w:pPr>
        <w:spacing w:after="0"/>
        <w:ind w:left="0"/>
        <w:jc w:val="both"/>
      </w:pPr>
      <w:r>
        <w:rPr>
          <w:rFonts w:ascii="Times New Roman"/>
          <w:b w:val="false"/>
          <w:i w:val="false"/>
          <w:color w:val="000000"/>
          <w:sz w:val="28"/>
        </w:rPr>
        <w:t xml:space="preserve">                         тегі, аты және әкесінің аты (бар болса)                          қолы</w:t>
      </w:r>
    </w:p>
    <w:p>
      <w:pPr>
        <w:spacing w:after="0"/>
        <w:ind w:left="0"/>
        <w:jc w:val="both"/>
      </w:pPr>
      <w:r>
        <w:rPr>
          <w:rFonts w:ascii="Times New Roman"/>
          <w:b w:val="false"/>
          <w:i w:val="false"/>
          <w:color w:val="000000"/>
          <w:sz w:val="28"/>
        </w:rPr>
        <w:t>Мөр орны _______________________</w:t>
      </w:r>
    </w:p>
    <w:p>
      <w:pPr>
        <w:spacing w:after="0"/>
        <w:ind w:left="0"/>
        <w:jc w:val="both"/>
      </w:pPr>
      <w:r>
        <w:rPr>
          <w:rFonts w:ascii="Times New Roman"/>
          <w:b w:val="false"/>
          <w:i w:val="false"/>
          <w:color w:val="000000"/>
          <w:sz w:val="28"/>
        </w:rPr>
        <w:t>(жеке кәсіпкерлік субъектілері болып табылатын тұлғалардан басқа)</w:t>
      </w:r>
    </w:p>
    <w:p>
      <w:pPr>
        <w:spacing w:after="0"/>
        <w:ind w:left="0"/>
        <w:jc w:val="both"/>
      </w:pPr>
      <w:r>
        <w:rPr>
          <w:rFonts w:ascii="Times New Roman"/>
          <w:b w:val="false"/>
          <w:i w:val="false"/>
          <w:color w:val="000000"/>
          <w:sz w:val="28"/>
        </w:rPr>
        <w:t>Әкімшілік деректер нысанын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Мұнайды, газ конденсатын</w:t>
            </w:r>
            <w:r>
              <w:br/>
            </w:r>
            <w:r>
              <w:rPr>
                <w:rFonts w:ascii="Times New Roman"/>
                <w:b w:val="false"/>
                <w:i w:val="false"/>
                <w:color w:val="000000"/>
                <w:sz w:val="20"/>
              </w:rPr>
              <w:t>нақты ай сайын өндіру және</w:t>
            </w:r>
            <w:r>
              <w:br/>
            </w:r>
            <w:r>
              <w:rPr>
                <w:rFonts w:ascii="Times New Roman"/>
                <w:b w:val="false"/>
                <w:i w:val="false"/>
                <w:color w:val="000000"/>
                <w:sz w:val="20"/>
              </w:rPr>
              <w:t>тапсыру туралы есеп нысанына</w:t>
            </w:r>
            <w:r>
              <w:br/>
            </w:r>
            <w:r>
              <w:rPr>
                <w:rFonts w:ascii="Times New Roman"/>
                <w:b w:val="false"/>
                <w:i w:val="false"/>
                <w:color w:val="000000"/>
                <w:sz w:val="20"/>
              </w:rPr>
              <w:t>қосымша</w:t>
            </w:r>
          </w:p>
        </w:tc>
      </w:tr>
    </w:tbl>
    <w:p>
      <w:pPr>
        <w:spacing w:after="0"/>
        <w:ind w:left="0"/>
        <w:jc w:val="both"/>
      </w:pPr>
      <w:bookmarkStart w:name="z341" w:id="298"/>
      <w:r>
        <w:rPr>
          <w:rFonts w:ascii="Times New Roman"/>
          <w:b w:val="false"/>
          <w:i w:val="false"/>
          <w:color w:val="000000"/>
          <w:sz w:val="28"/>
        </w:rPr>
        <w:t xml:space="preserve">
      Әкімшілік деректер нысанын толтыру бойынша түсіндірме  </w:t>
      </w:r>
    </w:p>
    <w:bookmarkEnd w:id="298"/>
    <w:p>
      <w:pPr>
        <w:spacing w:after="0"/>
        <w:ind w:left="0"/>
        <w:jc w:val="both"/>
      </w:pPr>
      <w:r>
        <w:rPr>
          <w:rFonts w:ascii="Times New Roman"/>
          <w:b w:val="false"/>
          <w:i w:val="false"/>
          <w:color w:val="000000"/>
          <w:sz w:val="28"/>
        </w:rPr>
        <w:t>"Мұнайды, газ конденсатын нақты ай сайын өндіру және тапсыру туралы есеп"</w:t>
      </w:r>
    </w:p>
    <w:p>
      <w:pPr>
        <w:spacing w:after="0"/>
        <w:ind w:left="0"/>
        <w:jc w:val="both"/>
      </w:pPr>
      <w:r>
        <w:rPr>
          <w:rFonts w:ascii="Times New Roman"/>
          <w:b w:val="false"/>
          <w:i w:val="false"/>
          <w:color w:val="000000"/>
          <w:sz w:val="28"/>
        </w:rPr>
        <w:t>(ПН-16, ай сайын)</w:t>
      </w:r>
    </w:p>
    <w:p>
      <w:pPr>
        <w:spacing w:after="0"/>
        <w:ind w:left="0"/>
        <w:jc w:val="both"/>
      </w:pPr>
      <w:r>
        <w:rPr>
          <w:rFonts w:ascii="Times New Roman"/>
          <w:b w:val="false"/>
          <w:i w:val="false"/>
          <w:color w:val="000000"/>
          <w:sz w:val="28"/>
        </w:rPr>
        <w:t>
      1. 1-бағанда жылдың айлары көрсетіледі, кейінгі ақпарат тәртіпке сәйкес толтырылады;</w:t>
      </w:r>
    </w:p>
    <w:p>
      <w:pPr>
        <w:spacing w:after="0"/>
        <w:ind w:left="0"/>
        <w:jc w:val="both"/>
      </w:pPr>
      <w:r>
        <w:rPr>
          <w:rFonts w:ascii="Times New Roman"/>
          <w:b w:val="false"/>
          <w:i w:val="false"/>
          <w:color w:val="000000"/>
          <w:sz w:val="28"/>
        </w:rPr>
        <w:t>
      2. 2-бағанда рет ретімен кен орнының атауы көрсетіледі, бұл ретте кейінгі ақпарат толтырылатын тәртіпке сәйкес толтырылады;</w:t>
      </w:r>
    </w:p>
    <w:p>
      <w:pPr>
        <w:spacing w:after="0"/>
        <w:ind w:left="0"/>
        <w:jc w:val="both"/>
      </w:pPr>
      <w:r>
        <w:rPr>
          <w:rFonts w:ascii="Times New Roman"/>
          <w:b w:val="false"/>
          <w:i w:val="false"/>
          <w:color w:val="000000"/>
          <w:sz w:val="28"/>
        </w:rPr>
        <w:t>
      3. 3-бағанда кен орындары бойынша қаңтардан бастап ағымдағы жылдың есепті айына дейін өндірілген мұнайдың және газ конденсатының көлемі тоннамен көрсетіледі;</w:t>
      </w:r>
    </w:p>
    <w:p>
      <w:pPr>
        <w:spacing w:after="0"/>
        <w:ind w:left="0"/>
        <w:jc w:val="both"/>
      </w:pPr>
      <w:r>
        <w:rPr>
          <w:rFonts w:ascii="Times New Roman"/>
          <w:b w:val="false"/>
          <w:i w:val="false"/>
          <w:color w:val="000000"/>
          <w:sz w:val="28"/>
        </w:rPr>
        <w:t>
      4. 4-бағанда кен орындары бойынша жер қойнауын пайдаланушы қаңтардан бастап ағымдағы жылдың есепті айына дейін сыртқы және ішкі нарықтарға одан әрі жеткізу үшін тасымалдаушыларға тапсырған мұнайдың және газ конденсатының көлемі тоннамен көрсетіледі;</w:t>
      </w:r>
    </w:p>
    <w:p>
      <w:pPr>
        <w:spacing w:after="0"/>
        <w:ind w:left="0"/>
        <w:jc w:val="both"/>
      </w:pPr>
      <w:r>
        <w:rPr>
          <w:rFonts w:ascii="Times New Roman"/>
          <w:b w:val="false"/>
          <w:i w:val="false"/>
          <w:color w:val="000000"/>
          <w:sz w:val="28"/>
        </w:rPr>
        <w:t>
      5. 5-бағанда кен орындары бойынша қосымша немесе анықтамалық мәліметтер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2022 жылғы 31 мамырдағы</w:t>
            </w:r>
            <w:r>
              <w:br/>
            </w:r>
            <w:r>
              <w:rPr>
                <w:rFonts w:ascii="Times New Roman"/>
                <w:b w:val="false"/>
                <w:i w:val="false"/>
                <w:color w:val="000000"/>
                <w:sz w:val="20"/>
              </w:rPr>
              <w:t>№ 194 Бұйрыққа</w:t>
            </w:r>
            <w:r>
              <w:br/>
            </w:r>
            <w:r>
              <w:rPr>
                <w:rFonts w:ascii="Times New Roman"/>
                <w:b w:val="false"/>
                <w:i w:val="false"/>
                <w:color w:val="000000"/>
                <w:sz w:val="20"/>
              </w:rPr>
              <w:t>17-қосымша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xml:space="preserve">№ 203 бұйрығына </w:t>
            </w:r>
            <w:r>
              <w:br/>
            </w:r>
            <w:r>
              <w:rPr>
                <w:rFonts w:ascii="Times New Roman"/>
                <w:b w:val="false"/>
                <w:i w:val="false"/>
                <w:color w:val="000000"/>
                <w:sz w:val="20"/>
              </w:rPr>
              <w:t xml:space="preserve">17-қосымша </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Қайда ұсынылады: көмірсутектер саласындағы уәкілетті орган</w:t>
      </w:r>
    </w:p>
    <w:p>
      <w:pPr>
        <w:spacing w:after="0"/>
        <w:ind w:left="0"/>
        <w:jc w:val="both"/>
      </w:pPr>
      <w:r>
        <w:rPr>
          <w:rFonts w:ascii="Times New Roman"/>
          <w:b w:val="false"/>
          <w:i w:val="false"/>
          <w:color w:val="000000"/>
          <w:sz w:val="28"/>
        </w:rPr>
        <w:t xml:space="preserve">
      Әкімшілік деректер нысаны https://egsu.energo.gov.kz интернет-ресурсында орналастырылған </w:t>
      </w:r>
    </w:p>
    <w:p>
      <w:pPr>
        <w:spacing w:after="0"/>
        <w:ind w:left="0"/>
        <w:jc w:val="both"/>
      </w:pPr>
      <w:r>
        <w:rPr>
          <w:rFonts w:ascii="Times New Roman"/>
          <w:b w:val="false"/>
          <w:i w:val="false"/>
          <w:color w:val="000000"/>
          <w:sz w:val="28"/>
        </w:rPr>
        <w:t>
      Әкімшілік деректер нысанының атауы: Мұнай теңгерімі бойынша ай сайынғы ақпарат туралы есеп</w:t>
      </w:r>
    </w:p>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көрінісі): ПН-17</w:t>
      </w:r>
    </w:p>
    <w:p>
      <w:pPr>
        <w:spacing w:after="0"/>
        <w:ind w:left="0"/>
        <w:jc w:val="both"/>
      </w:pPr>
      <w:r>
        <w:rPr>
          <w:rFonts w:ascii="Times New Roman"/>
          <w:b w:val="false"/>
          <w:i w:val="false"/>
          <w:color w:val="000000"/>
          <w:sz w:val="28"/>
        </w:rPr>
        <w:t>
      Жиілігі: ай сайын</w:t>
      </w:r>
    </w:p>
    <w:p>
      <w:pPr>
        <w:spacing w:after="0"/>
        <w:ind w:left="0"/>
        <w:jc w:val="both"/>
      </w:pPr>
      <w:r>
        <w:rPr>
          <w:rFonts w:ascii="Times New Roman"/>
          <w:b w:val="false"/>
          <w:i w:val="false"/>
          <w:color w:val="000000"/>
          <w:sz w:val="28"/>
        </w:rPr>
        <w:t>
      Есепті кезең: ай</w:t>
      </w:r>
    </w:p>
    <w:p>
      <w:pPr>
        <w:spacing w:after="0"/>
        <w:ind w:left="0"/>
        <w:jc w:val="both"/>
      </w:pPr>
      <w:r>
        <w:rPr>
          <w:rFonts w:ascii="Times New Roman"/>
          <w:b w:val="false"/>
          <w:i w:val="false"/>
          <w:color w:val="000000"/>
          <w:sz w:val="28"/>
        </w:rPr>
        <w:t xml:space="preserve">
      Ақпарат ұсынатын тұлғалар аясы: жер қойнауын пайдаланушылар </w:t>
      </w:r>
    </w:p>
    <w:p>
      <w:pPr>
        <w:spacing w:after="0"/>
        <w:ind w:left="0"/>
        <w:jc w:val="both"/>
      </w:pPr>
      <w:r>
        <w:rPr>
          <w:rFonts w:ascii="Times New Roman"/>
          <w:b w:val="false"/>
          <w:i w:val="false"/>
          <w:color w:val="000000"/>
          <w:sz w:val="28"/>
        </w:rPr>
        <w:t>
      Әкімшілік деректер нысанын ұсыну мерзімі: ай сайын есепті айдан кейінгі айдың 10 (онына) дейін.</w:t>
      </w:r>
    </w:p>
    <w:bookmarkStart w:name="z343" w:id="299"/>
    <w:p>
      <w:pPr>
        <w:spacing w:after="0"/>
        <w:ind w:left="0"/>
        <w:jc w:val="both"/>
      </w:pPr>
      <w:r>
        <w:rPr>
          <w:rFonts w:ascii="Times New Roman"/>
          <w:b w:val="false"/>
          <w:i w:val="false"/>
          <w:color w:val="000000"/>
          <w:sz w:val="28"/>
        </w:rPr>
        <w:t>
      Мұнай теңгерімі бойынша ай сайынғы ақпарат туралы есеп</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мұнай мен газ конденсатының қалдығы барлығы,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орнындағы мұнай қалдығы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дайындау және айдау цехында мұнай қалдығы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жауапкершілікпен сақтаудағы мұнай қалдығы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 конденсатын өндіру, барлығы,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ресурстар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ысыраптар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қажеттіліктерге арналған шығыстар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тасымалдаушыға (оның ішінде бөгде ұйымдарға) тапсыру, барлығы,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соңындағы мұнай мен газ конденсатының қалдығы, барлығы,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орнындағы мұнай қалдығы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дайындау және айдау цехында мұнай қалдығы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жауапкершілікпен сақтаудағы мұнай қалдығы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Тасымалдаушыда ай басындағы қалдықтар барлығы,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тасымалдаушыда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тасымалдаушыда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тасымалдаушыда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ресурстар, барлығы (7 жол + 9 жол)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нарыққа жеткізу, барлығы,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Атырау-Самара мұнай құбыры арқылы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Құбыр желісі Консорциумының" мұнай құбыры арқылы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"Қазақстан-Қытай Құбыр желісінің" мұнай құбыры арқылы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арқылы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теңіз порты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жеткізу барлығы,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зауыты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зауыты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зауыты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түрде төленетін салық (жер қойнауын пайдаланушылардың арнайы төлемдері), барлығы,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өндіру салығы (роялти)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рента салығы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бөлу бойынша Қазақстан Республикасының үлесі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ұйымдарға беру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кезіндегі мұнай ысыраптары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Тасымалдаушыда ай соңындағы қалдықтар барлығы,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тасымалдаушыда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тасымалдаушыда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тасымалдаушыда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Электрондық пошта мекенжайы _______________________________________</w:t>
      </w:r>
    </w:p>
    <w:p>
      <w:pPr>
        <w:spacing w:after="0"/>
        <w:ind w:left="0"/>
        <w:jc w:val="both"/>
      </w:pPr>
      <w:r>
        <w:rPr>
          <w:rFonts w:ascii="Times New Roman"/>
          <w:b w:val="false"/>
          <w:i w:val="false"/>
          <w:color w:val="000000"/>
          <w:sz w:val="28"/>
        </w:rPr>
        <w:t xml:space="preserve">Орындаушы ___________________________________________ _______________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w:t>
      </w:r>
    </w:p>
    <w:p>
      <w:pPr>
        <w:spacing w:after="0"/>
        <w:ind w:left="0"/>
        <w:jc w:val="both"/>
      </w:pPr>
      <w:r>
        <w:rPr>
          <w:rFonts w:ascii="Times New Roman"/>
          <w:b w:val="false"/>
          <w:i w:val="false"/>
          <w:color w:val="000000"/>
          <w:sz w:val="28"/>
        </w:rPr>
        <w:t>Басшы немесе оның міндеттерін атқаратын тұлға</w:t>
      </w:r>
    </w:p>
    <w:p>
      <w:pPr>
        <w:spacing w:after="0"/>
        <w:ind w:left="0"/>
        <w:jc w:val="both"/>
      </w:pPr>
      <w:r>
        <w:rPr>
          <w:rFonts w:ascii="Times New Roman"/>
          <w:b w:val="false"/>
          <w:i w:val="false"/>
          <w:color w:val="000000"/>
          <w:sz w:val="28"/>
        </w:rPr>
        <w:t xml:space="preserve">______________________________________________________ _______________  </w:t>
      </w:r>
    </w:p>
    <w:p>
      <w:pPr>
        <w:spacing w:after="0"/>
        <w:ind w:left="0"/>
        <w:jc w:val="both"/>
      </w:pPr>
      <w:r>
        <w:rPr>
          <w:rFonts w:ascii="Times New Roman"/>
          <w:b w:val="false"/>
          <w:i w:val="false"/>
          <w:color w:val="000000"/>
          <w:sz w:val="28"/>
        </w:rPr>
        <w:t xml:space="preserve">                тегі, аты және әкесінің аты (бар болса)                                  қолы</w:t>
      </w:r>
    </w:p>
    <w:p>
      <w:pPr>
        <w:spacing w:after="0"/>
        <w:ind w:left="0"/>
        <w:jc w:val="both"/>
      </w:pPr>
      <w:r>
        <w:rPr>
          <w:rFonts w:ascii="Times New Roman"/>
          <w:b w:val="false"/>
          <w:i w:val="false"/>
          <w:color w:val="000000"/>
          <w:sz w:val="28"/>
        </w:rPr>
        <w:t>Мөр орны _______________________</w:t>
      </w:r>
    </w:p>
    <w:p>
      <w:pPr>
        <w:spacing w:after="0"/>
        <w:ind w:left="0"/>
        <w:jc w:val="both"/>
      </w:pPr>
      <w:r>
        <w:rPr>
          <w:rFonts w:ascii="Times New Roman"/>
          <w:b w:val="false"/>
          <w:i w:val="false"/>
          <w:color w:val="000000"/>
          <w:sz w:val="28"/>
        </w:rPr>
        <w:t>(жеке кәсіпкерлік субъектілері болып табылатын тұлғалардан басқа)</w:t>
      </w:r>
    </w:p>
    <w:p>
      <w:pPr>
        <w:spacing w:after="0"/>
        <w:ind w:left="0"/>
        <w:jc w:val="both"/>
      </w:pPr>
      <w:r>
        <w:rPr>
          <w:rFonts w:ascii="Times New Roman"/>
          <w:b w:val="false"/>
          <w:i w:val="false"/>
          <w:color w:val="000000"/>
          <w:sz w:val="28"/>
        </w:rPr>
        <w:t>Әкімшілік деректер нысанын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теңгерімі бойынша ай</w:t>
            </w:r>
            <w:r>
              <w:br/>
            </w:r>
            <w:r>
              <w:rPr>
                <w:rFonts w:ascii="Times New Roman"/>
                <w:b w:val="false"/>
                <w:i w:val="false"/>
                <w:color w:val="000000"/>
                <w:sz w:val="20"/>
              </w:rPr>
              <w:t>сайынғы ақпарат туралы есеп</w:t>
            </w:r>
            <w:r>
              <w:br/>
            </w:r>
            <w:r>
              <w:rPr>
                <w:rFonts w:ascii="Times New Roman"/>
                <w:b w:val="false"/>
                <w:i w:val="false"/>
                <w:color w:val="000000"/>
                <w:sz w:val="20"/>
              </w:rPr>
              <w:t>нысанына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Әкімшілік деректер нысанын толтыру бойынша түсіндірме </w:t>
      </w:r>
    </w:p>
    <w:p>
      <w:pPr>
        <w:spacing w:after="0"/>
        <w:ind w:left="0"/>
        <w:jc w:val="both"/>
      </w:pPr>
      <w:r>
        <w:rPr>
          <w:rFonts w:ascii="Times New Roman"/>
          <w:b w:val="false"/>
          <w:i w:val="false"/>
          <w:color w:val="000000"/>
          <w:sz w:val="28"/>
        </w:rPr>
        <w:t xml:space="preserve">"Мұнай теңгерімі бойынша ай сайынғы ақпарат туралы есеп" </w:t>
      </w:r>
    </w:p>
    <w:p>
      <w:pPr>
        <w:spacing w:after="0"/>
        <w:ind w:left="0"/>
        <w:jc w:val="both"/>
      </w:pPr>
      <w:r>
        <w:rPr>
          <w:rFonts w:ascii="Times New Roman"/>
          <w:b w:val="false"/>
          <w:i w:val="false"/>
          <w:color w:val="000000"/>
          <w:sz w:val="28"/>
        </w:rPr>
        <w:t>(ПН-17, ай сайын)</w:t>
      </w:r>
    </w:p>
    <w:p>
      <w:pPr>
        <w:spacing w:after="0"/>
        <w:ind w:left="0"/>
        <w:jc w:val="both"/>
      </w:pPr>
      <w:r>
        <w:rPr>
          <w:rFonts w:ascii="Times New Roman"/>
          <w:b w:val="false"/>
          <w:i w:val="false"/>
          <w:color w:val="000000"/>
          <w:sz w:val="28"/>
        </w:rPr>
        <w:t>
      1. 1-бағанда мәліметтерді толтыруға негіз болатын мұнай теңгерімі бойынша басты көрсеткіштер көрсетіледі;</w:t>
      </w:r>
    </w:p>
    <w:p>
      <w:pPr>
        <w:spacing w:after="0"/>
        <w:ind w:left="0"/>
        <w:jc w:val="both"/>
      </w:pPr>
      <w:r>
        <w:rPr>
          <w:rFonts w:ascii="Times New Roman"/>
          <w:b w:val="false"/>
          <w:i w:val="false"/>
          <w:color w:val="000000"/>
          <w:sz w:val="28"/>
        </w:rPr>
        <w:t>
      2. "Қаңтар, ақпан, наурыз, сәуір, мамыр, маусым, шілде, тамыз, қыркүйек, қазан, қараша, желтоқсан" деген 2-13-бағандарда айлар бойынша көрсеткіштер көрсетіледі;</w:t>
      </w:r>
    </w:p>
    <w:p>
      <w:pPr>
        <w:spacing w:after="0"/>
        <w:ind w:left="0"/>
        <w:jc w:val="both"/>
      </w:pPr>
      <w:r>
        <w:rPr>
          <w:rFonts w:ascii="Times New Roman"/>
          <w:b w:val="false"/>
          <w:i w:val="false"/>
          <w:color w:val="000000"/>
          <w:sz w:val="28"/>
        </w:rPr>
        <w:t xml:space="preserve">
       3. "Барлығы" деген 14-бағанда айлар бойынша қорытынды көрсеткіштер (2-13-бағанның қосынды көрсеткіші) көрсетіледі. </w:t>
      </w:r>
    </w:p>
    <w:p>
      <w:pPr>
        <w:spacing w:after="0"/>
        <w:ind w:left="0"/>
        <w:jc w:val="both"/>
      </w:pPr>
      <w:r>
        <w:rPr>
          <w:rFonts w:ascii="Times New Roman"/>
          <w:b w:val="false"/>
          <w:i w:val="false"/>
          <w:color w:val="000000"/>
          <w:sz w:val="28"/>
        </w:rPr>
        <w:t>
      4. "Ай басындағы мұнай мен газ конденсатының қалдығы барлығы, оның ішінде:" бағанында ай басындағы мұнай мен газ конденсатының қалдығы көрсетіледі;</w:t>
      </w:r>
    </w:p>
    <w:p>
      <w:pPr>
        <w:spacing w:after="0"/>
        <w:ind w:left="0"/>
        <w:jc w:val="both"/>
      </w:pPr>
      <w:r>
        <w:rPr>
          <w:rFonts w:ascii="Times New Roman"/>
          <w:b w:val="false"/>
          <w:i w:val="false"/>
          <w:color w:val="000000"/>
          <w:sz w:val="28"/>
        </w:rPr>
        <w:t>
      5. "кен орнындағы қалдық" бағанында кен орнында сұйық қоймалардағы мұнайдың көлемі көрсетіледі;</w:t>
      </w:r>
    </w:p>
    <w:p>
      <w:pPr>
        <w:spacing w:after="0"/>
        <w:ind w:left="0"/>
        <w:jc w:val="both"/>
      </w:pPr>
      <w:r>
        <w:rPr>
          <w:rFonts w:ascii="Times New Roman"/>
          <w:b w:val="false"/>
          <w:i w:val="false"/>
          <w:color w:val="000000"/>
          <w:sz w:val="28"/>
        </w:rPr>
        <w:t>
      6. "мұнайды дайындау және айдау цехында қалдық" бағанында тауарлық мұнайды одан әрі тасымалдау үшін мұнай дайындалатын пунктілердің сұйық қоймаларындағы мұнайдың көлемі көрсетіледі;</w:t>
      </w:r>
    </w:p>
    <w:p>
      <w:pPr>
        <w:spacing w:after="0"/>
        <w:ind w:left="0"/>
        <w:jc w:val="both"/>
      </w:pPr>
      <w:r>
        <w:rPr>
          <w:rFonts w:ascii="Times New Roman"/>
          <w:b w:val="false"/>
          <w:i w:val="false"/>
          <w:color w:val="000000"/>
          <w:sz w:val="28"/>
        </w:rPr>
        <w:t>
      7. "жауапкершілікпен сақтаудағы қалдық" бағанында осы жер қойнауын пайдаланушы үшін мұнай дайындаумен айналысатын компаниядағы мұнайдың қалдығы көрсетіледі;</w:t>
      </w:r>
    </w:p>
    <w:p>
      <w:pPr>
        <w:spacing w:after="0"/>
        <w:ind w:left="0"/>
        <w:jc w:val="both"/>
      </w:pPr>
      <w:r>
        <w:rPr>
          <w:rFonts w:ascii="Times New Roman"/>
          <w:b w:val="false"/>
          <w:i w:val="false"/>
          <w:color w:val="000000"/>
          <w:sz w:val="28"/>
        </w:rPr>
        <w:t>
      8. "Мұнай мен газ конденсатын өндіру, барлығы, оның ішінде:" бағанында жалпы мұнай және газ конденсатын өндіру көлемі көрсетіледі;</w:t>
      </w:r>
    </w:p>
    <w:p>
      <w:pPr>
        <w:spacing w:after="0"/>
        <w:ind w:left="0"/>
        <w:jc w:val="both"/>
      </w:pPr>
      <w:r>
        <w:rPr>
          <w:rFonts w:ascii="Times New Roman"/>
          <w:b w:val="false"/>
          <w:i w:val="false"/>
          <w:color w:val="000000"/>
          <w:sz w:val="28"/>
        </w:rPr>
        <w:t>
      9. "мұнай" бағанында мұнай өндіру көлемі көрсетіледі;</w:t>
      </w:r>
    </w:p>
    <w:p>
      <w:pPr>
        <w:spacing w:after="0"/>
        <w:ind w:left="0"/>
        <w:jc w:val="both"/>
      </w:pPr>
      <w:r>
        <w:rPr>
          <w:rFonts w:ascii="Times New Roman"/>
          <w:b w:val="false"/>
          <w:i w:val="false"/>
          <w:color w:val="000000"/>
          <w:sz w:val="28"/>
        </w:rPr>
        <w:t>
      10. "газ конденсаты" бағанында газ конденсатын өндіру көлемі көрсетіледі;</w:t>
      </w:r>
    </w:p>
    <w:p>
      <w:pPr>
        <w:spacing w:after="0"/>
        <w:ind w:left="0"/>
        <w:jc w:val="both"/>
      </w:pPr>
      <w:r>
        <w:rPr>
          <w:rFonts w:ascii="Times New Roman"/>
          <w:b w:val="false"/>
          <w:i w:val="false"/>
          <w:color w:val="000000"/>
          <w:sz w:val="28"/>
        </w:rPr>
        <w:t>
      11. "Бөгде ресурстар" бағанында басқа компаниялардан сатып алынған мұнай көлемдері көрсетіледі;</w:t>
      </w:r>
    </w:p>
    <w:p>
      <w:pPr>
        <w:spacing w:after="0"/>
        <w:ind w:left="0"/>
        <w:jc w:val="both"/>
      </w:pPr>
      <w:r>
        <w:rPr>
          <w:rFonts w:ascii="Times New Roman"/>
          <w:b w:val="false"/>
          <w:i w:val="false"/>
          <w:color w:val="000000"/>
          <w:sz w:val="28"/>
        </w:rPr>
        <w:t>
      12. "Барлығы (1 жол+ 2 жол+ 3 жол)" бағанында 1, 2 және 3 жолдардың қосындысы көрсетіледі;</w:t>
      </w:r>
    </w:p>
    <w:p>
      <w:pPr>
        <w:spacing w:after="0"/>
        <w:ind w:left="0"/>
        <w:jc w:val="both"/>
      </w:pPr>
      <w:r>
        <w:rPr>
          <w:rFonts w:ascii="Times New Roman"/>
          <w:b w:val="false"/>
          <w:i w:val="false"/>
          <w:color w:val="000000"/>
          <w:sz w:val="28"/>
        </w:rPr>
        <w:t>
      13. "Технологиялық ысыраптар" бағанында техника мен технологияның қазіргі деңгейінде осы процестерді аталған шығындарсыз жүзеге асыру мүмкін еместігіне байланысты жинаудың, дайындаудың және сақтаудың технологиялық процестері кезінде сөзсіз жоғалатын мұнай көлемі көрсетіледі;</w:t>
      </w:r>
    </w:p>
    <w:p>
      <w:pPr>
        <w:spacing w:after="0"/>
        <w:ind w:left="0"/>
        <w:jc w:val="both"/>
      </w:pPr>
      <w:r>
        <w:rPr>
          <w:rFonts w:ascii="Times New Roman"/>
          <w:b w:val="false"/>
          <w:i w:val="false"/>
          <w:color w:val="000000"/>
          <w:sz w:val="28"/>
        </w:rPr>
        <w:t>
      14. "Жеке қажеттіліктерге арналған шығыстар" бағанында өз қажеттіліктерге жұмсалған мұнайдың және/немесе газ конденсатының көлемі көрсетіледі;</w:t>
      </w:r>
    </w:p>
    <w:p>
      <w:pPr>
        <w:spacing w:after="0"/>
        <w:ind w:left="0"/>
        <w:jc w:val="both"/>
      </w:pPr>
      <w:r>
        <w:rPr>
          <w:rFonts w:ascii="Times New Roman"/>
          <w:b w:val="false"/>
          <w:i w:val="false"/>
          <w:color w:val="000000"/>
          <w:sz w:val="28"/>
        </w:rPr>
        <w:t>
      15. "Мұнайды тасымалдаушыға (оның ішінде бөгде ұйымдарға) тапсыру, барлығы, оның ішінде:" бағанында тасымалдаушыға тапсырылған мұнайдың және газ конденсатының көлемі көрсетіледі;</w:t>
      </w:r>
    </w:p>
    <w:p>
      <w:pPr>
        <w:spacing w:after="0"/>
        <w:ind w:left="0"/>
        <w:jc w:val="both"/>
      </w:pPr>
      <w:r>
        <w:rPr>
          <w:rFonts w:ascii="Times New Roman"/>
          <w:b w:val="false"/>
          <w:i w:val="false"/>
          <w:color w:val="000000"/>
          <w:sz w:val="28"/>
        </w:rPr>
        <w:t>
      16. "мұнай" бағанында тасымалдаушыға тапсырылған газ конденсатының көлемі көрсетіледі;</w:t>
      </w:r>
    </w:p>
    <w:p>
      <w:pPr>
        <w:spacing w:after="0"/>
        <w:ind w:left="0"/>
        <w:jc w:val="both"/>
      </w:pPr>
      <w:r>
        <w:rPr>
          <w:rFonts w:ascii="Times New Roman"/>
          <w:b w:val="false"/>
          <w:i w:val="false"/>
          <w:color w:val="000000"/>
          <w:sz w:val="28"/>
        </w:rPr>
        <w:t>
      17. "газ конденсаты" бағанында тасымалдаушыға тапсырылған мұнай көлемі көрсетіледі;</w:t>
      </w:r>
    </w:p>
    <w:p>
      <w:pPr>
        <w:spacing w:after="0"/>
        <w:ind w:left="0"/>
        <w:jc w:val="both"/>
      </w:pPr>
      <w:r>
        <w:rPr>
          <w:rFonts w:ascii="Times New Roman"/>
          <w:b w:val="false"/>
          <w:i w:val="false"/>
          <w:color w:val="000000"/>
          <w:sz w:val="28"/>
        </w:rPr>
        <w:t>
      18. "Ай соңындағы мұнай мен газ конденсатының қалдығы, барлығы, оның ішінде:" бағанында ай соңындағы мұнай мен газ конденсатының қалдығы көрсетіледі;</w:t>
      </w:r>
    </w:p>
    <w:p>
      <w:pPr>
        <w:spacing w:after="0"/>
        <w:ind w:left="0"/>
        <w:jc w:val="both"/>
      </w:pPr>
      <w:r>
        <w:rPr>
          <w:rFonts w:ascii="Times New Roman"/>
          <w:b w:val="false"/>
          <w:i w:val="false"/>
          <w:color w:val="000000"/>
          <w:sz w:val="28"/>
        </w:rPr>
        <w:t>
      19. "кен орнындағы мұнай қалдығы" бағанында кен орнындағы мұнай қалдығы көрсетіледі;</w:t>
      </w:r>
    </w:p>
    <w:p>
      <w:pPr>
        <w:spacing w:after="0"/>
        <w:ind w:left="0"/>
        <w:jc w:val="both"/>
      </w:pPr>
      <w:r>
        <w:rPr>
          <w:rFonts w:ascii="Times New Roman"/>
          <w:b w:val="false"/>
          <w:i w:val="false"/>
          <w:color w:val="000000"/>
          <w:sz w:val="28"/>
        </w:rPr>
        <w:t>
      20. "мұнайды дайындау және айдау цехында мұнай қалдығы" бағанында мұнайды дайындау және айдау цехындағы мұнай қалдығы көрсетіледі;</w:t>
      </w:r>
    </w:p>
    <w:p>
      <w:pPr>
        <w:spacing w:after="0"/>
        <w:ind w:left="0"/>
        <w:jc w:val="both"/>
      </w:pPr>
      <w:r>
        <w:rPr>
          <w:rFonts w:ascii="Times New Roman"/>
          <w:b w:val="false"/>
          <w:i w:val="false"/>
          <w:color w:val="000000"/>
          <w:sz w:val="28"/>
        </w:rPr>
        <w:t>
      21. "жауапкершілікпен сақтаудағы мұнай қалдығы" бағанында жауапкершілікпен сақтаудағы мұнай қалдығы көрсетіледі;</w:t>
      </w:r>
    </w:p>
    <w:p>
      <w:pPr>
        <w:spacing w:after="0"/>
        <w:ind w:left="0"/>
        <w:jc w:val="both"/>
      </w:pPr>
      <w:r>
        <w:rPr>
          <w:rFonts w:ascii="Times New Roman"/>
          <w:b w:val="false"/>
          <w:i w:val="false"/>
          <w:color w:val="000000"/>
          <w:sz w:val="28"/>
        </w:rPr>
        <w:t>
      22. "Тасымалдаушыда ай басындағы қалдықтар барлығы, оның ішінде:" бағанында тасымалдаушыда ай басындағы мұнай мен газ конденсатының жалпы қалдықтары көрсетіледі;</w:t>
      </w:r>
    </w:p>
    <w:p>
      <w:pPr>
        <w:spacing w:after="0"/>
        <w:ind w:left="0"/>
        <w:jc w:val="both"/>
      </w:pPr>
      <w:r>
        <w:rPr>
          <w:rFonts w:ascii="Times New Roman"/>
          <w:b w:val="false"/>
          <w:i w:val="false"/>
          <w:color w:val="000000"/>
          <w:sz w:val="28"/>
        </w:rPr>
        <w:t>
      23. "1 тасымалдаушыда" бағанында 1 тасымалдаушыда мұнай мен газ конденсатының қалдықтары көрсетіледі;</w:t>
      </w:r>
    </w:p>
    <w:p>
      <w:pPr>
        <w:spacing w:after="0"/>
        <w:ind w:left="0"/>
        <w:jc w:val="both"/>
      </w:pPr>
      <w:r>
        <w:rPr>
          <w:rFonts w:ascii="Times New Roman"/>
          <w:b w:val="false"/>
          <w:i w:val="false"/>
          <w:color w:val="000000"/>
          <w:sz w:val="28"/>
        </w:rPr>
        <w:t>
      24. "2 тасымалдаушыда" бағанында 2 тасымалдаушыда мұнай мен газ конденсатының қалдықтары көрсетіледі;</w:t>
      </w:r>
    </w:p>
    <w:p>
      <w:pPr>
        <w:spacing w:after="0"/>
        <w:ind w:left="0"/>
        <w:jc w:val="both"/>
      </w:pPr>
      <w:r>
        <w:rPr>
          <w:rFonts w:ascii="Times New Roman"/>
          <w:b w:val="false"/>
          <w:i w:val="false"/>
          <w:color w:val="000000"/>
          <w:sz w:val="28"/>
        </w:rPr>
        <w:t>
      25. "3 тасымалдаушыда" бағанында 3 тасымалдаушыда мұнай мен газ конденсатының қалдықтары көрсетіледі;</w:t>
      </w:r>
    </w:p>
    <w:p>
      <w:pPr>
        <w:spacing w:after="0"/>
        <w:ind w:left="0"/>
        <w:jc w:val="both"/>
      </w:pPr>
      <w:r>
        <w:rPr>
          <w:rFonts w:ascii="Times New Roman"/>
          <w:b w:val="false"/>
          <w:i w:val="false"/>
          <w:color w:val="000000"/>
          <w:sz w:val="28"/>
        </w:rPr>
        <w:t>
      26. "Сатуға арналған ресурстар, барлығы (7 жол + 9 жол)" бағанында 7 және 9 жолдардың қосындысы, өткізуге арналған ресурстар көрсетіледі;</w:t>
      </w:r>
    </w:p>
    <w:p>
      <w:pPr>
        <w:spacing w:after="0"/>
        <w:ind w:left="0"/>
        <w:jc w:val="both"/>
      </w:pPr>
      <w:r>
        <w:rPr>
          <w:rFonts w:ascii="Times New Roman"/>
          <w:b w:val="false"/>
          <w:i w:val="false"/>
          <w:color w:val="000000"/>
          <w:sz w:val="28"/>
        </w:rPr>
        <w:t>
      27. "Сыртқы нарыққа жеткізу, барлығы, оның ішінде:" бағанында сыртқы нарыққа жалпы жеткізу көрсетіледі;</w:t>
      </w:r>
    </w:p>
    <w:p>
      <w:pPr>
        <w:spacing w:after="0"/>
        <w:ind w:left="0"/>
        <w:jc w:val="both"/>
      </w:pPr>
      <w:r>
        <w:rPr>
          <w:rFonts w:ascii="Times New Roman"/>
          <w:b w:val="false"/>
          <w:i w:val="false"/>
          <w:color w:val="000000"/>
          <w:sz w:val="28"/>
        </w:rPr>
        <w:t>
      28. "Атырау-Самара мұнай құбыры бойынша" бағанында Атырау-Самара мұнай құбыры бойынша сыртқы нарыққа жеткізу көрсетіледі;</w:t>
      </w:r>
    </w:p>
    <w:p>
      <w:pPr>
        <w:spacing w:after="0"/>
        <w:ind w:left="0"/>
        <w:jc w:val="both"/>
      </w:pPr>
      <w:r>
        <w:rPr>
          <w:rFonts w:ascii="Times New Roman"/>
          <w:b w:val="false"/>
          <w:i w:val="false"/>
          <w:color w:val="000000"/>
          <w:sz w:val="28"/>
        </w:rPr>
        <w:t>
      29. "Каспий Құбыр желісі Консорциумының" мұнай құбыры арқылы" бағанында "Каспий Құбыр желісі Консорциумының" мұнай құбыры бойынша сыртқы нарыққа жеткізу көрсетіледі;</w:t>
      </w:r>
    </w:p>
    <w:p>
      <w:pPr>
        <w:spacing w:after="0"/>
        <w:ind w:left="0"/>
        <w:jc w:val="both"/>
      </w:pPr>
      <w:r>
        <w:rPr>
          <w:rFonts w:ascii="Times New Roman"/>
          <w:b w:val="false"/>
          <w:i w:val="false"/>
          <w:color w:val="000000"/>
          <w:sz w:val="28"/>
        </w:rPr>
        <w:t>
      30. "Қазақстан-Қытай Құбыр желісінің" мұнай құбыры арқылы" бағанында "Қазақстан-Қытай Құбыр желісінің" мұнай құбыры бойынша сыртқы нарыққа жеткізу көрсетіледі;</w:t>
      </w:r>
    </w:p>
    <w:p>
      <w:pPr>
        <w:spacing w:after="0"/>
        <w:ind w:left="0"/>
        <w:jc w:val="both"/>
      </w:pPr>
      <w:r>
        <w:rPr>
          <w:rFonts w:ascii="Times New Roman"/>
          <w:b w:val="false"/>
          <w:i w:val="false"/>
          <w:color w:val="000000"/>
          <w:sz w:val="28"/>
        </w:rPr>
        <w:t>
      31. "темір жол арқылы" бағанында темір жол бойынша сыртқы нарыққа жеткізу көрсетіледі;</w:t>
      </w:r>
    </w:p>
    <w:p>
      <w:pPr>
        <w:spacing w:after="0"/>
        <w:ind w:left="0"/>
        <w:jc w:val="both"/>
      </w:pPr>
      <w:r>
        <w:rPr>
          <w:rFonts w:ascii="Times New Roman"/>
          <w:b w:val="false"/>
          <w:i w:val="false"/>
          <w:color w:val="000000"/>
          <w:sz w:val="28"/>
        </w:rPr>
        <w:t>
      32. "Ақтау теңіз порты" бағанында Ақтау теңіз порты арқылы сыртқы нарыққа жеткізу көрсетіледі;</w:t>
      </w:r>
    </w:p>
    <w:p>
      <w:pPr>
        <w:spacing w:after="0"/>
        <w:ind w:left="0"/>
        <w:jc w:val="both"/>
      </w:pPr>
      <w:r>
        <w:rPr>
          <w:rFonts w:ascii="Times New Roman"/>
          <w:b w:val="false"/>
          <w:i w:val="false"/>
          <w:color w:val="000000"/>
          <w:sz w:val="28"/>
        </w:rPr>
        <w:t>
      33. "Ішкі нарыққа жеткізу, барлығы, оның ішінде:" бағанында ішкі нарыққа жалпы жеткізу көрсетіледі;</w:t>
      </w:r>
    </w:p>
    <w:p>
      <w:pPr>
        <w:spacing w:after="0"/>
        <w:ind w:left="0"/>
        <w:jc w:val="both"/>
      </w:pPr>
      <w:r>
        <w:rPr>
          <w:rFonts w:ascii="Times New Roman"/>
          <w:b w:val="false"/>
          <w:i w:val="false"/>
          <w:color w:val="000000"/>
          <w:sz w:val="28"/>
        </w:rPr>
        <w:t>
      34. "мұнай өңдеу зауыты 1" бағанында 1-мұнай өңдеу зауытына ішкі нарыққа жеткізу көрсетіледі;</w:t>
      </w:r>
    </w:p>
    <w:p>
      <w:pPr>
        <w:spacing w:after="0"/>
        <w:ind w:left="0"/>
        <w:jc w:val="both"/>
      </w:pPr>
      <w:r>
        <w:rPr>
          <w:rFonts w:ascii="Times New Roman"/>
          <w:b w:val="false"/>
          <w:i w:val="false"/>
          <w:color w:val="000000"/>
          <w:sz w:val="28"/>
        </w:rPr>
        <w:t>
      35. "мұнай өңдеу зауыты 2" бағанында 2-мұнай өңдеу зауытына ішкі нарыққа жеткізу көрсетіледі;</w:t>
      </w:r>
    </w:p>
    <w:p>
      <w:pPr>
        <w:spacing w:after="0"/>
        <w:ind w:left="0"/>
        <w:jc w:val="both"/>
      </w:pPr>
      <w:r>
        <w:rPr>
          <w:rFonts w:ascii="Times New Roman"/>
          <w:b w:val="false"/>
          <w:i w:val="false"/>
          <w:color w:val="000000"/>
          <w:sz w:val="28"/>
        </w:rPr>
        <w:t>
      36. "мұнай өңдеу зауыты 3" бағанында 3-мұнай өңдеу зауытына ішкі нарыққа жеткізу көрсетіледі;</w:t>
      </w:r>
    </w:p>
    <w:p>
      <w:pPr>
        <w:spacing w:after="0"/>
        <w:ind w:left="0"/>
        <w:jc w:val="both"/>
      </w:pPr>
      <w:r>
        <w:rPr>
          <w:rFonts w:ascii="Times New Roman"/>
          <w:b w:val="false"/>
          <w:i w:val="false"/>
          <w:color w:val="000000"/>
          <w:sz w:val="28"/>
        </w:rPr>
        <w:t>
      37. "Заттай түрде төленетін салық (жер қойнауын пайдаланушылардың арнайы төлемдері), барлығы, оның ішінде:, барлығы, оның ішінде:" бағанында жалпы заттай түрде төленетін салық (жер қойнауын пайдаланушылардың арнайы төлемдері) көрсетіледі;</w:t>
      </w:r>
    </w:p>
    <w:p>
      <w:pPr>
        <w:spacing w:after="0"/>
        <w:ind w:left="0"/>
        <w:jc w:val="both"/>
      </w:pPr>
      <w:r>
        <w:rPr>
          <w:rFonts w:ascii="Times New Roman"/>
          <w:b w:val="false"/>
          <w:i w:val="false"/>
          <w:color w:val="000000"/>
          <w:sz w:val="28"/>
        </w:rPr>
        <w:t>
      38. "пайдалы қазбаларды өндіру салығы (роялти)" бағанында пайдалы қазбаларды өндіру салығы (роялти) көрсетіледі;</w:t>
      </w:r>
    </w:p>
    <w:p>
      <w:pPr>
        <w:spacing w:after="0"/>
        <w:ind w:left="0"/>
        <w:jc w:val="both"/>
      </w:pPr>
      <w:r>
        <w:rPr>
          <w:rFonts w:ascii="Times New Roman"/>
          <w:b w:val="false"/>
          <w:i w:val="false"/>
          <w:color w:val="000000"/>
          <w:sz w:val="28"/>
        </w:rPr>
        <w:t>
      39. "экспортқа рента салығы" бағанында экспортқа рента салығы көрсетіледі;</w:t>
      </w:r>
    </w:p>
    <w:p>
      <w:pPr>
        <w:spacing w:after="0"/>
        <w:ind w:left="0"/>
        <w:jc w:val="both"/>
      </w:pPr>
      <w:r>
        <w:rPr>
          <w:rFonts w:ascii="Times New Roman"/>
          <w:b w:val="false"/>
          <w:i w:val="false"/>
          <w:color w:val="000000"/>
          <w:sz w:val="28"/>
        </w:rPr>
        <w:t>
      40. "өнімді бөлу бойынша Қазақстан Республикасының үлесі" бағанында өнімді бөлу бойынша Қазақстан Республикасының үлесі көрсетіледі;</w:t>
      </w:r>
    </w:p>
    <w:p>
      <w:pPr>
        <w:spacing w:after="0"/>
        <w:ind w:left="0"/>
        <w:jc w:val="both"/>
      </w:pPr>
      <w:r>
        <w:rPr>
          <w:rFonts w:ascii="Times New Roman"/>
          <w:b w:val="false"/>
          <w:i w:val="false"/>
          <w:color w:val="000000"/>
          <w:sz w:val="28"/>
        </w:rPr>
        <w:t>
      41. "Бөгде ұйымдарға беру" бағанында бөгде ұйымдарға берілген мұнай мен газ конденсатының көлемі көрсетіледі;</w:t>
      </w:r>
    </w:p>
    <w:p>
      <w:pPr>
        <w:spacing w:after="0"/>
        <w:ind w:left="0"/>
        <w:jc w:val="both"/>
      </w:pPr>
      <w:r>
        <w:rPr>
          <w:rFonts w:ascii="Times New Roman"/>
          <w:b w:val="false"/>
          <w:i w:val="false"/>
          <w:color w:val="000000"/>
          <w:sz w:val="28"/>
        </w:rPr>
        <w:t>
      42. "Тасымалдау кезіндегі мұнай ысыраптары" бағанында тасымалдау кезіндегі мұнай ысыраптары көрсетіледі;</w:t>
      </w:r>
    </w:p>
    <w:p>
      <w:pPr>
        <w:spacing w:after="0"/>
        <w:ind w:left="0"/>
        <w:jc w:val="both"/>
      </w:pPr>
      <w:r>
        <w:rPr>
          <w:rFonts w:ascii="Times New Roman"/>
          <w:b w:val="false"/>
          <w:i w:val="false"/>
          <w:color w:val="000000"/>
          <w:sz w:val="28"/>
        </w:rPr>
        <w:t>
      43. "Тасымалдаушыда ай соңындағы қалдықтар барлығы, оның ішінде:" бағанында тасымалдаушыда ай соңындағы мұнай мен газ конденсатының жалпы қалдықтары көрсетіледі;</w:t>
      </w:r>
    </w:p>
    <w:p>
      <w:pPr>
        <w:spacing w:after="0"/>
        <w:ind w:left="0"/>
        <w:jc w:val="both"/>
      </w:pPr>
      <w:r>
        <w:rPr>
          <w:rFonts w:ascii="Times New Roman"/>
          <w:b w:val="false"/>
          <w:i w:val="false"/>
          <w:color w:val="000000"/>
          <w:sz w:val="28"/>
        </w:rPr>
        <w:t>
      44. "1 тасымалдаушыда" бағанында 1 тасымалдаушыда мұнай мен газ конденсатының қалдықтары көрсетіледі;</w:t>
      </w:r>
    </w:p>
    <w:p>
      <w:pPr>
        <w:spacing w:after="0"/>
        <w:ind w:left="0"/>
        <w:jc w:val="both"/>
      </w:pPr>
      <w:r>
        <w:rPr>
          <w:rFonts w:ascii="Times New Roman"/>
          <w:b w:val="false"/>
          <w:i w:val="false"/>
          <w:color w:val="000000"/>
          <w:sz w:val="28"/>
        </w:rPr>
        <w:t>
      45. 2 тасымалдаушыда" бағанында 2 тасымалдаушыда мұнай мен газ конденсатының қалдықтары көрсетіледі;</w:t>
      </w:r>
    </w:p>
    <w:p>
      <w:pPr>
        <w:spacing w:after="0"/>
        <w:ind w:left="0"/>
        <w:jc w:val="both"/>
      </w:pPr>
      <w:r>
        <w:rPr>
          <w:rFonts w:ascii="Times New Roman"/>
          <w:b w:val="false"/>
          <w:i w:val="false"/>
          <w:color w:val="000000"/>
          <w:sz w:val="28"/>
        </w:rPr>
        <w:t>
      46. 3 тасымалдаушыда" бағанында 3 тасымалдаушыда мұнай мен газ конденсатының қалдықтары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2022 жылғы 31 мамырдағы</w:t>
            </w:r>
            <w:r>
              <w:br/>
            </w:r>
            <w:r>
              <w:rPr>
                <w:rFonts w:ascii="Times New Roman"/>
                <w:b w:val="false"/>
                <w:i w:val="false"/>
                <w:color w:val="000000"/>
                <w:sz w:val="20"/>
              </w:rPr>
              <w:t>№ 194 Бұйрыққа</w:t>
            </w:r>
            <w:r>
              <w:br/>
            </w:r>
            <w:r>
              <w:rPr>
                <w:rFonts w:ascii="Times New Roman"/>
                <w:b w:val="false"/>
                <w:i w:val="false"/>
                <w:color w:val="000000"/>
                <w:sz w:val="20"/>
              </w:rPr>
              <w:t>18-қосымша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xml:space="preserve">№ 203 бұйрығына </w:t>
            </w:r>
            <w:r>
              <w:br/>
            </w:r>
            <w:r>
              <w:rPr>
                <w:rFonts w:ascii="Times New Roman"/>
                <w:b w:val="false"/>
                <w:i w:val="false"/>
                <w:color w:val="000000"/>
                <w:sz w:val="20"/>
              </w:rPr>
              <w:t>18-қосымша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Қайда ұсынылады: көмірсутектер саласындағы уәкілетті орган</w:t>
      </w:r>
    </w:p>
    <w:p>
      <w:pPr>
        <w:spacing w:after="0"/>
        <w:ind w:left="0"/>
        <w:jc w:val="both"/>
      </w:pPr>
      <w:r>
        <w:rPr>
          <w:rFonts w:ascii="Times New Roman"/>
          <w:b w:val="false"/>
          <w:i w:val="false"/>
          <w:color w:val="000000"/>
          <w:sz w:val="28"/>
        </w:rPr>
        <w:t xml:space="preserve">
      Әкімшілік деректер нысаны https://egsu.energo.gov.kz интернет-ресурсында орналастырылған </w:t>
      </w:r>
    </w:p>
    <w:p>
      <w:pPr>
        <w:spacing w:after="0"/>
        <w:ind w:left="0"/>
        <w:jc w:val="both"/>
      </w:pPr>
      <w:r>
        <w:rPr>
          <w:rFonts w:ascii="Times New Roman"/>
          <w:b w:val="false"/>
          <w:i w:val="false"/>
          <w:color w:val="000000"/>
          <w:sz w:val="28"/>
        </w:rPr>
        <w:t>
      Әкімшілік деректер нысанының атауы: Компанияның мұнайға бағалары бойынша ай сайынғы ақпарат туралы есеп</w:t>
      </w:r>
    </w:p>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көрінісі): ПН-18</w:t>
      </w:r>
    </w:p>
    <w:p>
      <w:pPr>
        <w:spacing w:after="0"/>
        <w:ind w:left="0"/>
        <w:jc w:val="both"/>
      </w:pPr>
      <w:r>
        <w:rPr>
          <w:rFonts w:ascii="Times New Roman"/>
          <w:b w:val="false"/>
          <w:i w:val="false"/>
          <w:color w:val="000000"/>
          <w:sz w:val="28"/>
        </w:rPr>
        <w:t>
      Жиілігі: ай сайын</w:t>
      </w:r>
    </w:p>
    <w:p>
      <w:pPr>
        <w:spacing w:after="0"/>
        <w:ind w:left="0"/>
        <w:jc w:val="both"/>
      </w:pPr>
      <w:r>
        <w:rPr>
          <w:rFonts w:ascii="Times New Roman"/>
          <w:b w:val="false"/>
          <w:i w:val="false"/>
          <w:color w:val="000000"/>
          <w:sz w:val="28"/>
        </w:rPr>
        <w:t>
      Есепті кезең: ай</w:t>
      </w:r>
    </w:p>
    <w:p>
      <w:pPr>
        <w:spacing w:after="0"/>
        <w:ind w:left="0"/>
        <w:jc w:val="both"/>
      </w:pPr>
      <w:r>
        <w:rPr>
          <w:rFonts w:ascii="Times New Roman"/>
          <w:b w:val="false"/>
          <w:i w:val="false"/>
          <w:color w:val="000000"/>
          <w:sz w:val="28"/>
        </w:rPr>
        <w:t xml:space="preserve">
      Ақпарат ұсынатын тұлғалар аясы: жер қойнауын пайдаланушылар </w:t>
      </w:r>
    </w:p>
    <w:p>
      <w:pPr>
        <w:spacing w:after="0"/>
        <w:ind w:left="0"/>
        <w:jc w:val="both"/>
      </w:pPr>
      <w:r>
        <w:rPr>
          <w:rFonts w:ascii="Times New Roman"/>
          <w:b w:val="false"/>
          <w:i w:val="false"/>
          <w:color w:val="000000"/>
          <w:sz w:val="28"/>
        </w:rPr>
        <w:t xml:space="preserve">
      Әкімшілік деректер нысанын ұсыну мерзімі: ай сайын есепті айдан кейінгі айдың 10 (онына) дейін </w:t>
      </w:r>
    </w:p>
    <w:bookmarkStart w:name="z346" w:id="300"/>
    <w:p>
      <w:pPr>
        <w:spacing w:after="0"/>
        <w:ind w:left="0"/>
        <w:jc w:val="both"/>
      </w:pPr>
      <w:r>
        <w:rPr>
          <w:rFonts w:ascii="Times New Roman"/>
          <w:b w:val="false"/>
          <w:i w:val="false"/>
          <w:color w:val="000000"/>
          <w:sz w:val="28"/>
        </w:rPr>
        <w:t>
      Компанияның мұнайға бағалары бойынша ай сайынғы ақпарат туралы есеп</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сатып алушы (бизнес сәйкестендіру нөмірі немесе жеке 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нарықтағы мұнай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тонна үшін теңгемен бағасы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(шарттарын көрсету – кен орнынан, терминалға, зауытқа)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Электрондық пошта мекенжайы _______________________________________</w:t>
      </w:r>
    </w:p>
    <w:p>
      <w:pPr>
        <w:spacing w:after="0"/>
        <w:ind w:left="0"/>
        <w:jc w:val="both"/>
      </w:pPr>
      <w:r>
        <w:rPr>
          <w:rFonts w:ascii="Times New Roman"/>
          <w:b w:val="false"/>
          <w:i w:val="false"/>
          <w:color w:val="000000"/>
          <w:sz w:val="28"/>
        </w:rPr>
        <w:t xml:space="preserve">Орындаушы ___________________________________________ _______________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w:t>
      </w:r>
    </w:p>
    <w:p>
      <w:pPr>
        <w:spacing w:after="0"/>
        <w:ind w:left="0"/>
        <w:jc w:val="both"/>
      </w:pPr>
      <w:r>
        <w:rPr>
          <w:rFonts w:ascii="Times New Roman"/>
          <w:b w:val="false"/>
          <w:i w:val="false"/>
          <w:color w:val="000000"/>
          <w:sz w:val="28"/>
        </w:rPr>
        <w:t>Басшы немесе оның міндеттерін атқаратын тұлға</w:t>
      </w:r>
    </w:p>
    <w:p>
      <w:pPr>
        <w:spacing w:after="0"/>
        <w:ind w:left="0"/>
        <w:jc w:val="both"/>
      </w:pPr>
      <w:r>
        <w:rPr>
          <w:rFonts w:ascii="Times New Roman"/>
          <w:b w:val="false"/>
          <w:i w:val="false"/>
          <w:color w:val="000000"/>
          <w:sz w:val="28"/>
        </w:rPr>
        <w:t xml:space="preserve">______________________________________________________ _______________  </w:t>
      </w:r>
    </w:p>
    <w:p>
      <w:pPr>
        <w:spacing w:after="0"/>
        <w:ind w:left="0"/>
        <w:jc w:val="both"/>
      </w:pPr>
      <w:r>
        <w:rPr>
          <w:rFonts w:ascii="Times New Roman"/>
          <w:b w:val="false"/>
          <w:i w:val="false"/>
          <w:color w:val="000000"/>
          <w:sz w:val="28"/>
        </w:rPr>
        <w:t xml:space="preserve">           тегі, аты және әкесінің аты (бар болса)                                    қолы</w:t>
      </w:r>
    </w:p>
    <w:p>
      <w:pPr>
        <w:spacing w:after="0"/>
        <w:ind w:left="0"/>
        <w:jc w:val="both"/>
      </w:pPr>
      <w:r>
        <w:rPr>
          <w:rFonts w:ascii="Times New Roman"/>
          <w:b w:val="false"/>
          <w:i w:val="false"/>
          <w:color w:val="000000"/>
          <w:sz w:val="28"/>
        </w:rPr>
        <w:t>Мөр орны _______________________</w:t>
      </w:r>
    </w:p>
    <w:p>
      <w:pPr>
        <w:spacing w:after="0"/>
        <w:ind w:left="0"/>
        <w:jc w:val="both"/>
      </w:pPr>
      <w:r>
        <w:rPr>
          <w:rFonts w:ascii="Times New Roman"/>
          <w:b w:val="false"/>
          <w:i w:val="false"/>
          <w:color w:val="000000"/>
          <w:sz w:val="28"/>
        </w:rPr>
        <w:t>(жеке кәсіпкерлік субъектілері болып табылатын тұлғалардан басқа)</w:t>
      </w:r>
    </w:p>
    <w:p>
      <w:pPr>
        <w:spacing w:after="0"/>
        <w:ind w:left="0"/>
        <w:jc w:val="both"/>
      </w:pPr>
      <w:r>
        <w:rPr>
          <w:rFonts w:ascii="Times New Roman"/>
          <w:b w:val="false"/>
          <w:i w:val="false"/>
          <w:color w:val="000000"/>
          <w:sz w:val="28"/>
        </w:rPr>
        <w:t>Әкімшілік деректер нысанын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Компанияның мұнайға бағалары</w:t>
            </w:r>
            <w:r>
              <w:br/>
            </w:r>
            <w:r>
              <w:rPr>
                <w:rFonts w:ascii="Times New Roman"/>
                <w:b w:val="false"/>
                <w:i w:val="false"/>
                <w:color w:val="000000"/>
                <w:sz w:val="20"/>
              </w:rPr>
              <w:t>бойынша ай сайынғы ақпарат</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p>
      <w:pPr>
        <w:spacing w:after="0"/>
        <w:ind w:left="0"/>
        <w:jc w:val="both"/>
      </w:pPr>
      <w:bookmarkStart w:name="z348" w:id="301"/>
      <w:r>
        <w:rPr>
          <w:rFonts w:ascii="Times New Roman"/>
          <w:b w:val="false"/>
          <w:i w:val="false"/>
          <w:color w:val="000000"/>
          <w:sz w:val="28"/>
        </w:rPr>
        <w:t xml:space="preserve">
      Әкімшілік деректер нысанын толтыру бойынша түсіндірме </w:t>
      </w:r>
    </w:p>
    <w:bookmarkEnd w:id="301"/>
    <w:p>
      <w:pPr>
        <w:spacing w:after="0"/>
        <w:ind w:left="0"/>
        <w:jc w:val="both"/>
      </w:pPr>
      <w:r>
        <w:rPr>
          <w:rFonts w:ascii="Times New Roman"/>
          <w:b w:val="false"/>
          <w:i w:val="false"/>
          <w:color w:val="000000"/>
          <w:sz w:val="28"/>
        </w:rPr>
        <w:t xml:space="preserve">"Компанияның мұнайға бағалары бойынша ай сайынғы ақпарат туралы есеп" </w:t>
      </w:r>
    </w:p>
    <w:p>
      <w:pPr>
        <w:spacing w:after="0"/>
        <w:ind w:left="0"/>
        <w:jc w:val="both"/>
      </w:pPr>
      <w:r>
        <w:rPr>
          <w:rFonts w:ascii="Times New Roman"/>
          <w:b w:val="false"/>
          <w:i w:val="false"/>
          <w:color w:val="000000"/>
          <w:sz w:val="28"/>
        </w:rPr>
        <w:t>(ПН-18, ай сайын)</w:t>
      </w:r>
    </w:p>
    <w:p>
      <w:pPr>
        <w:spacing w:after="0"/>
        <w:ind w:left="0"/>
        <w:jc w:val="both"/>
      </w:pPr>
      <w:r>
        <w:rPr>
          <w:rFonts w:ascii="Times New Roman"/>
          <w:b w:val="false"/>
          <w:i w:val="false"/>
          <w:color w:val="000000"/>
          <w:sz w:val="28"/>
        </w:rPr>
        <w:t>
      1. 1-бағанда рет ретімен нөмір көрсетіледі, кейінгі ақпарат рет ретімен толтырылады;</w:t>
      </w:r>
    </w:p>
    <w:p>
      <w:pPr>
        <w:spacing w:after="0"/>
        <w:ind w:left="0"/>
        <w:jc w:val="both"/>
      </w:pPr>
      <w:r>
        <w:rPr>
          <w:rFonts w:ascii="Times New Roman"/>
          <w:b w:val="false"/>
          <w:i w:val="false"/>
          <w:color w:val="000000"/>
          <w:sz w:val="28"/>
        </w:rPr>
        <w:t>
      2. 2-бағанда рет ретімен кен орны көрсетіледі, кейінгі ақпарат тәртіпке сәйкес толтырылады;</w:t>
      </w:r>
    </w:p>
    <w:p>
      <w:pPr>
        <w:spacing w:after="0"/>
        <w:ind w:left="0"/>
        <w:jc w:val="both"/>
      </w:pPr>
      <w:r>
        <w:rPr>
          <w:rFonts w:ascii="Times New Roman"/>
          <w:b w:val="false"/>
          <w:i w:val="false"/>
          <w:color w:val="000000"/>
          <w:sz w:val="28"/>
        </w:rPr>
        <w:t>
      3. 3-бағанда ұйымдық-құқықтық нысанды және деректемелерді (бизнес сәйкестендіру нөмірі немесе жеке сәйкестендіру нөмірі) көрсете отырып, жер қойнауын пайдаланушыдан мұнайды сатып алатын заңды немесе жеке тұлғаның (сатып алушының) фирмалық атауы көрсетіледі;</w:t>
      </w:r>
    </w:p>
    <w:p>
      <w:pPr>
        <w:spacing w:after="0"/>
        <w:ind w:left="0"/>
        <w:jc w:val="both"/>
      </w:pPr>
      <w:r>
        <w:rPr>
          <w:rFonts w:ascii="Times New Roman"/>
          <w:b w:val="false"/>
          <w:i w:val="false"/>
          <w:color w:val="000000"/>
          <w:sz w:val="28"/>
        </w:rPr>
        <w:t>
      4. 4-бағанда сату талаптарын ескере отырып (сату шарттарын көрсету – кен орнынан, терминалға не зауытқа), Қазақстан Республикасының ұлттық валютасының ақшалай баламасымен көрсетілетін мұнайдың 1 (бір) тонна үшін бағасы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2022 жылғы 31 мамырдағы</w:t>
            </w:r>
            <w:r>
              <w:br/>
            </w:r>
            <w:r>
              <w:rPr>
                <w:rFonts w:ascii="Times New Roman"/>
                <w:b w:val="false"/>
                <w:i w:val="false"/>
                <w:color w:val="000000"/>
                <w:sz w:val="20"/>
              </w:rPr>
              <w:t>№ 194 Бұйрыққа</w:t>
            </w:r>
            <w:r>
              <w:br/>
            </w:r>
            <w:r>
              <w:rPr>
                <w:rFonts w:ascii="Times New Roman"/>
                <w:b w:val="false"/>
                <w:i w:val="false"/>
                <w:color w:val="000000"/>
                <w:sz w:val="20"/>
              </w:rPr>
              <w:t>19-қосымша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xml:space="preserve">№ 203 бұйрығына </w:t>
            </w:r>
            <w:r>
              <w:br/>
            </w:r>
            <w:r>
              <w:rPr>
                <w:rFonts w:ascii="Times New Roman"/>
                <w:b w:val="false"/>
                <w:i w:val="false"/>
                <w:color w:val="000000"/>
                <w:sz w:val="20"/>
              </w:rPr>
              <w:t xml:space="preserve">19-қосымша </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Қайда ұсынылады: көмірсутектер саласындағы уәкілетті орган</w:t>
      </w:r>
    </w:p>
    <w:p>
      <w:pPr>
        <w:spacing w:after="0"/>
        <w:ind w:left="0"/>
        <w:jc w:val="both"/>
      </w:pPr>
      <w:r>
        <w:rPr>
          <w:rFonts w:ascii="Times New Roman"/>
          <w:b w:val="false"/>
          <w:i w:val="false"/>
          <w:color w:val="000000"/>
          <w:sz w:val="28"/>
        </w:rPr>
        <w:t xml:space="preserve">
      Әкімшілік деректер нысаны https://egsu.energo.gov.kz интернет-ресурсында орналастырылған </w:t>
      </w:r>
    </w:p>
    <w:p>
      <w:pPr>
        <w:spacing w:after="0"/>
        <w:ind w:left="0"/>
        <w:jc w:val="both"/>
      </w:pPr>
      <w:r>
        <w:rPr>
          <w:rFonts w:ascii="Times New Roman"/>
          <w:b w:val="false"/>
          <w:i w:val="false"/>
          <w:color w:val="000000"/>
          <w:sz w:val="28"/>
        </w:rPr>
        <w:t>
      Әкімшілік деректер нысанының атауы: Алушылар бойынша мұнайды және газ конденсатын өндіру, тапсыру және оның қалдықтары бойынша ай сайынғы ақпарат туралы есеп</w:t>
      </w:r>
    </w:p>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көрінісі): ПН-19</w:t>
      </w:r>
    </w:p>
    <w:p>
      <w:pPr>
        <w:spacing w:after="0"/>
        <w:ind w:left="0"/>
        <w:jc w:val="both"/>
      </w:pPr>
      <w:r>
        <w:rPr>
          <w:rFonts w:ascii="Times New Roman"/>
          <w:b w:val="false"/>
          <w:i w:val="false"/>
          <w:color w:val="000000"/>
          <w:sz w:val="28"/>
        </w:rPr>
        <w:t>
      Жиілігі: ай сайын</w:t>
      </w:r>
    </w:p>
    <w:p>
      <w:pPr>
        <w:spacing w:after="0"/>
        <w:ind w:left="0"/>
        <w:jc w:val="both"/>
      </w:pPr>
      <w:r>
        <w:rPr>
          <w:rFonts w:ascii="Times New Roman"/>
          <w:b w:val="false"/>
          <w:i w:val="false"/>
          <w:color w:val="000000"/>
          <w:sz w:val="28"/>
        </w:rPr>
        <w:t>
      Есепті кезең: ай</w:t>
      </w:r>
    </w:p>
    <w:p>
      <w:pPr>
        <w:spacing w:after="0"/>
        <w:ind w:left="0"/>
        <w:jc w:val="both"/>
      </w:pPr>
      <w:r>
        <w:rPr>
          <w:rFonts w:ascii="Times New Roman"/>
          <w:b w:val="false"/>
          <w:i w:val="false"/>
          <w:color w:val="000000"/>
          <w:sz w:val="28"/>
        </w:rPr>
        <w:t xml:space="preserve">
      Ақпарат ұсынатын тұлғалар аясы: жер қойнауын пайдаланушылар </w:t>
      </w:r>
    </w:p>
    <w:p>
      <w:pPr>
        <w:spacing w:after="0"/>
        <w:ind w:left="0"/>
        <w:jc w:val="both"/>
      </w:pPr>
      <w:r>
        <w:rPr>
          <w:rFonts w:ascii="Times New Roman"/>
          <w:b w:val="false"/>
          <w:i w:val="false"/>
          <w:color w:val="000000"/>
          <w:sz w:val="28"/>
        </w:rPr>
        <w:t xml:space="preserve">
      Әкімшілік деректер нысанын ұсыну мерзімі: ай сайын, есепті айдан кейінгі айдың 25 (жиырма бесіне) дейін </w:t>
      </w:r>
    </w:p>
    <w:bookmarkStart w:name="z350" w:id="302"/>
    <w:p>
      <w:pPr>
        <w:spacing w:after="0"/>
        <w:ind w:left="0"/>
        <w:jc w:val="both"/>
      </w:pPr>
      <w:r>
        <w:rPr>
          <w:rFonts w:ascii="Times New Roman"/>
          <w:b w:val="false"/>
          <w:i w:val="false"/>
          <w:color w:val="000000"/>
          <w:sz w:val="28"/>
        </w:rPr>
        <w:t>
      Алушылар бойынша мұнайды және газ конденсатын өндіру, тапсыру және оның қалдықтары бойынша ай сайынғы ақпарат туралы есеп</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өндіру, тонна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конденсатын өндіру, тонна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тапсыру, тонна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конденсатын тапсыру, тонна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қалдығы, тонна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конденсатының, қалдығы, тонна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көрсетілген алушының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лектрондық пошта мекенжайы _______________________________________</w:t>
      </w:r>
    </w:p>
    <w:p>
      <w:pPr>
        <w:spacing w:after="0"/>
        <w:ind w:left="0"/>
        <w:jc w:val="both"/>
      </w:pPr>
      <w:r>
        <w:rPr>
          <w:rFonts w:ascii="Times New Roman"/>
          <w:b w:val="false"/>
          <w:i w:val="false"/>
          <w:color w:val="000000"/>
          <w:sz w:val="28"/>
        </w:rPr>
        <w:t xml:space="preserve">Орындаушы ___________________________________________ _______________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w:t>
      </w:r>
    </w:p>
    <w:p>
      <w:pPr>
        <w:spacing w:after="0"/>
        <w:ind w:left="0"/>
        <w:jc w:val="both"/>
      </w:pPr>
      <w:r>
        <w:rPr>
          <w:rFonts w:ascii="Times New Roman"/>
          <w:b w:val="false"/>
          <w:i w:val="false"/>
          <w:color w:val="000000"/>
          <w:sz w:val="28"/>
        </w:rPr>
        <w:t>Басшы немесе оның міндеттерін атқаратын тұлға</w:t>
      </w:r>
    </w:p>
    <w:p>
      <w:pPr>
        <w:spacing w:after="0"/>
        <w:ind w:left="0"/>
        <w:jc w:val="both"/>
      </w:pPr>
      <w:r>
        <w:rPr>
          <w:rFonts w:ascii="Times New Roman"/>
          <w:b w:val="false"/>
          <w:i w:val="false"/>
          <w:color w:val="000000"/>
          <w:sz w:val="28"/>
        </w:rPr>
        <w:t xml:space="preserve">______________________________________________________ _______________  </w:t>
      </w:r>
    </w:p>
    <w:p>
      <w:pPr>
        <w:spacing w:after="0"/>
        <w:ind w:left="0"/>
        <w:jc w:val="both"/>
      </w:pPr>
      <w:r>
        <w:rPr>
          <w:rFonts w:ascii="Times New Roman"/>
          <w:b w:val="false"/>
          <w:i w:val="false"/>
          <w:color w:val="000000"/>
          <w:sz w:val="28"/>
        </w:rPr>
        <w:t xml:space="preserve">             тегі, аты және әкесінің аты (бар болса)                                     қолы</w:t>
      </w:r>
    </w:p>
    <w:p>
      <w:pPr>
        <w:spacing w:after="0"/>
        <w:ind w:left="0"/>
        <w:jc w:val="both"/>
      </w:pPr>
      <w:r>
        <w:rPr>
          <w:rFonts w:ascii="Times New Roman"/>
          <w:b w:val="false"/>
          <w:i w:val="false"/>
          <w:color w:val="000000"/>
          <w:sz w:val="28"/>
        </w:rPr>
        <w:t>Мөр орны _______________________</w:t>
      </w:r>
    </w:p>
    <w:p>
      <w:pPr>
        <w:spacing w:after="0"/>
        <w:ind w:left="0"/>
        <w:jc w:val="both"/>
      </w:pPr>
      <w:r>
        <w:rPr>
          <w:rFonts w:ascii="Times New Roman"/>
          <w:b w:val="false"/>
          <w:i w:val="false"/>
          <w:color w:val="000000"/>
          <w:sz w:val="28"/>
        </w:rPr>
        <w:t>(жеке кәсіпкерлік субъектілері болып табылатын тұлғалардан басқа)</w:t>
      </w:r>
    </w:p>
    <w:p>
      <w:pPr>
        <w:spacing w:after="0"/>
        <w:ind w:left="0"/>
        <w:jc w:val="both"/>
      </w:pPr>
      <w:r>
        <w:rPr>
          <w:rFonts w:ascii="Times New Roman"/>
          <w:b w:val="false"/>
          <w:i w:val="false"/>
          <w:color w:val="000000"/>
          <w:sz w:val="28"/>
        </w:rPr>
        <w:t>Әкімшілік деректер нысанын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Алушылар бойынша мұнайды</w:t>
            </w:r>
            <w:r>
              <w:br/>
            </w:r>
            <w:r>
              <w:rPr>
                <w:rFonts w:ascii="Times New Roman"/>
                <w:b w:val="false"/>
                <w:i w:val="false"/>
                <w:color w:val="000000"/>
                <w:sz w:val="20"/>
              </w:rPr>
              <w:t>және газ конденсатын өндіру,</w:t>
            </w:r>
            <w:r>
              <w:br/>
            </w:r>
            <w:r>
              <w:rPr>
                <w:rFonts w:ascii="Times New Roman"/>
                <w:b w:val="false"/>
                <w:i w:val="false"/>
                <w:color w:val="000000"/>
                <w:sz w:val="20"/>
              </w:rPr>
              <w:t>тапсыру және оның қалдықтары</w:t>
            </w:r>
            <w:r>
              <w:br/>
            </w:r>
            <w:r>
              <w:rPr>
                <w:rFonts w:ascii="Times New Roman"/>
                <w:b w:val="false"/>
                <w:i w:val="false"/>
                <w:color w:val="000000"/>
                <w:sz w:val="20"/>
              </w:rPr>
              <w:t>бойынша ай сайынғы ақпарат</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xml:space="preserve">
      Әкімшілік деректер нысанын толтыру бойынша түсіндірме  </w:t>
      </w:r>
    </w:p>
    <w:p>
      <w:pPr>
        <w:spacing w:after="0"/>
        <w:ind w:left="0"/>
        <w:jc w:val="both"/>
      </w:pPr>
      <w:r>
        <w:rPr>
          <w:rFonts w:ascii="Times New Roman"/>
          <w:b w:val="false"/>
          <w:i w:val="false"/>
          <w:color w:val="000000"/>
          <w:sz w:val="28"/>
        </w:rPr>
        <w:t xml:space="preserve">"Алушылар бойынша мұнайды және газ конденсатын өндіру, тапсыру және оның қалдықтары бойынша ай сайынғы ақпарат туралы есеп" </w:t>
      </w:r>
    </w:p>
    <w:p>
      <w:pPr>
        <w:spacing w:after="0"/>
        <w:ind w:left="0"/>
        <w:jc w:val="both"/>
      </w:pPr>
      <w:r>
        <w:rPr>
          <w:rFonts w:ascii="Times New Roman"/>
          <w:b w:val="false"/>
          <w:i w:val="false"/>
          <w:color w:val="000000"/>
          <w:sz w:val="28"/>
        </w:rPr>
        <w:t>(ПН-19, ай сайын)</w:t>
      </w:r>
    </w:p>
    <w:p>
      <w:pPr>
        <w:spacing w:after="0"/>
        <w:ind w:left="0"/>
        <w:jc w:val="both"/>
      </w:pPr>
      <w:r>
        <w:rPr>
          <w:rFonts w:ascii="Times New Roman"/>
          <w:b w:val="false"/>
          <w:i w:val="false"/>
          <w:color w:val="000000"/>
          <w:sz w:val="28"/>
        </w:rPr>
        <w:t>
      1. 1-бағанда рет ретімен нөмір көрсетіледі;</w:t>
      </w:r>
    </w:p>
    <w:p>
      <w:pPr>
        <w:spacing w:after="0"/>
        <w:ind w:left="0"/>
        <w:jc w:val="both"/>
      </w:pPr>
      <w:r>
        <w:rPr>
          <w:rFonts w:ascii="Times New Roman"/>
          <w:b w:val="false"/>
          <w:i w:val="false"/>
          <w:color w:val="000000"/>
          <w:sz w:val="28"/>
        </w:rPr>
        <w:t>
      2. 2-бағанда есепті айдың ішінде өндірілген мұнайдың көлемі тоннамен көрсетіледі;</w:t>
      </w:r>
    </w:p>
    <w:p>
      <w:pPr>
        <w:spacing w:after="0"/>
        <w:ind w:left="0"/>
        <w:jc w:val="both"/>
      </w:pPr>
      <w:r>
        <w:rPr>
          <w:rFonts w:ascii="Times New Roman"/>
          <w:b w:val="false"/>
          <w:i w:val="false"/>
          <w:color w:val="000000"/>
          <w:sz w:val="28"/>
        </w:rPr>
        <w:t>
      3. 3-бағанда есепті айдың ішінде өндірілген газ конденсатының көлемі тоннамен көрсетіледі;</w:t>
      </w:r>
    </w:p>
    <w:p>
      <w:pPr>
        <w:spacing w:after="0"/>
        <w:ind w:left="0"/>
        <w:jc w:val="both"/>
      </w:pPr>
      <w:r>
        <w:rPr>
          <w:rFonts w:ascii="Times New Roman"/>
          <w:b w:val="false"/>
          <w:i w:val="false"/>
          <w:color w:val="000000"/>
          <w:sz w:val="28"/>
        </w:rPr>
        <w:t>
      4. 4-бағанда жер қойнауын пайдаланушы сыртқы және ішкі нарықтарға одан әрі жеткізу үшін тасымалдаушыға тапсырған мұнайдың тоннадағы көлемі көрсетіледі;</w:t>
      </w:r>
    </w:p>
    <w:p>
      <w:pPr>
        <w:spacing w:after="0"/>
        <w:ind w:left="0"/>
        <w:jc w:val="both"/>
      </w:pPr>
      <w:r>
        <w:rPr>
          <w:rFonts w:ascii="Times New Roman"/>
          <w:b w:val="false"/>
          <w:i w:val="false"/>
          <w:color w:val="000000"/>
          <w:sz w:val="28"/>
        </w:rPr>
        <w:t>
      5. 5-бағанда жер қойнауын пайдаланушы сыртқы және ішкі нарықтарға одан әрі жеткізу үшін тасымалдаушыға тапсырған газ конденсатының тоннадағы көлемі көрсетіледі;</w:t>
      </w:r>
    </w:p>
    <w:p>
      <w:pPr>
        <w:spacing w:after="0"/>
        <w:ind w:left="0"/>
        <w:jc w:val="both"/>
      </w:pPr>
      <w:r>
        <w:rPr>
          <w:rFonts w:ascii="Times New Roman"/>
          <w:b w:val="false"/>
          <w:i w:val="false"/>
          <w:color w:val="000000"/>
          <w:sz w:val="28"/>
        </w:rPr>
        <w:t>
      6. 6-бағанда кен орындары бойынша есепті айдың аяғына қарай резервуарлардағы деңгей бойынша мұнай қалдығының тоннадағы көлемі көрсетіледі;</w:t>
      </w:r>
    </w:p>
    <w:p>
      <w:pPr>
        <w:spacing w:after="0"/>
        <w:ind w:left="0"/>
        <w:jc w:val="both"/>
      </w:pPr>
      <w:r>
        <w:rPr>
          <w:rFonts w:ascii="Times New Roman"/>
          <w:b w:val="false"/>
          <w:i w:val="false"/>
          <w:color w:val="000000"/>
          <w:sz w:val="28"/>
        </w:rPr>
        <w:t>
      7. 7-бағанда кен орындары бойынша есепті кезеңнің аяғына қарай резервуарлардағы деңгей бойынша газ конденсаты қалдығының тоннадағы көлемі көрсетіледі;</w:t>
      </w:r>
    </w:p>
    <w:p>
      <w:pPr>
        <w:spacing w:after="0"/>
        <w:ind w:left="0"/>
        <w:jc w:val="both"/>
      </w:pPr>
      <w:r>
        <w:rPr>
          <w:rFonts w:ascii="Times New Roman"/>
          <w:b w:val="false"/>
          <w:i w:val="false"/>
          <w:color w:val="000000"/>
          <w:sz w:val="28"/>
        </w:rPr>
        <w:t>
      8. 8-бағанда ұйымдық-құқықтық нысанды және деректемелерді (бизнес сәйкестендіру нөмірі) көрсете отырып, заңды тұлғаның (алушының) атауы көрсетіледі;</w:t>
      </w:r>
    </w:p>
    <w:p>
      <w:pPr>
        <w:spacing w:after="0"/>
        <w:ind w:left="0"/>
        <w:jc w:val="both"/>
      </w:pPr>
      <w:r>
        <w:rPr>
          <w:rFonts w:ascii="Times New Roman"/>
          <w:b w:val="false"/>
          <w:i w:val="false"/>
          <w:color w:val="000000"/>
          <w:sz w:val="28"/>
        </w:rPr>
        <w:t>
      9. 9-бағанда алушылар бойынша қосымша немесе анықтамалық мәліметтер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2022 жылғы 31 мамырдағы</w:t>
            </w:r>
            <w:r>
              <w:br/>
            </w:r>
            <w:r>
              <w:rPr>
                <w:rFonts w:ascii="Times New Roman"/>
                <w:b w:val="false"/>
                <w:i w:val="false"/>
                <w:color w:val="000000"/>
                <w:sz w:val="20"/>
              </w:rPr>
              <w:t>№ 194 Бұйрыққа</w:t>
            </w:r>
            <w:r>
              <w:br/>
            </w:r>
            <w:r>
              <w:rPr>
                <w:rFonts w:ascii="Times New Roman"/>
                <w:b w:val="false"/>
                <w:i w:val="false"/>
                <w:color w:val="000000"/>
                <w:sz w:val="20"/>
              </w:rPr>
              <w:t>20-қосымша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xml:space="preserve">№ 203 бұйрығына </w:t>
            </w:r>
            <w:r>
              <w:br/>
            </w:r>
            <w:r>
              <w:rPr>
                <w:rFonts w:ascii="Times New Roman"/>
                <w:b w:val="false"/>
                <w:i w:val="false"/>
                <w:color w:val="000000"/>
                <w:sz w:val="20"/>
              </w:rPr>
              <w:t>20-қосымша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Қайда ұсынылады: көмірсутектер саласындағы уәкілетті орган</w:t>
      </w:r>
    </w:p>
    <w:p>
      <w:pPr>
        <w:spacing w:after="0"/>
        <w:ind w:left="0"/>
        <w:jc w:val="both"/>
      </w:pPr>
      <w:r>
        <w:rPr>
          <w:rFonts w:ascii="Times New Roman"/>
          <w:b w:val="false"/>
          <w:i w:val="false"/>
          <w:color w:val="000000"/>
          <w:sz w:val="28"/>
        </w:rPr>
        <w:t xml:space="preserve">
      Әкімшілік деректер нысаны https://egsu.energo.gov.kz интернет-ресурсында орналастырылған </w:t>
      </w:r>
    </w:p>
    <w:p>
      <w:pPr>
        <w:spacing w:after="0"/>
        <w:ind w:left="0"/>
        <w:jc w:val="both"/>
      </w:pPr>
      <w:r>
        <w:rPr>
          <w:rFonts w:ascii="Times New Roman"/>
          <w:b w:val="false"/>
          <w:i w:val="false"/>
          <w:color w:val="000000"/>
          <w:sz w:val="28"/>
        </w:rPr>
        <w:t>
      Әкімшілік деректер нысанының атауы: Мұнайды және газ конденсатын өндіру және тапсыру жоспары бойынша жыл сайынғы ақпарат туралы есеп</w:t>
      </w:r>
    </w:p>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көрінісі): ПН-20</w:t>
      </w:r>
    </w:p>
    <w:p>
      <w:pPr>
        <w:spacing w:after="0"/>
        <w:ind w:left="0"/>
        <w:jc w:val="both"/>
      </w:pPr>
      <w:r>
        <w:rPr>
          <w:rFonts w:ascii="Times New Roman"/>
          <w:b w:val="false"/>
          <w:i w:val="false"/>
          <w:color w:val="000000"/>
          <w:sz w:val="28"/>
        </w:rPr>
        <w:t>
      Жиілігі: жыл сайын</w:t>
      </w:r>
    </w:p>
    <w:p>
      <w:pPr>
        <w:spacing w:after="0"/>
        <w:ind w:left="0"/>
        <w:jc w:val="both"/>
      </w:pPr>
      <w:r>
        <w:rPr>
          <w:rFonts w:ascii="Times New Roman"/>
          <w:b w:val="false"/>
          <w:i w:val="false"/>
          <w:color w:val="000000"/>
          <w:sz w:val="28"/>
        </w:rPr>
        <w:t>
      Есепті кезең: жыл</w:t>
      </w:r>
    </w:p>
    <w:p>
      <w:pPr>
        <w:spacing w:after="0"/>
        <w:ind w:left="0"/>
        <w:jc w:val="both"/>
      </w:pPr>
      <w:r>
        <w:rPr>
          <w:rFonts w:ascii="Times New Roman"/>
          <w:b w:val="false"/>
          <w:i w:val="false"/>
          <w:color w:val="000000"/>
          <w:sz w:val="28"/>
        </w:rPr>
        <w:t xml:space="preserve">
      Ақпарат ұсынатын тұлғалар аясы: көмірсутектер бойынша жер қойнауын пайдаланушылар </w:t>
      </w:r>
    </w:p>
    <w:p>
      <w:pPr>
        <w:spacing w:after="0"/>
        <w:ind w:left="0"/>
        <w:jc w:val="both"/>
      </w:pPr>
      <w:r>
        <w:rPr>
          <w:rFonts w:ascii="Times New Roman"/>
          <w:b w:val="false"/>
          <w:i w:val="false"/>
          <w:color w:val="000000"/>
          <w:sz w:val="28"/>
        </w:rPr>
        <w:t xml:space="preserve">
      Әкімшілік деректер нысанын ұсыну мерзімі: жыл сайын, әр жылдың 25 (жиырма бесінші) желтоқсанына дейін </w:t>
      </w:r>
    </w:p>
    <w:bookmarkStart w:name="z353" w:id="303"/>
    <w:p>
      <w:pPr>
        <w:spacing w:after="0"/>
        <w:ind w:left="0"/>
        <w:jc w:val="both"/>
      </w:pPr>
      <w:r>
        <w:rPr>
          <w:rFonts w:ascii="Times New Roman"/>
          <w:b w:val="false"/>
          <w:i w:val="false"/>
          <w:color w:val="000000"/>
          <w:sz w:val="28"/>
        </w:rPr>
        <w:t>
      Мұнайды және газ конденсатын өндіру және тапсыру жоспары бойынша жыл сайынғы ақпарат туралы есеп</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Электрондық пошта мекенжайы _______________________________________</w:t>
      </w:r>
    </w:p>
    <w:p>
      <w:pPr>
        <w:spacing w:after="0"/>
        <w:ind w:left="0"/>
        <w:jc w:val="both"/>
      </w:pPr>
      <w:r>
        <w:rPr>
          <w:rFonts w:ascii="Times New Roman"/>
          <w:b w:val="false"/>
          <w:i w:val="false"/>
          <w:color w:val="000000"/>
          <w:sz w:val="28"/>
        </w:rPr>
        <w:t xml:space="preserve">Орындаушы ___________________________________________ _______________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w:t>
      </w:r>
    </w:p>
    <w:p>
      <w:pPr>
        <w:spacing w:after="0"/>
        <w:ind w:left="0"/>
        <w:jc w:val="both"/>
      </w:pPr>
      <w:r>
        <w:rPr>
          <w:rFonts w:ascii="Times New Roman"/>
          <w:b w:val="false"/>
          <w:i w:val="false"/>
          <w:color w:val="000000"/>
          <w:sz w:val="28"/>
        </w:rPr>
        <w:t>Басшы немесе оның міндеттерін атқаратын тұлға</w:t>
      </w:r>
    </w:p>
    <w:p>
      <w:pPr>
        <w:spacing w:after="0"/>
        <w:ind w:left="0"/>
        <w:jc w:val="both"/>
      </w:pPr>
      <w:r>
        <w:rPr>
          <w:rFonts w:ascii="Times New Roman"/>
          <w:b w:val="false"/>
          <w:i w:val="false"/>
          <w:color w:val="000000"/>
          <w:sz w:val="28"/>
        </w:rPr>
        <w:t xml:space="preserve">______________________________________________________ _______________  </w:t>
      </w:r>
    </w:p>
    <w:p>
      <w:pPr>
        <w:spacing w:after="0"/>
        <w:ind w:left="0"/>
        <w:jc w:val="both"/>
      </w:pPr>
      <w:r>
        <w:rPr>
          <w:rFonts w:ascii="Times New Roman"/>
          <w:b w:val="false"/>
          <w:i w:val="false"/>
          <w:color w:val="000000"/>
          <w:sz w:val="28"/>
        </w:rPr>
        <w:t xml:space="preserve">               тегі, аты және әкесінің аты (бар болса)                                      қолы</w:t>
      </w:r>
    </w:p>
    <w:p>
      <w:pPr>
        <w:spacing w:after="0"/>
        <w:ind w:left="0"/>
        <w:jc w:val="both"/>
      </w:pPr>
      <w:r>
        <w:rPr>
          <w:rFonts w:ascii="Times New Roman"/>
          <w:b w:val="false"/>
          <w:i w:val="false"/>
          <w:color w:val="000000"/>
          <w:sz w:val="28"/>
        </w:rPr>
        <w:t>Мөр орны _______________________</w:t>
      </w:r>
    </w:p>
    <w:p>
      <w:pPr>
        <w:spacing w:after="0"/>
        <w:ind w:left="0"/>
        <w:jc w:val="both"/>
      </w:pPr>
      <w:r>
        <w:rPr>
          <w:rFonts w:ascii="Times New Roman"/>
          <w:b w:val="false"/>
          <w:i w:val="false"/>
          <w:color w:val="000000"/>
          <w:sz w:val="28"/>
        </w:rPr>
        <w:t>(жеке кәсіпкерлік субъектілері болып табылатын тұлғалардан басқа)</w:t>
      </w:r>
    </w:p>
    <w:p>
      <w:pPr>
        <w:spacing w:after="0"/>
        <w:ind w:left="0"/>
        <w:jc w:val="both"/>
      </w:pPr>
      <w:r>
        <w:rPr>
          <w:rFonts w:ascii="Times New Roman"/>
          <w:b w:val="false"/>
          <w:i w:val="false"/>
          <w:color w:val="000000"/>
          <w:sz w:val="28"/>
        </w:rPr>
        <w:t>Әкімшілік деректер нысанын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Мұнайды және газ конденсатын</w:t>
            </w:r>
            <w:r>
              <w:br/>
            </w:r>
            <w:r>
              <w:rPr>
                <w:rFonts w:ascii="Times New Roman"/>
                <w:b w:val="false"/>
                <w:i w:val="false"/>
                <w:color w:val="000000"/>
                <w:sz w:val="20"/>
              </w:rPr>
              <w:t>өндіру және тапсыру жоспары</w:t>
            </w:r>
            <w:r>
              <w:br/>
            </w:r>
            <w:r>
              <w:rPr>
                <w:rFonts w:ascii="Times New Roman"/>
                <w:b w:val="false"/>
                <w:i w:val="false"/>
                <w:color w:val="000000"/>
                <w:sz w:val="20"/>
              </w:rPr>
              <w:t>бойынша жыл сайынғы ақпарат</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xml:space="preserve">
      Әкімшілік деректер нысанын толтыру бойынша түсіндірме  </w:t>
      </w:r>
    </w:p>
    <w:p>
      <w:pPr>
        <w:spacing w:after="0"/>
        <w:ind w:left="0"/>
        <w:jc w:val="both"/>
      </w:pPr>
      <w:r>
        <w:rPr>
          <w:rFonts w:ascii="Times New Roman"/>
          <w:b w:val="false"/>
          <w:i w:val="false"/>
          <w:color w:val="000000"/>
          <w:sz w:val="28"/>
        </w:rPr>
        <w:t xml:space="preserve">"Мұнайды және газ конденсатын өндіру және тапсыру жоспары бойынша жыл сайынғы ақпарат туралы есеп" </w:t>
      </w:r>
    </w:p>
    <w:p>
      <w:pPr>
        <w:spacing w:after="0"/>
        <w:ind w:left="0"/>
        <w:jc w:val="both"/>
      </w:pPr>
      <w:r>
        <w:rPr>
          <w:rFonts w:ascii="Times New Roman"/>
          <w:b w:val="false"/>
          <w:i w:val="false"/>
          <w:color w:val="000000"/>
          <w:sz w:val="28"/>
        </w:rPr>
        <w:t>(ПН-20, жыл сайын)</w:t>
      </w:r>
    </w:p>
    <w:p>
      <w:pPr>
        <w:spacing w:after="0"/>
        <w:ind w:left="0"/>
        <w:jc w:val="both"/>
      </w:pPr>
      <w:r>
        <w:rPr>
          <w:rFonts w:ascii="Times New Roman"/>
          <w:b w:val="false"/>
          <w:i w:val="false"/>
          <w:color w:val="000000"/>
          <w:sz w:val="28"/>
        </w:rPr>
        <w:t>
      1. 1-бағанда жылдың айлары көрсетіледі, кейінгі ақпарат толтырылатын тәртіпке сәйкес толтырылады;</w:t>
      </w:r>
    </w:p>
    <w:p>
      <w:pPr>
        <w:spacing w:after="0"/>
        <w:ind w:left="0"/>
        <w:jc w:val="both"/>
      </w:pPr>
      <w:r>
        <w:rPr>
          <w:rFonts w:ascii="Times New Roman"/>
          <w:b w:val="false"/>
          <w:i w:val="false"/>
          <w:color w:val="000000"/>
          <w:sz w:val="28"/>
        </w:rPr>
        <w:t>
      2. 2-бағанда рет ретімен кен орны көрсетіледі;</w:t>
      </w:r>
    </w:p>
    <w:p>
      <w:pPr>
        <w:spacing w:after="0"/>
        <w:ind w:left="0"/>
        <w:jc w:val="both"/>
      </w:pPr>
      <w:r>
        <w:rPr>
          <w:rFonts w:ascii="Times New Roman"/>
          <w:b w:val="false"/>
          <w:i w:val="false"/>
          <w:color w:val="000000"/>
          <w:sz w:val="28"/>
        </w:rPr>
        <w:t>
      3. 3-бағанда кен орындар бойынша есепті жылдың қаңтарынан бастап желтоқсанына дейін өндірілетін мұнай мен газ конденсатының жоспарлы көлемі тоннамен көрсетіледі;</w:t>
      </w:r>
    </w:p>
    <w:p>
      <w:pPr>
        <w:spacing w:after="0"/>
        <w:ind w:left="0"/>
        <w:jc w:val="both"/>
      </w:pPr>
      <w:r>
        <w:rPr>
          <w:rFonts w:ascii="Times New Roman"/>
          <w:b w:val="false"/>
          <w:i w:val="false"/>
          <w:color w:val="000000"/>
          <w:sz w:val="28"/>
        </w:rPr>
        <w:t>
      4. 4-бағанда жер қойнауын пайдаланушы есепті жылдың қаңтарынан бастап желтоқсанына дейін сыртқы және ішкі нарықтарға одан әрі жеткізу үшін тасымалдаушыға тапсыратын мұнайдың және газ конденсатының тоннадағы жоспарлы көлемі көрсетіледі;</w:t>
      </w:r>
    </w:p>
    <w:p>
      <w:pPr>
        <w:spacing w:after="0"/>
        <w:ind w:left="0"/>
        <w:jc w:val="both"/>
      </w:pPr>
      <w:r>
        <w:rPr>
          <w:rFonts w:ascii="Times New Roman"/>
          <w:b w:val="false"/>
          <w:i w:val="false"/>
          <w:color w:val="000000"/>
          <w:sz w:val="28"/>
        </w:rPr>
        <w:t xml:space="preserve">
      5. 5-бағанда кен орындар бойынша қосымша немесе анықтамалық мәліметтер көрсетіледі.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2022 жылғы 31 мамырдағы</w:t>
            </w:r>
            <w:r>
              <w:br/>
            </w:r>
            <w:r>
              <w:rPr>
                <w:rFonts w:ascii="Times New Roman"/>
                <w:b w:val="false"/>
                <w:i w:val="false"/>
                <w:color w:val="000000"/>
                <w:sz w:val="20"/>
              </w:rPr>
              <w:t>№ 194 Бұйрыққа</w:t>
            </w:r>
            <w:r>
              <w:br/>
            </w:r>
            <w:r>
              <w:rPr>
                <w:rFonts w:ascii="Times New Roman"/>
                <w:b w:val="false"/>
                <w:i w:val="false"/>
                <w:color w:val="000000"/>
                <w:sz w:val="20"/>
              </w:rPr>
              <w:t>21-қосымша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xml:space="preserve">№ 203 бұйрығына </w:t>
            </w:r>
            <w:r>
              <w:br/>
            </w:r>
            <w:r>
              <w:rPr>
                <w:rFonts w:ascii="Times New Roman"/>
                <w:b w:val="false"/>
                <w:i w:val="false"/>
                <w:color w:val="000000"/>
                <w:sz w:val="20"/>
              </w:rPr>
              <w:t>21-қосымша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Қайда ұсынылады: көмірсутектер саласындағы уәкілетті орган</w:t>
      </w:r>
    </w:p>
    <w:p>
      <w:pPr>
        <w:spacing w:after="0"/>
        <w:ind w:left="0"/>
        <w:jc w:val="both"/>
      </w:pPr>
      <w:r>
        <w:rPr>
          <w:rFonts w:ascii="Times New Roman"/>
          <w:b w:val="false"/>
          <w:i w:val="false"/>
          <w:color w:val="000000"/>
          <w:sz w:val="28"/>
        </w:rPr>
        <w:t xml:space="preserve">
      Әкімшілік деректер нысаны https://egsu.energo.gov.kz интернет-ресурсында орналастырылған </w:t>
      </w:r>
    </w:p>
    <w:p>
      <w:pPr>
        <w:spacing w:after="0"/>
        <w:ind w:left="0"/>
        <w:jc w:val="both"/>
      </w:pPr>
      <w:r>
        <w:rPr>
          <w:rFonts w:ascii="Times New Roman"/>
          <w:b w:val="false"/>
          <w:i w:val="false"/>
          <w:color w:val="000000"/>
          <w:sz w:val="28"/>
        </w:rPr>
        <w:t>
      Әкімшілік деректер нысанының атауы: Мұнайды және газ конденсатын экспортқа тасымалдау бойынша тәулік сайынғы ақпарат туралы есеп</w:t>
      </w:r>
    </w:p>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көрінісі): ПН-21</w:t>
      </w:r>
    </w:p>
    <w:p>
      <w:pPr>
        <w:spacing w:after="0"/>
        <w:ind w:left="0"/>
        <w:jc w:val="both"/>
      </w:pPr>
      <w:r>
        <w:rPr>
          <w:rFonts w:ascii="Times New Roman"/>
          <w:b w:val="false"/>
          <w:i w:val="false"/>
          <w:color w:val="000000"/>
          <w:sz w:val="28"/>
        </w:rPr>
        <w:t>
      Жиілігі: тәулік сайын</w:t>
      </w:r>
    </w:p>
    <w:p>
      <w:pPr>
        <w:spacing w:after="0"/>
        <w:ind w:left="0"/>
        <w:jc w:val="both"/>
      </w:pPr>
      <w:r>
        <w:rPr>
          <w:rFonts w:ascii="Times New Roman"/>
          <w:b w:val="false"/>
          <w:i w:val="false"/>
          <w:color w:val="000000"/>
          <w:sz w:val="28"/>
        </w:rPr>
        <w:t>
      Есепті кезең: күн</w:t>
      </w:r>
    </w:p>
    <w:p>
      <w:pPr>
        <w:spacing w:after="0"/>
        <w:ind w:left="0"/>
        <w:jc w:val="both"/>
      </w:pPr>
      <w:r>
        <w:rPr>
          <w:rFonts w:ascii="Times New Roman"/>
          <w:b w:val="false"/>
          <w:i w:val="false"/>
          <w:color w:val="000000"/>
          <w:sz w:val="28"/>
        </w:rPr>
        <w:t xml:space="preserve">
      Ақпарат ұсынатын тұлғалар аясы: тасымалдаушы (мұнай тасымалдайтын жеке немесе заңды тұлға) </w:t>
      </w:r>
    </w:p>
    <w:p>
      <w:pPr>
        <w:spacing w:after="0"/>
        <w:ind w:left="0"/>
        <w:jc w:val="both"/>
      </w:pPr>
      <w:r>
        <w:rPr>
          <w:rFonts w:ascii="Times New Roman"/>
          <w:b w:val="false"/>
          <w:i w:val="false"/>
          <w:color w:val="000000"/>
          <w:sz w:val="28"/>
        </w:rPr>
        <w:t>
      Әкімшілік деректер нысанын ұсыну мерзімі: тәулік сайын, есепті тәуліктен кейінгі тәуліктің Нұр-Сұлтан уақыты бойынша сағат 06.00-ге дейін.</w:t>
      </w:r>
    </w:p>
    <w:bookmarkStart w:name="z356" w:id="304"/>
    <w:p>
      <w:pPr>
        <w:spacing w:after="0"/>
        <w:ind w:left="0"/>
        <w:jc w:val="both"/>
      </w:pPr>
      <w:r>
        <w:rPr>
          <w:rFonts w:ascii="Times New Roman"/>
          <w:b w:val="false"/>
          <w:i w:val="false"/>
          <w:color w:val="000000"/>
          <w:sz w:val="28"/>
        </w:rPr>
        <w:t>
      Мұнайды және газ конденсатын экспортқа тасымалдау бойынша тәулік сайынғы ақпарат туралы есеп</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қазақстандық мұнай көлемі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басынан</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бағыт)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Электрондық пошта мекенжайы _______________________________________</w:t>
      </w:r>
    </w:p>
    <w:p>
      <w:pPr>
        <w:spacing w:after="0"/>
        <w:ind w:left="0"/>
        <w:jc w:val="both"/>
      </w:pPr>
      <w:r>
        <w:rPr>
          <w:rFonts w:ascii="Times New Roman"/>
          <w:b w:val="false"/>
          <w:i w:val="false"/>
          <w:color w:val="000000"/>
          <w:sz w:val="28"/>
        </w:rPr>
        <w:t xml:space="preserve">Орындаушы ___________________________________________ _______________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w:t>
      </w:r>
    </w:p>
    <w:p>
      <w:pPr>
        <w:spacing w:after="0"/>
        <w:ind w:left="0"/>
        <w:jc w:val="both"/>
      </w:pPr>
      <w:r>
        <w:rPr>
          <w:rFonts w:ascii="Times New Roman"/>
          <w:b w:val="false"/>
          <w:i w:val="false"/>
          <w:color w:val="000000"/>
          <w:sz w:val="28"/>
        </w:rPr>
        <w:t>Басшы немесе оның міндеттерін атқаратын тұлға</w:t>
      </w:r>
    </w:p>
    <w:p>
      <w:pPr>
        <w:spacing w:after="0"/>
        <w:ind w:left="0"/>
        <w:jc w:val="both"/>
      </w:pPr>
      <w:r>
        <w:rPr>
          <w:rFonts w:ascii="Times New Roman"/>
          <w:b w:val="false"/>
          <w:i w:val="false"/>
          <w:color w:val="000000"/>
          <w:sz w:val="28"/>
        </w:rPr>
        <w:t xml:space="preserve">______________________________________________________ _______________ </w:t>
      </w:r>
    </w:p>
    <w:p>
      <w:pPr>
        <w:spacing w:after="0"/>
        <w:ind w:left="0"/>
        <w:jc w:val="both"/>
      </w:pPr>
      <w:r>
        <w:rPr>
          <w:rFonts w:ascii="Times New Roman"/>
          <w:b w:val="false"/>
          <w:i w:val="false"/>
          <w:color w:val="000000"/>
          <w:sz w:val="28"/>
        </w:rPr>
        <w:t xml:space="preserve">                    тегі, аты және әкесінің аты (бар болса)                            қолы</w:t>
      </w:r>
    </w:p>
    <w:p>
      <w:pPr>
        <w:spacing w:after="0"/>
        <w:ind w:left="0"/>
        <w:jc w:val="both"/>
      </w:pPr>
      <w:r>
        <w:rPr>
          <w:rFonts w:ascii="Times New Roman"/>
          <w:b w:val="false"/>
          <w:i w:val="false"/>
          <w:color w:val="000000"/>
          <w:sz w:val="28"/>
        </w:rPr>
        <w:t>Мөр орны _______________________</w:t>
      </w:r>
    </w:p>
    <w:p>
      <w:pPr>
        <w:spacing w:after="0"/>
        <w:ind w:left="0"/>
        <w:jc w:val="both"/>
      </w:pPr>
      <w:r>
        <w:rPr>
          <w:rFonts w:ascii="Times New Roman"/>
          <w:b w:val="false"/>
          <w:i w:val="false"/>
          <w:color w:val="000000"/>
          <w:sz w:val="28"/>
        </w:rPr>
        <w:t>(жеке кәсіпкерлік субъектілері болып табылатын тұлғалардан басқа)</w:t>
      </w:r>
    </w:p>
    <w:p>
      <w:pPr>
        <w:spacing w:after="0"/>
        <w:ind w:left="0"/>
        <w:jc w:val="both"/>
      </w:pPr>
      <w:r>
        <w:rPr>
          <w:rFonts w:ascii="Times New Roman"/>
          <w:b w:val="false"/>
          <w:i w:val="false"/>
          <w:color w:val="000000"/>
          <w:sz w:val="28"/>
        </w:rPr>
        <w:t>Әкімшілік деректер нысанын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Мұнайды және газ конденсатын</w:t>
            </w:r>
            <w:r>
              <w:br/>
            </w:r>
            <w:r>
              <w:rPr>
                <w:rFonts w:ascii="Times New Roman"/>
                <w:b w:val="false"/>
                <w:i w:val="false"/>
                <w:color w:val="000000"/>
                <w:sz w:val="20"/>
              </w:rPr>
              <w:t>экспортқа тасымалдау бойынша</w:t>
            </w:r>
            <w:r>
              <w:br/>
            </w:r>
            <w:r>
              <w:rPr>
                <w:rFonts w:ascii="Times New Roman"/>
                <w:b w:val="false"/>
                <w:i w:val="false"/>
                <w:color w:val="000000"/>
                <w:sz w:val="20"/>
              </w:rPr>
              <w:t>тәулік сайынғы ақпарат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p>
      <w:pPr>
        <w:spacing w:after="0"/>
        <w:ind w:left="0"/>
        <w:jc w:val="both"/>
      </w:pPr>
      <w:bookmarkStart w:name="z358" w:id="305"/>
      <w:r>
        <w:rPr>
          <w:rFonts w:ascii="Times New Roman"/>
          <w:b w:val="false"/>
          <w:i w:val="false"/>
          <w:color w:val="000000"/>
          <w:sz w:val="28"/>
        </w:rPr>
        <w:t xml:space="preserve">
      Әкімшілік деректер нысанын толтыру бойынша түсіндірме </w:t>
      </w:r>
    </w:p>
    <w:bookmarkEnd w:id="305"/>
    <w:p>
      <w:pPr>
        <w:spacing w:after="0"/>
        <w:ind w:left="0"/>
        <w:jc w:val="both"/>
      </w:pPr>
      <w:r>
        <w:rPr>
          <w:rFonts w:ascii="Times New Roman"/>
          <w:b w:val="false"/>
          <w:i w:val="false"/>
          <w:color w:val="000000"/>
          <w:sz w:val="28"/>
        </w:rPr>
        <w:t xml:space="preserve">"Мұнайды және газ конденсатын экспортқа тасымалдау бойынша тәулік сайынғы ақпарат туралы есеп" </w:t>
      </w:r>
    </w:p>
    <w:p>
      <w:pPr>
        <w:spacing w:after="0"/>
        <w:ind w:left="0"/>
        <w:jc w:val="both"/>
      </w:pPr>
      <w:r>
        <w:rPr>
          <w:rFonts w:ascii="Times New Roman"/>
          <w:b w:val="false"/>
          <w:i w:val="false"/>
          <w:color w:val="000000"/>
          <w:sz w:val="28"/>
        </w:rPr>
        <w:t>(ПН-21, тәулік сайын)</w:t>
      </w:r>
    </w:p>
    <w:p>
      <w:pPr>
        <w:spacing w:after="0"/>
        <w:ind w:left="0"/>
        <w:jc w:val="both"/>
      </w:pPr>
      <w:r>
        <w:rPr>
          <w:rFonts w:ascii="Times New Roman"/>
          <w:b w:val="false"/>
          <w:i w:val="false"/>
          <w:color w:val="000000"/>
          <w:sz w:val="28"/>
        </w:rPr>
        <w:t>
      1. 1-бағанда мұнай құбыр бойынша тасымалданған кезде магистральді мұнай құбырының атауы; мұнай теңіз көлігімен тасымалданған кезде теңіз портының атауы; мұнай теміржолмен тасымалданған кезде мұнай түсірілетін станцияның атауы көрсетіледі;</w:t>
      </w:r>
    </w:p>
    <w:p>
      <w:pPr>
        <w:spacing w:after="0"/>
        <w:ind w:left="0"/>
        <w:jc w:val="both"/>
      </w:pPr>
      <w:r>
        <w:rPr>
          <w:rFonts w:ascii="Times New Roman"/>
          <w:b w:val="false"/>
          <w:i w:val="false"/>
          <w:color w:val="000000"/>
          <w:sz w:val="28"/>
        </w:rPr>
        <w:t>
      2. 2-бағанда бағыттар бойынша тәулік ішінде және ай басталғаннан бері тасымалданған мұнай мен газ конденсатының көлемдері тоннамен көрсетіледі;</w:t>
      </w:r>
    </w:p>
    <w:p>
      <w:pPr>
        <w:spacing w:after="0"/>
        <w:ind w:left="0"/>
        <w:jc w:val="both"/>
      </w:pPr>
      <w:r>
        <w:rPr>
          <w:rFonts w:ascii="Times New Roman"/>
          <w:b w:val="false"/>
          <w:i w:val="false"/>
          <w:color w:val="000000"/>
          <w:sz w:val="28"/>
        </w:rPr>
        <w:t>
      3. 3-бағанда бағыттар бойынша тәулік ішінде және ай басталғаннан бері тасымалданған қазақстандық мұнай мен газ конденсатының көлемдері тоннамен көрсетіледі;</w:t>
      </w:r>
    </w:p>
    <w:p>
      <w:pPr>
        <w:spacing w:after="0"/>
        <w:ind w:left="0"/>
        <w:jc w:val="both"/>
      </w:pPr>
      <w:r>
        <w:rPr>
          <w:rFonts w:ascii="Times New Roman"/>
          <w:b w:val="false"/>
          <w:i w:val="false"/>
          <w:color w:val="000000"/>
          <w:sz w:val="28"/>
        </w:rPr>
        <w:t>
      4. 4-бағанда кен орындар бойынша қосымша немесе анықтамалық мәліметтер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2022 жылғы 31 мамырдағы</w:t>
            </w:r>
            <w:r>
              <w:br/>
            </w:r>
            <w:r>
              <w:rPr>
                <w:rFonts w:ascii="Times New Roman"/>
                <w:b w:val="false"/>
                <w:i w:val="false"/>
                <w:color w:val="000000"/>
                <w:sz w:val="20"/>
              </w:rPr>
              <w:t>№ 194 Бұйрыққа</w:t>
            </w:r>
            <w:r>
              <w:br/>
            </w:r>
            <w:r>
              <w:rPr>
                <w:rFonts w:ascii="Times New Roman"/>
                <w:b w:val="false"/>
                <w:i w:val="false"/>
                <w:color w:val="000000"/>
                <w:sz w:val="20"/>
              </w:rPr>
              <w:t>22-қосымша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xml:space="preserve">№ 203 бұйрығына </w:t>
            </w:r>
            <w:r>
              <w:br/>
            </w:r>
            <w:r>
              <w:rPr>
                <w:rFonts w:ascii="Times New Roman"/>
                <w:b w:val="false"/>
                <w:i w:val="false"/>
                <w:color w:val="000000"/>
                <w:sz w:val="20"/>
              </w:rPr>
              <w:t>22-қосымша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Қайда ұсынылады: көмірсутектер саласындағы уәкілетті орган</w:t>
      </w:r>
    </w:p>
    <w:p>
      <w:pPr>
        <w:spacing w:after="0"/>
        <w:ind w:left="0"/>
        <w:jc w:val="both"/>
      </w:pPr>
      <w:r>
        <w:rPr>
          <w:rFonts w:ascii="Times New Roman"/>
          <w:b w:val="false"/>
          <w:i w:val="false"/>
          <w:color w:val="000000"/>
          <w:sz w:val="28"/>
        </w:rPr>
        <w:t xml:space="preserve">
      Әкімшілік деректер нысаны https://egsu.energo.gov.kz интернет-ресурсында орналастырылған </w:t>
      </w:r>
    </w:p>
    <w:p>
      <w:pPr>
        <w:spacing w:after="0"/>
        <w:ind w:left="0"/>
        <w:jc w:val="both"/>
      </w:pPr>
      <w:r>
        <w:rPr>
          <w:rFonts w:ascii="Times New Roman"/>
          <w:b w:val="false"/>
          <w:i w:val="false"/>
          <w:color w:val="000000"/>
          <w:sz w:val="28"/>
        </w:rPr>
        <w:t>
      Әкімшілік деректер нысанының атауы: Мұнайды және газ конденсатын экспортқа ("Омбы-Павлодар" құбырын қоспағанда) тасымалдау бойынша ай сайынғы ақпарат туралы есеп</w:t>
      </w:r>
    </w:p>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көрінісі): ПН-22</w:t>
      </w:r>
    </w:p>
    <w:p>
      <w:pPr>
        <w:spacing w:after="0"/>
        <w:ind w:left="0"/>
        <w:jc w:val="both"/>
      </w:pPr>
      <w:r>
        <w:rPr>
          <w:rFonts w:ascii="Times New Roman"/>
          <w:b w:val="false"/>
          <w:i w:val="false"/>
          <w:color w:val="000000"/>
          <w:sz w:val="28"/>
        </w:rPr>
        <w:t>
      Жиілігі: ай сайын</w:t>
      </w:r>
    </w:p>
    <w:p>
      <w:pPr>
        <w:spacing w:after="0"/>
        <w:ind w:left="0"/>
        <w:jc w:val="both"/>
      </w:pPr>
      <w:r>
        <w:rPr>
          <w:rFonts w:ascii="Times New Roman"/>
          <w:b w:val="false"/>
          <w:i w:val="false"/>
          <w:color w:val="000000"/>
          <w:sz w:val="28"/>
        </w:rPr>
        <w:t>
      Есепті кезең: ай</w:t>
      </w:r>
    </w:p>
    <w:p>
      <w:pPr>
        <w:spacing w:after="0"/>
        <w:ind w:left="0"/>
        <w:jc w:val="both"/>
      </w:pPr>
      <w:r>
        <w:rPr>
          <w:rFonts w:ascii="Times New Roman"/>
          <w:b w:val="false"/>
          <w:i w:val="false"/>
          <w:color w:val="000000"/>
          <w:sz w:val="28"/>
        </w:rPr>
        <w:t xml:space="preserve">
      Ақпарат ұсынатын тұлғалар аясы: тасымалдаушы (мұнай тасымалдайтын жеке немесе заңды тұлға) </w:t>
      </w:r>
    </w:p>
    <w:p>
      <w:pPr>
        <w:spacing w:after="0"/>
        <w:ind w:left="0"/>
        <w:jc w:val="both"/>
      </w:pPr>
      <w:r>
        <w:rPr>
          <w:rFonts w:ascii="Times New Roman"/>
          <w:b w:val="false"/>
          <w:i w:val="false"/>
          <w:color w:val="000000"/>
          <w:sz w:val="28"/>
        </w:rPr>
        <w:t xml:space="preserve">
      Әкімшілік деректер нысанын ұсыну мерзімі: ай сайын, есепті айдан кейінгі айдың 8 (сегізіне) дейін </w:t>
      </w:r>
    </w:p>
    <w:bookmarkStart w:name="z360" w:id="306"/>
    <w:p>
      <w:pPr>
        <w:spacing w:after="0"/>
        <w:ind w:left="0"/>
        <w:jc w:val="both"/>
      </w:pPr>
      <w:r>
        <w:rPr>
          <w:rFonts w:ascii="Times New Roman"/>
          <w:b w:val="false"/>
          <w:i w:val="false"/>
          <w:color w:val="000000"/>
          <w:sz w:val="28"/>
        </w:rPr>
        <w:t>
      Мұнайды және газ конденсатын экспортқа ("Омбы-Павлодар" құбырын қоспағанда) тасымалдау бойынша ай сайынғы ақпарат туралы есеп</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бағыт)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қазақстандық мұнайдың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қазақстандық мұнайдың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қазақстандық мұнайдың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ішінде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 қойнауын пайдаланушы)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жер қойнауын пайдаланушы)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жер қойнауын пайдаланушы)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жер қойнауын пайдаланушы)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Электрондық пошта мекенжайы _______________________________________</w:t>
      </w:r>
    </w:p>
    <w:p>
      <w:pPr>
        <w:spacing w:after="0"/>
        <w:ind w:left="0"/>
        <w:jc w:val="both"/>
      </w:pPr>
      <w:r>
        <w:rPr>
          <w:rFonts w:ascii="Times New Roman"/>
          <w:b w:val="false"/>
          <w:i w:val="false"/>
          <w:color w:val="000000"/>
          <w:sz w:val="28"/>
        </w:rPr>
        <w:t xml:space="preserve">Орындаушы ___________________________________________ _______________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w:t>
      </w:r>
    </w:p>
    <w:p>
      <w:pPr>
        <w:spacing w:after="0"/>
        <w:ind w:left="0"/>
        <w:jc w:val="both"/>
      </w:pPr>
      <w:r>
        <w:rPr>
          <w:rFonts w:ascii="Times New Roman"/>
          <w:b w:val="false"/>
          <w:i w:val="false"/>
          <w:color w:val="000000"/>
          <w:sz w:val="28"/>
        </w:rPr>
        <w:t>Басшы немесе оның міндеттерін атқаратын тұлға</w:t>
      </w:r>
    </w:p>
    <w:p>
      <w:pPr>
        <w:spacing w:after="0"/>
        <w:ind w:left="0"/>
        <w:jc w:val="both"/>
      </w:pPr>
      <w:r>
        <w:rPr>
          <w:rFonts w:ascii="Times New Roman"/>
          <w:b w:val="false"/>
          <w:i w:val="false"/>
          <w:color w:val="000000"/>
          <w:sz w:val="28"/>
        </w:rPr>
        <w:t>______________________________________________________ _______________</w:t>
      </w:r>
    </w:p>
    <w:p>
      <w:pPr>
        <w:spacing w:after="0"/>
        <w:ind w:left="0"/>
        <w:jc w:val="both"/>
      </w:pPr>
      <w:r>
        <w:rPr>
          <w:rFonts w:ascii="Times New Roman"/>
          <w:b w:val="false"/>
          <w:i w:val="false"/>
          <w:color w:val="000000"/>
          <w:sz w:val="28"/>
        </w:rPr>
        <w:t xml:space="preserve">                  тегі, аты және әкесінің аты (бар болса)                                қолы</w:t>
      </w:r>
    </w:p>
    <w:p>
      <w:pPr>
        <w:spacing w:after="0"/>
        <w:ind w:left="0"/>
        <w:jc w:val="both"/>
      </w:pPr>
      <w:r>
        <w:rPr>
          <w:rFonts w:ascii="Times New Roman"/>
          <w:b w:val="false"/>
          <w:i w:val="false"/>
          <w:color w:val="000000"/>
          <w:sz w:val="28"/>
        </w:rPr>
        <w:t>Мөр орны _______________________</w:t>
      </w:r>
    </w:p>
    <w:p>
      <w:pPr>
        <w:spacing w:after="0"/>
        <w:ind w:left="0"/>
        <w:jc w:val="both"/>
      </w:pPr>
      <w:r>
        <w:rPr>
          <w:rFonts w:ascii="Times New Roman"/>
          <w:b w:val="false"/>
          <w:i w:val="false"/>
          <w:color w:val="000000"/>
          <w:sz w:val="28"/>
        </w:rPr>
        <w:t>(жеке кәсіпкерлік субъектілері болып табылатын тұлғалардан басқа)</w:t>
      </w:r>
    </w:p>
    <w:p>
      <w:pPr>
        <w:spacing w:after="0"/>
        <w:ind w:left="0"/>
        <w:jc w:val="both"/>
      </w:pPr>
      <w:r>
        <w:rPr>
          <w:rFonts w:ascii="Times New Roman"/>
          <w:b w:val="false"/>
          <w:i w:val="false"/>
          <w:color w:val="000000"/>
          <w:sz w:val="28"/>
        </w:rPr>
        <w:t>Әкімшілік деректер нысанын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Мұнайды және газ конденсатын</w:t>
            </w:r>
            <w:r>
              <w:br/>
            </w:r>
            <w:r>
              <w:rPr>
                <w:rFonts w:ascii="Times New Roman"/>
                <w:b w:val="false"/>
                <w:i w:val="false"/>
                <w:color w:val="000000"/>
                <w:sz w:val="20"/>
              </w:rPr>
              <w:t>экспортқа ("Омбы-Павлодар"</w:t>
            </w:r>
            <w:r>
              <w:br/>
            </w:r>
            <w:r>
              <w:rPr>
                <w:rFonts w:ascii="Times New Roman"/>
                <w:b w:val="false"/>
                <w:i w:val="false"/>
                <w:color w:val="000000"/>
                <w:sz w:val="20"/>
              </w:rPr>
              <w:t>құбырын қоспағанда)</w:t>
            </w:r>
            <w:r>
              <w:br/>
            </w:r>
            <w:r>
              <w:rPr>
                <w:rFonts w:ascii="Times New Roman"/>
                <w:b w:val="false"/>
                <w:i w:val="false"/>
                <w:color w:val="000000"/>
                <w:sz w:val="20"/>
              </w:rPr>
              <w:t>тасымалдау бойынша ай</w:t>
            </w:r>
            <w:r>
              <w:br/>
            </w:r>
            <w:r>
              <w:rPr>
                <w:rFonts w:ascii="Times New Roman"/>
                <w:b w:val="false"/>
                <w:i w:val="false"/>
                <w:color w:val="000000"/>
                <w:sz w:val="20"/>
              </w:rPr>
              <w:t>сайынғы ақпарат туралы есеп</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362" w:id="307"/>
    <w:p>
      <w:pPr>
        <w:spacing w:after="0"/>
        <w:ind w:left="0"/>
        <w:jc w:val="both"/>
      </w:pPr>
      <w:r>
        <w:rPr>
          <w:rFonts w:ascii="Times New Roman"/>
          <w:b w:val="false"/>
          <w:i w:val="false"/>
          <w:color w:val="000000"/>
          <w:sz w:val="28"/>
        </w:rPr>
        <w:t>
      Әкімшілік деректер нысанын толтыру бойынша түсіндірме "Мұнайды және газ конденсатын экспортқа ("Омбы-Павлодар" құбырын қоспағанда)  тасымалдау бойынша ай сайынғы ақпарат туралы есеп" (ПН-22, ай сайын)</w:t>
      </w:r>
    </w:p>
    <w:bookmarkEnd w:id="307"/>
    <w:p>
      <w:pPr>
        <w:spacing w:after="0"/>
        <w:ind w:left="0"/>
        <w:jc w:val="both"/>
      </w:pPr>
      <w:r>
        <w:rPr>
          <w:rFonts w:ascii="Times New Roman"/>
          <w:b w:val="false"/>
          <w:i w:val="false"/>
          <w:color w:val="000000"/>
          <w:sz w:val="28"/>
        </w:rPr>
        <w:t>
      1. 1-бағанда одан әрі тасымалдау үшін тасымалдаушыға мұнайды тапсыратын жеке немесе заңды тұлғаның мәліметтері көрсетіледі;</w:t>
      </w:r>
    </w:p>
    <w:p>
      <w:pPr>
        <w:spacing w:after="0"/>
        <w:ind w:left="0"/>
        <w:jc w:val="both"/>
      </w:pPr>
      <w:r>
        <w:rPr>
          <w:rFonts w:ascii="Times New Roman"/>
          <w:b w:val="false"/>
          <w:i w:val="false"/>
          <w:color w:val="000000"/>
          <w:sz w:val="28"/>
        </w:rPr>
        <w:t>
      2. 2, 3 және одан кейінгі бағандарда бағыттарға сәйкес және жер қойнауын пайдаланушылар бойынша қазақстандық мұнай мен газ конденсатының көлемдерін жеке көрсете отырып, ай ішінде және жыл басынан бері тасымалданған мұнай және газ конденсатының көлемдері көрсетіледі.</w:t>
      </w:r>
    </w:p>
    <w:p>
      <w:pPr>
        <w:spacing w:after="0"/>
        <w:ind w:left="0"/>
        <w:jc w:val="both"/>
      </w:pPr>
      <w:r>
        <w:rPr>
          <w:rFonts w:ascii="Times New Roman"/>
          <w:b w:val="false"/>
          <w:i w:val="false"/>
          <w:color w:val="000000"/>
          <w:sz w:val="28"/>
        </w:rPr>
        <w:t>
      Бағытпен мұнай құбыр бойынша тасымалданған кезде магистральді мұнай құбырының атауы; мұнай теңіз көлігімен тасымалданған кезде теңіз портының атауы; мұнай теміржолмен тасымалданған кезде мұнай түсірілетін станцияның атауы көрсетіледі.</w:t>
      </w:r>
    </w:p>
    <w:p>
      <w:pPr>
        <w:spacing w:after="0"/>
        <w:ind w:left="0"/>
        <w:jc w:val="both"/>
      </w:pPr>
      <w:r>
        <w:rPr>
          <w:rFonts w:ascii="Times New Roman"/>
          <w:b w:val="false"/>
          <w:i w:val="false"/>
          <w:color w:val="000000"/>
          <w:sz w:val="28"/>
        </w:rPr>
        <w:t>
      Мұнай құбырмен тасымалданған кезде, осы ақпаратқа "Омбы-Павлодар" құбыры бойынша тасымалданған көлем қосылатын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2022 жылғы 31 мамырдағы</w:t>
            </w:r>
            <w:r>
              <w:br/>
            </w:r>
            <w:r>
              <w:rPr>
                <w:rFonts w:ascii="Times New Roman"/>
                <w:b w:val="false"/>
                <w:i w:val="false"/>
                <w:color w:val="000000"/>
                <w:sz w:val="20"/>
              </w:rPr>
              <w:t>№ 194 Бұйрыққа</w:t>
            </w:r>
            <w:r>
              <w:br/>
            </w:r>
            <w:r>
              <w:rPr>
                <w:rFonts w:ascii="Times New Roman"/>
                <w:b w:val="false"/>
                <w:i w:val="false"/>
                <w:color w:val="000000"/>
                <w:sz w:val="20"/>
              </w:rPr>
              <w:t>23-қосымша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xml:space="preserve">№ 203 бұйрығына </w:t>
            </w:r>
            <w:r>
              <w:br/>
            </w:r>
            <w:r>
              <w:rPr>
                <w:rFonts w:ascii="Times New Roman"/>
                <w:b w:val="false"/>
                <w:i w:val="false"/>
                <w:color w:val="000000"/>
                <w:sz w:val="20"/>
              </w:rPr>
              <w:t>23-қосымша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Қайда ұсынылады: көмірсутектер саласындағы уәкілетті орган</w:t>
      </w:r>
    </w:p>
    <w:p>
      <w:pPr>
        <w:spacing w:after="0"/>
        <w:ind w:left="0"/>
        <w:jc w:val="both"/>
      </w:pPr>
      <w:r>
        <w:rPr>
          <w:rFonts w:ascii="Times New Roman"/>
          <w:b w:val="false"/>
          <w:i w:val="false"/>
          <w:color w:val="000000"/>
          <w:sz w:val="28"/>
        </w:rPr>
        <w:t xml:space="preserve">
      Әкімшілік деректер нысаны https://egsu.energo.gov.kz интернет-ресурсында орналастырылған </w:t>
      </w:r>
    </w:p>
    <w:p>
      <w:pPr>
        <w:spacing w:after="0"/>
        <w:ind w:left="0"/>
        <w:jc w:val="both"/>
      </w:pPr>
      <w:r>
        <w:rPr>
          <w:rFonts w:ascii="Times New Roman"/>
          <w:b w:val="false"/>
          <w:i w:val="false"/>
          <w:color w:val="000000"/>
          <w:sz w:val="28"/>
        </w:rPr>
        <w:t>
      Әкімшілік деректер нысанының атауы: Мұнайды және газ конденсатын экспортқа ("Омбы-Павлодар" құбырын қоспағанда) тасымалдау бойынша жедел жоспарлар туралы есеп</w:t>
      </w:r>
    </w:p>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көрінісі): ПН-23</w:t>
      </w:r>
    </w:p>
    <w:p>
      <w:pPr>
        <w:spacing w:after="0"/>
        <w:ind w:left="0"/>
        <w:jc w:val="both"/>
      </w:pPr>
      <w:r>
        <w:rPr>
          <w:rFonts w:ascii="Times New Roman"/>
          <w:b w:val="false"/>
          <w:i w:val="false"/>
          <w:color w:val="000000"/>
          <w:sz w:val="28"/>
        </w:rPr>
        <w:t>
      Жиілігі: жыл сайын</w:t>
      </w:r>
    </w:p>
    <w:p>
      <w:pPr>
        <w:spacing w:after="0"/>
        <w:ind w:left="0"/>
        <w:jc w:val="both"/>
      </w:pPr>
      <w:r>
        <w:rPr>
          <w:rFonts w:ascii="Times New Roman"/>
          <w:b w:val="false"/>
          <w:i w:val="false"/>
          <w:color w:val="000000"/>
          <w:sz w:val="28"/>
        </w:rPr>
        <w:t>
      Есепті кезең: жыл</w:t>
      </w:r>
    </w:p>
    <w:p>
      <w:pPr>
        <w:spacing w:after="0"/>
        <w:ind w:left="0"/>
        <w:jc w:val="both"/>
      </w:pPr>
      <w:r>
        <w:rPr>
          <w:rFonts w:ascii="Times New Roman"/>
          <w:b w:val="false"/>
          <w:i w:val="false"/>
          <w:color w:val="000000"/>
          <w:sz w:val="28"/>
        </w:rPr>
        <w:t xml:space="preserve">
      Ақпарат ұсынатын тұлғалар аясы: тасымалдаушы (мұнай тасымалдайтын жеке немесе заңды тұлға) </w:t>
      </w:r>
    </w:p>
    <w:p>
      <w:pPr>
        <w:spacing w:after="0"/>
        <w:ind w:left="0"/>
        <w:jc w:val="both"/>
      </w:pPr>
      <w:r>
        <w:rPr>
          <w:rFonts w:ascii="Times New Roman"/>
          <w:b w:val="false"/>
          <w:i w:val="false"/>
          <w:color w:val="000000"/>
          <w:sz w:val="28"/>
        </w:rPr>
        <w:t xml:space="preserve">
      Әкімшілік деректер нысанын ұсыну мерзімі: жыл сайын, әр жылдың 25 (жиырма бесінші) желтоқсанына дейін </w:t>
      </w:r>
    </w:p>
    <w:bookmarkStart w:name="z364" w:id="308"/>
    <w:p>
      <w:pPr>
        <w:spacing w:after="0"/>
        <w:ind w:left="0"/>
        <w:jc w:val="both"/>
      </w:pPr>
      <w:r>
        <w:rPr>
          <w:rFonts w:ascii="Times New Roman"/>
          <w:b w:val="false"/>
          <w:i w:val="false"/>
          <w:color w:val="000000"/>
          <w:sz w:val="28"/>
        </w:rPr>
        <w:t>
      Мұнайды және газ конденсатын экспортқа ("Омбы-Павлодар" құбырын қоспағанда) тасымалдау бойынша жедел жоспарлар туралы есеп</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бағыты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қазақстандық мұнай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Электрондық пошта мекенжайы _______________________________________</w:t>
      </w:r>
    </w:p>
    <w:p>
      <w:pPr>
        <w:spacing w:after="0"/>
        <w:ind w:left="0"/>
        <w:jc w:val="both"/>
      </w:pPr>
      <w:r>
        <w:rPr>
          <w:rFonts w:ascii="Times New Roman"/>
          <w:b w:val="false"/>
          <w:i w:val="false"/>
          <w:color w:val="000000"/>
          <w:sz w:val="28"/>
        </w:rPr>
        <w:t xml:space="preserve">Орындаушы ___________________________________________ _______________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w:t>
      </w:r>
    </w:p>
    <w:p>
      <w:pPr>
        <w:spacing w:after="0"/>
        <w:ind w:left="0"/>
        <w:jc w:val="both"/>
      </w:pPr>
      <w:r>
        <w:rPr>
          <w:rFonts w:ascii="Times New Roman"/>
          <w:b w:val="false"/>
          <w:i w:val="false"/>
          <w:color w:val="000000"/>
          <w:sz w:val="28"/>
        </w:rPr>
        <w:t>Басшы немесе оның міндеттерін атқаратын тұлға</w:t>
      </w:r>
    </w:p>
    <w:p>
      <w:pPr>
        <w:spacing w:after="0"/>
        <w:ind w:left="0"/>
        <w:jc w:val="both"/>
      </w:pPr>
      <w:r>
        <w:rPr>
          <w:rFonts w:ascii="Times New Roman"/>
          <w:b w:val="false"/>
          <w:i w:val="false"/>
          <w:color w:val="000000"/>
          <w:sz w:val="28"/>
        </w:rPr>
        <w:t xml:space="preserve">______________________________________________________ _______________  </w:t>
      </w:r>
    </w:p>
    <w:p>
      <w:pPr>
        <w:spacing w:after="0"/>
        <w:ind w:left="0"/>
        <w:jc w:val="both"/>
      </w:pPr>
      <w:r>
        <w:rPr>
          <w:rFonts w:ascii="Times New Roman"/>
          <w:b w:val="false"/>
          <w:i w:val="false"/>
          <w:color w:val="000000"/>
          <w:sz w:val="28"/>
        </w:rPr>
        <w:t xml:space="preserve">                    тегі, аты және әкесінің аты (бар болса)                                қолы</w:t>
      </w:r>
    </w:p>
    <w:p>
      <w:pPr>
        <w:spacing w:after="0"/>
        <w:ind w:left="0"/>
        <w:jc w:val="both"/>
      </w:pPr>
      <w:r>
        <w:rPr>
          <w:rFonts w:ascii="Times New Roman"/>
          <w:b w:val="false"/>
          <w:i w:val="false"/>
          <w:color w:val="000000"/>
          <w:sz w:val="28"/>
        </w:rPr>
        <w:t>Мөр орны _______________________</w:t>
      </w:r>
    </w:p>
    <w:p>
      <w:pPr>
        <w:spacing w:after="0"/>
        <w:ind w:left="0"/>
        <w:jc w:val="both"/>
      </w:pPr>
      <w:r>
        <w:rPr>
          <w:rFonts w:ascii="Times New Roman"/>
          <w:b w:val="false"/>
          <w:i w:val="false"/>
          <w:color w:val="000000"/>
          <w:sz w:val="28"/>
        </w:rPr>
        <w:t>(жеке кәсіпкерлік субъектілері болып табылатын тұлғалардан басқа)</w:t>
      </w:r>
    </w:p>
    <w:p>
      <w:pPr>
        <w:spacing w:after="0"/>
        <w:ind w:left="0"/>
        <w:jc w:val="both"/>
      </w:pPr>
      <w:r>
        <w:rPr>
          <w:rFonts w:ascii="Times New Roman"/>
          <w:b w:val="false"/>
          <w:i w:val="false"/>
          <w:color w:val="000000"/>
          <w:sz w:val="28"/>
        </w:rPr>
        <w:t>Әкімшілік деректер нысанын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Мұнайды және газ конденсатын</w:t>
            </w:r>
            <w:r>
              <w:br/>
            </w:r>
            <w:r>
              <w:rPr>
                <w:rFonts w:ascii="Times New Roman"/>
                <w:b w:val="false"/>
                <w:i w:val="false"/>
                <w:color w:val="000000"/>
                <w:sz w:val="20"/>
              </w:rPr>
              <w:t>экспортқа ("Омбы-Павлодар"</w:t>
            </w:r>
            <w:r>
              <w:br/>
            </w:r>
            <w:r>
              <w:rPr>
                <w:rFonts w:ascii="Times New Roman"/>
                <w:b w:val="false"/>
                <w:i w:val="false"/>
                <w:color w:val="000000"/>
                <w:sz w:val="20"/>
              </w:rPr>
              <w:t>құбырын қоспағанда)</w:t>
            </w:r>
            <w:r>
              <w:br/>
            </w:r>
            <w:r>
              <w:rPr>
                <w:rFonts w:ascii="Times New Roman"/>
                <w:b w:val="false"/>
                <w:i w:val="false"/>
                <w:color w:val="000000"/>
                <w:sz w:val="20"/>
              </w:rPr>
              <w:t>тасымалдау бойынша жедел</w:t>
            </w:r>
            <w:r>
              <w:br/>
            </w:r>
            <w:r>
              <w:rPr>
                <w:rFonts w:ascii="Times New Roman"/>
                <w:b w:val="false"/>
                <w:i w:val="false"/>
                <w:color w:val="000000"/>
                <w:sz w:val="20"/>
              </w:rPr>
              <w:t>жоспарлар туралы есеп</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p>
      <w:pPr>
        <w:spacing w:after="0"/>
        <w:ind w:left="0"/>
        <w:jc w:val="both"/>
      </w:pPr>
      <w:bookmarkStart w:name="z366" w:id="309"/>
      <w:r>
        <w:rPr>
          <w:rFonts w:ascii="Times New Roman"/>
          <w:b w:val="false"/>
          <w:i w:val="false"/>
          <w:color w:val="000000"/>
          <w:sz w:val="28"/>
        </w:rPr>
        <w:t xml:space="preserve">
      Әкімшілік деректер нысанын толтыру бойынша түсіндірме </w:t>
      </w:r>
    </w:p>
    <w:bookmarkEnd w:id="309"/>
    <w:p>
      <w:pPr>
        <w:spacing w:after="0"/>
        <w:ind w:left="0"/>
        <w:jc w:val="both"/>
      </w:pPr>
      <w:r>
        <w:rPr>
          <w:rFonts w:ascii="Times New Roman"/>
          <w:b w:val="false"/>
          <w:i w:val="false"/>
          <w:color w:val="000000"/>
          <w:sz w:val="28"/>
        </w:rPr>
        <w:t>"Мұнайды және газ конденсатын экспортқа ("Омбы-Павлодар" құбырын қоспағанда)  тасымалдау бойынша жедел жоспарлар туралы есеп"</w:t>
      </w:r>
    </w:p>
    <w:p>
      <w:pPr>
        <w:spacing w:after="0"/>
        <w:ind w:left="0"/>
        <w:jc w:val="both"/>
      </w:pPr>
      <w:r>
        <w:rPr>
          <w:rFonts w:ascii="Times New Roman"/>
          <w:b w:val="false"/>
          <w:i w:val="false"/>
          <w:color w:val="000000"/>
          <w:sz w:val="28"/>
        </w:rPr>
        <w:t>(ПН-23, жыл сайын)</w:t>
      </w:r>
    </w:p>
    <w:p>
      <w:pPr>
        <w:spacing w:after="0"/>
        <w:ind w:left="0"/>
        <w:jc w:val="both"/>
      </w:pPr>
      <w:r>
        <w:rPr>
          <w:rFonts w:ascii="Times New Roman"/>
          <w:b w:val="false"/>
          <w:i w:val="false"/>
          <w:color w:val="000000"/>
          <w:sz w:val="28"/>
        </w:rPr>
        <w:t>
      1. 1-бағанда жыл басынан (қаңтар) бастап жыл аяғына (желтоқсан) дейінгі кезең көрсетіледі;</w:t>
      </w:r>
    </w:p>
    <w:p>
      <w:pPr>
        <w:spacing w:after="0"/>
        <w:ind w:left="0"/>
        <w:jc w:val="both"/>
      </w:pPr>
      <w:r>
        <w:rPr>
          <w:rFonts w:ascii="Times New Roman"/>
          <w:b w:val="false"/>
          <w:i w:val="false"/>
          <w:color w:val="000000"/>
          <w:sz w:val="28"/>
        </w:rPr>
        <w:t>
      2. 2-бағанда мұнай құбыр бойынша тасымалданған кезде магистральді мұнай құбырының атауы; мұнай теңіз көлігімен тасымалданған кезде теңіз портының атауы; мұнай теміржолмен тасымалданған кезде мұнай түсірілетін станцияның атауы көрсетіледі.</w:t>
      </w:r>
    </w:p>
    <w:p>
      <w:pPr>
        <w:spacing w:after="0"/>
        <w:ind w:left="0"/>
        <w:jc w:val="both"/>
      </w:pPr>
      <w:r>
        <w:rPr>
          <w:rFonts w:ascii="Times New Roman"/>
          <w:b w:val="false"/>
          <w:i w:val="false"/>
          <w:color w:val="000000"/>
          <w:sz w:val="28"/>
        </w:rPr>
        <w:t>
      3. 3-бағанда бағыттар бойынша тасымалданатын мұнай мен газ конденсатының көлемі тоннамен көрсетіледі;</w:t>
      </w:r>
    </w:p>
    <w:p>
      <w:pPr>
        <w:spacing w:after="0"/>
        <w:ind w:left="0"/>
        <w:jc w:val="both"/>
      </w:pPr>
      <w:r>
        <w:rPr>
          <w:rFonts w:ascii="Times New Roman"/>
          <w:b w:val="false"/>
          <w:i w:val="false"/>
          <w:color w:val="000000"/>
          <w:sz w:val="28"/>
        </w:rPr>
        <w:t>
      4. 4-бағанда бағыттар бойынша тасымалданатын қазақстандық мұнай мен газ конденсатының көлемдері тоннамен көрсетіледі;</w:t>
      </w:r>
    </w:p>
    <w:p>
      <w:pPr>
        <w:spacing w:after="0"/>
        <w:ind w:left="0"/>
        <w:jc w:val="both"/>
      </w:pPr>
      <w:r>
        <w:rPr>
          <w:rFonts w:ascii="Times New Roman"/>
          <w:b w:val="false"/>
          <w:i w:val="false"/>
          <w:color w:val="000000"/>
          <w:sz w:val="28"/>
        </w:rPr>
        <w:t>
      5. 5-бағанда кен орындар бойынша қосымша немесе анықтамалық мәліметтер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2022 жылғы 31 мамырдағы</w:t>
            </w:r>
            <w:r>
              <w:br/>
            </w:r>
            <w:r>
              <w:rPr>
                <w:rFonts w:ascii="Times New Roman"/>
                <w:b w:val="false"/>
                <w:i w:val="false"/>
                <w:color w:val="000000"/>
                <w:sz w:val="20"/>
              </w:rPr>
              <w:t>№ 194 Бұйрыққа</w:t>
            </w:r>
            <w:r>
              <w:br/>
            </w:r>
            <w:r>
              <w:rPr>
                <w:rFonts w:ascii="Times New Roman"/>
                <w:b w:val="false"/>
                <w:i w:val="false"/>
                <w:color w:val="000000"/>
                <w:sz w:val="20"/>
              </w:rPr>
              <w:t>24-қосымша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xml:space="preserve">№ 203 бұйрығына </w:t>
            </w:r>
            <w:r>
              <w:br/>
            </w:r>
            <w:r>
              <w:rPr>
                <w:rFonts w:ascii="Times New Roman"/>
                <w:b w:val="false"/>
                <w:i w:val="false"/>
                <w:color w:val="000000"/>
                <w:sz w:val="20"/>
              </w:rPr>
              <w:t>24-қосымша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Қайда ұсынылады: көмірсутектер саласындағы уәкілетті орган</w:t>
      </w:r>
    </w:p>
    <w:p>
      <w:pPr>
        <w:spacing w:after="0"/>
        <w:ind w:left="0"/>
        <w:jc w:val="both"/>
      </w:pPr>
      <w:r>
        <w:rPr>
          <w:rFonts w:ascii="Times New Roman"/>
          <w:b w:val="false"/>
          <w:i w:val="false"/>
          <w:color w:val="000000"/>
          <w:sz w:val="28"/>
        </w:rPr>
        <w:t xml:space="preserve">
      Әкімшілік деректер нысаны https://egsu.energo.gov.kz интернет-ресурсында орналастырылған </w:t>
      </w:r>
    </w:p>
    <w:p>
      <w:pPr>
        <w:spacing w:after="0"/>
        <w:ind w:left="0"/>
        <w:jc w:val="both"/>
      </w:pPr>
      <w:r>
        <w:rPr>
          <w:rFonts w:ascii="Times New Roman"/>
          <w:b w:val="false"/>
          <w:i w:val="false"/>
          <w:color w:val="000000"/>
          <w:sz w:val="28"/>
        </w:rPr>
        <w:t>
      Әкімшілік деректер нысанының атауы: Мұнайды және газ конденсатын қабылдау бойынша ай сайынғы ақпарат туралы есеп</w:t>
      </w:r>
    </w:p>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көрінісі): ПН-24</w:t>
      </w:r>
    </w:p>
    <w:p>
      <w:pPr>
        <w:spacing w:after="0"/>
        <w:ind w:left="0"/>
        <w:jc w:val="both"/>
      </w:pPr>
      <w:r>
        <w:rPr>
          <w:rFonts w:ascii="Times New Roman"/>
          <w:b w:val="false"/>
          <w:i w:val="false"/>
          <w:color w:val="000000"/>
          <w:sz w:val="28"/>
        </w:rPr>
        <w:t>
      Жиілігі: ай сайын</w:t>
      </w:r>
    </w:p>
    <w:p>
      <w:pPr>
        <w:spacing w:after="0"/>
        <w:ind w:left="0"/>
        <w:jc w:val="both"/>
      </w:pPr>
      <w:r>
        <w:rPr>
          <w:rFonts w:ascii="Times New Roman"/>
          <w:b w:val="false"/>
          <w:i w:val="false"/>
          <w:color w:val="000000"/>
          <w:sz w:val="28"/>
        </w:rPr>
        <w:t>
      Есепті кезең: ай</w:t>
      </w:r>
    </w:p>
    <w:p>
      <w:pPr>
        <w:spacing w:after="0"/>
        <w:ind w:left="0"/>
        <w:jc w:val="both"/>
      </w:pPr>
      <w:r>
        <w:rPr>
          <w:rFonts w:ascii="Times New Roman"/>
          <w:b w:val="false"/>
          <w:i w:val="false"/>
          <w:color w:val="000000"/>
          <w:sz w:val="28"/>
        </w:rPr>
        <w:t>
      Ақпарат ұсынатын тұлғалар аясы: мұнай өңдеу зауыттары (ішкі және сыртқы нарықтарда қайта өңдеу өнімдерін одан әрі өткізуге арналған мұнайды қайта өңдеу мақсатында мұнай қабылдайтын зауыттар), қуаты аз мұнай өңдеу зауыттары (жобалық қуаты шикі мұнайды және (немесе) газ конденсатын қайта өңдеу көлемін жылына сегіз жүз тоннадан кем көздейтін технологиялық қондырғыларда мұнай өңдеу өндірісін жүзеге асыратын зауыттар)</w:t>
      </w:r>
    </w:p>
    <w:p>
      <w:pPr>
        <w:spacing w:after="0"/>
        <w:ind w:left="0"/>
        <w:jc w:val="both"/>
      </w:pPr>
      <w:r>
        <w:rPr>
          <w:rFonts w:ascii="Times New Roman"/>
          <w:b w:val="false"/>
          <w:i w:val="false"/>
          <w:color w:val="000000"/>
          <w:sz w:val="28"/>
        </w:rPr>
        <w:t xml:space="preserve">
      Әкімшілік деректер нысанын ұсыну мерзімі: ай сайын, есепті айдан кейінгі айдың 5 (бесіне) дейін </w:t>
      </w:r>
    </w:p>
    <w:bookmarkStart w:name="z368" w:id="310"/>
    <w:p>
      <w:pPr>
        <w:spacing w:after="0"/>
        <w:ind w:left="0"/>
        <w:jc w:val="both"/>
      </w:pPr>
      <w:r>
        <w:rPr>
          <w:rFonts w:ascii="Times New Roman"/>
          <w:b w:val="false"/>
          <w:i w:val="false"/>
          <w:color w:val="000000"/>
          <w:sz w:val="28"/>
        </w:rPr>
        <w:t>
      Мұнайды және газ конденсатын қабылдау бойынша ай сайынғы ақпарат туралы есеп</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түсімі, барлығы, тонна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магистральді құбыр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 ішіндегі импорт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 басынан бері импорт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ішінде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ішінде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ішінде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мұнай қалдығы, тонна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қайта өңдеу,тонна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Түсірілген мұнай, тонна</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соңындағы мұнай қалдығы, тонна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ішінде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Электрондық пошта мекенжайы _______________________________________</w:t>
      </w:r>
    </w:p>
    <w:p>
      <w:pPr>
        <w:spacing w:after="0"/>
        <w:ind w:left="0"/>
        <w:jc w:val="both"/>
      </w:pPr>
      <w:r>
        <w:rPr>
          <w:rFonts w:ascii="Times New Roman"/>
          <w:b w:val="false"/>
          <w:i w:val="false"/>
          <w:color w:val="000000"/>
          <w:sz w:val="28"/>
        </w:rPr>
        <w:t xml:space="preserve">Орындаушы ___________________________________________ _______________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w:t>
      </w:r>
    </w:p>
    <w:p>
      <w:pPr>
        <w:spacing w:after="0"/>
        <w:ind w:left="0"/>
        <w:jc w:val="both"/>
      </w:pPr>
      <w:r>
        <w:rPr>
          <w:rFonts w:ascii="Times New Roman"/>
          <w:b w:val="false"/>
          <w:i w:val="false"/>
          <w:color w:val="000000"/>
          <w:sz w:val="28"/>
        </w:rPr>
        <w:t>Басшы немесе оның міндеттерін атқаратын тұлға</w:t>
      </w:r>
    </w:p>
    <w:p>
      <w:pPr>
        <w:spacing w:after="0"/>
        <w:ind w:left="0"/>
        <w:jc w:val="both"/>
      </w:pPr>
      <w:r>
        <w:rPr>
          <w:rFonts w:ascii="Times New Roman"/>
          <w:b w:val="false"/>
          <w:i w:val="false"/>
          <w:color w:val="000000"/>
          <w:sz w:val="28"/>
        </w:rPr>
        <w:t xml:space="preserve">______________________________________________________ _______________  </w:t>
      </w:r>
    </w:p>
    <w:p>
      <w:pPr>
        <w:spacing w:after="0"/>
        <w:ind w:left="0"/>
        <w:jc w:val="both"/>
      </w:pPr>
      <w:r>
        <w:rPr>
          <w:rFonts w:ascii="Times New Roman"/>
          <w:b w:val="false"/>
          <w:i w:val="false"/>
          <w:color w:val="000000"/>
          <w:sz w:val="28"/>
        </w:rPr>
        <w:t xml:space="preserve">                тегі, аты және әкесінің аты (бар болса)                            қолы</w:t>
      </w:r>
    </w:p>
    <w:p>
      <w:pPr>
        <w:spacing w:after="0"/>
        <w:ind w:left="0"/>
        <w:jc w:val="both"/>
      </w:pPr>
      <w:r>
        <w:rPr>
          <w:rFonts w:ascii="Times New Roman"/>
          <w:b w:val="false"/>
          <w:i w:val="false"/>
          <w:color w:val="000000"/>
          <w:sz w:val="28"/>
        </w:rPr>
        <w:t>Мөр орны _______________________</w:t>
      </w:r>
    </w:p>
    <w:p>
      <w:pPr>
        <w:spacing w:after="0"/>
        <w:ind w:left="0"/>
        <w:jc w:val="both"/>
      </w:pPr>
      <w:r>
        <w:rPr>
          <w:rFonts w:ascii="Times New Roman"/>
          <w:b w:val="false"/>
          <w:i w:val="false"/>
          <w:color w:val="000000"/>
          <w:sz w:val="28"/>
        </w:rPr>
        <w:t>(жеке кәсіпкерлік субъектілері болып табылатын тұлғалардан басқа)</w:t>
      </w:r>
    </w:p>
    <w:p>
      <w:pPr>
        <w:spacing w:after="0"/>
        <w:ind w:left="0"/>
        <w:jc w:val="both"/>
      </w:pPr>
      <w:r>
        <w:rPr>
          <w:rFonts w:ascii="Times New Roman"/>
          <w:b w:val="false"/>
          <w:i w:val="false"/>
          <w:color w:val="000000"/>
          <w:sz w:val="28"/>
        </w:rPr>
        <w:t>Әкімшілік деректер нысанын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Мұнайды және газ конденсатын</w:t>
            </w:r>
            <w:r>
              <w:br/>
            </w:r>
            <w:r>
              <w:rPr>
                <w:rFonts w:ascii="Times New Roman"/>
                <w:b w:val="false"/>
                <w:i w:val="false"/>
                <w:color w:val="000000"/>
                <w:sz w:val="20"/>
              </w:rPr>
              <w:t>қабылдау бойынша ай сайынғы</w:t>
            </w:r>
            <w:r>
              <w:br/>
            </w:r>
            <w:r>
              <w:rPr>
                <w:rFonts w:ascii="Times New Roman"/>
                <w:b w:val="false"/>
                <w:i w:val="false"/>
                <w:color w:val="000000"/>
                <w:sz w:val="20"/>
              </w:rPr>
              <w:t>ақпарат туралы есеп нысанына</w:t>
            </w:r>
            <w:r>
              <w:br/>
            </w:r>
            <w:r>
              <w:rPr>
                <w:rFonts w:ascii="Times New Roman"/>
                <w:b w:val="false"/>
                <w:i w:val="false"/>
                <w:color w:val="000000"/>
                <w:sz w:val="20"/>
              </w:rPr>
              <w:t>қосымша</w:t>
            </w:r>
          </w:p>
        </w:tc>
      </w:tr>
    </w:tbl>
    <w:bookmarkStart w:name="z370" w:id="311"/>
    <w:p>
      <w:pPr>
        <w:spacing w:after="0"/>
        <w:ind w:left="0"/>
        <w:jc w:val="both"/>
      </w:pPr>
      <w:r>
        <w:rPr>
          <w:rFonts w:ascii="Times New Roman"/>
          <w:b w:val="false"/>
          <w:i w:val="false"/>
          <w:color w:val="000000"/>
          <w:sz w:val="28"/>
        </w:rPr>
        <w:t>
      Әкімшілік деректер нысанын толтыру бойынша түсіндірме  "Мұнайды және газ конденсатын қабылдау бойынша ай сайынғы ақпарат туралы есеп" (ПН-24, ай сайын)</w:t>
      </w:r>
    </w:p>
    <w:bookmarkEnd w:id="311"/>
    <w:p>
      <w:pPr>
        <w:spacing w:after="0"/>
        <w:ind w:left="0"/>
        <w:jc w:val="both"/>
      </w:pPr>
      <w:r>
        <w:rPr>
          <w:rFonts w:ascii="Times New Roman"/>
          <w:b w:val="false"/>
          <w:i w:val="false"/>
          <w:color w:val="000000"/>
          <w:sz w:val="28"/>
        </w:rPr>
        <w:t>
      1. 1-бағанда одан әрі қайта өңдеу үшін мұнайды тапсырған жер қойнауын пайдаланушылардың атауы көрсетіледі;</w:t>
      </w:r>
    </w:p>
    <w:p>
      <w:pPr>
        <w:spacing w:after="0"/>
        <w:ind w:left="0"/>
        <w:jc w:val="both"/>
      </w:pPr>
      <w:r>
        <w:rPr>
          <w:rFonts w:ascii="Times New Roman"/>
          <w:b w:val="false"/>
          <w:i w:val="false"/>
          <w:color w:val="000000"/>
          <w:sz w:val="28"/>
        </w:rPr>
        <w:t>
      2. 2-бағанда мұнай өңдеу зауытына, қуаты аз мұнай өңдеу зауытына жер қойнауын пайдаланушылардан мұнайды жеткізетін жеке немесе заңды тұлға туралы мәліметтер көрсетіледі;</w:t>
      </w:r>
    </w:p>
    <w:p>
      <w:pPr>
        <w:spacing w:after="0"/>
        <w:ind w:left="0"/>
        <w:jc w:val="both"/>
      </w:pPr>
      <w:r>
        <w:rPr>
          <w:rFonts w:ascii="Times New Roman"/>
          <w:b w:val="false"/>
          <w:i w:val="false"/>
          <w:color w:val="000000"/>
          <w:sz w:val="28"/>
        </w:rPr>
        <w:t>
      3. 3-бағанда жер қойнауын пайдаланушыларға сәйкес импорттық мұнай мен газ конденсатының көлемдерін жеке көрсете отырып, ай ішінде және жыл басынан бері қабылданған мұнай мен газ конденсатының тоннадағы көлемдері көрсетіледі;</w:t>
      </w:r>
    </w:p>
    <w:p>
      <w:pPr>
        <w:spacing w:after="0"/>
        <w:ind w:left="0"/>
        <w:jc w:val="both"/>
      </w:pPr>
      <w:r>
        <w:rPr>
          <w:rFonts w:ascii="Times New Roman"/>
          <w:b w:val="false"/>
          <w:i w:val="false"/>
          <w:color w:val="000000"/>
          <w:sz w:val="28"/>
        </w:rPr>
        <w:t>
      4. 4-бағанда жеткізушілерге сәйкес тасымалдау тәсілдері бөлінісінде ай ішінде және жыл басынан бері қабылданған мұнай мен газ конденсатының тоннадағы көлемдері көрсетіледі;</w:t>
      </w:r>
    </w:p>
    <w:p>
      <w:pPr>
        <w:spacing w:after="0"/>
        <w:ind w:left="0"/>
        <w:jc w:val="both"/>
      </w:pPr>
      <w:r>
        <w:rPr>
          <w:rFonts w:ascii="Times New Roman"/>
          <w:b w:val="false"/>
          <w:i w:val="false"/>
          <w:color w:val="000000"/>
          <w:sz w:val="28"/>
        </w:rPr>
        <w:t>
      5. 5-бағанда есепті айдың басына қарағандағы жағдай бойынша мұнай өңдеу зауытында, қуаты аз мұнай өңдеу зауытында орналасқан мұнайдың тоннадағы көлемі көрсетіледі;</w:t>
      </w:r>
    </w:p>
    <w:p>
      <w:pPr>
        <w:spacing w:after="0"/>
        <w:ind w:left="0"/>
        <w:jc w:val="both"/>
      </w:pPr>
      <w:r>
        <w:rPr>
          <w:rFonts w:ascii="Times New Roman"/>
          <w:b w:val="false"/>
          <w:i w:val="false"/>
          <w:color w:val="000000"/>
          <w:sz w:val="28"/>
        </w:rPr>
        <w:t>
      6. 6-бағанда есепті кезеңде және жыл басынан бері мұнай өңдеу зауытында, қуаты аз мұнай өңдеу зауытында қайта өңделген мұнайдың тоннадағы көлемі көрсетіледі;</w:t>
      </w:r>
    </w:p>
    <w:p>
      <w:pPr>
        <w:spacing w:after="0"/>
        <w:ind w:left="0"/>
        <w:jc w:val="both"/>
      </w:pPr>
      <w:r>
        <w:rPr>
          <w:rFonts w:ascii="Times New Roman"/>
          <w:b w:val="false"/>
          <w:i w:val="false"/>
          <w:color w:val="000000"/>
          <w:sz w:val="28"/>
        </w:rPr>
        <w:t>
      7. 7-бағанда есепті кезеңде және жыл басынан бері мұнай өңдеу зауытынан, қуаты аз мұнай өңдеу зауытынан түсірілген мұнайдың тоннадағы көлемі көрсетіледі;</w:t>
      </w:r>
    </w:p>
    <w:p>
      <w:pPr>
        <w:spacing w:after="0"/>
        <w:ind w:left="0"/>
        <w:jc w:val="both"/>
      </w:pPr>
      <w:r>
        <w:rPr>
          <w:rFonts w:ascii="Times New Roman"/>
          <w:b w:val="false"/>
          <w:i w:val="false"/>
          <w:color w:val="000000"/>
          <w:sz w:val="28"/>
        </w:rPr>
        <w:t>
      8. 8-бағанда есепті айдың соңына қарағандағы жағдай бойынша мұнай өңдеу зауытында, қуаты аз мұнай өңдеу зауытында орналасқан мұнайдың тоннадағы көлемі көрсетіледі;</w:t>
      </w:r>
    </w:p>
    <w:p>
      <w:pPr>
        <w:spacing w:after="0"/>
        <w:ind w:left="0"/>
        <w:jc w:val="both"/>
      </w:pPr>
      <w:r>
        <w:rPr>
          <w:rFonts w:ascii="Times New Roman"/>
          <w:b w:val="false"/>
          <w:i w:val="false"/>
          <w:color w:val="000000"/>
          <w:sz w:val="28"/>
        </w:rPr>
        <w:t>
      9. 9-бағанда қосымша немесе анықтамалық мәліметтер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2022 жылғы 31 мамырдағы</w:t>
            </w:r>
            <w:r>
              <w:br/>
            </w:r>
            <w:r>
              <w:rPr>
                <w:rFonts w:ascii="Times New Roman"/>
                <w:b w:val="false"/>
                <w:i w:val="false"/>
                <w:color w:val="000000"/>
                <w:sz w:val="20"/>
              </w:rPr>
              <w:t>№ 194 Бұйрыққа</w:t>
            </w:r>
            <w:r>
              <w:br/>
            </w:r>
            <w:r>
              <w:rPr>
                <w:rFonts w:ascii="Times New Roman"/>
                <w:b w:val="false"/>
                <w:i w:val="false"/>
                <w:color w:val="000000"/>
                <w:sz w:val="20"/>
              </w:rPr>
              <w:t>25-қосымша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xml:space="preserve">№ 203 бұйрығына </w:t>
            </w:r>
            <w:r>
              <w:br/>
            </w:r>
            <w:r>
              <w:rPr>
                <w:rFonts w:ascii="Times New Roman"/>
                <w:b w:val="false"/>
                <w:i w:val="false"/>
                <w:color w:val="000000"/>
                <w:sz w:val="20"/>
              </w:rPr>
              <w:t>25-қосымша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Қайда ұсынылады: көмірсутектер саласындағы уәкілетті орган</w:t>
      </w:r>
    </w:p>
    <w:p>
      <w:pPr>
        <w:spacing w:after="0"/>
        <w:ind w:left="0"/>
        <w:jc w:val="both"/>
      </w:pPr>
      <w:r>
        <w:rPr>
          <w:rFonts w:ascii="Times New Roman"/>
          <w:b w:val="false"/>
          <w:i w:val="false"/>
          <w:color w:val="000000"/>
          <w:sz w:val="28"/>
        </w:rPr>
        <w:t xml:space="preserve">
      Әкімшілік деректер нысаны https://egsu.energo.gov.kz интернет-ресурсында орналастырылған </w:t>
      </w:r>
    </w:p>
    <w:p>
      <w:pPr>
        <w:spacing w:after="0"/>
        <w:ind w:left="0"/>
        <w:jc w:val="both"/>
      </w:pPr>
      <w:r>
        <w:rPr>
          <w:rFonts w:ascii="Times New Roman"/>
          <w:b w:val="false"/>
          <w:i w:val="false"/>
          <w:color w:val="000000"/>
          <w:sz w:val="28"/>
        </w:rPr>
        <w:t>
      Әкімшілік деректер нысанының атауы: Терминалда мұнай қозғалысы бойынша ай сайынғы ақпарат туралы есеп</w:t>
      </w:r>
    </w:p>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көрінісі): ПН-25</w:t>
      </w:r>
    </w:p>
    <w:p>
      <w:pPr>
        <w:spacing w:after="0"/>
        <w:ind w:left="0"/>
        <w:jc w:val="both"/>
      </w:pPr>
      <w:r>
        <w:rPr>
          <w:rFonts w:ascii="Times New Roman"/>
          <w:b w:val="false"/>
          <w:i w:val="false"/>
          <w:color w:val="000000"/>
          <w:sz w:val="28"/>
        </w:rPr>
        <w:t>
      Жиілігі: ай сайын</w:t>
      </w:r>
    </w:p>
    <w:p>
      <w:pPr>
        <w:spacing w:after="0"/>
        <w:ind w:left="0"/>
        <w:jc w:val="both"/>
      </w:pPr>
      <w:r>
        <w:rPr>
          <w:rFonts w:ascii="Times New Roman"/>
          <w:b w:val="false"/>
          <w:i w:val="false"/>
          <w:color w:val="000000"/>
          <w:sz w:val="28"/>
        </w:rPr>
        <w:t>
      Есепті кезең: ай</w:t>
      </w:r>
    </w:p>
    <w:p>
      <w:pPr>
        <w:spacing w:after="0"/>
        <w:ind w:left="0"/>
        <w:jc w:val="both"/>
      </w:pPr>
      <w:r>
        <w:rPr>
          <w:rFonts w:ascii="Times New Roman"/>
          <w:b w:val="false"/>
          <w:i w:val="false"/>
          <w:color w:val="000000"/>
          <w:sz w:val="28"/>
        </w:rPr>
        <w:t>
      Ақпарат ұсынатын тұлғалар аясы: терминалдардың меншік иелері (мұнайды сақтауға арналған резервуар, сондай-ақ мұнайды көліктен (теміржол цистерналарынан, автоцистерналардан, танкерлерден немесе мұнай құбырынан) қабылдау/арту үшін платформа түріндегі өнеркәсіптік объектіні иеленетін заңды немесе жеке тұлға)</w:t>
      </w:r>
    </w:p>
    <w:p>
      <w:pPr>
        <w:spacing w:after="0"/>
        <w:ind w:left="0"/>
        <w:jc w:val="both"/>
      </w:pPr>
      <w:r>
        <w:rPr>
          <w:rFonts w:ascii="Times New Roman"/>
          <w:b w:val="false"/>
          <w:i w:val="false"/>
          <w:color w:val="000000"/>
          <w:sz w:val="28"/>
        </w:rPr>
        <w:t xml:space="preserve">
      Әкімшілік деректер нысанын ұсыну мерзімі: ай сайын, есепті айдан кейінгі айдың 6 (алтысына) дейін </w:t>
      </w:r>
    </w:p>
    <w:bookmarkStart w:name="z372" w:id="312"/>
    <w:p>
      <w:pPr>
        <w:spacing w:after="0"/>
        <w:ind w:left="0"/>
        <w:jc w:val="both"/>
      </w:pPr>
      <w:r>
        <w:rPr>
          <w:rFonts w:ascii="Times New Roman"/>
          <w:b w:val="false"/>
          <w:i w:val="false"/>
          <w:color w:val="000000"/>
          <w:sz w:val="28"/>
        </w:rPr>
        <w:t>
      Терминалда мұнай қозғалысы бойынша ай сайынғы ақпарат туралы есеп</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жеткізетін кәсіпорын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жеткізетін кәсіпорынның байланыс мәліметтері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шығу тегі (кен орнының және өндіруші компанияның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қабылдау көлемі,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арту көлемі, тонна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күнге қарағандағы жағдай бойынша ауыспалы қалдық, тонна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Арту көлігінің түрі (т/ж цистернасы, автоцистерна, танкер, құбыр)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Артылған мұнайды алу пунктісі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Электрондық пошта мекенжайы _______________________________________</w:t>
      </w:r>
    </w:p>
    <w:p>
      <w:pPr>
        <w:spacing w:after="0"/>
        <w:ind w:left="0"/>
        <w:jc w:val="both"/>
      </w:pPr>
      <w:r>
        <w:rPr>
          <w:rFonts w:ascii="Times New Roman"/>
          <w:b w:val="false"/>
          <w:i w:val="false"/>
          <w:color w:val="000000"/>
          <w:sz w:val="28"/>
        </w:rPr>
        <w:t xml:space="preserve">Орындаушы ___________________________________________ _______________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w:t>
      </w:r>
    </w:p>
    <w:p>
      <w:pPr>
        <w:spacing w:after="0"/>
        <w:ind w:left="0"/>
        <w:jc w:val="both"/>
      </w:pPr>
      <w:r>
        <w:rPr>
          <w:rFonts w:ascii="Times New Roman"/>
          <w:b w:val="false"/>
          <w:i w:val="false"/>
          <w:color w:val="000000"/>
          <w:sz w:val="28"/>
        </w:rPr>
        <w:t>Басшы немесе оның міндеттерін атқаратын тұлға</w:t>
      </w:r>
    </w:p>
    <w:p>
      <w:pPr>
        <w:spacing w:after="0"/>
        <w:ind w:left="0"/>
        <w:jc w:val="both"/>
      </w:pPr>
      <w:r>
        <w:rPr>
          <w:rFonts w:ascii="Times New Roman"/>
          <w:b w:val="false"/>
          <w:i w:val="false"/>
          <w:color w:val="000000"/>
          <w:sz w:val="28"/>
        </w:rPr>
        <w:t xml:space="preserve">______________________________________________________ _______________ </w:t>
      </w:r>
    </w:p>
    <w:p>
      <w:pPr>
        <w:spacing w:after="0"/>
        <w:ind w:left="0"/>
        <w:jc w:val="both"/>
      </w:pPr>
      <w:r>
        <w:rPr>
          <w:rFonts w:ascii="Times New Roman"/>
          <w:b w:val="false"/>
          <w:i w:val="false"/>
          <w:color w:val="000000"/>
          <w:sz w:val="28"/>
        </w:rPr>
        <w:t xml:space="preserve">                      тегі, аты және әкесінің аты (бар болса)                          қолы</w:t>
      </w:r>
    </w:p>
    <w:p>
      <w:pPr>
        <w:spacing w:after="0"/>
        <w:ind w:left="0"/>
        <w:jc w:val="both"/>
      </w:pPr>
      <w:r>
        <w:rPr>
          <w:rFonts w:ascii="Times New Roman"/>
          <w:b w:val="false"/>
          <w:i w:val="false"/>
          <w:color w:val="000000"/>
          <w:sz w:val="28"/>
        </w:rPr>
        <w:t>Мөр орны _______________________</w:t>
      </w:r>
    </w:p>
    <w:p>
      <w:pPr>
        <w:spacing w:after="0"/>
        <w:ind w:left="0"/>
        <w:jc w:val="both"/>
      </w:pPr>
      <w:r>
        <w:rPr>
          <w:rFonts w:ascii="Times New Roman"/>
          <w:b w:val="false"/>
          <w:i w:val="false"/>
          <w:color w:val="000000"/>
          <w:sz w:val="28"/>
        </w:rPr>
        <w:t>(жеке кәсіпкерлік субъектілері болып табылатын тұлғалардан басқа)</w:t>
      </w:r>
    </w:p>
    <w:p>
      <w:pPr>
        <w:spacing w:after="0"/>
        <w:ind w:left="0"/>
        <w:jc w:val="both"/>
      </w:pPr>
      <w:r>
        <w:rPr>
          <w:rFonts w:ascii="Times New Roman"/>
          <w:b w:val="false"/>
          <w:i w:val="false"/>
          <w:color w:val="000000"/>
          <w:sz w:val="28"/>
        </w:rPr>
        <w:t>Әкімшілік деректер нысанын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Терминалда мұнай қозғалысы</w:t>
            </w:r>
            <w:r>
              <w:br/>
            </w:r>
            <w:r>
              <w:rPr>
                <w:rFonts w:ascii="Times New Roman"/>
                <w:b w:val="false"/>
                <w:i w:val="false"/>
                <w:color w:val="000000"/>
                <w:sz w:val="20"/>
              </w:rPr>
              <w:t>бойынша ай сайынғы ақпарат</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Әкімшілік деректер нысанын толтыру бойынша түсіндірме</w:t>
      </w:r>
    </w:p>
    <w:p>
      <w:pPr>
        <w:spacing w:after="0"/>
        <w:ind w:left="0"/>
        <w:jc w:val="both"/>
      </w:pPr>
      <w:r>
        <w:rPr>
          <w:rFonts w:ascii="Times New Roman"/>
          <w:b w:val="false"/>
          <w:i w:val="false"/>
          <w:color w:val="000000"/>
          <w:sz w:val="28"/>
        </w:rPr>
        <w:t>"Терминалда мұнай қозғалысы бойынша ай сайынғы ақпарат туралы есеп"</w:t>
      </w:r>
    </w:p>
    <w:p>
      <w:pPr>
        <w:spacing w:after="0"/>
        <w:ind w:left="0"/>
        <w:jc w:val="both"/>
      </w:pPr>
      <w:r>
        <w:rPr>
          <w:rFonts w:ascii="Times New Roman"/>
          <w:b w:val="false"/>
          <w:i w:val="false"/>
          <w:color w:val="000000"/>
          <w:sz w:val="28"/>
        </w:rPr>
        <w:t>(ПН-25, ай сайын)</w:t>
      </w:r>
    </w:p>
    <w:p>
      <w:pPr>
        <w:spacing w:after="0"/>
        <w:ind w:left="0"/>
        <w:jc w:val="both"/>
      </w:pPr>
      <w:r>
        <w:rPr>
          <w:rFonts w:ascii="Times New Roman"/>
          <w:b w:val="false"/>
          <w:i w:val="false"/>
          <w:color w:val="000000"/>
          <w:sz w:val="28"/>
        </w:rPr>
        <w:t>
      1. 1-бағанда рет санымен нөмірлер көрсетіледі;</w:t>
      </w:r>
    </w:p>
    <w:p>
      <w:pPr>
        <w:spacing w:after="0"/>
        <w:ind w:left="0"/>
        <w:jc w:val="both"/>
      </w:pPr>
      <w:r>
        <w:rPr>
          <w:rFonts w:ascii="Times New Roman"/>
          <w:b w:val="false"/>
          <w:i w:val="false"/>
          <w:color w:val="000000"/>
          <w:sz w:val="28"/>
        </w:rPr>
        <w:t>
      2. 2-бағанда мұнайды мұнай өңдеу зауытына, қуаты аз мұнай өңдеу зауытына жеткізетін кәсіпорынның атауы көрсетіледі;</w:t>
      </w:r>
    </w:p>
    <w:p>
      <w:pPr>
        <w:spacing w:after="0"/>
        <w:ind w:left="0"/>
        <w:jc w:val="both"/>
      </w:pPr>
      <w:r>
        <w:rPr>
          <w:rFonts w:ascii="Times New Roman"/>
          <w:b w:val="false"/>
          <w:i w:val="false"/>
          <w:color w:val="000000"/>
          <w:sz w:val="28"/>
        </w:rPr>
        <w:t>
      3. 3-бағанда мұнай жеткізетін кәсіпорындардың мекенжайы, телефондары және басшылары көрсетіледі;</w:t>
      </w:r>
    </w:p>
    <w:p>
      <w:pPr>
        <w:spacing w:after="0"/>
        <w:ind w:left="0"/>
        <w:jc w:val="both"/>
      </w:pPr>
      <w:r>
        <w:rPr>
          <w:rFonts w:ascii="Times New Roman"/>
          <w:b w:val="false"/>
          <w:i w:val="false"/>
          <w:color w:val="000000"/>
          <w:sz w:val="28"/>
        </w:rPr>
        <w:t>
      4. 4-бағанда мұнайы одан әрі тасымалдау үшін терминалға түсетін кен орнының және өндіруші компанияның атауы көрсетіледі;</w:t>
      </w:r>
    </w:p>
    <w:p>
      <w:pPr>
        <w:spacing w:after="0"/>
        <w:ind w:left="0"/>
        <w:jc w:val="both"/>
      </w:pPr>
      <w:r>
        <w:rPr>
          <w:rFonts w:ascii="Times New Roman"/>
          <w:b w:val="false"/>
          <w:i w:val="false"/>
          <w:color w:val="000000"/>
          <w:sz w:val="28"/>
        </w:rPr>
        <w:t>
      5. 5-бағанда есепті кезеңде және жыл басынан бері одан әрі тасымалдау үшін терминалға түсетін мұнайдың тоннадағы көлемі көрсетіледі;</w:t>
      </w:r>
    </w:p>
    <w:p>
      <w:pPr>
        <w:spacing w:after="0"/>
        <w:ind w:left="0"/>
        <w:jc w:val="both"/>
      </w:pPr>
      <w:r>
        <w:rPr>
          <w:rFonts w:ascii="Times New Roman"/>
          <w:b w:val="false"/>
          <w:i w:val="false"/>
          <w:color w:val="000000"/>
          <w:sz w:val="28"/>
        </w:rPr>
        <w:t>
      6. 6-бағанда есепті кезеңде және жыл басынан бері одан әрі тасымалдау үшін терминалдан түсірілген мұнайдың тоннадағы көлемі көрсетіледі;</w:t>
      </w:r>
    </w:p>
    <w:p>
      <w:pPr>
        <w:spacing w:after="0"/>
        <w:ind w:left="0"/>
        <w:jc w:val="both"/>
      </w:pPr>
      <w:r>
        <w:rPr>
          <w:rFonts w:ascii="Times New Roman"/>
          <w:b w:val="false"/>
          <w:i w:val="false"/>
          <w:color w:val="000000"/>
          <w:sz w:val="28"/>
        </w:rPr>
        <w:t>
      7. 7-бағанда есепті айдың соңына қарағандағы жағдай бойынша, терминалда орналасқан мұнайдың тоннадағы көлемі көрсетіледі;</w:t>
      </w:r>
    </w:p>
    <w:p>
      <w:pPr>
        <w:spacing w:after="0"/>
        <w:ind w:left="0"/>
        <w:jc w:val="both"/>
      </w:pPr>
      <w:r>
        <w:rPr>
          <w:rFonts w:ascii="Times New Roman"/>
          <w:b w:val="false"/>
          <w:i w:val="false"/>
          <w:color w:val="000000"/>
          <w:sz w:val="28"/>
        </w:rPr>
        <w:t>
      8. 8-бағанда одан әрі тасымалдау үшін мұнайды терминалдан түсірген көліктің түрі көрсетіледі;</w:t>
      </w:r>
    </w:p>
    <w:p>
      <w:pPr>
        <w:spacing w:after="0"/>
        <w:ind w:left="0"/>
        <w:jc w:val="both"/>
      </w:pPr>
      <w:r>
        <w:rPr>
          <w:rFonts w:ascii="Times New Roman"/>
          <w:b w:val="false"/>
          <w:i w:val="false"/>
          <w:color w:val="000000"/>
          <w:sz w:val="28"/>
        </w:rPr>
        <w:t>
      9. 9-бағанда мұнай терминалдан тасымалданатын пунктінің атауы көрсетіледі;</w:t>
      </w:r>
    </w:p>
    <w:p>
      <w:pPr>
        <w:spacing w:after="0"/>
        <w:ind w:left="0"/>
        <w:jc w:val="both"/>
      </w:pPr>
      <w:r>
        <w:rPr>
          <w:rFonts w:ascii="Times New Roman"/>
          <w:b w:val="false"/>
          <w:i w:val="false"/>
          <w:color w:val="000000"/>
          <w:sz w:val="28"/>
        </w:rPr>
        <w:t>
      10. 10-бағанда қосымша немесе анықтамалық мәліметтер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2022 жылғы 31 мамырдағы</w:t>
            </w:r>
            <w:r>
              <w:br/>
            </w:r>
            <w:r>
              <w:rPr>
                <w:rFonts w:ascii="Times New Roman"/>
                <w:b w:val="false"/>
                <w:i w:val="false"/>
                <w:color w:val="000000"/>
                <w:sz w:val="20"/>
              </w:rPr>
              <w:t>№ 194 Бұйрыққа</w:t>
            </w:r>
            <w:r>
              <w:br/>
            </w:r>
            <w:r>
              <w:rPr>
                <w:rFonts w:ascii="Times New Roman"/>
                <w:b w:val="false"/>
                <w:i w:val="false"/>
                <w:color w:val="000000"/>
                <w:sz w:val="20"/>
              </w:rPr>
              <w:t>26-қосымша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xml:space="preserve">№ 203 бұйрығына </w:t>
            </w:r>
            <w:r>
              <w:br/>
            </w:r>
            <w:r>
              <w:rPr>
                <w:rFonts w:ascii="Times New Roman"/>
                <w:b w:val="false"/>
                <w:i w:val="false"/>
                <w:color w:val="000000"/>
                <w:sz w:val="20"/>
              </w:rPr>
              <w:t>26-қосымша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Қайда ұсынылады: көмірсутектер саласындағы уәкілетті орган</w:t>
      </w:r>
    </w:p>
    <w:p>
      <w:pPr>
        <w:spacing w:after="0"/>
        <w:ind w:left="0"/>
        <w:jc w:val="both"/>
      </w:pPr>
      <w:r>
        <w:rPr>
          <w:rFonts w:ascii="Times New Roman"/>
          <w:b w:val="false"/>
          <w:i w:val="false"/>
          <w:color w:val="000000"/>
          <w:sz w:val="28"/>
        </w:rPr>
        <w:t xml:space="preserve">
      Әкімшілік деректер нысаны https://egsu.energo.gov.kz интернет-ресурсында орналастырылған </w:t>
      </w:r>
    </w:p>
    <w:p>
      <w:pPr>
        <w:spacing w:after="0"/>
        <w:ind w:left="0"/>
        <w:jc w:val="both"/>
      </w:pPr>
      <w:r>
        <w:rPr>
          <w:rFonts w:ascii="Times New Roman"/>
          <w:b w:val="false"/>
          <w:i w:val="false"/>
          <w:color w:val="000000"/>
          <w:sz w:val="28"/>
        </w:rPr>
        <w:t>
      Әкімшілік деректер нысанының атауы: Ілеспе және табиғи газды өндіру бойынша тәулік сайынғы ақпарат туралы есеп</w:t>
      </w:r>
    </w:p>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көрінісі): ФППО-26</w:t>
      </w:r>
    </w:p>
    <w:p>
      <w:pPr>
        <w:spacing w:after="0"/>
        <w:ind w:left="0"/>
        <w:jc w:val="both"/>
      </w:pPr>
      <w:r>
        <w:rPr>
          <w:rFonts w:ascii="Times New Roman"/>
          <w:b w:val="false"/>
          <w:i w:val="false"/>
          <w:color w:val="000000"/>
          <w:sz w:val="28"/>
        </w:rPr>
        <w:t>
      Жиілігі: тәулік сайын</w:t>
      </w:r>
    </w:p>
    <w:p>
      <w:pPr>
        <w:spacing w:after="0"/>
        <w:ind w:left="0"/>
        <w:jc w:val="both"/>
      </w:pPr>
      <w:r>
        <w:rPr>
          <w:rFonts w:ascii="Times New Roman"/>
          <w:b w:val="false"/>
          <w:i w:val="false"/>
          <w:color w:val="000000"/>
          <w:sz w:val="28"/>
        </w:rPr>
        <w:t>
      Есепті кезең: күн</w:t>
      </w:r>
    </w:p>
    <w:p>
      <w:pPr>
        <w:spacing w:after="0"/>
        <w:ind w:left="0"/>
        <w:jc w:val="both"/>
      </w:pPr>
      <w:r>
        <w:rPr>
          <w:rFonts w:ascii="Times New Roman"/>
          <w:b w:val="false"/>
          <w:i w:val="false"/>
          <w:color w:val="000000"/>
          <w:sz w:val="28"/>
        </w:rPr>
        <w:t>
      Ақпарат ұсынатын тұлғалар аясы: жер қойнауын пайдаланушылар, геологиялық барлау жұмыстарын жүргізетін және мұнай өндіруді жүзеге асырмайтын жер қойнауын пайдаланушыларды қоспағанда</w:t>
      </w:r>
    </w:p>
    <w:p>
      <w:pPr>
        <w:spacing w:after="0"/>
        <w:ind w:left="0"/>
        <w:jc w:val="both"/>
      </w:pPr>
      <w:r>
        <w:rPr>
          <w:rFonts w:ascii="Times New Roman"/>
          <w:b w:val="false"/>
          <w:i w:val="false"/>
          <w:color w:val="000000"/>
          <w:sz w:val="28"/>
        </w:rPr>
        <w:t>
      Әкімшілік деректер нысанын ұсыну мерзімі: тәулік сайын, есепті тәуліктен кейінгі тәуліктің Нұр-Сұлтан қаласының уақыты бойынша сағат 04.00-ге дейін</w:t>
      </w:r>
    </w:p>
    <w:bookmarkStart w:name="z375" w:id="313"/>
    <w:p>
      <w:pPr>
        <w:spacing w:after="0"/>
        <w:ind w:left="0"/>
        <w:jc w:val="both"/>
      </w:pPr>
      <w:r>
        <w:rPr>
          <w:rFonts w:ascii="Times New Roman"/>
          <w:b w:val="false"/>
          <w:i w:val="false"/>
          <w:color w:val="000000"/>
          <w:sz w:val="28"/>
        </w:rPr>
        <w:t>
      Ілеспе және табиғи газды өндіру бойынша тәулік сайынғы ақпарат туралы есеп</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мың текше метр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Ұңғымалардың іссіз тұруы, бірлік</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Ысырап, мың текше метр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газ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басынан бері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басынан бері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кен 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кен 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кен 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кен 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бойынша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Электрондық пошта мекенжайы _______________________________________</w:t>
      </w:r>
    </w:p>
    <w:p>
      <w:pPr>
        <w:spacing w:after="0"/>
        <w:ind w:left="0"/>
        <w:jc w:val="both"/>
      </w:pPr>
      <w:r>
        <w:rPr>
          <w:rFonts w:ascii="Times New Roman"/>
          <w:b w:val="false"/>
          <w:i w:val="false"/>
          <w:color w:val="000000"/>
          <w:sz w:val="28"/>
        </w:rPr>
        <w:t xml:space="preserve">Орындаушы ___________________________________________ _______________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w:t>
      </w:r>
    </w:p>
    <w:p>
      <w:pPr>
        <w:spacing w:after="0"/>
        <w:ind w:left="0"/>
        <w:jc w:val="both"/>
      </w:pPr>
      <w:r>
        <w:rPr>
          <w:rFonts w:ascii="Times New Roman"/>
          <w:b w:val="false"/>
          <w:i w:val="false"/>
          <w:color w:val="000000"/>
          <w:sz w:val="28"/>
        </w:rPr>
        <w:t>Басшы немесе оның міндеттерін атқаратын тұлға</w:t>
      </w:r>
    </w:p>
    <w:p>
      <w:pPr>
        <w:spacing w:after="0"/>
        <w:ind w:left="0"/>
        <w:jc w:val="both"/>
      </w:pPr>
      <w:r>
        <w:rPr>
          <w:rFonts w:ascii="Times New Roman"/>
          <w:b w:val="false"/>
          <w:i w:val="false"/>
          <w:color w:val="000000"/>
          <w:sz w:val="28"/>
        </w:rPr>
        <w:t xml:space="preserve">______________________________________________________ _______________  </w:t>
      </w:r>
    </w:p>
    <w:p>
      <w:pPr>
        <w:spacing w:after="0"/>
        <w:ind w:left="0"/>
        <w:jc w:val="both"/>
      </w:pPr>
      <w:r>
        <w:rPr>
          <w:rFonts w:ascii="Times New Roman"/>
          <w:b w:val="false"/>
          <w:i w:val="false"/>
          <w:color w:val="000000"/>
          <w:sz w:val="28"/>
        </w:rPr>
        <w:t xml:space="preserve">                  тегі, аты және әкесінің аты (бар болса)                               қолы</w:t>
      </w:r>
    </w:p>
    <w:p>
      <w:pPr>
        <w:spacing w:after="0"/>
        <w:ind w:left="0"/>
        <w:jc w:val="both"/>
      </w:pPr>
      <w:r>
        <w:rPr>
          <w:rFonts w:ascii="Times New Roman"/>
          <w:b w:val="false"/>
          <w:i w:val="false"/>
          <w:color w:val="000000"/>
          <w:sz w:val="28"/>
        </w:rPr>
        <w:t>Мөр орны _______________________</w:t>
      </w:r>
    </w:p>
    <w:p>
      <w:pPr>
        <w:spacing w:after="0"/>
        <w:ind w:left="0"/>
        <w:jc w:val="both"/>
      </w:pPr>
      <w:r>
        <w:rPr>
          <w:rFonts w:ascii="Times New Roman"/>
          <w:b w:val="false"/>
          <w:i w:val="false"/>
          <w:color w:val="000000"/>
          <w:sz w:val="28"/>
        </w:rPr>
        <w:t>(жеке кәсіпкерлік субъектілері болып табылатын тұлғалардан басқа)</w:t>
      </w:r>
    </w:p>
    <w:p>
      <w:pPr>
        <w:spacing w:after="0"/>
        <w:ind w:left="0"/>
        <w:jc w:val="both"/>
      </w:pPr>
      <w:r>
        <w:rPr>
          <w:rFonts w:ascii="Times New Roman"/>
          <w:b w:val="false"/>
          <w:i w:val="false"/>
          <w:color w:val="000000"/>
          <w:sz w:val="28"/>
        </w:rPr>
        <w:t>Әкімшілік деректер нысанын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Ілеспе және табиғи газды өндіру</w:t>
            </w:r>
            <w:r>
              <w:br/>
            </w:r>
            <w:r>
              <w:rPr>
                <w:rFonts w:ascii="Times New Roman"/>
                <w:b w:val="false"/>
                <w:i w:val="false"/>
                <w:color w:val="000000"/>
                <w:sz w:val="20"/>
              </w:rPr>
              <w:t>бойынша тәулік сайынғы</w:t>
            </w:r>
            <w:r>
              <w:br/>
            </w:r>
            <w:r>
              <w:rPr>
                <w:rFonts w:ascii="Times New Roman"/>
                <w:b w:val="false"/>
                <w:i w:val="false"/>
                <w:color w:val="000000"/>
                <w:sz w:val="20"/>
              </w:rPr>
              <w:t>ақпарат туралы есеп нысанына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xml:space="preserve">
      Әкімшілік деректер нысанын толтыру бойынша түсіндірме </w:t>
      </w:r>
    </w:p>
    <w:p>
      <w:pPr>
        <w:spacing w:after="0"/>
        <w:ind w:left="0"/>
        <w:jc w:val="both"/>
      </w:pPr>
      <w:r>
        <w:rPr>
          <w:rFonts w:ascii="Times New Roman"/>
          <w:b w:val="false"/>
          <w:i w:val="false"/>
          <w:color w:val="000000"/>
          <w:sz w:val="28"/>
        </w:rPr>
        <w:t xml:space="preserve">"Ілеспе және табиғи газды өндіру бойынша тәулік сайынғы ақпарат туралы есеп" </w:t>
      </w:r>
    </w:p>
    <w:p>
      <w:pPr>
        <w:spacing w:after="0"/>
        <w:ind w:left="0"/>
        <w:jc w:val="both"/>
      </w:pPr>
      <w:r>
        <w:rPr>
          <w:rFonts w:ascii="Times New Roman"/>
          <w:b w:val="false"/>
          <w:i w:val="false"/>
          <w:color w:val="000000"/>
          <w:sz w:val="28"/>
        </w:rPr>
        <w:t>(ФППО-26, тәулік сайын)</w:t>
      </w:r>
    </w:p>
    <w:p>
      <w:pPr>
        <w:spacing w:after="0"/>
        <w:ind w:left="0"/>
        <w:jc w:val="both"/>
      </w:pPr>
      <w:r>
        <w:rPr>
          <w:rFonts w:ascii="Times New Roman"/>
          <w:b w:val="false"/>
          <w:i w:val="false"/>
          <w:color w:val="000000"/>
          <w:sz w:val="28"/>
        </w:rPr>
        <w:t>
      1. 1-бағанда рет ретімен кен орнының атауы көрсетіледі;</w:t>
      </w:r>
    </w:p>
    <w:p>
      <w:pPr>
        <w:spacing w:after="0"/>
        <w:ind w:left="0"/>
        <w:jc w:val="both"/>
      </w:pPr>
      <w:r>
        <w:rPr>
          <w:rFonts w:ascii="Times New Roman"/>
          <w:b w:val="false"/>
          <w:i w:val="false"/>
          <w:color w:val="000000"/>
          <w:sz w:val="28"/>
        </w:rPr>
        <w:t>
      2. 2-бағанда кен орындары бойынша тәулік ішінде және айдың басынан бері өндірілген ілеспе газдың және табиғи газдың көлемі текше метрмен көрсетіледі;</w:t>
      </w:r>
    </w:p>
    <w:p>
      <w:pPr>
        <w:spacing w:after="0"/>
        <w:ind w:left="0"/>
        <w:jc w:val="both"/>
      </w:pPr>
      <w:r>
        <w:rPr>
          <w:rFonts w:ascii="Times New Roman"/>
          <w:b w:val="false"/>
          <w:i w:val="false"/>
          <w:color w:val="000000"/>
          <w:sz w:val="28"/>
        </w:rPr>
        <w:t>
      3. 3-бағанда қандай да бір себеппен: жөндеу жұмыстарының, апаттарды жоюдың, зерттеу жұмыстарының жүргізілуі, электр энергиясының өшірілуі салдарынан іссіз тұрған ұңғымалардың саны көрсетіледі;</w:t>
      </w:r>
    </w:p>
    <w:p>
      <w:pPr>
        <w:spacing w:after="0"/>
        <w:ind w:left="0"/>
        <w:jc w:val="both"/>
      </w:pPr>
      <w:r>
        <w:rPr>
          <w:rFonts w:ascii="Times New Roman"/>
          <w:b w:val="false"/>
          <w:i w:val="false"/>
          <w:color w:val="000000"/>
          <w:sz w:val="28"/>
        </w:rPr>
        <w:t>
      4. 4-бағанда газ ұңғымаларының іссіз тұруымен байланысты газ ысырабының (кем алынуы) көлемі көрсетіледі;</w:t>
      </w:r>
    </w:p>
    <w:p>
      <w:pPr>
        <w:spacing w:after="0"/>
        <w:ind w:left="0"/>
        <w:jc w:val="both"/>
      </w:pPr>
      <w:r>
        <w:rPr>
          <w:rFonts w:ascii="Times New Roman"/>
          <w:b w:val="false"/>
          <w:i w:val="false"/>
          <w:color w:val="000000"/>
          <w:sz w:val="28"/>
        </w:rPr>
        <w:t xml:space="preserve">
      5. 5-бағанда кен орындар бойынша қосымша немесе анықтамалық мәліметтер көрсетіледі.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2022 жылғы 31 мамырдағы</w:t>
            </w:r>
            <w:r>
              <w:br/>
            </w:r>
            <w:r>
              <w:rPr>
                <w:rFonts w:ascii="Times New Roman"/>
                <w:b w:val="false"/>
                <w:i w:val="false"/>
                <w:color w:val="000000"/>
                <w:sz w:val="20"/>
              </w:rPr>
              <w:t>№ 194 Бұйрыққа</w:t>
            </w:r>
            <w:r>
              <w:br/>
            </w:r>
            <w:r>
              <w:rPr>
                <w:rFonts w:ascii="Times New Roman"/>
                <w:b w:val="false"/>
                <w:i w:val="false"/>
                <w:color w:val="000000"/>
                <w:sz w:val="20"/>
              </w:rPr>
              <w:t>27-қосымша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xml:space="preserve">№ 203 бұйрығына </w:t>
            </w:r>
            <w:r>
              <w:br/>
            </w:r>
            <w:r>
              <w:rPr>
                <w:rFonts w:ascii="Times New Roman"/>
                <w:b w:val="false"/>
                <w:i w:val="false"/>
                <w:color w:val="000000"/>
                <w:sz w:val="20"/>
              </w:rPr>
              <w:t>27-қосымша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Қайда ұсынылады: көмірсутектер саласындағы уәкілетті орган</w:t>
      </w:r>
    </w:p>
    <w:p>
      <w:pPr>
        <w:spacing w:after="0"/>
        <w:ind w:left="0"/>
        <w:jc w:val="both"/>
      </w:pPr>
      <w:r>
        <w:rPr>
          <w:rFonts w:ascii="Times New Roman"/>
          <w:b w:val="false"/>
          <w:i w:val="false"/>
          <w:color w:val="000000"/>
          <w:sz w:val="28"/>
        </w:rPr>
        <w:t xml:space="preserve">
      Әкімшілік деректер нысаны https://egsu.energo.gov.kz интернет-ресурсында орналастырылған </w:t>
      </w:r>
    </w:p>
    <w:p>
      <w:pPr>
        <w:spacing w:after="0"/>
        <w:ind w:left="0"/>
        <w:jc w:val="both"/>
      </w:pPr>
      <w:r>
        <w:rPr>
          <w:rFonts w:ascii="Times New Roman"/>
          <w:b w:val="false"/>
          <w:i w:val="false"/>
          <w:color w:val="000000"/>
          <w:sz w:val="28"/>
        </w:rPr>
        <w:t>
      Әкімшілік деректер нысанының атауы: Ілеспе және табиғи газды нақты ай сайынғы өндіру туралы есеп</w:t>
      </w:r>
    </w:p>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көрінісі): ФППО-27</w:t>
      </w:r>
    </w:p>
    <w:p>
      <w:pPr>
        <w:spacing w:after="0"/>
        <w:ind w:left="0"/>
        <w:jc w:val="both"/>
      </w:pPr>
      <w:r>
        <w:rPr>
          <w:rFonts w:ascii="Times New Roman"/>
          <w:b w:val="false"/>
          <w:i w:val="false"/>
          <w:color w:val="000000"/>
          <w:sz w:val="28"/>
        </w:rPr>
        <w:t>
      Жиілігі: ай сайын</w:t>
      </w:r>
    </w:p>
    <w:p>
      <w:pPr>
        <w:spacing w:after="0"/>
        <w:ind w:left="0"/>
        <w:jc w:val="both"/>
      </w:pPr>
      <w:r>
        <w:rPr>
          <w:rFonts w:ascii="Times New Roman"/>
          <w:b w:val="false"/>
          <w:i w:val="false"/>
          <w:color w:val="000000"/>
          <w:sz w:val="28"/>
        </w:rPr>
        <w:t>
      Есепті кезең: ай</w:t>
      </w:r>
    </w:p>
    <w:p>
      <w:pPr>
        <w:spacing w:after="0"/>
        <w:ind w:left="0"/>
        <w:jc w:val="both"/>
      </w:pPr>
      <w:r>
        <w:rPr>
          <w:rFonts w:ascii="Times New Roman"/>
          <w:b w:val="false"/>
          <w:i w:val="false"/>
          <w:color w:val="000000"/>
          <w:sz w:val="28"/>
        </w:rPr>
        <w:t>
      Ақпарат ұсынатын тұлғалар аясы: жер қойнауын пайдаланушылар, геологиялық барлау жұмыстарын жүргізетін және мұнай өндіруді жүзеге асырмайтын жер қойнауын пайдаланушыларды қоспағанда</w:t>
      </w:r>
    </w:p>
    <w:p>
      <w:pPr>
        <w:spacing w:after="0"/>
        <w:ind w:left="0"/>
        <w:jc w:val="both"/>
      </w:pPr>
      <w:r>
        <w:rPr>
          <w:rFonts w:ascii="Times New Roman"/>
          <w:b w:val="false"/>
          <w:i w:val="false"/>
          <w:color w:val="000000"/>
          <w:sz w:val="28"/>
        </w:rPr>
        <w:t>
      Әкімшілік деректер нысанын ұсыну мерзімі: ай сайын, есепті айдан кейінгі айдың 5 (бесіне) дейін</w:t>
      </w:r>
    </w:p>
    <w:bookmarkStart w:name="z378" w:id="314"/>
    <w:p>
      <w:pPr>
        <w:spacing w:after="0"/>
        <w:ind w:left="0"/>
        <w:jc w:val="both"/>
      </w:pPr>
      <w:r>
        <w:rPr>
          <w:rFonts w:ascii="Times New Roman"/>
          <w:b w:val="false"/>
          <w:i w:val="false"/>
          <w:color w:val="000000"/>
          <w:sz w:val="28"/>
        </w:rPr>
        <w:t>
      Ілеспе және табиғи газды нақты ай сайынғы өндіру туралы есеп</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(мың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Электрондық пошта мекенжайы _______________________________________</w:t>
      </w:r>
    </w:p>
    <w:p>
      <w:pPr>
        <w:spacing w:after="0"/>
        <w:ind w:left="0"/>
        <w:jc w:val="both"/>
      </w:pPr>
      <w:r>
        <w:rPr>
          <w:rFonts w:ascii="Times New Roman"/>
          <w:b w:val="false"/>
          <w:i w:val="false"/>
          <w:color w:val="000000"/>
          <w:sz w:val="28"/>
        </w:rPr>
        <w:t xml:space="preserve">Орындаушы ___________________________________________ _______________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w:t>
      </w:r>
    </w:p>
    <w:p>
      <w:pPr>
        <w:spacing w:after="0"/>
        <w:ind w:left="0"/>
        <w:jc w:val="both"/>
      </w:pPr>
      <w:r>
        <w:rPr>
          <w:rFonts w:ascii="Times New Roman"/>
          <w:b w:val="false"/>
          <w:i w:val="false"/>
          <w:color w:val="000000"/>
          <w:sz w:val="28"/>
        </w:rPr>
        <w:t>Басшы немесе оның міндеттерін атқаратын тұлға</w:t>
      </w:r>
    </w:p>
    <w:p>
      <w:pPr>
        <w:spacing w:after="0"/>
        <w:ind w:left="0"/>
        <w:jc w:val="both"/>
      </w:pPr>
      <w:r>
        <w:rPr>
          <w:rFonts w:ascii="Times New Roman"/>
          <w:b w:val="false"/>
          <w:i w:val="false"/>
          <w:color w:val="000000"/>
          <w:sz w:val="28"/>
        </w:rPr>
        <w:t xml:space="preserve">______________________________________________________ _______________ </w:t>
      </w:r>
    </w:p>
    <w:p>
      <w:pPr>
        <w:spacing w:after="0"/>
        <w:ind w:left="0"/>
        <w:jc w:val="both"/>
      </w:pPr>
      <w:r>
        <w:rPr>
          <w:rFonts w:ascii="Times New Roman"/>
          <w:b w:val="false"/>
          <w:i w:val="false"/>
          <w:color w:val="000000"/>
          <w:sz w:val="28"/>
        </w:rPr>
        <w:t xml:space="preserve">               тегі, аты және әкесінің аты                                              (бар болса) қолы</w:t>
      </w:r>
    </w:p>
    <w:p>
      <w:pPr>
        <w:spacing w:after="0"/>
        <w:ind w:left="0"/>
        <w:jc w:val="both"/>
      </w:pPr>
      <w:r>
        <w:rPr>
          <w:rFonts w:ascii="Times New Roman"/>
          <w:b w:val="false"/>
          <w:i w:val="false"/>
          <w:color w:val="000000"/>
          <w:sz w:val="28"/>
        </w:rPr>
        <w:t>Мөр орны _______________________</w:t>
      </w:r>
    </w:p>
    <w:p>
      <w:pPr>
        <w:spacing w:after="0"/>
        <w:ind w:left="0"/>
        <w:jc w:val="both"/>
      </w:pPr>
      <w:r>
        <w:rPr>
          <w:rFonts w:ascii="Times New Roman"/>
          <w:b w:val="false"/>
          <w:i w:val="false"/>
          <w:color w:val="000000"/>
          <w:sz w:val="28"/>
        </w:rPr>
        <w:t>(жеке кәсіпкерлік субъектілері болып табылатын тұлғалардан басқа)</w:t>
      </w:r>
    </w:p>
    <w:p>
      <w:pPr>
        <w:spacing w:after="0"/>
        <w:ind w:left="0"/>
        <w:jc w:val="both"/>
      </w:pPr>
      <w:r>
        <w:rPr>
          <w:rFonts w:ascii="Times New Roman"/>
          <w:b w:val="false"/>
          <w:i w:val="false"/>
          <w:color w:val="000000"/>
          <w:sz w:val="28"/>
        </w:rPr>
        <w:t>Әкімшілік деректер нысанын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Ілеспе және табиғи газды нақты</w:t>
            </w:r>
            <w:r>
              <w:br/>
            </w:r>
            <w:r>
              <w:rPr>
                <w:rFonts w:ascii="Times New Roman"/>
                <w:b w:val="false"/>
                <w:i w:val="false"/>
                <w:color w:val="000000"/>
                <w:sz w:val="20"/>
              </w:rPr>
              <w:t>ай сайынғы өндіру туралы есеп</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xml:space="preserve">
      Әкімшілік деректер нысанын толтыру бойынша түсіндірме  </w:t>
      </w:r>
    </w:p>
    <w:p>
      <w:pPr>
        <w:spacing w:after="0"/>
        <w:ind w:left="0"/>
        <w:jc w:val="both"/>
      </w:pPr>
      <w:r>
        <w:rPr>
          <w:rFonts w:ascii="Times New Roman"/>
          <w:b w:val="false"/>
          <w:i w:val="false"/>
          <w:color w:val="000000"/>
          <w:sz w:val="28"/>
        </w:rPr>
        <w:t xml:space="preserve">"Ілеспе және табиғи газды нақты ай сайынғы өндіру туралы есеп" </w:t>
      </w:r>
    </w:p>
    <w:p>
      <w:pPr>
        <w:spacing w:after="0"/>
        <w:ind w:left="0"/>
        <w:jc w:val="both"/>
      </w:pPr>
      <w:r>
        <w:rPr>
          <w:rFonts w:ascii="Times New Roman"/>
          <w:b w:val="false"/>
          <w:i w:val="false"/>
          <w:color w:val="000000"/>
          <w:sz w:val="28"/>
        </w:rPr>
        <w:t>(ФППО-27, ай сайын)</w:t>
      </w:r>
    </w:p>
    <w:p>
      <w:pPr>
        <w:spacing w:after="0"/>
        <w:ind w:left="0"/>
        <w:jc w:val="both"/>
      </w:pPr>
      <w:r>
        <w:rPr>
          <w:rFonts w:ascii="Times New Roman"/>
          <w:b w:val="false"/>
          <w:i w:val="false"/>
          <w:color w:val="000000"/>
          <w:sz w:val="28"/>
        </w:rPr>
        <w:t>
      1. 1-бағанда жылдың айлары көрсетіледі, кейінгі ақпарат тәртіпке сәйкес толтырылады;</w:t>
      </w:r>
    </w:p>
    <w:p>
      <w:pPr>
        <w:spacing w:after="0"/>
        <w:ind w:left="0"/>
        <w:jc w:val="both"/>
      </w:pPr>
      <w:r>
        <w:rPr>
          <w:rFonts w:ascii="Times New Roman"/>
          <w:b w:val="false"/>
          <w:i w:val="false"/>
          <w:color w:val="000000"/>
          <w:sz w:val="28"/>
        </w:rPr>
        <w:t>
      2. 2-бағанда рет ретімен кен орнының атауы көрсетіледі;</w:t>
      </w:r>
    </w:p>
    <w:p>
      <w:pPr>
        <w:spacing w:after="0"/>
        <w:ind w:left="0"/>
        <w:jc w:val="both"/>
      </w:pPr>
      <w:r>
        <w:rPr>
          <w:rFonts w:ascii="Times New Roman"/>
          <w:b w:val="false"/>
          <w:i w:val="false"/>
          <w:color w:val="000000"/>
          <w:sz w:val="28"/>
        </w:rPr>
        <w:t>
      3. 3-бағанда кен орындары бойынша ағымдағы жылдың қаңтарынан бастап есепті айға дейін өндірілген ілеспе және табиғи газдың көлемі мың текше метрмен көрсетіледі;</w:t>
      </w:r>
    </w:p>
    <w:p>
      <w:pPr>
        <w:spacing w:after="0"/>
        <w:ind w:left="0"/>
        <w:jc w:val="both"/>
      </w:pPr>
      <w:r>
        <w:rPr>
          <w:rFonts w:ascii="Times New Roman"/>
          <w:b w:val="false"/>
          <w:i w:val="false"/>
          <w:color w:val="000000"/>
          <w:sz w:val="28"/>
        </w:rPr>
        <w:t>
      4. 4-бағанда кен орындары бойынша қосымша немесе анықтамалық мәліметтер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2022 жылғы 31 мамырдағы</w:t>
            </w:r>
            <w:r>
              <w:br/>
            </w:r>
            <w:r>
              <w:rPr>
                <w:rFonts w:ascii="Times New Roman"/>
                <w:b w:val="false"/>
                <w:i w:val="false"/>
                <w:color w:val="000000"/>
                <w:sz w:val="20"/>
              </w:rPr>
              <w:t>№ 194 Бұйрыққа</w:t>
            </w:r>
            <w:r>
              <w:br/>
            </w:r>
            <w:r>
              <w:rPr>
                <w:rFonts w:ascii="Times New Roman"/>
                <w:b w:val="false"/>
                <w:i w:val="false"/>
                <w:color w:val="000000"/>
                <w:sz w:val="20"/>
              </w:rPr>
              <w:t>28-қосымша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xml:space="preserve">№ 203 бұйрығына </w:t>
            </w:r>
            <w:r>
              <w:br/>
            </w:r>
            <w:r>
              <w:rPr>
                <w:rFonts w:ascii="Times New Roman"/>
                <w:b w:val="false"/>
                <w:i w:val="false"/>
                <w:color w:val="000000"/>
                <w:sz w:val="20"/>
              </w:rPr>
              <w:t>28-қосымша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Қайда ұсынылады: көмірсутектер саласындағы уәкілетті орган</w:t>
      </w:r>
    </w:p>
    <w:p>
      <w:pPr>
        <w:spacing w:after="0"/>
        <w:ind w:left="0"/>
        <w:jc w:val="both"/>
      </w:pPr>
      <w:r>
        <w:rPr>
          <w:rFonts w:ascii="Times New Roman"/>
          <w:b w:val="false"/>
          <w:i w:val="false"/>
          <w:color w:val="000000"/>
          <w:sz w:val="28"/>
        </w:rPr>
        <w:t xml:space="preserve">
      Әкімшілік деректер нысаны https://egsu.energo.gov.kz интернет-ресурсында орналастырылған </w:t>
      </w:r>
    </w:p>
    <w:p>
      <w:pPr>
        <w:spacing w:after="0"/>
        <w:ind w:left="0"/>
        <w:jc w:val="both"/>
      </w:pPr>
      <w:r>
        <w:rPr>
          <w:rFonts w:ascii="Times New Roman"/>
          <w:b w:val="false"/>
          <w:i w:val="false"/>
          <w:color w:val="000000"/>
          <w:sz w:val="28"/>
        </w:rPr>
        <w:t>
      Әкімшілік деректер нысанының атауы: Ілеспе және табиғи газдың қозғалысы бойынша ай сайынғы ақпарат туралы есеп</w:t>
      </w:r>
    </w:p>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көрінісі): ФППО-28</w:t>
      </w:r>
    </w:p>
    <w:p>
      <w:pPr>
        <w:spacing w:after="0"/>
        <w:ind w:left="0"/>
        <w:jc w:val="both"/>
      </w:pPr>
      <w:r>
        <w:rPr>
          <w:rFonts w:ascii="Times New Roman"/>
          <w:b w:val="false"/>
          <w:i w:val="false"/>
          <w:color w:val="000000"/>
          <w:sz w:val="28"/>
        </w:rPr>
        <w:t>
      Жиілігі: ай сайын</w:t>
      </w:r>
    </w:p>
    <w:p>
      <w:pPr>
        <w:spacing w:after="0"/>
        <w:ind w:left="0"/>
        <w:jc w:val="both"/>
      </w:pPr>
      <w:r>
        <w:rPr>
          <w:rFonts w:ascii="Times New Roman"/>
          <w:b w:val="false"/>
          <w:i w:val="false"/>
          <w:color w:val="000000"/>
          <w:sz w:val="28"/>
        </w:rPr>
        <w:t>
      Есепті кезең: ай</w:t>
      </w:r>
    </w:p>
    <w:p>
      <w:pPr>
        <w:spacing w:after="0"/>
        <w:ind w:left="0"/>
        <w:jc w:val="both"/>
      </w:pPr>
      <w:r>
        <w:rPr>
          <w:rFonts w:ascii="Times New Roman"/>
          <w:b w:val="false"/>
          <w:i w:val="false"/>
          <w:color w:val="000000"/>
          <w:sz w:val="28"/>
        </w:rPr>
        <w:t>
      Ақпарат ұсынатын тұлғалар аясы: жер қойнауын пайдаланушылар, геологиялық барлау жұмыстарын жүргізетін және мұнай өндіруді жүзеге асырмайтын жер қойнауын пайдаланушыларды қоспағанда</w:t>
      </w:r>
    </w:p>
    <w:p>
      <w:pPr>
        <w:spacing w:after="0"/>
        <w:ind w:left="0"/>
        <w:jc w:val="both"/>
      </w:pPr>
      <w:r>
        <w:rPr>
          <w:rFonts w:ascii="Times New Roman"/>
          <w:b w:val="false"/>
          <w:i w:val="false"/>
          <w:color w:val="000000"/>
          <w:sz w:val="28"/>
        </w:rPr>
        <w:t>
      Әкімшілік деректер нысанын ұсыну мерзімі: ай сайын, есепті айдан кейінгі айдың 5 (бесіне) дейін.</w:t>
      </w:r>
    </w:p>
    <w:bookmarkStart w:name="z381" w:id="315"/>
    <w:p>
      <w:pPr>
        <w:spacing w:after="0"/>
        <w:ind w:left="0"/>
        <w:jc w:val="both"/>
      </w:pPr>
      <w:r>
        <w:rPr>
          <w:rFonts w:ascii="Times New Roman"/>
          <w:b w:val="false"/>
          <w:i w:val="false"/>
          <w:color w:val="000000"/>
          <w:sz w:val="28"/>
        </w:rPr>
        <w:t>
      Ілеспе және табиғи газдың қозғалысы бойынша ай сайынғы ақпарат туралы есеп</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бойынша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өндіру, барлығы, мың текше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 мың текше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газ, мың текше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қажеттіліктеріне арналған шығыстар, барлығы, мың текше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газ-турбиналық қондырғыны пайдалану, мың текше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дайындау қондырғысына, газ өңдеу зауытына жеткізу, мың текше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Ысыраптар, мың текше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кері айдау, мың текше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Алауда жағылғаны, мың текше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Сатылғаны, мың текше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құбырына тапсырылғаны, мың текше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Электрондық пошта мекенжайы _______________________________________</w:t>
      </w:r>
    </w:p>
    <w:p>
      <w:pPr>
        <w:spacing w:after="0"/>
        <w:ind w:left="0"/>
        <w:jc w:val="both"/>
      </w:pPr>
      <w:r>
        <w:rPr>
          <w:rFonts w:ascii="Times New Roman"/>
          <w:b w:val="false"/>
          <w:i w:val="false"/>
          <w:color w:val="000000"/>
          <w:sz w:val="28"/>
        </w:rPr>
        <w:t xml:space="preserve">Орындаушы ___________________________________________ _______________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w:t>
      </w:r>
    </w:p>
    <w:p>
      <w:pPr>
        <w:spacing w:after="0"/>
        <w:ind w:left="0"/>
        <w:jc w:val="both"/>
      </w:pPr>
      <w:r>
        <w:rPr>
          <w:rFonts w:ascii="Times New Roman"/>
          <w:b w:val="false"/>
          <w:i w:val="false"/>
          <w:color w:val="000000"/>
          <w:sz w:val="28"/>
        </w:rPr>
        <w:t>Басшы немесе оның міндеттерін атқаратын тұлға</w:t>
      </w:r>
    </w:p>
    <w:p>
      <w:pPr>
        <w:spacing w:after="0"/>
        <w:ind w:left="0"/>
        <w:jc w:val="both"/>
      </w:pPr>
      <w:r>
        <w:rPr>
          <w:rFonts w:ascii="Times New Roman"/>
          <w:b w:val="false"/>
          <w:i w:val="false"/>
          <w:color w:val="000000"/>
          <w:sz w:val="28"/>
        </w:rPr>
        <w:t xml:space="preserve">______________________________________________________ _______________ </w:t>
      </w:r>
    </w:p>
    <w:p>
      <w:pPr>
        <w:spacing w:after="0"/>
        <w:ind w:left="0"/>
        <w:jc w:val="both"/>
      </w:pPr>
      <w:r>
        <w:rPr>
          <w:rFonts w:ascii="Times New Roman"/>
          <w:b w:val="false"/>
          <w:i w:val="false"/>
          <w:color w:val="000000"/>
          <w:sz w:val="28"/>
        </w:rPr>
        <w:t xml:space="preserve">                        тегі, аты және әкесінің аты (бар болса)                            қолы</w:t>
      </w:r>
    </w:p>
    <w:p>
      <w:pPr>
        <w:spacing w:after="0"/>
        <w:ind w:left="0"/>
        <w:jc w:val="both"/>
      </w:pPr>
      <w:r>
        <w:rPr>
          <w:rFonts w:ascii="Times New Roman"/>
          <w:b w:val="false"/>
          <w:i w:val="false"/>
          <w:color w:val="000000"/>
          <w:sz w:val="28"/>
        </w:rPr>
        <w:t>Мөр орны _______________________</w:t>
      </w:r>
    </w:p>
    <w:p>
      <w:pPr>
        <w:spacing w:after="0"/>
        <w:ind w:left="0"/>
        <w:jc w:val="both"/>
      </w:pPr>
      <w:r>
        <w:rPr>
          <w:rFonts w:ascii="Times New Roman"/>
          <w:b w:val="false"/>
          <w:i w:val="false"/>
          <w:color w:val="000000"/>
          <w:sz w:val="28"/>
        </w:rPr>
        <w:t>(жеке кәсіпкерлік субъектілері болып табылатын тұлғалардан басқа)</w:t>
      </w:r>
    </w:p>
    <w:p>
      <w:pPr>
        <w:spacing w:after="0"/>
        <w:ind w:left="0"/>
        <w:jc w:val="both"/>
      </w:pPr>
      <w:r>
        <w:rPr>
          <w:rFonts w:ascii="Times New Roman"/>
          <w:b w:val="false"/>
          <w:i w:val="false"/>
          <w:color w:val="000000"/>
          <w:sz w:val="28"/>
        </w:rPr>
        <w:t>Әкімшілік деректер нысанын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Ілеспе және табиғи газдың</w:t>
            </w:r>
            <w:r>
              <w:br/>
            </w:r>
            <w:r>
              <w:rPr>
                <w:rFonts w:ascii="Times New Roman"/>
                <w:b w:val="false"/>
                <w:i w:val="false"/>
                <w:color w:val="000000"/>
                <w:sz w:val="20"/>
              </w:rPr>
              <w:t>қозғалысы бойынша ай сайынғы</w:t>
            </w:r>
            <w:r>
              <w:br/>
            </w:r>
            <w:r>
              <w:rPr>
                <w:rFonts w:ascii="Times New Roman"/>
                <w:b w:val="false"/>
                <w:i w:val="false"/>
                <w:color w:val="000000"/>
                <w:sz w:val="20"/>
              </w:rPr>
              <w:t>ақпарат туралы есеп нысанына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xml:space="preserve">
      Әкімшілік деректер нысанын толтыру бойынша түсіндірме </w:t>
      </w:r>
    </w:p>
    <w:p>
      <w:pPr>
        <w:spacing w:after="0"/>
        <w:ind w:left="0"/>
        <w:jc w:val="both"/>
      </w:pPr>
      <w:r>
        <w:rPr>
          <w:rFonts w:ascii="Times New Roman"/>
          <w:b w:val="false"/>
          <w:i w:val="false"/>
          <w:color w:val="000000"/>
          <w:sz w:val="28"/>
        </w:rPr>
        <w:t>"Ілеспе және табиғи газдың қозғалысы бойынша ай сайынғы ақпарат туралы есеп"</w:t>
      </w:r>
    </w:p>
    <w:p>
      <w:pPr>
        <w:spacing w:after="0"/>
        <w:ind w:left="0"/>
        <w:jc w:val="both"/>
      </w:pPr>
      <w:r>
        <w:rPr>
          <w:rFonts w:ascii="Times New Roman"/>
          <w:b w:val="false"/>
          <w:i w:val="false"/>
          <w:color w:val="000000"/>
          <w:sz w:val="28"/>
        </w:rPr>
        <w:t>(ФППО-28, ай сайын)</w:t>
      </w:r>
    </w:p>
    <w:p>
      <w:pPr>
        <w:spacing w:after="0"/>
        <w:ind w:left="0"/>
        <w:jc w:val="both"/>
      </w:pPr>
      <w:r>
        <w:rPr>
          <w:rFonts w:ascii="Times New Roman"/>
          <w:b w:val="false"/>
          <w:i w:val="false"/>
          <w:color w:val="000000"/>
          <w:sz w:val="28"/>
        </w:rPr>
        <w:t>
      1. 2-бағанда көрсеткіштер көрсетіледі;</w:t>
      </w:r>
    </w:p>
    <w:p>
      <w:pPr>
        <w:spacing w:after="0"/>
        <w:ind w:left="0"/>
        <w:jc w:val="both"/>
      </w:pPr>
      <w:r>
        <w:rPr>
          <w:rFonts w:ascii="Times New Roman"/>
          <w:b w:val="false"/>
          <w:i w:val="false"/>
          <w:color w:val="000000"/>
          <w:sz w:val="28"/>
        </w:rPr>
        <w:t>
      2. 3-бағанда ағымдағы жылға 2.1.- 2.10 бағанының атауына сәйкес көрсеткіштердің жоспарлы мәндері көрсетіледі;</w:t>
      </w:r>
    </w:p>
    <w:p>
      <w:pPr>
        <w:spacing w:after="0"/>
        <w:ind w:left="0"/>
        <w:jc w:val="both"/>
      </w:pPr>
      <w:r>
        <w:rPr>
          <w:rFonts w:ascii="Times New Roman"/>
          <w:b w:val="false"/>
          <w:i w:val="false"/>
          <w:color w:val="000000"/>
          <w:sz w:val="28"/>
        </w:rPr>
        <w:t>
      3. 4-бағанда есепті ай ішінде 2.1.- 2.10 бағанының атауына сәйкес көрсеткіштердің жоспарлы және нақты мәндері көрсетіледі;</w:t>
      </w:r>
    </w:p>
    <w:p>
      <w:pPr>
        <w:spacing w:after="0"/>
        <w:ind w:left="0"/>
        <w:jc w:val="both"/>
      </w:pPr>
      <w:r>
        <w:rPr>
          <w:rFonts w:ascii="Times New Roman"/>
          <w:b w:val="false"/>
          <w:i w:val="false"/>
          <w:color w:val="000000"/>
          <w:sz w:val="28"/>
        </w:rPr>
        <w:t>
      4. 5-бағанда ағымдағы жылдың қаңтарынан бастап есепті айға дейінгі кезеңде 2.1.- 2.10 бағанының атауына сәйкес көрсеткіштердің жоспарлы және нақты мәндері көрсетіледі;</w:t>
      </w:r>
    </w:p>
    <w:p>
      <w:pPr>
        <w:spacing w:after="0"/>
        <w:ind w:left="0"/>
        <w:jc w:val="both"/>
      </w:pPr>
      <w:r>
        <w:rPr>
          <w:rFonts w:ascii="Times New Roman"/>
          <w:b w:val="false"/>
          <w:i w:val="false"/>
          <w:color w:val="000000"/>
          <w:sz w:val="28"/>
        </w:rPr>
        <w:t>
      5. 6-бағанда кен орындары бойынша қосымша немесе анықтамалық мәліметтер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2022 жылғы 31 мамырдағы</w:t>
            </w:r>
            <w:r>
              <w:br/>
            </w:r>
            <w:r>
              <w:rPr>
                <w:rFonts w:ascii="Times New Roman"/>
                <w:b w:val="false"/>
                <w:i w:val="false"/>
                <w:color w:val="000000"/>
                <w:sz w:val="20"/>
              </w:rPr>
              <w:t>№ 194 Бұйрыққа</w:t>
            </w:r>
            <w:r>
              <w:br/>
            </w:r>
            <w:r>
              <w:rPr>
                <w:rFonts w:ascii="Times New Roman"/>
                <w:b w:val="false"/>
                <w:i w:val="false"/>
                <w:color w:val="000000"/>
                <w:sz w:val="20"/>
              </w:rPr>
              <w:t>29-қосымша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xml:space="preserve">№ 203 бұйрығына </w:t>
            </w:r>
            <w:r>
              <w:br/>
            </w:r>
            <w:r>
              <w:rPr>
                <w:rFonts w:ascii="Times New Roman"/>
                <w:b w:val="false"/>
                <w:i w:val="false"/>
                <w:color w:val="000000"/>
                <w:sz w:val="20"/>
              </w:rPr>
              <w:t>29-қосымша</w:t>
            </w:r>
            <w:r>
              <w:br/>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Қайда ұсынылады: көмірсутектер саласындағы уәкілетті орган</w:t>
      </w:r>
    </w:p>
    <w:p>
      <w:pPr>
        <w:spacing w:after="0"/>
        <w:ind w:left="0"/>
        <w:jc w:val="both"/>
      </w:pPr>
      <w:r>
        <w:rPr>
          <w:rFonts w:ascii="Times New Roman"/>
          <w:b w:val="false"/>
          <w:i w:val="false"/>
          <w:color w:val="000000"/>
          <w:sz w:val="28"/>
        </w:rPr>
        <w:t xml:space="preserve">
      Әкімшілік деректер нысаны https://egsu.energo.gov.kz интернет-ресурсында орналастырылған </w:t>
      </w:r>
    </w:p>
    <w:p>
      <w:pPr>
        <w:spacing w:after="0"/>
        <w:ind w:left="0"/>
        <w:jc w:val="both"/>
      </w:pPr>
      <w:r>
        <w:rPr>
          <w:rFonts w:ascii="Times New Roman"/>
          <w:b w:val="false"/>
          <w:i w:val="false"/>
          <w:color w:val="000000"/>
          <w:sz w:val="28"/>
        </w:rPr>
        <w:t>
      Әкімшілік деректер нысанының атауы: Ілеспе және табиғи газды өндіру жоспары бойынша жыл сайынғы ақпарат туралы есеп</w:t>
      </w:r>
    </w:p>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көрінісі): ФППО-29</w:t>
      </w:r>
    </w:p>
    <w:p>
      <w:pPr>
        <w:spacing w:after="0"/>
        <w:ind w:left="0"/>
        <w:jc w:val="both"/>
      </w:pPr>
      <w:r>
        <w:rPr>
          <w:rFonts w:ascii="Times New Roman"/>
          <w:b w:val="false"/>
          <w:i w:val="false"/>
          <w:color w:val="000000"/>
          <w:sz w:val="28"/>
        </w:rPr>
        <w:t>
      Жиілігі: жыл сайын</w:t>
      </w:r>
    </w:p>
    <w:p>
      <w:pPr>
        <w:spacing w:after="0"/>
        <w:ind w:left="0"/>
        <w:jc w:val="both"/>
      </w:pPr>
      <w:r>
        <w:rPr>
          <w:rFonts w:ascii="Times New Roman"/>
          <w:b w:val="false"/>
          <w:i w:val="false"/>
          <w:color w:val="000000"/>
          <w:sz w:val="28"/>
        </w:rPr>
        <w:t>
      Есепті кезең: жыл</w:t>
      </w:r>
    </w:p>
    <w:p>
      <w:pPr>
        <w:spacing w:after="0"/>
        <w:ind w:left="0"/>
        <w:jc w:val="both"/>
      </w:pPr>
      <w:r>
        <w:rPr>
          <w:rFonts w:ascii="Times New Roman"/>
          <w:b w:val="false"/>
          <w:i w:val="false"/>
          <w:color w:val="000000"/>
          <w:sz w:val="28"/>
        </w:rPr>
        <w:t>
      Ақпарат ұсынатын тұлғалар аясы: жер қойнауын пайдаланушылар, геологиялық барлау жұмыстарын жүргізетін және мұнай өндіруді жүзеге асырмайтын жер қойнауын пайдаланушыларды қоспағанда</w:t>
      </w:r>
    </w:p>
    <w:p>
      <w:pPr>
        <w:spacing w:after="0"/>
        <w:ind w:left="0"/>
        <w:jc w:val="both"/>
      </w:pPr>
      <w:r>
        <w:rPr>
          <w:rFonts w:ascii="Times New Roman"/>
          <w:b w:val="false"/>
          <w:i w:val="false"/>
          <w:color w:val="000000"/>
          <w:sz w:val="28"/>
        </w:rPr>
        <w:t xml:space="preserve">
      Әкімшілік деректер нысанын ұсыну мерзімі: жыл сайын, әр жылдың 25 (жиырма бесінші) желтоқсанына дейін. </w:t>
      </w:r>
    </w:p>
    <w:bookmarkStart w:name="z384" w:id="316"/>
    <w:p>
      <w:pPr>
        <w:spacing w:after="0"/>
        <w:ind w:left="0"/>
        <w:jc w:val="both"/>
      </w:pPr>
      <w:r>
        <w:rPr>
          <w:rFonts w:ascii="Times New Roman"/>
          <w:b w:val="false"/>
          <w:i w:val="false"/>
          <w:color w:val="000000"/>
          <w:sz w:val="28"/>
        </w:rPr>
        <w:t>
      Ілеспе және табиғи газды өндіру жоспары бойынша жыл сайынғы ақпарат туралы есеп</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Газдың жоспарлы өндірілуі, мың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Электрондық пошта мекенжайы _______________________________________</w:t>
      </w:r>
    </w:p>
    <w:p>
      <w:pPr>
        <w:spacing w:after="0"/>
        <w:ind w:left="0"/>
        <w:jc w:val="both"/>
      </w:pPr>
      <w:r>
        <w:rPr>
          <w:rFonts w:ascii="Times New Roman"/>
          <w:b w:val="false"/>
          <w:i w:val="false"/>
          <w:color w:val="000000"/>
          <w:sz w:val="28"/>
        </w:rPr>
        <w:t xml:space="preserve">Орындаушы ___________________________________________ _______________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w:t>
      </w:r>
    </w:p>
    <w:p>
      <w:pPr>
        <w:spacing w:after="0"/>
        <w:ind w:left="0"/>
        <w:jc w:val="both"/>
      </w:pPr>
      <w:r>
        <w:rPr>
          <w:rFonts w:ascii="Times New Roman"/>
          <w:b w:val="false"/>
          <w:i w:val="false"/>
          <w:color w:val="000000"/>
          <w:sz w:val="28"/>
        </w:rPr>
        <w:t>Басшы немесе оның міндеттерін атқаратын тұлға</w:t>
      </w:r>
    </w:p>
    <w:p>
      <w:pPr>
        <w:spacing w:after="0"/>
        <w:ind w:left="0"/>
        <w:jc w:val="both"/>
      </w:pPr>
      <w:r>
        <w:rPr>
          <w:rFonts w:ascii="Times New Roman"/>
          <w:b w:val="false"/>
          <w:i w:val="false"/>
          <w:color w:val="000000"/>
          <w:sz w:val="28"/>
        </w:rPr>
        <w:t xml:space="preserve">______________________________________________________ _______________  </w:t>
      </w:r>
    </w:p>
    <w:p>
      <w:pPr>
        <w:spacing w:after="0"/>
        <w:ind w:left="0"/>
        <w:jc w:val="both"/>
      </w:pPr>
      <w:r>
        <w:rPr>
          <w:rFonts w:ascii="Times New Roman"/>
          <w:b w:val="false"/>
          <w:i w:val="false"/>
          <w:color w:val="000000"/>
          <w:sz w:val="28"/>
        </w:rPr>
        <w:t xml:space="preserve">                  тегі, аты және әкесінің аты (бар болса)                               қолы</w:t>
      </w:r>
    </w:p>
    <w:p>
      <w:pPr>
        <w:spacing w:after="0"/>
        <w:ind w:left="0"/>
        <w:jc w:val="both"/>
      </w:pPr>
      <w:r>
        <w:rPr>
          <w:rFonts w:ascii="Times New Roman"/>
          <w:b w:val="false"/>
          <w:i w:val="false"/>
          <w:color w:val="000000"/>
          <w:sz w:val="28"/>
        </w:rPr>
        <w:t>Мөр орны _______________________</w:t>
      </w:r>
    </w:p>
    <w:p>
      <w:pPr>
        <w:spacing w:after="0"/>
        <w:ind w:left="0"/>
        <w:jc w:val="both"/>
      </w:pPr>
      <w:r>
        <w:rPr>
          <w:rFonts w:ascii="Times New Roman"/>
          <w:b w:val="false"/>
          <w:i w:val="false"/>
          <w:color w:val="000000"/>
          <w:sz w:val="28"/>
        </w:rPr>
        <w:t>(жеке кәсіпкерлік субъектілері болып табылатын тұлғалардан басқа)</w:t>
      </w:r>
    </w:p>
    <w:p>
      <w:pPr>
        <w:spacing w:after="0"/>
        <w:ind w:left="0"/>
        <w:jc w:val="both"/>
      </w:pPr>
      <w:r>
        <w:rPr>
          <w:rFonts w:ascii="Times New Roman"/>
          <w:b w:val="false"/>
          <w:i w:val="false"/>
          <w:color w:val="000000"/>
          <w:sz w:val="28"/>
        </w:rPr>
        <w:t>Әкімшілік деректер нысанын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Ілеспе және табиғи газды өндіру</w:t>
            </w:r>
            <w:r>
              <w:br/>
            </w:r>
            <w:r>
              <w:rPr>
                <w:rFonts w:ascii="Times New Roman"/>
                <w:b w:val="false"/>
                <w:i w:val="false"/>
                <w:color w:val="000000"/>
                <w:sz w:val="20"/>
              </w:rPr>
              <w:t>жоспары бойынша жыл сайынғы</w:t>
            </w:r>
            <w:r>
              <w:br/>
            </w:r>
            <w:r>
              <w:rPr>
                <w:rFonts w:ascii="Times New Roman"/>
                <w:b w:val="false"/>
                <w:i w:val="false"/>
                <w:color w:val="000000"/>
                <w:sz w:val="20"/>
              </w:rPr>
              <w:t>ақпарат туралы есеп нысанына</w:t>
            </w:r>
            <w:r>
              <w:br/>
            </w:r>
            <w:r>
              <w:rPr>
                <w:rFonts w:ascii="Times New Roman"/>
                <w:b w:val="false"/>
                <w:i w:val="false"/>
                <w:color w:val="000000"/>
                <w:sz w:val="20"/>
              </w:rPr>
              <w:t>қосымша</w:t>
            </w:r>
          </w:p>
        </w:tc>
      </w:tr>
    </w:tbl>
    <w:bookmarkStart w:name="z386" w:id="317"/>
    <w:p>
      <w:pPr>
        <w:spacing w:after="0"/>
        <w:ind w:left="0"/>
        <w:jc w:val="both"/>
      </w:pPr>
      <w:r>
        <w:rPr>
          <w:rFonts w:ascii="Times New Roman"/>
          <w:b w:val="false"/>
          <w:i w:val="false"/>
          <w:color w:val="000000"/>
          <w:sz w:val="28"/>
        </w:rPr>
        <w:t>
      Әкімшілік деректер нысанын толтыру бойынша түсіндірме  "Ілеспе және табиғи газды өндіру жоспары бойынша жыл сайынғы ақпарат туралы есеп" (ФППО-29, жыл сайын)</w:t>
      </w:r>
    </w:p>
    <w:bookmarkEnd w:id="317"/>
    <w:p>
      <w:pPr>
        <w:spacing w:after="0"/>
        <w:ind w:left="0"/>
        <w:jc w:val="both"/>
      </w:pPr>
      <w:r>
        <w:rPr>
          <w:rFonts w:ascii="Times New Roman"/>
          <w:b w:val="false"/>
          <w:i w:val="false"/>
          <w:color w:val="000000"/>
          <w:sz w:val="28"/>
        </w:rPr>
        <w:t>
      1. 1-бағанда жылдың айлары көрсетіледі, кейінгі ақпарат тәртіпке сәйкес толтырылады;</w:t>
      </w:r>
    </w:p>
    <w:p>
      <w:pPr>
        <w:spacing w:after="0"/>
        <w:ind w:left="0"/>
        <w:jc w:val="both"/>
      </w:pPr>
      <w:r>
        <w:rPr>
          <w:rFonts w:ascii="Times New Roman"/>
          <w:b w:val="false"/>
          <w:i w:val="false"/>
          <w:color w:val="000000"/>
          <w:sz w:val="28"/>
        </w:rPr>
        <w:t>
      2. 2-бағанда рет ретімен кен орны көрсетіледі;</w:t>
      </w:r>
    </w:p>
    <w:p>
      <w:pPr>
        <w:spacing w:after="0"/>
        <w:ind w:left="0"/>
        <w:jc w:val="both"/>
      </w:pPr>
      <w:r>
        <w:rPr>
          <w:rFonts w:ascii="Times New Roman"/>
          <w:b w:val="false"/>
          <w:i w:val="false"/>
          <w:color w:val="000000"/>
          <w:sz w:val="28"/>
        </w:rPr>
        <w:t>
      3. 3-бағанда кен орындары бойынша есепті жылдың қаңтарынан бастап желтоқсан айына дейін өндірілетін ілеспе және табиғи газдың жоспарлы көлемі мың текше метрмен көрсетіледі;</w:t>
      </w:r>
    </w:p>
    <w:p>
      <w:pPr>
        <w:spacing w:after="0"/>
        <w:ind w:left="0"/>
        <w:jc w:val="both"/>
      </w:pPr>
      <w:r>
        <w:rPr>
          <w:rFonts w:ascii="Times New Roman"/>
          <w:b w:val="false"/>
          <w:i w:val="false"/>
          <w:color w:val="000000"/>
          <w:sz w:val="28"/>
        </w:rPr>
        <w:t>
      4. 4-бағанда кен орындары бойынша қосымша немесе анықтамалық мәліметтер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2022 жылғы 31 мамырдағы</w:t>
            </w:r>
            <w:r>
              <w:br/>
            </w:r>
            <w:r>
              <w:rPr>
                <w:rFonts w:ascii="Times New Roman"/>
                <w:b w:val="false"/>
                <w:i w:val="false"/>
                <w:color w:val="000000"/>
                <w:sz w:val="20"/>
              </w:rPr>
              <w:t>№ 194 Бұйрыққа</w:t>
            </w:r>
            <w:r>
              <w:br/>
            </w:r>
            <w:r>
              <w:rPr>
                <w:rFonts w:ascii="Times New Roman"/>
                <w:b w:val="false"/>
                <w:i w:val="false"/>
                <w:color w:val="000000"/>
                <w:sz w:val="20"/>
              </w:rPr>
              <w:t>30-қосымша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203 бұйрығына</w:t>
            </w:r>
            <w:r>
              <w:br/>
            </w:r>
            <w:r>
              <w:rPr>
                <w:rFonts w:ascii="Times New Roman"/>
                <w:b w:val="false"/>
                <w:i w:val="false"/>
                <w:color w:val="000000"/>
                <w:sz w:val="20"/>
              </w:rPr>
              <w:t>30-қосымша</w:t>
            </w:r>
          </w:p>
        </w:tc>
      </w:tr>
    </w:tbl>
    <w:bookmarkStart w:name="z388" w:id="318"/>
    <w:p>
      <w:pPr>
        <w:spacing w:after="0"/>
        <w:ind w:left="0"/>
        <w:jc w:val="left"/>
      </w:pPr>
      <w:r>
        <w:rPr>
          <w:rFonts w:ascii="Times New Roman"/>
          <w:b/>
          <w:i w:val="false"/>
          <w:color w:val="000000"/>
        </w:rPr>
        <w:t xml:space="preserve"> Көмірсутектерді барлауды және өндіруді жүргізу, мұнай және (немесе) шикі газ, уран, көмір өндіру және олардың айналымы саласындағы операцияларды жүзеге асыру, тәжірибелік-өнеркәсіптік өндіруді және уран өндіруді жүргізу кезінде есептерді ұсыну қағидалары</w:t>
      </w:r>
    </w:p>
    <w:bookmarkEnd w:id="318"/>
    <w:bookmarkStart w:name="z389" w:id="319"/>
    <w:p>
      <w:pPr>
        <w:spacing w:after="0"/>
        <w:ind w:left="0"/>
        <w:jc w:val="left"/>
      </w:pPr>
      <w:r>
        <w:rPr>
          <w:rFonts w:ascii="Times New Roman"/>
          <w:b/>
          <w:i w:val="false"/>
          <w:color w:val="000000"/>
        </w:rPr>
        <w:t xml:space="preserve"> 1-тарау. Жалпы ережелер</w:t>
      </w:r>
    </w:p>
    <w:bookmarkEnd w:id="319"/>
    <w:bookmarkStart w:name="z390" w:id="320"/>
    <w:p>
      <w:pPr>
        <w:spacing w:after="0"/>
        <w:ind w:left="0"/>
        <w:jc w:val="both"/>
      </w:pPr>
      <w:r>
        <w:rPr>
          <w:rFonts w:ascii="Times New Roman"/>
          <w:b w:val="false"/>
          <w:i w:val="false"/>
          <w:color w:val="000000"/>
          <w:sz w:val="28"/>
        </w:rPr>
        <w:t xml:space="preserve">
      1. Осы Көмірсутектерді барлауды және өндіруді жүргізу, мұнай және (немесе) шикі газ, уран, көмір өндіру және олардың айналымы саласындағы операцияларды жүзеге асыру, тәжірибелік-өнеркәсіптік өндіруді және уран өндіруді жүргізу кезінде есептерді ұсыну қағидалары (бұдан әрі – Қағидалар) "Жер қойнауы және жер қойнауын пайдалану туралы" Қазақстан Республикасы Кодексінің (бұдан әрі – Кодекс) </w:t>
      </w:r>
      <w:r>
        <w:rPr>
          <w:rFonts w:ascii="Times New Roman"/>
          <w:b w:val="false"/>
          <w:i w:val="false"/>
          <w:color w:val="000000"/>
          <w:sz w:val="28"/>
        </w:rPr>
        <w:t>132-бабына</w:t>
      </w:r>
      <w:r>
        <w:rPr>
          <w:rFonts w:ascii="Times New Roman"/>
          <w:b w:val="false"/>
          <w:i w:val="false"/>
          <w:color w:val="000000"/>
          <w:sz w:val="28"/>
        </w:rPr>
        <w:t xml:space="preserve">, 145-бабының </w:t>
      </w:r>
      <w:r>
        <w:rPr>
          <w:rFonts w:ascii="Times New Roman"/>
          <w:b w:val="false"/>
          <w:i w:val="false"/>
          <w:color w:val="000000"/>
          <w:sz w:val="28"/>
        </w:rPr>
        <w:t>1-тармағына</w:t>
      </w:r>
      <w:r>
        <w:rPr>
          <w:rFonts w:ascii="Times New Roman"/>
          <w:b w:val="false"/>
          <w:i w:val="false"/>
          <w:color w:val="000000"/>
          <w:sz w:val="28"/>
        </w:rPr>
        <w:t xml:space="preserve"> және </w:t>
      </w:r>
      <w:r>
        <w:rPr>
          <w:rFonts w:ascii="Times New Roman"/>
          <w:b w:val="false"/>
          <w:i w:val="false"/>
          <w:color w:val="000000"/>
          <w:sz w:val="28"/>
        </w:rPr>
        <w:t>180-бабына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әзірленген және көмірсутектерді барлауды және өндіруді жүргізу, мұнай және (немесе) шикі газ, уран, көмір өндіру және олардың айналымы саласындағы операцияларды жүзеге асыру, тәжірибелік-өнеркәсіптік өндіруді және уран өндіруді жүргізу кезінде есептерді ұсыну тәртібін айқындайды.</w:t>
      </w:r>
    </w:p>
    <w:bookmarkEnd w:id="320"/>
    <w:p>
      <w:pPr>
        <w:spacing w:after="0"/>
        <w:ind w:left="0"/>
        <w:jc w:val="both"/>
      </w:pPr>
      <w:r>
        <w:rPr>
          <w:rFonts w:ascii="Times New Roman"/>
          <w:b w:val="false"/>
          <w:i w:val="false"/>
          <w:color w:val="000000"/>
          <w:sz w:val="28"/>
        </w:rPr>
        <w:t xml:space="preserve">
      Осы Қағидалар Кодекстің 277-бабының </w:t>
      </w:r>
      <w:r>
        <w:rPr>
          <w:rFonts w:ascii="Times New Roman"/>
          <w:b w:val="false"/>
          <w:i w:val="false"/>
          <w:color w:val="000000"/>
          <w:sz w:val="28"/>
        </w:rPr>
        <w:t>3-тармағына</w:t>
      </w:r>
      <w:r>
        <w:rPr>
          <w:rFonts w:ascii="Times New Roman"/>
          <w:b w:val="false"/>
          <w:i w:val="false"/>
          <w:color w:val="000000"/>
          <w:sz w:val="28"/>
        </w:rPr>
        <w:t xml:space="preserve"> сәйкес Кодекс қолданысқа енгізілгенге дейін берілген рұқсаттар, лицензиялар мен жер қойнауын пайдалануға арналған келісімшарттар бойынша қарым-қатынастарға да қолданылады.</w:t>
      </w:r>
    </w:p>
    <w:bookmarkStart w:name="z391" w:id="321"/>
    <w:p>
      <w:pPr>
        <w:spacing w:after="0"/>
        <w:ind w:left="0"/>
        <w:jc w:val="both"/>
      </w:pPr>
      <w:r>
        <w:rPr>
          <w:rFonts w:ascii="Times New Roman"/>
          <w:b w:val="false"/>
          <w:i w:val="false"/>
          <w:color w:val="000000"/>
          <w:sz w:val="28"/>
        </w:rPr>
        <w:t>
      2. Осы Қағидаларда мынадай ұғымдар мен анықтамалар пайдаланылады:</w:t>
      </w:r>
    </w:p>
    <w:bookmarkEnd w:id="321"/>
    <w:p>
      <w:pPr>
        <w:spacing w:after="0"/>
        <w:ind w:left="0"/>
        <w:jc w:val="both"/>
      </w:pPr>
      <w:r>
        <w:rPr>
          <w:rFonts w:ascii="Times New Roman"/>
          <w:b w:val="false"/>
          <w:i w:val="false"/>
          <w:color w:val="000000"/>
          <w:sz w:val="28"/>
        </w:rPr>
        <w:t>
      1) мұнай өңдеу зауыттары – қайта өңделген өнімдерді кейіннен ішкі және сыртқы нарықтарда сатуға арналған мұнайды қайта өңдеу мақсатында мұнайды қабылдайтын зауыттар;</w:t>
      </w:r>
    </w:p>
    <w:p>
      <w:pPr>
        <w:spacing w:after="0"/>
        <w:ind w:left="0"/>
        <w:jc w:val="both"/>
      </w:pPr>
      <w:r>
        <w:rPr>
          <w:rFonts w:ascii="Times New Roman"/>
          <w:b w:val="false"/>
          <w:i w:val="false"/>
          <w:color w:val="000000"/>
          <w:sz w:val="28"/>
        </w:rPr>
        <w:t>
      2) тасымалдаушы – мұнай тасымалдауды жүзеге асыратын жеке немесе заңды тұлға;</w:t>
      </w:r>
    </w:p>
    <w:p>
      <w:pPr>
        <w:spacing w:after="0"/>
        <w:ind w:left="0"/>
        <w:jc w:val="both"/>
      </w:pPr>
      <w:r>
        <w:rPr>
          <w:rFonts w:ascii="Times New Roman"/>
          <w:b w:val="false"/>
          <w:i w:val="false"/>
          <w:color w:val="000000"/>
          <w:sz w:val="28"/>
        </w:rPr>
        <w:t>
      3) терминалдың меншік иесі – резервуарлар, сондай-ақ мұнайды көлікке (теміржол цистерналары, автоцистерналар, танкерлер) немесе мұнай құбырына қабылдауға/тиеуге арналған платформа сипатындағы мұнай сақтауға арналған өнеркәсіптік объектіні иеленетін заңды немесе жеке тұлға;</w:t>
      </w:r>
    </w:p>
    <w:p>
      <w:pPr>
        <w:spacing w:after="0"/>
        <w:ind w:left="0"/>
        <w:jc w:val="both"/>
      </w:pPr>
      <w:r>
        <w:rPr>
          <w:rFonts w:ascii="Times New Roman"/>
          <w:b w:val="false"/>
          <w:i w:val="false"/>
          <w:color w:val="000000"/>
          <w:sz w:val="28"/>
        </w:rPr>
        <w:t>
      4) жер қойнауын пайдалануды басқарудың бірыңғай мемлекеттік жүйесі – жер қойнауын пайдалану саласындағы ақпаратты жинауға, сақтауға, талдау мен өңдеуге арналған, көмірсутектер саласындағы уәкілетті органның "Қазақстан Республикасының жер қойнауын пайдалануды басқарудың бірыңғай мемлекеттік жүйесі" интеграцияланған ақпараттық жүйесі.</w:t>
      </w:r>
    </w:p>
    <w:p>
      <w:pPr>
        <w:spacing w:after="0"/>
        <w:ind w:left="0"/>
        <w:jc w:val="both"/>
      </w:pPr>
      <w:r>
        <w:rPr>
          <w:rFonts w:ascii="Times New Roman"/>
          <w:b w:val="false"/>
          <w:i w:val="false"/>
          <w:color w:val="000000"/>
          <w:sz w:val="28"/>
        </w:rPr>
        <w:t>
      Осы Қағидаларда пайдаланылатын өзге де ұғымдар мен анықтамалар Қазақстан Республикасының заңнамасына сәйкес қолданылады.</w:t>
      </w:r>
    </w:p>
    <w:bookmarkStart w:name="z392" w:id="322"/>
    <w:p>
      <w:pPr>
        <w:spacing w:after="0"/>
        <w:ind w:left="0"/>
        <w:jc w:val="both"/>
      </w:pPr>
      <w:r>
        <w:rPr>
          <w:rFonts w:ascii="Times New Roman"/>
          <w:b w:val="false"/>
          <w:i w:val="false"/>
          <w:color w:val="000000"/>
          <w:sz w:val="28"/>
        </w:rPr>
        <w:t>
      3. Жер қойнауын пайдаланушылар, мұнай өңдеу зауыттары, тасымалдаушылар мен терминалдардың меншік иелері көмірсутектерді барлау мен өндіруді жүргізу, мұнайды және (немесе) шикі газды, уранды, көмірді өндіру және олардың айналымы саласында операцияларды жүзеге асыру, тәжірибелік-өнеркәсіптік өндіру мен уран өндіруді жүргізу кезінде есептерді көмірсутектер және уран өндіру саласындағы уәкілетті органға, пайдалы қатты қазбалар саласындағы уәкілетті органға, диспетчерге жер қойнауын пайдалануды басқарудың бірыңғай мемлекеттік жүйесі арқылы ұсынады және оларды бірінші басшының немесе ол уәкілеттік берген адамның электрондық цифрлық қолтаңбасымен куәландырады.</w:t>
      </w:r>
    </w:p>
    <w:bookmarkEnd w:id="322"/>
    <w:bookmarkStart w:name="z393" w:id="323"/>
    <w:p>
      <w:pPr>
        <w:spacing w:after="0"/>
        <w:ind w:left="0"/>
        <w:jc w:val="left"/>
      </w:pPr>
      <w:r>
        <w:rPr>
          <w:rFonts w:ascii="Times New Roman"/>
          <w:b/>
          <w:i w:val="false"/>
          <w:color w:val="000000"/>
        </w:rPr>
        <w:t xml:space="preserve"> 2-тарау. Көмірсутектерді барлауды және өндіруді жүргізу, мұнай және (немесе) шикі газ, уран, көмір өндіру және олардың айналымы саласындағы операцияларды жүзеге асыру, тәжірибелік-өнеркәсіптік өндіруді және уран өндіруді жүргізу кезінде есептерді ұсыну тәртібі</w:t>
      </w:r>
    </w:p>
    <w:bookmarkEnd w:id="323"/>
    <w:bookmarkStart w:name="z394" w:id="324"/>
    <w:p>
      <w:pPr>
        <w:spacing w:after="0"/>
        <w:ind w:left="0"/>
        <w:jc w:val="both"/>
      </w:pPr>
      <w:r>
        <w:rPr>
          <w:rFonts w:ascii="Times New Roman"/>
          <w:b w:val="false"/>
          <w:i w:val="false"/>
          <w:color w:val="000000"/>
          <w:sz w:val="28"/>
        </w:rPr>
        <w:t>
      4. Жер қойнауын пайдаланушы тоқсан сайын есепті кезеңнен кейінгі айдың 15 (он бесінші) күнінен кешіктірмей көмірсутектер және уран өндіру саласындағы уәкілетті органға осы бұйрыққа 1, 2, 3, 4 және 7-қосымшаларға сәйкес нысандар бойынша есептер ұсынады.</w:t>
      </w:r>
    </w:p>
    <w:bookmarkEnd w:id="324"/>
    <w:p>
      <w:pPr>
        <w:spacing w:after="0"/>
        <w:ind w:left="0"/>
        <w:jc w:val="both"/>
      </w:pPr>
      <w:r>
        <w:rPr>
          <w:rFonts w:ascii="Times New Roman"/>
          <w:b w:val="false"/>
          <w:i w:val="false"/>
          <w:color w:val="000000"/>
          <w:sz w:val="28"/>
        </w:rPr>
        <w:t>
      Жер қойнауын пайдаланушы тоқсан сайын есепті кезеңнен кейінгі айдың 25 (жиырма бесінші) күнінен кешіктірмей көмірсутектер және уран өндіру саласындағы уәкілетті органға осы бұйрыққа 5, 6, 9, 10 және 11-қосымшаларға сәйкес нысандар бойынша есептер ұсынады.</w:t>
      </w:r>
    </w:p>
    <w:p>
      <w:pPr>
        <w:spacing w:after="0"/>
        <w:ind w:left="0"/>
        <w:jc w:val="both"/>
      </w:pPr>
      <w:r>
        <w:rPr>
          <w:rFonts w:ascii="Times New Roman"/>
          <w:b w:val="false"/>
          <w:i w:val="false"/>
          <w:color w:val="000000"/>
          <w:sz w:val="28"/>
        </w:rPr>
        <w:t>
      Жер қойнауын пайдаланушылар жыл сайын есепті кезеңнен кейінгі айдың 25 (жиырма бесінші) күнінен кешіктірмей көмірсутектер және уран өндіру саласындағы уәкілетті органға осы бұйрыққа 8-қосымшаға сәйкес нысан бойынша есеп береді.</w:t>
      </w:r>
    </w:p>
    <w:bookmarkStart w:name="z395" w:id="325"/>
    <w:p>
      <w:pPr>
        <w:spacing w:after="0"/>
        <w:ind w:left="0"/>
        <w:jc w:val="both"/>
      </w:pPr>
      <w:r>
        <w:rPr>
          <w:rFonts w:ascii="Times New Roman"/>
          <w:b w:val="false"/>
          <w:i w:val="false"/>
          <w:color w:val="000000"/>
          <w:sz w:val="28"/>
        </w:rPr>
        <w:t>
      5. Жер қойнауын пайдаланушы қатты пайдалы қазбалар саласындағы уәкілетті органға ұсынады:</w:t>
      </w:r>
    </w:p>
    <w:bookmarkEnd w:id="325"/>
    <w:p>
      <w:pPr>
        <w:spacing w:after="0"/>
        <w:ind w:left="0"/>
        <w:jc w:val="both"/>
      </w:pPr>
      <w:r>
        <w:rPr>
          <w:rFonts w:ascii="Times New Roman"/>
          <w:b w:val="false"/>
          <w:i w:val="false"/>
          <w:color w:val="000000"/>
          <w:sz w:val="28"/>
        </w:rPr>
        <w:t>
      1) ай сайын, есепті кезеңнен кейінгі айдың 5 (бесінші) күнінен кешіктірмей осы бұйрыққа 12-қосымшаға сәйкес нысан бойынша есепті ұсынады;</w:t>
      </w:r>
    </w:p>
    <w:p>
      <w:pPr>
        <w:spacing w:after="0"/>
        <w:ind w:left="0"/>
        <w:jc w:val="both"/>
      </w:pPr>
      <w:r>
        <w:rPr>
          <w:rFonts w:ascii="Times New Roman"/>
          <w:b w:val="false"/>
          <w:i w:val="false"/>
          <w:color w:val="000000"/>
          <w:sz w:val="28"/>
        </w:rPr>
        <w:t>
      2) ай сайын, есепті кезеңнен кейінгі айдың 10 (оныншы) күнінен кешіктірмей осы бұйрыққа 13-қосымшаға сәйкес нысан бойынша есепті ұсынады.</w:t>
      </w:r>
    </w:p>
    <w:bookmarkStart w:name="z396" w:id="326"/>
    <w:p>
      <w:pPr>
        <w:spacing w:after="0"/>
        <w:ind w:left="0"/>
        <w:jc w:val="both"/>
      </w:pPr>
      <w:r>
        <w:rPr>
          <w:rFonts w:ascii="Times New Roman"/>
          <w:b w:val="false"/>
          <w:i w:val="false"/>
          <w:color w:val="000000"/>
          <w:sz w:val="28"/>
        </w:rPr>
        <w:t>
      6. Жер қойнауын пайдаланушы көмірсутектер саласындағы уәкілетті органға береді:</w:t>
      </w:r>
    </w:p>
    <w:bookmarkEnd w:id="326"/>
    <w:p>
      <w:pPr>
        <w:spacing w:after="0"/>
        <w:ind w:left="0"/>
        <w:jc w:val="both"/>
      </w:pPr>
      <w:r>
        <w:rPr>
          <w:rFonts w:ascii="Times New Roman"/>
          <w:b w:val="false"/>
          <w:i w:val="false"/>
          <w:color w:val="000000"/>
          <w:sz w:val="28"/>
        </w:rPr>
        <w:t>
      1) геологиялық барлау жұмыстарын жүргізетін және мұнай өндіруді жүзеге асырмайтын жер қойнауын пайдаланушыларды қоспағанда, есепті кезеңдерден кейінгі тәулік сайын Нұр-сұлтан қаласының уақыты бойынша сағат 04.00-ге дейін осы бұйрықтың 14 және 26-қосымшаларына сәйкес нысандар бойынша есептерді ұсынады;</w:t>
      </w:r>
    </w:p>
    <w:p>
      <w:pPr>
        <w:spacing w:after="0"/>
        <w:ind w:left="0"/>
        <w:jc w:val="both"/>
      </w:pPr>
      <w:r>
        <w:rPr>
          <w:rFonts w:ascii="Times New Roman"/>
          <w:b w:val="false"/>
          <w:i w:val="false"/>
          <w:color w:val="000000"/>
          <w:sz w:val="28"/>
        </w:rPr>
        <w:t>
      2) ай сайын, есепті кезеңнен кейінгі айдың 5 (бесінші) күніне дейін осы бұйрыққа 15, 16, 27 және 28-қосымшаларға сәйкес нысандар бойынша есептер;</w:t>
      </w:r>
    </w:p>
    <w:p>
      <w:pPr>
        <w:spacing w:after="0"/>
        <w:ind w:left="0"/>
        <w:jc w:val="both"/>
      </w:pPr>
      <w:r>
        <w:rPr>
          <w:rFonts w:ascii="Times New Roman"/>
          <w:b w:val="false"/>
          <w:i w:val="false"/>
          <w:color w:val="000000"/>
          <w:sz w:val="28"/>
        </w:rPr>
        <w:t>
      3) ай сайын, есепті кезеңнен кейінгі айдың 10 (оныншы) күніне дейін осы бұйрыққа 17 және 18-қосымшаларға сәйкес нысандар бойынша есептерді ұсынады;</w:t>
      </w:r>
    </w:p>
    <w:p>
      <w:pPr>
        <w:spacing w:after="0"/>
        <w:ind w:left="0"/>
        <w:jc w:val="both"/>
      </w:pPr>
      <w:r>
        <w:rPr>
          <w:rFonts w:ascii="Times New Roman"/>
          <w:b w:val="false"/>
          <w:i w:val="false"/>
          <w:color w:val="000000"/>
          <w:sz w:val="28"/>
        </w:rPr>
        <w:t>
      4) ай сайын, есепті кезеңнен кейінгі айдың 25 (жиырма бесіне) дейін осы бұйрыққа 19-қосымшаға сәйкес нысан бойынша есеп;</w:t>
      </w:r>
    </w:p>
    <w:p>
      <w:pPr>
        <w:spacing w:after="0"/>
        <w:ind w:left="0"/>
        <w:jc w:val="both"/>
      </w:pPr>
      <w:r>
        <w:rPr>
          <w:rFonts w:ascii="Times New Roman"/>
          <w:b w:val="false"/>
          <w:i w:val="false"/>
          <w:color w:val="000000"/>
          <w:sz w:val="28"/>
        </w:rPr>
        <w:t>
      5) жыл сайын, әрбір жылдың 25 (жиырма бесінші) желтоқсанына дейін осы бұйрыққа 20 және 29-қосымшаға сәйкес нысандар бойынша есептер.</w:t>
      </w:r>
    </w:p>
    <w:bookmarkStart w:name="z397" w:id="327"/>
    <w:p>
      <w:pPr>
        <w:spacing w:after="0"/>
        <w:ind w:left="0"/>
        <w:jc w:val="both"/>
      </w:pPr>
      <w:r>
        <w:rPr>
          <w:rFonts w:ascii="Times New Roman"/>
          <w:b w:val="false"/>
          <w:i w:val="false"/>
          <w:color w:val="000000"/>
          <w:sz w:val="28"/>
        </w:rPr>
        <w:t>
      7. Тасымалдаушы көмірсутектер саласындағы уәкілетті органға ұсынады:</w:t>
      </w:r>
    </w:p>
    <w:bookmarkEnd w:id="327"/>
    <w:p>
      <w:pPr>
        <w:spacing w:after="0"/>
        <w:ind w:left="0"/>
        <w:jc w:val="both"/>
      </w:pPr>
      <w:r>
        <w:rPr>
          <w:rFonts w:ascii="Times New Roman"/>
          <w:b w:val="false"/>
          <w:i w:val="false"/>
          <w:color w:val="000000"/>
          <w:sz w:val="28"/>
        </w:rPr>
        <w:t>
      1) осы бұйрыққа 21-қосымшаға сәйкес нысан бойынша есепті кезеңдерден кейінгі тәулік сайын, Нұр-сұлтан қаласының уақыты бойынша сағат 06.00-ге дейін;</w:t>
      </w:r>
    </w:p>
    <w:p>
      <w:pPr>
        <w:spacing w:after="0"/>
        <w:ind w:left="0"/>
        <w:jc w:val="both"/>
      </w:pPr>
      <w:r>
        <w:rPr>
          <w:rFonts w:ascii="Times New Roman"/>
          <w:b w:val="false"/>
          <w:i w:val="false"/>
          <w:color w:val="000000"/>
          <w:sz w:val="28"/>
        </w:rPr>
        <w:t>
      2) ай сайын, есепті кезеңнен кейінгі айдың 8 (сегізінші) күніне дейін осы бұйрыққа 22-қосымшаға сәйкес нысан бойынша есеп;</w:t>
      </w:r>
    </w:p>
    <w:p>
      <w:pPr>
        <w:spacing w:after="0"/>
        <w:ind w:left="0"/>
        <w:jc w:val="both"/>
      </w:pPr>
      <w:r>
        <w:rPr>
          <w:rFonts w:ascii="Times New Roman"/>
          <w:b w:val="false"/>
          <w:i w:val="false"/>
          <w:color w:val="000000"/>
          <w:sz w:val="28"/>
        </w:rPr>
        <w:t>
      3) жыл сайын, әр жылдың 25 (жиырма бесінші) желтоқсанына дейін, осы бұйрыққа 23-қосымшаға сәйкес нысан бойынша есеп.</w:t>
      </w:r>
    </w:p>
    <w:bookmarkStart w:name="z398" w:id="328"/>
    <w:p>
      <w:pPr>
        <w:spacing w:after="0"/>
        <w:ind w:left="0"/>
        <w:jc w:val="both"/>
      </w:pPr>
      <w:r>
        <w:rPr>
          <w:rFonts w:ascii="Times New Roman"/>
          <w:b w:val="false"/>
          <w:i w:val="false"/>
          <w:color w:val="000000"/>
          <w:sz w:val="28"/>
        </w:rPr>
        <w:t>
      8. Мұнай өңдеу зауыттары ай сайын, есепті кезеңнен кейінгі айдың 5 (бесінші) күніне дейін көмірсутектер саласындағы уәкілетті органға осы бұйрыққа 24-қосымшаға сәйкес нысан бойынша есеп береді.</w:t>
      </w:r>
    </w:p>
    <w:bookmarkEnd w:id="328"/>
    <w:bookmarkStart w:name="z399" w:id="329"/>
    <w:p>
      <w:pPr>
        <w:spacing w:after="0"/>
        <w:ind w:left="0"/>
        <w:jc w:val="both"/>
      </w:pPr>
      <w:r>
        <w:rPr>
          <w:rFonts w:ascii="Times New Roman"/>
          <w:b w:val="false"/>
          <w:i w:val="false"/>
          <w:color w:val="000000"/>
          <w:sz w:val="28"/>
        </w:rPr>
        <w:t>
      9. Терминалдардың меншік иелері ай сайын, есепті кезеңнен кейінгі айдың 6 (алтыншы) күніне дейін көмірсутектер саласындағы уәкілетті органға осы бұйрыққа 25-қосымшаға сәйкес нысан бойынша есеп береді.</w:t>
      </w:r>
    </w:p>
    <w:bookmarkEnd w:id="329"/>
    <w:bookmarkStart w:name="z400" w:id="330"/>
    <w:p>
      <w:pPr>
        <w:spacing w:after="0"/>
        <w:ind w:left="0"/>
        <w:jc w:val="both"/>
      </w:pPr>
      <w:r>
        <w:rPr>
          <w:rFonts w:ascii="Times New Roman"/>
          <w:b w:val="false"/>
          <w:i w:val="false"/>
          <w:color w:val="000000"/>
          <w:sz w:val="28"/>
        </w:rPr>
        <w:t>
      10. Көмірсутектер саласындағы уәкілетті орган есептерді ұсыну бойынша мониторингті жүзеге асырады, оларды жүйелейді және талдайды:</w:t>
      </w:r>
    </w:p>
    <w:bookmarkEnd w:id="330"/>
    <w:p>
      <w:pPr>
        <w:spacing w:after="0"/>
        <w:ind w:left="0"/>
        <w:jc w:val="both"/>
      </w:pPr>
      <w:r>
        <w:rPr>
          <w:rFonts w:ascii="Times New Roman"/>
          <w:b w:val="false"/>
          <w:i w:val="false"/>
          <w:color w:val="000000"/>
          <w:sz w:val="28"/>
        </w:rPr>
        <w:t>
      1) тәулік сайын, тәуліктің Нұр-Сұлтан қаласының уақыты бойынша сағат 09.00-ге дейін;</w:t>
      </w:r>
    </w:p>
    <w:p>
      <w:pPr>
        <w:spacing w:after="0"/>
        <w:ind w:left="0"/>
        <w:jc w:val="both"/>
      </w:pPr>
      <w:r>
        <w:rPr>
          <w:rFonts w:ascii="Times New Roman"/>
          <w:b w:val="false"/>
          <w:i w:val="false"/>
          <w:color w:val="000000"/>
          <w:sz w:val="28"/>
        </w:rPr>
        <w:t>
      2) ай сайын: алдын ала – есепті кезеңнен кейінгі айдың 1 (бірінші) күні, түпкілікті – есепті кезеңнен кейінгі айдың 12 (он екінші) күні;</w:t>
      </w:r>
    </w:p>
    <w:p>
      <w:pPr>
        <w:spacing w:after="0"/>
        <w:ind w:left="0"/>
        <w:jc w:val="both"/>
      </w:pPr>
      <w:r>
        <w:rPr>
          <w:rFonts w:ascii="Times New Roman"/>
          <w:b w:val="false"/>
          <w:i w:val="false"/>
          <w:color w:val="000000"/>
          <w:sz w:val="28"/>
        </w:rPr>
        <w:t>
      3) тоқсан сайын: алдын ала – есепті кезеңнен кейінгі айдың 1 (бірінші) күніне, түпкілікті – есепті кезеңнен кейінгі айдың 12 (он екінші) күніне.</w:t>
      </w:r>
    </w:p>
    <w:p>
      <w:pPr>
        <w:spacing w:after="0"/>
        <w:ind w:left="0"/>
        <w:jc w:val="both"/>
      </w:pPr>
      <w:r>
        <w:rPr>
          <w:rFonts w:ascii="Times New Roman"/>
          <w:b w:val="false"/>
          <w:i w:val="false"/>
          <w:color w:val="000000"/>
          <w:sz w:val="28"/>
        </w:rPr>
        <w:t>
      4) жыл сайын: алдын ала – есепті кезеңнен кейінгі жылдың 1 (бірінші) қаңтарына, түпкілікті – есепті кезеңнен кейінгі жылдың қаңтарының 12 (он екінші) күніне қарай жүзеге асырылады.</w:t>
      </w:r>
    </w:p>
    <w:bookmarkStart w:name="z401" w:id="331"/>
    <w:p>
      <w:pPr>
        <w:spacing w:after="0"/>
        <w:ind w:left="0"/>
        <w:jc w:val="both"/>
      </w:pPr>
      <w:r>
        <w:rPr>
          <w:rFonts w:ascii="Times New Roman"/>
          <w:b w:val="false"/>
          <w:i w:val="false"/>
          <w:color w:val="000000"/>
          <w:sz w:val="28"/>
        </w:rPr>
        <w:t>
      11. Көмірсутектер саласындағы уәкілетті орган осы Қағидалардың 6, 7 және 8-тармақтарында көрсетілген жиынтық ақпаратты Қазақстан Республикасы Қаржы министрлігінің Мемлекеттік кірістер комитетіне ай сайын есепті кезеңнен кейінгі айдың 15 (он бесінші) күніне және жыл сайын есепті кезеңнен кейінгі жылдың қаңтарының 18 (он сегізінші) күніне ұсынады.</w:t>
      </w:r>
    </w:p>
    <w:bookmarkEnd w:id="331"/>
    <w:bookmarkStart w:name="z402" w:id="332"/>
    <w:p>
      <w:pPr>
        <w:spacing w:after="0"/>
        <w:ind w:left="0"/>
        <w:jc w:val="both"/>
      </w:pPr>
      <w:r>
        <w:rPr>
          <w:rFonts w:ascii="Times New Roman"/>
          <w:b w:val="false"/>
          <w:i w:val="false"/>
          <w:color w:val="000000"/>
          <w:sz w:val="28"/>
        </w:rPr>
        <w:t>
      12. Егер есепті ұсыну мерзімінің соңғы күні жұмыс істемейтін күнге түссе, содан кейінгі ең таяу жұмыс күні мерзімнің аяқталған күні болып саналады.</w:t>
      </w:r>
    </w:p>
    <w:bookmarkEnd w:id="332"/>
    <w:bookmarkStart w:name="z403" w:id="333"/>
    <w:p>
      <w:pPr>
        <w:spacing w:after="0"/>
        <w:ind w:left="0"/>
        <w:jc w:val="both"/>
      </w:pPr>
      <w:r>
        <w:rPr>
          <w:rFonts w:ascii="Times New Roman"/>
          <w:b w:val="false"/>
          <w:i w:val="false"/>
          <w:color w:val="000000"/>
          <w:sz w:val="28"/>
        </w:rPr>
        <w:t>
      13. Мұнай мен шикі газды өндірудің және оның айналымының бірыңғай дерекқорын көмірсутектер саласындағы уәкілетті орган осы Қағидалардың 6, 7, 8 және 9-тармақтарына сәйкес ұсынылатын есептер негізінде қалыптастырады.</w:t>
      </w:r>
    </w:p>
    <w:bookmarkEnd w:id="3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