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90ef" w14:textId="fa09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Полиэтилентерефталат қалдықтарын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2022 жылғы 27 мамырдағы № 289 бұйрығы. Қазақстан Республикасының Әділет министрлігінде 2022 жылғы 1 маусымда № 28323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сондай-ақ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сыйымдылығы 2 л-ден аспайтын өзге де бөтелкелерді, бөтелкелерді, сауыттар және ұқсас бұйымдарды (Еуразиялық экономикалық одақтың сыртқы экономикалық қызметінің тауар номенклатурасының коды 3923 30 10 90 (бұдан әрі - ЕАЭО СЭҚ ТН коды); сыйымдылығы 2 л-ден асатын өзге де бөтелкелерді, бөтелкелерді, сауыттар және ұқсас бұйымдарды (ЕАЭО СЭҚ ТН коды 3923 30 90 90); пропилен пластмассаларынан жасалған қалдықтарды, кесінділерді және сынықтарды (ЕАЭО СЭҚ ТН коды 3915 90 11 00) алты ай мерзімге әкетуге тыйым салу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Индустриялық даму комитеті: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кірістер комитеті мен Қазақстан Республикасы Ұлттық қауіпсіздік комитетінің Шекара қызметіне осы бұйрықтың 1-тармағын орындау бойынша бақылауды қамтамасыз ету туралы;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Сауда және интеграция министрлігіне: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 1-тармағында көрсетілген тыйым салудың енгізілгені туралы Еуразиялық экономикалық комиссияны ақпараттандыру;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кедендік аумағында осы бұйрықтың 1-тармағында көрсетілген шараның енгізілуі туралы ұсынысты Еуразиялық экономикалық комиссияның қарауына енгізу қажеттілігі туралы хабардар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 Индустриялық даму комитеті заңнамада белгіленген тәртіппен: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