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af5f" w14:textId="870a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31 мамырдағы № 244-НҚ бұйрығы. Қазақстан Республикасының Әділет министрлігінде 2022 жылғы 1 маусымда № 28308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реттік нөмірлері 18, 19, 20 және 21-жолдар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8101 97 000 0, 8102 97 000 0, 8103 20 000 0, 8103 30 000 0, 8104 11 000 0, 8104 20 000 0, 8106 10 000 0, 8106 90 000 0, 8108 20 000 1, 8108 20 000 3,</w:t>
            </w:r>
          </w:p>
          <w:p>
            <w:pPr>
              <w:spacing w:after="20"/>
              <w:ind w:left="20"/>
              <w:jc w:val="both"/>
            </w:pPr>
            <w:r>
              <w:rPr>
                <w:rFonts w:ascii="Times New Roman"/>
                <w:b w:val="false"/>
                <w:i w:val="false"/>
                <w:color w:val="000000"/>
                <w:sz w:val="20"/>
              </w:rPr>
              <w:t>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 қоспағада</w:t>
            </w:r>
          </w:p>
          <w:p>
            <w:pPr>
              <w:spacing w:after="20"/>
              <w:ind w:left="20"/>
              <w:jc w:val="both"/>
            </w:pPr>
            <w:r>
              <w:rPr>
                <w:rFonts w:ascii="Times New Roman"/>
                <w:b w:val="false"/>
                <w:i w:val="false"/>
                <w:color w:val="000000"/>
                <w:sz w:val="20"/>
              </w:rPr>
              <w:t>
8101-811300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құрал-саймандар, керек-жарақтар, пышақ бұйымдары, қасықтар мен шанышқылар, олардың қымбат бағалы емес металдардан жасалған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реттік нөмірі 22-жол алып тасталсын.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