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a706" w14:textId="990a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тауарлар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мамырдағы № 306 бұйрығы. Қазақстан Республикасының Әділет министрлігінде 2022 жылғы 31 мамырда № 28264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 9-бабының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Басым тауарлар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w:t>
            </w:r>
            <w:r>
              <w:rPr>
                <w:rFonts w:ascii="Times New Roman"/>
                <w:b/>
                <w:i w:val="false"/>
                <w:color w:val="000000"/>
                <w:sz w:val="20"/>
              </w:rPr>
              <w:t>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2022 жылғы 30 мамырдағы</w:t>
            </w:r>
            <w:r>
              <w:br/>
            </w:r>
            <w:r>
              <w:rPr>
                <w:rFonts w:ascii="Times New Roman"/>
                <w:b w:val="false"/>
                <w:i w:val="false"/>
                <w:color w:val="000000"/>
                <w:sz w:val="20"/>
              </w:rPr>
              <w:t>№ 306 Бұйрығымен бекітілді</w:t>
            </w:r>
          </w:p>
        </w:tc>
      </w:tr>
    </w:tbl>
    <w:bookmarkStart w:name="z5" w:id="3"/>
    <w:p>
      <w:pPr>
        <w:spacing w:after="0"/>
        <w:ind w:left="0"/>
        <w:jc w:val="left"/>
      </w:pPr>
      <w:r>
        <w:rPr>
          <w:rFonts w:ascii="Times New Roman"/>
          <w:b/>
          <w:i w:val="false"/>
          <w:color w:val="000000"/>
        </w:rPr>
        <w:t xml:space="preserve"> Басым тауарлар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 түйіршік немесе басқа да қатты пішіндегі, тоңмайы салмағы 1,5%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Қоюлатылған немесе қоюлатылмаған, қант немесе басқа да тәттілендіретін заттар қосылған немесе қосылмаған сүт сарысуы, түрі өзгертілген сүт сарысуы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Сарысулы-альбуминді ірімшіктерді және сүзбені қоса алғанда, жас ірімшіктер (піспеген немесе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ірімшіктер немесе ұнтақтағы ірімшіктер, барлық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үгітілмеген немесе ұнтақ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 қолдану арқылы алынған, қатпарлы көгілдір және басқа да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ұнтақ,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қабыршақтары мен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 желімтегі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гидратациямен тазартылған шикі соя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немесе мақсары шикі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күнбағыс немесе мақсары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тазартылған немесе тазартылмаған, тазартылмаған немесе тазартылған, бірақ химиялық құрамы өзгермеген шикі мақта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мақта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оның фракциялары төмен, тазартылмаған немесе тазартылған, бірақ химиялық құрамы өзгермеген шикі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олардың фракциялары төмен, тазартылмаған немесе тазартылған, бірақ химиялық құрамы өзгермеген өзге де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шикі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ұқсас өнімдер, олардың негізінде дайындалған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өнімдерінен,қаннан немесе жәндіктерден жасалған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күркетауық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дайын немесе консервіленген өнімдер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үй құстарынан жасалған өзге де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сан еті мен оның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жауырын бөліктерінен және оның басқа да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 фаршталмаған,ақсерке (арқан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бірақфаршталмаған сардиналар, сардинелла, шабақтар немесе майбалықтар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немесе қызылша және химиялық қатты күйдегі таза сахароза өзге де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және құрамында 99% мас. немесе одан астам сусыз лактоза ретінде айқындалған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лактоза және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фруктоза жоқ немесе 20 мас.%-дан кем глюкоза және глюкоза шәрбаты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20% мас. - дан кем емес, бірақ 50% мас. - дан кем емес фруктоза бар глюкоза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фруктоза және құрамында құрғақ күйінде 50% - дан астам мас. бар фруктоза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кг. астам брикеттердегі, пластиналардағы немесе плиткалардағы немесе сұйық, паста тәрізді, ұнтақ тәрізді, түйіршіктелген немесе басқа да осыған ұқсас түрдегі құрамында какао қосылған өзге де дайын контейнерлердегі немесе құрамы 2 кг. астам бастапқы орамдардағы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пластиналардағы немесе салмасы бар плиткалардағы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плиткалардағы, пластиналардағы салмасыз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шоколад және құрамында какао бар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ерте жастағы балаларға арналған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құрамында жұмыртқасы бар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салмасыз немесе қандай да бір басқа тәсілмен дайындалмаған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қайнатылған немесе өзге тәсілмен дайындалған, басқа жерде аталмаған немесе енгізілмеген астық түріндегі немесе үлпек немесе өзге тәсілмен өңделген астық түріндегі (майда және ірі тартылған ұнды, жармаларды қоспағанда)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ұқсас өңімдер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нандар, қытырлақ нандар және соған ұқсас қуырылған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өзге де нан және ұннан жасалған кондитерлік өнімдер, тәтті тоқаштар, печенье және өзге де нан-тоқаш және ұннан жасалған кондитерлік өнімдер; фармацевтикалық мақсаттарда пайдалануға жарамды вафельді пластиналар, бос капсулалар, желімдеуге арналған вафельді қабықтар, күріш қағазы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мұздатылмаған гомогенделген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цитрус джемдері,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джемдер,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қант қоспалары немесе басқа да тәттілендіретін заттар немесе спирт бар немесе жоқ, өзге тәсілмен дайындалған немесе консервіленген жержаңғақ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Брикс саны 30-дан аспайтын жүзім шырыны (жүзім ашытқысын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жүзім шырыны (жүзім сусласын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сиыр жидек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ашытқылар, басқа да өлі бір жасушалы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құрама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немесе жоқ балмұздақ және тағамдық мұздың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концентраттар және текстурленген ақуыздық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ер-тұрмандық былғары бұйымдары және кез келген жануарларға арналған әбзелдер (тізгіндерді, тізеқаптарды, тұмылдырықтарды, көрпелерді, сөмкелерін, ит көрпелерін және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табиғи былғарыдан немесе композициялық былғарыдан жасалған, тұтқалары жоқ сөмкелерді қоса алғанда, иық бауы бар немесе иық бауы жоқ әйелдер мен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пластмасса табақтардан немесе тоқыма материалдардан жасалған тұтқалары жоқ сөмкелерді қоса алғанда, иық бауы бар немесе иық бауы жоқ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Тұтқалары жоқ сөмкелерді қоса алғанда, иық белдігі бар немесе иық белдігі жоқ өзге де әйелдер және ерлер сөмкелері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қалтада немесе әйелдер немесе ерлер сөмкесінде жүретін алдыңғы беті табиғи былғарыдан немесе композициялық былғарыдан жасалған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сөмкесінде жүретін, алдыңғы бетіпластмасса немесе тоқыма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әйелдер немесе ерлер қалтасында немесе сөмкесінде жүретін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әйелдердің жол сөмке-чемодандары, іскерлік қағаздарға арналған кейстер, портфельдер, мектеп сөмкелері және үстіңгі беті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 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үстіңгі жағы пластмасса табақтарынан немесе тоқыма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 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белбеулер, белдіктер, портупеялар және қорамсақтар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киімнің өзге де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 тұтас, басы, құйрығы немесе табаны жоқ, жиналмаған күзен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иленген немесе өңделген үлбір терілер, бастар, құйрықтар, табандар және өзге де бөліктер немесе құрақ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иленген немесе өңделген үлбір терілер және олардың бөліктері немесе құрақ, жиналған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өзге де киім заттары, киімге керек-жарақтар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жіп (жібек қалдықтарынан жасалған иірімжіптен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қалдықтарынан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жібек жібі және жібек қалдықтарынан жасалған иірімжіп; жібек құртының жібек бөлінетін бездерінен жасалған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Жібектің таралған қыл-қыбырынан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 немесе одан астам жібектің тарақталған қыл-қыбырынан басқа, жібек жіптердің немесе жібек қалдықтарынан өзге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да артық жүн бар аппаратпен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құрамында 85% салм. кем жүн бар аппараттық иірімжіп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 немесе одан да артық жүн бар тарақпен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85%-дан кем жүн салмағы бар тарақпен иірілетін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аппаратта иірілген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иірілетін бөлшек сауда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жүнінен немесе биязы қылынан жасалған, бөлшек сауда үшін өлшеніп салынған, құрамында жануарлардың 85% салм. және одан көп биязы қылынан немесе жүнінен жасалған иірімжіп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жануарлардың жүнінен немесе биязы қылынан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жануарлардың ірі қылынан немесе жылқы қылынан жасалған иірімжіп (жылқы қылынан жасалған зументтік жіпті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маталар, жүн немесе жануарлардың биязы қылының құрамы 85% мас. немесе одан да көп, үстіңгі бетінің тығыздығы 300 г/м2аспайды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жүн немесе жануарлардың биязы қылы 85 % мас. немесе одан да көп жануарлардың биязы қылынан жасалған аппараттық иірімжіптен немесе аппараттық иірілген иірімжібінен жасалған өзге де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аппаратта иіруілген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аппаратта иірілген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үстіңгі тығыздығы 200 г/м.кв. аспайтын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өзге де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тарақпен иірілген жүн иірімжібінен немесе жануарлардың жұқа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химиялық талшықтармен араласқан, тарақпен иірілген жүн иірімжібінен немесе жануарлардың биязы қылынан тарақпен иірілген иірімжібінен жасалған өзге де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 қылынан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бөлшек сауда үшін өлшеніп салынбаған, көп ширатылған (ширатылған) немесе тарақпен тарауға ұшыраған талшықтардан жасалған бір ширатылған иірімжіп үшін сызықтық тығыздығы 125 дтекстен кем, бірақ 106,38 дтекстен кем емес (80 метрлік нөмірден жоғары, бірақ 94-тен аспайтын иірілген жіп) мақта-мата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мақта талшықтарының Салмағы 85%-дан кем мақта иірімжібі (тігін жіптерінен басқа) көп ширатылған (ширатылған) немесе тарақпен тарауға ұшыраған талшықтардан жасалған бір ширатылған иірімжібі үшін желілік тығыздығы 192,31 дтекстен кем, бірақ 125 дтекстен кем емес (52 метрлік нөмірден жоғары, бірақ бір ширатылған иірімжіп үшін 80-ден аспайтын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масса немесе одан да көп мақта талшықтарынан тұратын, боялған, жайма өрілген, үстіңгі бетінің тығыздығы 100 г/м2-ден асатын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астам мақтадан тұратын, боялған, үстіңгі бетінің тығыздығы 200 г/м2 аспайтын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және одан да көп мақтадан тұратын, түрлі түсті иірімжіптен, жайма өрмеден жасалған, үстіңгі бетінің тығыздығы 100г/м2астам мақта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200г/м2-ден асатын, кері саржаны қоса алғанда, ағартылған 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200г/м2 - ден асатын, кері саржаны қоса алғанда, боялған,3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талшығынан тұратын, негізінен немесе тек қана химиялық талшықтармен араласқан, үстіңгі бетінің тығыздығы 200 г/м2-ден аспайтын, ағартылған, жайма өрілген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жайма тоқылған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кері саржаны қоса алғанда, ағартылмаған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тығыздығы 200 г/м2-ден асатын химиялық талшықтармен араласқан, ағартылған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85% кем мақта талшықтарынан тұратын, негізінен немесе тек қана тығыздығы 200 г/м2-ден асатын химиялық талшықтармен араласқан,боялған, жайма өрілген мақта маталары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химиялық талшықтармен араласқан, үстіңгі бетінің тығыздығы 200 г/м2-ден асатын, кері саржаны қоса алғанда, боялған, 3 немесе 4-жіптен тұратын саржалық тоқылған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боялған, боялған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мақта талшықтарынан тұратын, негізінен немесе тек қана химиялық талшықтармен араласқан, үстіңгі бетінің тығыздығы 200 г/м2-ден асатын, түрлі-түсті иірімжіптен жасалған, жайма тоқымадан жасалған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түрлі түсті иірімжіптен жасалған, салмағы 85% - дан кем мақта талшықтарынан тұратын, негізінен немесе тек қана химиялық талшықтармен араласқан, үстіңгі бетінің тығыздығы 200 г/м2-ден асатын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мақта талшықтары бар, негізінен немесе тек қана химиялық талшықтармен араласқан, үстіңгі бетінің тығыздығы 200 г/м2 аспайтын, түрлі түсті иірімжіптен жасалған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негізінен немесе тек қана химиялық талшықтар қосылған, үстіңгі бетінің тығыздығы 200 г/м2-ден асатын, басылған,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химиялық талшықтар қосылған, үстіңгі бетінің тығыздығы 200 г/м2-ден асатын, кері саржаны қоса алғанда, басылған,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кем мақта салмағы бар, негізінен немесе тек қана химиялық талшықтар қосылған, үстіңгі бетінің тығыздығы 200 г/м2-ден асатын, басылған өзге де мақта мақталар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г/м2 аспайтын ағартылған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және одан көп зығыр талшықтарынан тұратын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ағартылмаған немесе ағартылған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салм.%-дан кем зығыр маталар, ағартылмаған немесе ағартылмаған зығыр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ағартылмаған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синтетикалық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жасанды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нейлоннан немесе басқа да полиамидтерден жасалған көп ширатылған (ширатылған) немесе бір ширатылған өзге де жіптер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көп ширатылған (ширатылған) немесе бір ширатылған өзге де жіптер, полиэфирлі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өлшеніп салынбаған, полипропиленді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дтекстен кем синтетикалық моножіптерді қоса алғанда,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вискозды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целлюлоза ацетаттан жасалған көп (бұралған) немесе кабельді басқа да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кешенді химиялық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полиамидтерден немесе полиэстерден жасалған беріктігі жоғары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xi бөліміне 9-ескертуде көрсетілген синтетикалық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нейлоннан немесе басқа полиамидті жіптерден 85% немесе одан да көп құрайтын,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түрлі түсті жіптерден жасалған 85% немесе одан көп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астам немесе текстураланған полиэфирлі жіптерден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түсті жіптерден жасалған, салмағы 85% немесе одан да көп текстураланған полиэфирлі жіптерден тұратын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емес текстуралы полиэфир жіптері бар маталар, басып шығарылған 85% немесе одан да көп текстураланған полиэфирлі жіптерден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құрылымсыз полиэфир жіптері бар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астам синтетикалық жіптерден тұратын,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синтетикалық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85% немесе одан астам синтетикалық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салмағы бар немесе синтетикалық жіптерден астам,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синтетикалық жіптерден тұратын, негізінен немесе тек қана мақта талшықтарымен араласқан,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негізінен немесе тек қана мақта талшықтарымен араласқан, синтетикалық жіптердің салмағы 85% - дан кем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синтетикалық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басқа да синтетикалық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жіптерден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басқа да синтетикалық жіп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 жоғары аудан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құрамында 85% немесе одан да көп жасанды иірілген жіп немесе жалпақ немесе ұқсас иірілген жіп бар,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боялған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түрлі түсті жіптерден жасалатын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басылған маталарды қоса алғанда, жасанды жіптерден немесе жалпақ немесе ұқсас жіптерден тұратын 85% немесе одан да көп салмағы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жасанды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позициясынан алынған материалдардан жасалған,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позициясының материалдарынан жасалған түрлі түсті жіптерден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басып шығарылған жасанды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жасалған талшықтар, иіру үшін картонды, тарақпен өңделген немесе басқа жолмен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полиэфир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акрил немесе модакрил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тарақпен өңделген немесе иіру үшін басқа жолмен өңделген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 үшін басқа жолмен өңделген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иіруге басқа жолмен дайындалған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нейлон немесе басқа полиамид талшықтары бар, бөлшек саудаға қойылмаған синтетикалық талшықтардан жасалған бір иірімжіп (тігін жібінен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және өзге де полиамидтерден жасалған 85% немесе одан да көп талшықтан тұратын синтетикалық талшықтардан (тігін жіптерінен басқа) жасалған көп ширатылған (ширатылған) немесе бір ширатылған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акрил немесе модакрил талшықтары бар, бөлшек саудаға қойылмаған синтетикалық талшықтардың бір жіпті жіптері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және одан да көп синтетикалық талшықтар бар, бөлшек саудаға шығарылмаған синтетикалық талшықтардан жасалған басқа да бір жіпті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синтетикалық талшықтар бар, бөлшек саудаға қойылмаған синтетикалық талшықтардың (тігін жіптерінен басқа) басқа да көп (бүктелген) немесе кабельді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полиэфир талшықтарынан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полиэфир талшықтарынан жасалған басқа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Акрилден немесе модакрилден жасалған, негізінен немесе тек жүнмен немесе жануарлардың биязы жүнімен араласқан, бөлшек саудаға қойылмаған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негізінен немесе тек қана мақтамен араласқан акрилді немесе түрлендірілген акрилді талшықтардан жасалған өзге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иірілген жіп, бөлшек саудаға қойылмаған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синтетикалық талшықтардың өзге де иірімжіптері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мақта талшықтарымен араласқан синтетикалық талшықтардың өзге де 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синтетикалық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жасанды талшықтар бар, бөлшек саудаға қойылмаған көп реттік (бүктелген) немесе кабельді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жасанды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жасанды талшықтардан жасалған өзге де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осы талшықтардың кемінде 85% - ы бар синтетикалық талшықтардан жасалған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синтетикалық талшықтардан жасалған иірілген жіп (тігін жіптерін қоспағанда), бөлшек саудаға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жасанды жасанды талшықтардан жасалған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көп акрил немесе модификацияланған акрил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 акрил немесе модакрил талшықтары бар синтетикалық талшықтардан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мөлшері бар, ағартылмаған немесе ағартылған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бөлігі бар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үстіңгі бетінің тығыздығы 170 г/м2-ден астам, ағартылмаған немесе ағартылған, жайма өрілген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3 немесе 4-жіптік саржалық өрілген, мақта қосылған, үстіңгі бетінің тығыздығы 170 г/м2-ден астам,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жайма өрілген, негізінен немесе тек қана мақта қосылған, үстіңгі бетінің тығыздығы 170 г/м2-ден астам,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кері саржаны қоса алғанда, полиэфир талшықтарының салмағы 85% - дан кем 3 немесе 4-жіптік саржалық өрімнен тұратын, үстіңгі бетінің тығыздығы 170 г/м2-ден асатын,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 талшықтарынан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жасалған, үстіңгі бетінің тығыздығы 170 г м2-ден астам, мақта қосылған жаймалық өрімді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170 г/м2 астам негізінен немесе тек мақта талшықтарымен араласқан, салмағының 85%-дан аз полиэфир талшықтары бар, полиэфирлі талшықтардан жасалған баспадан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полиэфирлі талшықтардан тұратын, 3 немесе 4-жіптік саржалы өрімді, мақта қосылған, үстіңгі бетінің тығыздығы 170 г/м2-ден асатын,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негізінен немесе тек қана мақта қосылған полиэфир талшықтарынан тұратын, үстіңгі бетінің тығыздығы 170 г/м2-ден асатын,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жүнімен аралас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полиэфирлі талшық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 немесе жануарлардың биязы жүні аралас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жасанды талшықтары бар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астам жасанды талшықтардан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құрамында 85% немесе одан көп жасанды талшық бар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көп жасанды талшықтардан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құрамында 85% кем салмағы бар, негізінен немесе тек қана химиялық жіптермен араласқан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ағартылмаған немесе ағартылған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жасанды талшықтардан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жасанды талшықтардан, салмағы бойынша 85%-дан аз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негізінен немесе тек мақта қосылған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мақта талшықтарымен араласқан, жасанды талшықтардан тұратын, салмағы бойынша 85%-дан аз жасанды талшықтардан жасалған әртүрлі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мақта талшықтарымен араласқан жасанды талшықтардан жасалған басып шығарылған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талшықтан жасалған маталар: Басқалар: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жіптерден,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үлбірлері мен шаңдары,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тесілген және талшықты тоқыма және тігіс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сіңдірілмеген, қапталмаған немесе бояусыз киіз және басқа да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сіңдірілмеген, қапталмаған немесе қайталанбаған киіз және киіз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және киіз, сіңірілмеген, жабылмаған немесе қосарланбаған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жабыны бар немесе жабылмаған, қатырмаланған немесе қатырмаланбаған, үстіңгі бетінің тығыздығы 25 г/м2 аспайтын мата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25 г/м2 астам, бірақ 70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70 г/м2 астам, бірақ 150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сіңдірілген немесе сіңдірілмеген, жабыны бар немесе қапталмаған, қайталанбаған немесе қайталанбаған жасанды жіптерден жасалған тоқыма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салмағы 25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25 г/м2-ден астам, бірақ 70 г/м2 аспайтын басқа да тоқыма емес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70 г/м2-ден астам, бірақ 150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материалдарымен қапталған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позицияларында жіктелетін, сіңірілген, жабыны бар немесе резеңкеден немесе пластмассадан жасалған қабығы бар өзге де резеңке жіптер және тоқымамен қапталған бау, тоқыма иірімжіп, лента және ұқсас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жіктелетін тоқыма жіп немесе таспа немесе ұқсас жіп болып табылатын, жіп, жолақ немесе таспа немесе ұнтақ нысанындағы металмен құрамдастырылған немесе металмен қапталған металлдандырылған, оқалы немесе оқалы емес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позицияларының позументтік және таспалық жіптері немесе ұқсас жіптері, позументтік (5605 тауар позициясынан басқа және жылқы қылынан жасалған позументтік жіптер); синель иірімжібі (мамықтан жасалған синельді қоса алғанда); фасонды ілмекті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басқа да жіптер, арқандар, арқандар мен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талшықтардан жасалған жіптер, баулар, арқандар және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дайын балық аулау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жіптен, арқаннан немесе арқаннан жасалған өзге де торлар мен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көрсетілген жіптерден, таспалардан және ұқсас жіптерден жасалған бұйымдар, жіп, баулар, жіптер немесе арқандар,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түйіндік кілемдер және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және өзге де тоқыма материалдардан жасалған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және "килим","сумах2, "кермани2 еденге төсейтін өзге де тоқыма жабындар және қолдан жасалған,афтингтік емес және бұғатталмаған ұқсас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талшығынан жасалған еден, түкті емес және бұғатталмаған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емес жүннен немесе жануарлардың биязы жүнінен жасалған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түктелмеген немесе жабыстырылмаған, дайындалмаған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дайындалған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химиялық тоқыма материалдардан жасалған өзге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дайын емес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олардың жүнінің немесе жануарлардың биязы қылының дайын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нейлоннан немесе өзге де полиамидтерден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өзге де химиялық тоқыма материалдардан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материалдардан жасалған дайын немесе дайын емес едендік тоқыма жабындар (қылшықты (turf) қоса алғанда), тафтингтік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басқа да тоқыма еден жабындары, түктелмеген немесе өңделмеген, дайын немесе өңделмеген, парақтардағы, максималды ауданы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афтингтік емес немесе флокирленбеген, дайын немесе дайын емес: ең үлкен ауданы 0,3 м2-ден асатын, бірақ 1 м2-ден аспайтын пластиналар түріндегі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афтингтік емес немесе бұғатталмаған,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қада және шинил маталар: жүннен немесе жануарлардың биязы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мақта иірілген жіптен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мақта иірімжіптен жасалған жарылған қадалы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қада және шинель маталар: мақта иірілген жіптен, тоқыма қадасы бар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матадан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позицияларының маталарынан басқа, жасанды жіптерден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бөлінген түгі бар химиялық жіптерден жасалған Вельвет-корд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жіктелгендерден басқа, химиялық жіптерден жасалған, арқаулық түгі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5802 және 5806 тауар позицияларында жіктелгендерден басқа, синельден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негізгі үйіндісі бар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де тоқыма материалдарынан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мақта-мата иірімжіптен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өзге де тоқыма материалдардан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позициясындағы тар маталардан басқа Лено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6002-6006 тауар позициясындағы маталардан басқа, қолмен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гобелендері және ұқсас гобелендер түріндегі, инемен кестеленген, дайын немесе дайын емес тоқылған қолмен тоқылған гобелендер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тар түкті маталар (сүлгілік түкті және ұқсас түкті маталарды қоса алғанда) және синельді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мақта-мата иірімжіптен жасалған өзге де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5807 тауар позициясындағы маталардан басқа, басқа да тар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өзге де тоқыма материалдарынан жасалған маталардан басқа,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алынған маталардан басқа, тар, түкті емес, желімделген (болдюк)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кесілген, ленталармен немесе пішіні немесе өлшемі бойынша кесілген, бірақ тігілмеген тоқылған жапсырмалар, этикеткалар, эмблемалар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материалдарынан жасалған, кесектердегі, таспалардағы немесе нысаны немесе өлшемі бойынша пішілген, бірақ кестеленбеген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 өрілген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машинамен немесе қолмен тоқудан басқа, кестесіз қиық түріндегі өзге де әрлеу материалдары; қылқаламдар, помпондар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жіптен тоқылған маталар және 5605 тауар позициясының металлдандырылған иірілген жіптен тоқыма бұйымдары, басқа жерде аталмаған немесе қосылмаған киім-кешек, төсеніш мата ретінде немесе сол сияқтылар үшін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негізі жоқ 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жіппен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түптеу немесе осыған ұқсас мақсаттар үшін пайдаланылатын шайырлы немесе крахмалданған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үшін калька, праймерленген кенеп; қалпақ жақтауларына арналған жаға және ұқсас қатты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беріктігі жоғары полиамидті жіптерден жасалған шиналарға арналған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 үшін шнур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сымының басқа материалдары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поливинилхлоридпен сіңдірілген, қапталған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полиуретанмен сіңдірілген, жабынды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позициясындағылардан басқа, пластмассамен сіңдірілген, қапталған немесе ламинатталған өзге де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басқа жолмен сіңдірілген тоқыма материалдары; театрлық декорациялар, арт-студиялар немесе соған ұқсас суреттер үшін боялған кенептер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ұқсас бұйымдарға арналған тоқыма, тоқылған, өрілген немесе тоқылған білтелер; калильные торлар үшін газ шамдар мен трубчатое трикотажды үшін калильных торлар газ шамдар, пропитанное немесе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Шлангтар, тоқыма және ұқсас тоқыма түтіктер, қапталған немесе қапталмаған, қапталған немесе басқа материалдардан жасалған керек-жарақтармен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пластмассамен қатырмаланған немесе қосарланбаған немесе металлмен немесе өзге де материалмен арматураланған тоқыма материалдардан жасалған конвейерлік таспалар немесе жетек белдіктер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киіз немесе фетр және инелі таспа үшін қолданылатын, жабыны бар немесе резеңкемен, терімен немесе басқа материалмен қатырмаланған киіз астары бар маталар және өзге де техникалық мақсаттар үшін пайдаланылатын ұқсас материалдар, оның ішінде резеңке сіңірілген вельветтен жасалған, тоқыма навоидарын жабу үшін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шүберек, дайын және аяқталмаған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650 г/м2-ден кем қағаз жасайтын немесе ұқсас машиналарда қолданылатын тоқыма материалдар және киіз немесе фетр, шексіз немесе жалғағыш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650 г/м2 немесе одан көп қағаз жасауда немесе ұқсас машиналарда қолданылатын ұшы жоқ немесе біріктіру және қондырмалары бар тоқыма және киіздер немесе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сығатын престерде немесе адам шашынан жасалған маталарды қоса алғанда, ұқсас техникалық мақсаттар үшін пайдаланылатын Сүзгіш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7-ескертуінде көрсетілген техникалық мақсаттарға арналған басқа да тоқыма материалдары мен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қылшықты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ілмек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ілмекті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ілмекті түгі бар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мақта-мата иірімжіптен жасалған өзге де түкті жайма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өзге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 машинамен немесе қолмен тоқылған өзге де түкті трикотажжайма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салмағы 5% немесе одан да көп эластомерлі жіптерден тұратын, бірақ резеңке жіптерден тұратын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құрамында 5% немесе одан да көп резеңке жіптері бар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жүннен иірілген жіптен немесе жануарлардың жұқа жүнінен машинамен немесе қолмен тоқылған ені 30 см-ден аспайтын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тоқылған немесе тоқылған мақта иірілген жіптен жасалған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синтетикалық жіптерден жасалған, машинада немесе қолдан тоқылған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жасанды жіптерден жасалған трикотаж маталар,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жаймаларынан басқа, ені 30см-ден аспайтын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см-ден астам, құрамында 5 мас% немесе одан да көп эластомерлі жіптер бар, бірақ резеңке жіптер жоқ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мақта-мата иірімжіптен жасалған, ағартылмаған немесе ағартылған негізгі тоқылған жаймалар(оқалар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боялған (оқалар дайындауға арналған трикотаж машиналарда тоқылғанды қоса алғанда)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түрлі-түсті иірімжіптен (галун жасауға арналған трикотаж машиналарда тоқылғанды қоса алғанда) жасалған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басылған мақта-мата иірімжіптен жасалған негізгі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1 - субпозицияларға ескертпеде көрсетілген 6001-6004 тауар позицияларының трикотаж жаймаларынан басқа, синтетикалық маталардан жасалған (оқалар дайындауға арналған трикотаж машиналарда тоқылғандарды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6001-ден 6004-ке дейінгі тауар позицияларының трикотаж маталарынан басқа, синтетикалық иірілген жіптен: басқа,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өзге де боялған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түрлі түсті иірімжіптен жасалған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6001 - 6004 тауар позицияларының трикотаж жаймаларынан басқа, негізді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жасанды жіптерден жасалған, ағартылған немесе ағартылмаған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боялған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түрлі түсті иірімжіптен, жасанды жіптерден жасалған (оқалар дайындауға арналған трикотаж машиналарда тоқылғанды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негізді тоқылған, басылған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негізгі тоқылған өзге де жаймалар (оқалар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мақта-мата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түрлі түсті мақта-мата иірімжіптен жасалған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басылған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синтетикалық матадан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иірілген жіптерден жасалған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да тоқылған немесе тоқылған маталар, басып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тоқылған немесе тоқылған, ағартылмаған немесе ағартылған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жасанды жіптерден тоқылған немесе тоқылған өзге де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трикотаж маталар, әртүрлі түсті иірілген жіптерден, жасанды иірілген жіптерден,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жасанды жіптен жасалған, тоқылған немесе тоқылған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пальтолар, қысқа пальтолар, шапандар, пальтолар (шаңғыны қоса алғанда), жел қорғағыштар,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ерлерге немесе ұл балаларға арналған өзге де тоқыма материалдардан жасалған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әйелдердің немесе қыз балаларға арналған жануарлардың жүнінен немесе биязы қылынан жасалған пальто, қысқа пальто, жамылғы, плащ, күртеше (шаңғы тебуге арналғанды қоса алғанда), желқағарлар, дауылдағыштар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әйелдерге немесе қыздарға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химиялық жіптерден жасалған тоқылған немесе қолмен тоқылған пальтолар, қысқа пальтолар, шапандар, пальтолар, курткалар (шаңғы тебуге арналғанды қоса алғанда), желқағарлар,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әйелдерге немесе қыз-балаларға арналған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әйелдерге немесе қыз -балаларға арналған пальто, қысқа пальто, жамылғы, плащ, күртеше (шаңғы тебуге арналғанды қоса алғанда), желқағарлар, штормовкалар және машинамен немесе қолмен тоқылған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машинамен тоқылған немесе тоқылған ерлер немесе ұл балаларға арналған трикотаж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тоқылған немесе тоқылған ерлер немесе ұл балаларға арналған жиынтықтар, машинада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тоқылған немесе тоқылған басқа да тоқыма материалдардан тоқылған немесе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немесе тоқылған, ерлерге немесе ұлдарға арналған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тоқылған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әйелдерге немесе қыздарға арналған трикотаж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мақта иірілген жіптен, машинада немесе қолдан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машинада немесе қолдан тоқылған тоқыма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машинамен немесе қолмен тоқылған басқа да тоқыма материалдардан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иірілген жіптен, қолмен немесе машинамен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машинада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машинамен немесе қолмен тоқылған әйелдерге немесе қыздарға арналған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да тоқыма материалдардан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белдемшелер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юбкалар мен шалбар-юбкалар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юбкалар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мақта-мата иірімжіптен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машинамен немесе қолмен тоқылған ерлер немесе ұл балаларға арналған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тоқылған,машинамен немесе қолмен тоқылған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блузкалар, жейделер және батниктер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басқа да тоқыма материалдардан тоқылған немесе тоқылған іш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машинада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тоқылған немесе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өзге де суға түсу, үй халаттары және ерлерге немесе ұл балаларға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ерлер немесе ұл балаларға арналған ваннаға арналған халаттар,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 немесе қолдан тоқылған әйелдерге немесе қыздарға арналған тоқылған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басқа да тоқыма материалдардан тоқылған комбинезондар мен пальтолар, машинада немесе қолдан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иірімжіптен, машинада тоқылған немесе тоқылған трикотаж трикотажы мен трикотажы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станоктан немесе қолдан тоқылған әйелдерге немесе қыздарға арналған трикотаж трусиктер мен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трикотаж және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өзге де трикотаж пенюарлар,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басқа да киімдер, халаттар және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өзге де пеньюарлар,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машинада немесе қолдан тоқылған трикотаж жеңі бар жейделер, жейделер және басқа да төменгі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тоқылған немесе тоқылған жеңдері бар жейделер, жейделер және басқа да іш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машинамен немесе қолмен тоқылған трикотаж свитерлер, пуловерлер, кардигандар,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ешкісінің жіңішке қылынан жасалған иірімжіптен жасалған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свитерлер, пуловерлер, кардигандар, кеудешелер және машинамен немесе қолмен тоқылған трикотаж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пуловерлер, жемпірлер,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тоқылған немесе тоқылған балалар киімдері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балалар киімдері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спорттық трикотаж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спорттық костюмдер, машина немесе қолмен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 тоқылған,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ерлерге немесе ұл балаларға арналған шомылу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немесе тоқылған ерлер мен ұл балаларға арналған шомылу костюмдері мен жүзу сандықтары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бөлінген сығымдалған шұлық бұйымдары (мысалы, көктамырдың варикозды кеңеюінен зардап шегетіндерге арналған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дециттен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децитекс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материалдарының басқа колготкилері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жіптің сызықтық тығыздықтағы жіптерінен жасалған әйелдер шұлықтары немесе гольфтары,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машинамен немесе қолмен тоқылған өзге де шұлық-ұйық бұйымдары және табансыз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пластмассамен немесе резеңкемен сіңірілген, жабылған немесе қатырмаланған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өзге де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қолғаптар, қолғаптар және қолғаптар, трикотаж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шальдер, шарфтар, кашне, мантильдер, вуальдар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тоқылған немесе тоқылған, серпімді немесе резеңкеленген, дайындалған киімнің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немесе тоқылған киім бөлшектері немесе киім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желбегейлер, штормовкалар және ұқсас бұйымдар: мақта-мата иірімжіптен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6203 тауар позициясының бұйымдарынан басқа, ерлерге немесе ұл балаларға арналған пальто, қысқа пальто, жамылғы, плащ, күртеше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6204 тауар позициясындағы бұйымдардан басқа, әйелдерге немесе қыз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химиялық жіптерден жасалған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6204 тауар позициясының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мақта иірілген жіптер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 ерлерге немесе ұл балаларға арналған пиджактар мен блайзерлер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шалбар, көкірекше және ілгек комбинезондары, бриджи және шорт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мен бауы бар комбинезондар, бриджилер мен шортилар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жасалған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тігілген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әйелдерге немесе қыздарға арналған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тоқыма материалдардан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тоқылған жіптен немесе жануарлардың жұқа жүнінен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жүннен немесе жұқа жүнінен жасалған юбкалар мен шалбарлар, ханымдар немесе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мақта-матадан жасалған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синтетикалық жіптерден жасалған белдемшелер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белдемшелер мен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биязы жүнінен жасалған шалбар, кеуделері мен баулары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шалбарлар, кеуделері мен баулары бар комбинезондар, бриджилер мен шолақ шалбарлар, әйелдерге немесе қыздарға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шалбар, әйелдерге немесе қыздарға арналған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басқа тоқыма материалдардан жасалған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Жібек жіптерден немесе жібек қалдықтарынан жасалған иірімжіптерден жасалған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блузкалар, жейделер мен блузкалар, мақта иірілген 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ішкимдер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 немесе ұл балаларға арналған іш киімдер мен трусиктер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түнгі көйлектер мен пижамалар, басқа тоқыма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ерлер немесе ұл балаларға арналған өзге де футболкалар мен іш көйлектер, іш шалбарлар, іш киімдер, түнгі көйлектер, пижамалар, халаттар, халаттар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ерлер немесе ұл балаларға арналған басқа да футболкалар мен іш көйлектер, іш шалбарлар, іш киімдер, түнгі көйлектер, пижамалар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комбинезондар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түнгі көйлектер мен пижамалар, басқа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майкалар мен іш киім фуфайкалары, комбинациялар, төменгі юбкалар, іш киімдер, панталондар, түнгі жейделер, пижамалар,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оған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позицияларының материалдарынан жасалған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жүзу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ваннаға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тоқыма емес трикотаж белдіктер мен трусылар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үйкеліссіз трикотаж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корсеттер, тартпалар, байлау және ұқсас бұйымдар және олардың машинамен немесе қолмен тоқылған немесе трикотаж емес трикотаж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жіптен немесе жібек қалдықтарынан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орамалдар, шарфтар, глушительдер, мантильдер, жамылғылар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жасалған орамалдар, шарфтар, муляждар,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шальдер, шарфтар, кашнелер, мантильдер, вуальдар мен вуалеткалар және ұқсас тоқыма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Жібектен немесе қалдық жібектен жасалған галстуктар, бантиктер және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жасаған галстуктар, бантиктер мен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галстуктар, бантиктер және мойын орамалдары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басқа да дайындалған киім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киiм бөлшектерi немесе киiм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иірімжіптен немесе жануарлардың биязы қылынан жасалған иірімжіптен жасалған жол көрпелеріжәне көрпелер (электр көрпелерден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көрпелер (электрліктен басқа) және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(электрден басқа) және жол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Саяхатқа арналған басқа көрпелер мен көрпелер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маталары,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басқа басылған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басылған маталардан жасалған басқа да іш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өзге де төсек-орын төсек-орындары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төсек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матасы,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басқа да үстел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Сүлгімен немесе мақта иірілген жіптен тоқылған ұқсас түкті маталардан жасалған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түкті сүлгілерден немесе ұқсас тоқылған немесе түкті маталардан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сүлгілерден немесе ұқсас түкті материалдардан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төсек, үстел төсеніштері, дәретхана және ас үйге арналған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синтетикалық жіптерден жасалған машинамен немесе қолмен тоқылған трикотаж ламбрекендер немесе кереуеттерге арналған заставалар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өзге де тоқыма материалдардан жасалған машинамен немесе қолмен тоқылған трикотаж ламбрекендер немесе кереуеттерге арналған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мақта иірілген жіп төсектеріне арналған ламбрекиндер немесе валанстар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(перделерді қоса алғанда) және ішкі перделер; синтетикалық жіптерден жасалған кереуеттерге арналған ламбрекендер немесе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басқа тоқыма материалдарынан жасалған төсек-орынға арналған ламбрекиндер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жабындары,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төсек жапқыштары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1-субпозицияларға ескертпеде көрсетілген төсем үстіндегі москит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сәндік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 иірілген жіптен жасалған басқа да сәндік бұйымдар, трикотаж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немесе өзге де тоқыма қабықты талшықтарынан жасалған иірімжіптен жасалған қаптар мен буып-түю пакеттері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жасалған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таспалардан немесе ұқсас пішіндегі орау үшін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орауға арналған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орауға арналған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тенттер, қалқалар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тенттер, бастырмалар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 шатырлар (уақытша шатырлар мен ұқсас бұйымдарды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кемпинг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ұқсас сүрту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жилеттері мен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соның ішінде киім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гобелендер, кестеленген дастархандар немесе салфеткалар немесе ұқсас тоқыма бұйымдарын дайындауға арналған, буып-түйілген немесе бөлшек сауда үшін керек-жарақтары бар немесе оларсыз маталар мен иірімжіптерден немесе жіптерден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металл науасы бар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Білегіңізді жабатын, бірақ тізеңізді жаппайтын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полимер материалдан жасалған, үсті табанға бекітілмейтін және онымен байланыспайтын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тойтармалармен бекітілген баулардан немесе жолақтардан жасалған үсті бар және үсті резеңкеден немесе пластмассадан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басқа да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және табиғи былғарыдан жасалған, аяқтың бас бармағын қамтитын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резеңкеден, пластмассадан, табиғи немесе композициялық былғарыдан жасалған табаны бар металл қорғаныш астары бар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былғарыдан жасалған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үсті табиғи былғарыдан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былғарыдан немесе композициялық былғарыдан жасалған, үстіңгі жағы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тенниске, баскетболға, гимнастикаға арналған аяқ киім, резеңкеден немесе пластмассадан жасалған табаны бар жаттығу және ұқсас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пластик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 табаны бар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жағы былғары немесе композициялық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өзге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және қатты ішкі және аралық бөлшектерді қоспағанда, аяқ киім үстінің дайындамалары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киімнің бөлшектері, ішіктер, өкше жастықтары және ұқсас бұйымдар; гейтерлер, гейтерлер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жиегі жоқ қалпақ қалыптар; киізден және фетрден жасалған жалпақ және цилиндрлік дайындамалар (бойлық тілікпен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жолақтарды қосу жолымен дайындалған, қалыпталмаған, жиексіз, астарсыз және әрлеусіз қалпақты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немесе астарсыз, астары бар немесе жоқ кез келген материалдан жасалған жолақтарды біріктіру арқылы өрілген немесе жасалған бас киімдер мен басқа да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фетрдің немесе өзге де тоқыма материалдарының тұтас кесегінен (бірақ жолақтардан емес) жасалған, астары бар немесе жоқ, әрленген немесе әрленбеген қалпақтар және өзге де бас киімдер; астары бар немесе астары жоқ немесе әрлеуі бар кез келген материалдан жасалған шашқа арналған торлар немесе әрлеу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астарлы немесе астарсыз, кесілген немесе кесілмеген басқа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қаптамалар, негіздер, жақтаулар, қалқалар және галстуктар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Иірімжіптен жасалған, жабылмаған немесе қайталанбаған, механикалық түрде бекітілген мата тоқымасының тығыз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металлдан немесе қымбат бағалы металл жалатылған металлдан жасалған,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металлдан жасалған, оның ішінде алтын жалатылған немесе гальваникалық тәсілмен күмістелген,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баулар, баулар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арналған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жабылмаған төсек керек-жарақтары және ұқсас жиһаз бұйымдары (мысалы, матрацтар, сырылған көрпелер, мамық сырылған көрпелер, диван жастықтары, пуфтар мен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 немесе аяқ киімді тазалау үшін пайдаланылатын туристік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немесе дәретхана керек-жарақтарын жағуға арналған сорғыштар мен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тығыннан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бөлшектеу, сүргілеу немесе аршу арқылы алынған, өңделмеген немесе сүргілеу, ажарлау арқылы өңделген, қалыңдығы 6 мм астам жанама қосылыстары бар немесе жоқ ағаш материалдары, өзгелері, еменнен жасалған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ажарлаумен, ажарлаумен өңделмеген кез келген жиектер, қырлар немесе жазықтықтар бойынша пішінделген погонаж түріндегі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материалдар (еденді паркетпен жабуға арналған құрастырылмаған планкалар мен фриз қоса алғанда) шеткі қосылыстары бар немесе жоқ,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тегістеумен өңделген немесе өңделмеген, тұйық жалғанымы бар немесе жоқ кез келген жиек, қырлары немесе жазықтықтары бойынша профильді бойлық (қырлары, жіктері, шпунтталған, тығыз шеттері бар, жартылай шеңберлі оймыш түріндегі жалғанымы бар, фасонды, дөңгелектелген немесе осыған ұқсас) түрінде бамбуктан жасалған жапырақты кесілген материалдар (еденді паркет жабуға арналған жиналмаған планкалар мен фризді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ажарлаумен өңделген немесе өңделмеген, сүргілеумен, ажарлаумен өңделген немесе өңделмеген кез келген жиек, қырлары немесе жазықтығы бойынша пішінделген погонж түрінде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ағаш материалдары (еденді паркетпен жабуға арналған жиналмаған планкалар мен фриз қоса алғанда) немесе тропикалық ағаштардан жасалған соңғы қосылыстары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ағаш-жаңқа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сүректенген материалдардан жасалған, шайырмен немесе басқа да органикалық байланыстырғыш заттармен сіңірілмеген немесе сіңірілген өзге де ағаш-жаңқа тақталар, бағдарланған жаңқалары бар тақталар (OSB) және ұқсас тақталар (мысалы, вафельді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қалыңдығы 5 мм аспайтын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аспайтын, қалыңдыңы 5 мм артық, бірақ 9 мм аспайтын сүректен немесе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мм астам сүректен немесе басқа да сүргіленген материалдардан жасалған тығыздығы орташа ағаш-талшықты тақталар (MDF)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г/см³ артық сүректен жасалған өзге де сүрек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астам, бірақ 0,8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шпонмен қапталған панельдер және бамбуктан жасалған ламинатталған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ағаштан жасалған кем дегенде бір сыртқы қабаты бар желімделген өзге де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фанера, кем дегенде алдер түрлерінің қатты ағаш түрлерінен жасалған бір сыртқы қабаты бар (Alnus spp.), күл (Fraxinus spp.), бук (Fagus spp.), қайың (Betula spp.), шие (Prunus spp.), каштан (Castanea spp.), шегіршін (Ulmus spp.), эвкалипт (Eucalyptus spp.), гикори (Carya spp.), жылқы каштаны (Aesculus spp.), жөке (Tilia spp.), үйеңкі (Acer spp.), Емен (Quercus spp.), сикамор (Platanus spp.), терек және көктерек (Populus spp.), робиния (Robinia spp.), лириодендрон (Liriodendron spp.) немесе жаңғақ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субпозициясында көрсетілмеген, кем дегенде бір сыртқы қабаты жапырақты тұқымды ағаштан жасалған желімделген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ағаштан жасалған кемінде бір сыртқы қабаты бар шпоннан (LVL) желімделген көп қабатты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тірек ағаш тақтайшалары: тропикалық ағаштың кем дегенде бір сыртқы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брустар немесе пішінделген формалар түрінде сығымдалған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осыған ұқсас заттарға арналған ағаш жақтаулар: тропикалық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көтермелері, барабандар және ұқсас ыдыс; кабельдік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жәшікті тұғырықтар және өзге де тиеу қалқандары; ернеулер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күбілер және тойтарманы қоса алғанда, сүректен жасалған өзге де бөшкелік бұйымдар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құралдар, құрал корпустары мен тұтқалары, ағаш бөлшектері және сыпырғыштарға немесе қылшықтарға арналған тұтқалар; ағаш аяқ киім жастықшалары және аяқ киімге арналған созылу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және олардың жақтаулары мен табалдырықтары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 4418 89 субпозиция бұйымдарынана басқа тіректер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жабынына арналған тақтайшалар мен тақталар,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бамбуктан жасалған немесе бамбуктан жасалған беткі қабаты (тозу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өзгелері, мозаикалық едендерге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көп қабатты жиналған еден панельдері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басқа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желімделген кесілген материалдар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желімделген кесілген материалдар (CLT немесе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таврлы бөренелер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материалдардан жасалған құрастырылымдық бұйымдар,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жиналған еден үсті панельдерін, гонт пен шатырлық дранканы қоса алғанда, ағаш және құрылыс, ағаш және ағаш ұсталық бұйымдары,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басқа мозаика және инкстрация бұйымдары; ағаштан жасалған зергерлік бұйымдарға немесе ас құралдары мен ұқсас бұйымдарға арналған жәшіктер мен жәшіктер; мүсіншелер және басқа сәндік бұйымдар,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кесілген немесе тік бұрышты немесе шаршы блоктар, плиталар, табақтар немесе жолақтар түріндегі табиғи тығын (жиектері дөңгеленбеген тығындарды дайындауға арналған дайындамаларды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тығындар мен тығындар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парақтар мен жолақтар; кез келген пішіндегі плиткалар; бір бөліктен тұратын цилиндрлер, оның ішінде агломерленген тығын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тығыннан жасалған өзге де бұйымдар (байланыстырғыш затпен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кілемшелер, төсеніштер мен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жасалған кілемшелер, төсеніштер және экрандар,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өру және өру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тікелей жасалған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ротаннан жасалған нысан бойынша дайындалған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тоқуға арналған материалдардан тікелей пішінде жасалған кәрзеңке,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материалдарынан немесе 4601 тауар позициясының тауарларынан тікелей пішімдеуге арналған басқа да өру және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электр сезімтал қағаз және картон үшін негіз ретінде пайдаланылатын 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тұсқағазға арналған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10 %-ынан аспайтын осындай талшықтар бар өзге де қағаз және картон: салмағы 1 м2 40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және картон: салмағы 1м м2 40 г немесе одан астам, бірақ орамдарда 150 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талшықтарды қамтымайтын немесе талшықтың жалпы салмағының 10% - нан аспайтын осындай талшықтары бар өзге де қағаз бен картон: салмағы 1 м2 40-тан 150 г-ға дейін бір жағының өлшемі 435 мм-ден аспайтын, ал екінші жағының мөлшері 297 мм - ден аспайтын парақтарда ашылған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бен картон: салмағы 1 м2 40 г немесе одан көп, бірақ 150 г-дан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10 %-дан аспайтын талшықтары бар өзге де қағаз және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 астам механикалық немесе химиялық-механикалық тәсілмен алынған талшықтары бар өзге де қағаз және картон: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10%-нан астам механикалық немесе химиялық-механикалық тәсілмен алынған талшықтары бар өзге де қағаз және картон: бір жағының өлшемі 435 мм - ден аспайтын, ал екінші жағының мөлшері 297 мм-ден аспайтын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3-ескертуінде көрсетілгендей әрі қарай өңделмеген немесе өңделген, орамдағы немесе парақтағы, қапталмаған, сабаннан жасалған гофрленген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флюрлі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 м2 150 г немесе одан аз тест-лайнер (гофрленген картонның жазық қабаттарына арналған регенерацияланған картон)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(гофрленген картонның жазық қабаттарына арналған регенерацияланған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астам, бірақ 225 г кем осы топқа 3-ескертуде көрсетілгендей, одан әрі өңделмеген немесе өңделген орамдардағы немесе парақтардағы борланбаған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м2 225 г немесе одан астам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пергаменті,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өткізбейтін қағаз,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калька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басқа да жылтыратылған мөлдір немесе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немесе парақтарда басылған немесе басылмаған өзге де көшіру, өздігінен көшіру қағазы және өзге де көшіру немесе аудару қағазы (көшіру аппараттарының трафареттеріне немесе офсеттік пластиналарға арналған жабылған немесе сіңдірілген қағазды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да графикалық мақсаттар үшін пайдаланылатын, механикалық немесе химиялық-механикалық тәсілмен алынған талшықтары жоқ немесе орамдардағы талшықтардың жалпы салмағының 10% аспайтын осындай талшықтары бар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өлшемі 435 мм-ден аспайтын, ал екіншісі - кеңейтілген түрде 297 мм-ден аспайтын парақтардағы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жолмен алынған талшықтары жоқ, жазу, басып шығару және басқа да графикалық мақсаттар үшін пайдаланылатын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қапталған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талшықтар талшықтың жалпы салмағының 10% - нан астамын құрайтын жазуға, басып шығаруға немесе басқа да графикалық мақсаттарға арналған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біркелкі ағартылған және талшықтың жалпы салмағының 95%-дан астамын химиялық тәсілмен алынған, салмағы 1 м2 150 г немесе одан кем ағаш талшықтары құрайтын Крафт-қағаз,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талшық салмағының 95%-дан астамын химиялық әдіспен алынған ағаш талшықтары құрайтын, салмағы бойынша біркелкі ағартылған крафт-қағаз және крафт-картон, жазу үшін пайдаланылатындарды қоспағанда, салмағы 1 м2 150 г-ден астам; басып шығару немесе басқа графикалық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каолинмен немесе слюда ұнтағымен қапталған орамдағы немесе парақтағы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4810 тауар позицияларынан басқа, гудрондалған, битумдалған немесе асфальтталған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жабысқақ, өздігінен жабысатын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қағаз және картон, жабысқақ немесе жабысқақ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г-нан асатын ағартылған, сіңдірілген немесе ламинатталған пластикалық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глицеринмен қапталған немесе сіңдірілген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салмағынан сүзгі блоктары, пластиналар және сүзгі пластиналары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немесе түтіктер түрінде кесілген мата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см-ден аспайтын орамдағы қағаз тіндері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майлық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 пластик қабатымен қапталған қағаздан жасалған тұсқағаз және ұқсас қабырға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тұсқағаздар және басқа қабырға жабындары; терезелерге арналған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тауар позициясында көрсетілген қағаздан басқа, қораптарға буып-түйілген немесе буып-түйілмеген өздігінен көшірілетін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офсеттік қағаз табақтар, қораптарға салынған немесе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карточкалар, суретсіз ашық хаттар және хат алмасуға арналған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қораптар, сөмкелер, дәптерлер қағаз кеңсе тауарлары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косметикалық майлықтар және сүлгілер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мен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санитарлық-гигиеналық немесе медициналық мақсаттағы қағаз целлюлозасынан, қағаздан, целлюлоза төсенішінен немесе целлюлоза талшығынан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қораптар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Кептірілмеген қағаздан немесе картоннан жасалған жиналмалы жәшіктер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қаптар немесе ені 40 см және одан көп целлюлоза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қаптар мен пакеттер, оның ішінде салқындар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жасалған басқа қаптамалар, оның ішінде фонограф жазбаларына арналған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немесе ұқсас мақсаттарда пайдаланылатын картотекаларға арналған қораптар, хаттарға арналған науалар, құжаттарды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кітапшалар, дәптерлер, бланкілер кітаптары, бұйрықтар, түбіртектер, хаттарға арналған дәптерлер, меморандумдар, күнделіктер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мұқабаларынан басқа, қағаз бен картоннан жасалған алынбалы байланыстырғыштар, папкалар мен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көшірілген іскери бланкілер және парақ көшіргіш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картоннан жасалған үлгілерге немесе коллекцияларға арналған альбомдар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өзге де кеңсе тауарлары; үлгілерге немесе коллекцияларға арналған альбомдардан басқа, кітаптарға арналған мұқабалар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барлық түрдегі жапсырмалар мен заттаңбалар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барлық түрдегі басқа жапсырмалар мен жапсырмалар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 мен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аспаптарына арналған орамдардағы, парақтардағы немесе дискілердегі графирленген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подностар, тағамдар, тәрелкелер, тостағандар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ыдыс-аяқтар, тәрелкелер, шыныаяқтар және сол сияқты қағаздан немесе карталардан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өнімдері, құйылған немесе престелген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санитарлық сүлгілер мен тампондар, балалар жөргектері мен жөргектер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позициясының өнімдерінен басқа, вакуумда немесе инертті газда қыздыру жолымен полимерленген немесе басқа тәсілмен химиялық түрлендірілген, қайнатылған, тотыққан, дегидратталған, сульфурирленген, ауамен үрлеп тотыққан жануарлардан, өсімдіктерден немесе микробиологиялық тектегі тоң майлар мен майлар және олардың фракциялары; тамаққа пайдалануға жарамсыз қоспалар немесе жануарлардың, өсімдіктерден немесе микробиологиялық тектегі тоң майлар мен фракциялардан немесе осы топтың әртүрлі тоң майларының немесе майларының фракцияларынан басқа жерде аталмаған немесе енгізілмеген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концентрациясы 80% көл. немесе одан да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концентрациядағы денатуратталған басқа да алкогольдік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майлар және таскөмір шайырын жоғары температурада айдаудың басқа да өнімдері; хош иісті құрамдас бөліктерінің салмағы хош иісті емес шайырдың салмағынан асатын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күйе және көміртектің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инертті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99,99% кремнийден кем емес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 сілтілі және сілтілі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 скандий және иттрий таза түрде, қоспалар немесе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сульфонит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(сутегі цианиді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бейметалдардың бейорганикалық оттегімен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бейорганикалық оттегісі бар өзге де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 дихлориді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 және хлорид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галогенидтер және галогенидтер металл емес 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натрий гидроксиді (каустикалық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гидроксиді немесе сұйық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(каустикалық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 және пероксидтер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басқа оксидтері мен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марганец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тотығы (қорғасын литарги,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оксидтері және цирконий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күрделі фтор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оксидтері және хлоридті мыс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оксид хлоридтері және гидроксид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және бромид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перхлораттар, броматтар және перброматтар, йодаттар және периодаттар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дитиониттері және сульфоксилаттары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дитиониттер мен сульфоксилаттар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Пероксульфаттар (персульфаттар)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карбонаттар; пероксокарбонаттар (перкарбонаттар)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цианид натрий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цианидтер және цианид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цианидтер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сілтілі металдар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Диатрий тетрабораты (тазартылған борак) сусыз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динатрий тетрабораты (тазартылған борак)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Пероксобораттар (пербораттар)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хроматы және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манганиты, манганаты және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күрделі силикаттар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күміс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металдардың қосылыстары,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235-уранмен байытылған уран және оның қосындылары; плутоний және оның қосындылары; қорытпалар мен дисперсиялар (металл керамиканы қоса алғанда), құрамында 235-уранмен байытылған уран бар қыш өнімдер мен оның қоспалары, плутоний немесе осы өнімдердің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және оның қосылыстарында таусылған уран; торий және оның қосылыстары; қорытпалар, дисперсиялар (керметтерді қоса алғанда), керамикалық бұйымдар мен құрамында уран-235, торийде жойылған ураны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және оның қосылыстары; қорытпалар, дисперсиялар (металл керамиканы қоса алғанда), құрамында тритий немесе оның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Калифорния-253, кюрий-240, кюрий-241, кюрий-242, кюрий-243, кюрий-244, эйнштейний-253, эйнштейний-254, гадолиний-148, полоний-208, полоний-209, полоний-210, радий-223, уран-230 немесе уран-232 және олардың қосылыстары; қорытпалар, дисперсиялар (металл керамиканы қоса алғанда), құрамында осы элементтер немесе қосылыстар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радиоактивті элементтер, изотоптар және қосылыстар; өзге де қорытпалар, дисперсиялар (металл керамиканы қоса алғанда), құрамында осы элементтер бар қыш өнімдер мен қоспалар, изотоптар немесе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 (дейтерий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Бор-10-мен байытылған бор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Литий-6 байытылған литий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позициясындағылардан басқа изотоптар; олардың химиялық құрамы анықталған немесе анықталмаған бейорганикалық немесе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басқа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өңделген немесе өңделмеген сутегі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басқа карбидтер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анықталған немесе айқындалмаған химиялық құрамдағы гидридтер, нитридтер, азидтер, силицидтер және боридтер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белгілі химиялық құрамдағы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химиялық құрамы айқындалған немесе айқындалмаған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химиялық құрамы айқындалған немесе айқындалмаған өзге де фосфидтер; өзге де бейорганикалық қосылыстар (тазартылған немесе кондуктометриялық суды және осыған ұқсас таза суды қоса алғанда); сұйық ауа (инертті газдарды кетіретін немесе кетірмейтін); сығылған ауа; бағалы металдар амальгамдарынан басқа,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және оның изомерлері: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және изопрен: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циклоалкандер, циклоалкендер және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изомерлік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Кумен: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және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төртхлориді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қаныққан хлорланған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хлорланған ациклді көмірсутектердің өзге де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және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және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өзге де брондалған немесе йодталған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 (ГХФУ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және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одан да көп түрлі галогендер бар, тек фтормен және хлормен пергалогенделген,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пергалогенделген туындылар: құрамында екі немесе одан да көп түрлі галогендер бар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пергалогенді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Олдрин (ISO), хлордан (ISO) және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Mirex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Цикландық, циклендік немесе циклотерпендік көмірсутектердің өзге де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және ддт (ISO) (клофенотан (INN), 1,1,1-трихлор-2,2-бис (п-хлорфенил) этан): ароматты көмірсутектердің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көмірсутектердің басқа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 және пропан-2-ол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(Н-бутил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бутанолдар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(октил спирті) және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жәнедиметилциклогексанолдар: циклдік спирттер және олардың галогендік туындылары, циклоалкан, циклоалкен немесе циклотерпен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Стеролдар және инозитолдар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циклоалкан, циклоалкен немесе циклотерпен спирттері: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ароматты: циклдік спирттер және олардың галогендік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және оның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және олардың изомерлері; осы қосылыстардың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4,4'-изопропилинидендифенол (бисфенол а, дифенилолпропан)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полифенолдар, фенол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құрамында тек галоген топтары және олардың тұздары бар фенолдардың немесе фенол спирттерінің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 топтары және олардың тұздары бар фенолдардың немесе фенолды спирттердің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және оның тұздары,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(төменгі (ISO)) және оның тұздары, фенолдардың немесе фенолдық спирттердің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эфирлер және олардың туындылары, галогенденген,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қарапайым эфирлер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қарапайым эфирлер; олардың туындылары, галогенделген, сульфирленген,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немесе диэтиленгликоль қарапайым монобутилдің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Этиленгликолдың немесе диэтиленгликольдің моноалкилді эфирлері,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спирттері және олардың туындылары, галогенденген, сульфондалған,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жай эфирлердің, ацеталдардың, жартылай ацеталдардың және кетондардың пероксидтері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мүшелі сақинасы бар метилоксиран (пропилен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1-хлоро-2,3-эпоксипропан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диелдрин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Эндрин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басқа эпоксидтер, эпоксидті спирттер, эпоксифенолдар және эпоксиэфирлер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бар немесе жоқ ацеталдар мен гемиацеталдар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жоқ бензалдегид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альдегидтері, альдегид фенолдары және құрамында оттегі бар басқа функционалдық тобы бар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 альдегидті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қосылыстарының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 этил 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 изобутилкетон): құрамында басқа оттегі бар функционалдық тобы жоқ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Ионондар мен метилионондар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топтары жоқ басқа кетондар, циклоалкандар, циклоалкендер немесе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(фенилпропан-2-бір): құрамында оттегі бар басқа функционалдық тобы жоқ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спирттері және кетон альдегидтері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фенолдары және құрамында басқа оттегі бар функционалдық топтары бар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құрамында оттегі бар басқа функционалдық тобы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бар немесе онсыз кофермент q10 (убидекаренон (қонақ))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сульфиттелген, нитриттелген немесе нитрозаланған өзге де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 қышқылының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күрделі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ацетаты: күрделі сірке қышқылының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ди- және үшхлорсірке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 және валерик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ациклді монокарбон қышқылдары және олардың ангидридтері, галогенидтері, пероксидтері және асқын қышқылдары; галогенделген, сульфондалған, нитрленген немесе нитрозирленген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кешенінің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линол немесе линолен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монокарбон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 циклоэнді немесе циклотерпенді монокарбон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 және бензоилхлориді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монокарбонды қышқылдар,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 және май қышқылы,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қышқылдар, олардың поликарбон ангидридтері, галогенидтер, пероксидтер, пероксиқышқылдар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Дионил – немеседидецилортофталаттар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өзге де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2,2-дифенил-2-гидроксисірке қышқылы (бензил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оттегі бар басқа функционалдық топтары жоқ басқа карбон қышқылдары, олардың ангидридтері, галогенидтері, асқын тотықтары, асқын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фенолдық тобы бар, бірақ құрамында оттегі бар басқа функционалдық топтары жоқ басқа да 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альдегид немесе кетон тобы бар, бірақ құрамында оттегі бар басқа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(2,4,5-трихлорфеноксисірке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өзге де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(2,3-дибромпропил)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соның ішінде лактофосфаттар; олардың галогенделген, сульфондалған, нитрленген немесе нитрозирленген туындылары: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және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тиофосфорлық күрделі эфирлер (фосфоротиоаттар) және олардың тұздары; олардың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өзге де күрделі эфирлері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де бейорганикалық қышқылдарының өзге де күрделі эфирлері (галоген сутегінің күрделі эфирлерінен басқа)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немесе триметиламин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n-диметиламин)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2-(n,n-диизопропиламин) этилхлорид гидрохлориді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полиаминдер циклан (циклоалкан), циклен (циклоаклен) немесе циклотерпен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нафтиламин (альфа-нафтиламин), 2- нафтиламин (бета-нафтиламин)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(қонақхана), бензфетамин (қонақхана), дексамфетамин (қонақхана), этил амфетамин (қонақхана), фенкамфамин (қонақхана), лефетамин (қонақхана), левамфетамин (қонақхана), мефенорекс (қонақ үй) және фентермин (қонақхана);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р-фенилендиамин, диаминотолуендер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Диэтаноламмоний перфтороктансульфонаты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және этилдиэтаноламин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n-дизопропиламин)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басқа амин спирттері; олардың эфирлері мен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 сульфон қышқылдары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аминонафтолдар мен аминофенолдар, олардың эфирлері мен күрделі эфирлері; құрамында оттегі бар функционалдық топтардың бірнеше түрі бар қосылыстарды қоспағанда,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және норметадон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біреуден көп түрі бар қосылыстарды қоспағанда, басқа да аминоальдегидтер, аминокетондар және аминохинондар;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(қонақхана)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көп түрі бар қосылыстарды қоспағанда, басқа аминқышқылдары және олардың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спирті фенолдары, амин қышқылы фенолдары және құрамында оттегі бар функционалдық топтары бар басқа да амин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имидтер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Хлордимеформа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Fenproporex (INN) және оның тұздары; метадон (INN) - аралық өнім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 нитрил тобы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туындылары, органикалық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бар басқа функционалдық топтары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Альдикарб (ISO), каптафол (ISO) және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және тетраэтилқорғасын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Трибутилтин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(n,n-диэтиламино) этантиол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2,4,6-трипропил-1,3,5,2,4,6-триоксатрифосфинан 2,4,6-триоксид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(5-этил-2-метил-2-оксид-1,3,2-диоксафосфинан-5-ил) метилметилметилфосфонат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 4, 8, 10-тетраокса-3,9-дифосфаспиро[5.5] 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қышқылының және (аминоимометил) мочевинаның тұзы (1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галогенделмеген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және тетрагидрофурфурил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конденсацияланбаған фуран сақинасы бар басқа қосылыстар (гидрленген немесе гидрогенсіз)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Тетрагидроканнабинолдар (барлық изомерлер)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гетероаты(дары)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балқымаған пиридин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бар (гидрленген немесе гидрленбеген)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(қонақ үй) және метиприлон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біріктірілмеген тиазол сақинасы бар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бензотиазол сақинасы бар қосылыстар (гидрленген немесе гидрогенсіз) әрі қарай конденсацияланбай.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нуклеин қышқылдары және олардың химиялық құрамы анықталған немесе анықталмаған тұздары; басқа гетероциклді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 тұздар және аммоний сульфаты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селитрасының кальций карбонатымен немесе тыңайтқыштардан басқа басқа бейорганикалық заттармен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мен аммоний нитратының қос тұздары 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қосалқы позицияларда аталмаған қоспаларды қоса алғанда, минералды немесе химиялық, азотты өзге де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фосфорлы, суперфосфаттар: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фосфорлы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минералды немесе химиялық тыңайтқыштар,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кг-нан аспайтын таблеткаларда және басқа да ұқсас нысандарда ұсынылған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аммоний сутегі фосфаты (диаммоний фосфаты)бар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Кебрахо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басқа да илеу сығындылары; таниндер және олардың тұздары, қарапайым және күрделі 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органикалық илеу заттары; құрамында табиғи илеу заттары бар және жоқ органикалық емес илеуге арналған илеуге арналған заттар мен препараттар; илеуге арналған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текті бояғыштар (жануарлардың көмірінен басқа бояғыш сығындыларын қоса), химиялық құрамы анықталған немесе анықталмаған,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алдын ала металлдандырылған немесе металлдандырылмаған бояғыштар және олардың негізінде дайындалған препараттар; улағыш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(оның ішінде пигменттер ретінде пайдаланылатын)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Каратеноидты бояғыш заттар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бояғыш заттар және олардың негізінде дайындалған препараттар, субпозициялардағы екі немесе одан да көп бояғыш заттардың қоспаларын қоса алғанда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қолданылатын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Флуоресценттеуші ағартқыш заттар ретінде пайдаланылатын өзге де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3-ескертуде көрсетілген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масса % құрғақ затқа қайта есептегенде титан диоксиді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негізіндегі басқа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негізіндегі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оған негізделген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 негізіндегі пигменттер және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бояғыштар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ретінде қолданылатын бейорганикалық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шыны сөндіргіштер, бояулар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глазурьлер, ангобтар (слиптер)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үлпектегі шыны фрит және басқа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полимерлер немесе химиялық модификацияланған табиғи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 негізінде жасалған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диспергирленген немесе сулы ортада ерітілген өзге де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(соның ішінде эмальдар, лактар және желім бояулары); былғарыны әрлеу үшін қолданылатын типтегі дайын сулы пигменттер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Бедерлеуге арналған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сұйық немесе паста тәрізді басқа да пигменттер (соның ішінде металл ұнтақтары мен қабыршақтары), бояулар өндірісінде (эмальдарды қоса алғанда), алдын ала оралған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маңдайшаларды безендіру үшін пайдаланылатын өзге де көркем бояулар, түрлендіретін реңктер, бос уақытқа арналған бояулар және таблеткалардағы, түтіктердегі немесе ұқсас нысандардағы және орамдардағы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жабындары, шайырлы цементтер, тығыздағыш қосылыстар және басқа мастикалар; бояу праймерлері мен шпаклевкалар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жабындар, шайырлы цементтер, тығыздауға арналған құрамдар және өзге де мастикалар; сырлау жұмыстарына арналған тығыздағыштар; қасбеттердің, ғимараттардың ішкі қабырғаларының, едендердің, төбелердің беттерін дайындауға арналған отқа төзімді емес құрамдар немесе осыған ұқсас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типографиялық 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басып шығару сиялары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өзге де сиялар немесе тушьтар және концентрацияланған немесе концентрацияланбаған, қатты немесе қатты емес өзге де 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(mentha piperita)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Жалбыздың басқа түрлерінің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жемістердің эфир майларынан басқа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майлары (терпендерден босатылған немесе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 өнеркәсібінде қолданылатын хош иістердің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басқа қоспалары және бір немесе бірнеше заттардан алынған қоспалар (соның ішінде спирт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мен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(соның ішінде ықшам)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қарсы немесе күнге күюге арналған құралдарды қоса алғанда, теріні күтуге арналған құралдар (дәрілік заттардан басқа); маникюрге немесе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бұйралағыш және шашты түзететін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шашқа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аралық кеңістіктерді тазалау үшін қолданылатын жіп (тіс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бекіткіш ұнтақтар мен пасталарды қоса алғанда, ауыз қуысы немесе тіс гигиенасына арналған өзге де құралдар; бөлшек сауда үшін жеке орамада тіс аралық аралықтарды тазалау үшін пайдаланылатын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және одан кейін қолданылатын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тұздар және ваннаға арналған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және жанған кезде иіс шығаратын басқа хош иісті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хош иісті затты қоса алғанда, үй-жайлардың ауасын хош иістендіруге және иіссіздендіруге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немесе одан кейін қолданылатын басқа өнімдер, жеке дезодоранттар, ваннаға арналған рецепттер, шаш кетіргіштер және басқа парфюмериялық, косметикалық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 (құрамында дәрілік заттар бар сабынды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сабындар; кесектер, бөліктер нысанындағы немесе фигуралық бұйымдар түріндегі беттік-белсенді органикалық заттар мен құралдар; сабынмен немесе жуу құралымен сіңірілген немесе қапталған қағаз, мақта, киіз немесе фетр және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формалардағы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сабын бар немесе жоқ сұйық немесе крем түріндегі беттік-белсенді органикалық заттар мен теріні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алкилбензолсульфоқышқылдар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беттік-белсенді органикалық анионды заттар,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катионды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иондық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беттік белсенді заттар, жуғыш заттар және тазартқыш заттар (3401 тауар позициясындағылардан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тоқыма материалдарын, теріні, үлбірді немесе өзге де материалдарды өңдеуге арналған мұнай немесе мұнай өнімдері бар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минералдардан алынған мұнай және мұнай өнімдері бар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теріні, үлбірді немесе өзге де материалдарды өңдеуге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полиоксиэтиленнен (полиэтиленгликоль) жасалған дайын балауыздар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балауыздар, жасанды және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немесе былғарыға арналған балауыздар, кремдер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жиһазға, еденге немесе басқа ағаш бұйымдарына арналған жылтыратқыштар, мастикалар және ұқсас күтім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жылтыратқыштар мен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пасталар мен ұнтақтар және басқа тазалау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жылтырату агенттері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жабыстыруға арналған пасталар; "тіс дәрігерлік балауыз" немесе бөлшек саудаға арналған жинақтарға, қаптамаларға өлшеп оралған немесе плиткалар түрінде, таға нысанында, брускаларда немесе ұқсас нысандарда; гипс (кальцийленген гипс немесе кальций сульфаты)негізіндегі өзге де тіс дәрігерлік мақсаттарға арналған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казеин желімдері және басқа казеин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 ақуыздарының концентраттарын қоса, сүт альбуминдері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альбуминнің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(беткі өңдеумен немесе өңдеусіз) және оның туындылары; балық желімі; 3501 тауар позициясында көрсетілген казеиндерден басқа, жануарлардан алынатын өзге де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ақуыздық заттар және олардың туындылары; былғарыдан жасалған, хромдалған, жалаңаш, хромдалған немесе хромдалмаған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немесе декстриндерден немесе басқа модификацияланған крахмалдардан жасалған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резеңке негізіндегі басқа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жарылғыш заттар, мылтықтан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сымдары; жарылғыш сымдар; перкуссиялық немесе жарылғыш капсулалар; сақтандырғыштар; электрлік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фотопластиналар мен фотопленкалар жалпақ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Лезде суретке түсіру үшін тегіс пленкалар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жағының ұзындығы 255 мм-ден асатын басқа пластиналар мен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(полихромды) арналған басқа фотопластинкалар мен пленкалар,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жалпақ, сенсибилизацияланған, экспонизацияланбаған өзге де фотопластинкалар мен фотопленкалар; тез суретке түсіруге арналған, сенсибилизацияланған, экспонизацияланбаған, орамадағы немесе орамасыз жазық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рентген, сенсибилизацияланған, экспонизацияланбаған рулондардағы фотоүлдірлер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суретке түсіру үшін ені 105 мм аспайтын, перфорацияланбаған орамдағы пленкалар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үлбір, перфорацияланбаған, ені 105 мм аспайтын, күміс галогенді эмульсиясы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пленка, перфорацияланбаған, ені 105 мм аспайтын,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пленка, перфорацияланбаған, ені 610 мм-ден астам және ұзындығы 200 м-ден астам түрлі-түсті фотосуреттер үшін (полихромды), орамдағы,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фотоға арналған пленкалардан басқа, перфорацияланбаған, ені 610 мм-ден астам және ұзындығы 200 м-ден асатын басқа пленкалар,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Перфорацияланбаған, ені 610 мм-ден астам және ұзындығы 200 м-ден аспайтын өзге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61o мм-ден көп емес, перфорацияланбаған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16 мм аспайтын,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үлдірлерге арналған, сенсибилизацияланған, экспозицияланбаған, ені 16 мм-ден астам, бірақ 35 мм-ден көп емес және ұзындығы 30 м-ден аспайтын түрлі-түсті фотосуреттерге арналған (полихромды)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үлдірлерді қоспағанда, ені 16 мм-ден астам, бірақ 35 мм-ден аспайтын және ұзындығы 30 м-ден аспайтын түрлі-түсті фотосуреттерге арналған (полихромды) басқа да пленка,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ені 16 мм-ден астам, бірақ 35 мм-ден көп емес және ұзындығы 30 м-ден астам орамдағы, сенсибилизацияланған, экспозициясыз басқа да пленка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35 мм-ден астам,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басқа пленка,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және ұзындығы 30 м-ден аспайтын, орамдағы, сенсибилизацияланған, экспозицияланбаған басқа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 бұйымдарынан басқа кез келген материалдан жасалған, ені 35 мм-ден асатын, сенсибилизацияланған, экспозицияланбаған орамдағы басқа фотопленкалар; лезде фильм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орамдарда сенсибилизацияланған, экспонизацияланбаған фотографиялық Қағаз, картон және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басқа экспозициясыз фотоматериалдар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фотоматериалдар,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фотохимикаттар (лактардан, желімдерден, адгезивтерден және ұқсас препараттардан басқа); фотографиялық мақсаттар үшін пайдаланылатын, өлшенген дозаларда ұсынылған немесе бөлшек сауда үшін пайдалануға дайын түрде буып-түйілген араласпаған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белсендірілген минералды табиғи өнімдер; пайдаланылған жануарлар көмірін қоса алғанда, жануарлар көмірі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талл майынан басқа, лигнин сульфонаттарын қоса алғанда, ағаш целлюлозасын дайындау кезінде қалатын қойылтылған немесе шоғырланбаған сілті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Турпентин сағызы, ағаш (бу) немесе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басқа өңдеу жолымен алынған басқа да терпен майлары; тазартылмаған дипентен; сульфитті скипидар және басқа тазартылмаған парацимен; басқа қарағай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Канифольдің, канифоль қышқылдарының немесе канифоль туындыларының немесе канифоль қышқылдарының тұздары, канифоль қоспаларының тұздарынан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канифольдер мен шайыр қышқылдары және олардың туындылары; алкогольді каннабис және канифоль майлары; қайта балқытылған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1 қосалқы позициясында көрсетілген тауарлар: ddt (ISO) (клофенотан (INN)), таза салмағы 300 г аспайтын қаптамалардағы, бланкілерге немесе бөлшек саудаға арналған қаптамаға оралған немесе пішінде ұсынылған дайын препараттар немесе бұйымдар (мысалы, күкіртпен өңделген ленталар, фитильдер мен шамдар, шыбындарды кетіретін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2-тармақшаларында көрсетілген басқа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пайда болуына қарсы агенттер және өсімдіктердің өсуін реттегіштер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пайда болуына қарсы агенттер және өсімдіктердің өсуін реттегіштер, дезинфекциялау құралдары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агенттері, бояуды тездетуге немесе крахмал бар заттар негізіндегі бояғыштарды бекітуге арналған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салаларда қолданылатын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ұқсас салаларда қолданылатын басқа да әрлеу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соған ұқсас салаларда пайдаланылатын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өңдеуге арналған препараттар.; төмен температурада дәнекерлеуге, жоғары температурада дәнекерлеуге немесе дәнекерлеуге арналған, металлдан және өзге де материалдардан тұратын ұнтақтар мен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өзектер немесе жабындар ретінде пайдаланылатын басқа да препараттар; флюстер және отқа төзімді дәнекерлеуіштермен дәнекерлеуге немесе дәнекерлеуге арналған басқа да қосалқы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битумды минералдардан алынған мұнай өнімдері бар майлау майы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басқа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 антиоксиданттар, сағыз ингибиторлары, қоюлатқыштар, коррозияға қарсы агенттер және мұнай өнімдері немесе басқа сұйықтықтар үшін басқа да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 үдеткіштері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пластмассаға арналған композициялық пластификаторлар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зарядталған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кетіруге арналған дайын композициялар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никель немесе оның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бағалы металдар немесе олардың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қолдау көрсетілетін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химиялық легирленген элементтер; электроникада қолдануға арналған химиялық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дайын мұзды кетіруге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өсіруге немесе қолдауға дайын культуралды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сертификатталған эталондық материалдар: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жоғары майлы май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монокарбон май қышқылдары; тазартудан кейінгі қышқыл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 немесе өзектер өндірісінде қолданылатын дайын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бір-бірімен немесе басқа да металл байланыстырғыш заттармен араласқан металл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ерітінділерге немесе бетонға қолдануға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қосалқы позициясының сорбитінен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полихлоробифенилдер (ПХБ), полихлортерфенилдер (ПХТ) немесе полибромды бифенилдер (ПББ) бар осы топтың 3-тармақшасында көрсетілген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трис (2,3-дибромопропил) фосфаты бар осы топтың 3-қосымша позициясында аталған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3-тармақшасында көрсетілген тауарлар: құрамында 1,2,3,4,5,6-гексахлорциклогексан (гхг(ISO)),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3-ескертуінде көрсетілген тауарлар: құрамында пентахлорбензол (ISO) немесе гексахлорбензол (ISO)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 қосалқы позициясында көрсетілген тауарлар: құрамында перфтороктансульфон қышқылы, оның тұздары, перфтороктансульфонамидтер немесе перфтороктансульфонилфториді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ескертуде айтылған, құрамында қысқа тізбекті хлорланған парафиндер бар өнеркәсіптің химиялық, химиялық немесе аралас салаларының өнімдері мен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химиялық немесе сабақтас салалардың өнімдері мен препараттары: метилфосфон қышқылының полигликольді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жыныстардан алынатын мұнай немесе мұнай өнімдері, құрамында 70 масса% кем емес немесе құрамында биодизель және оның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хлорфторкөміртектер (ХФК), құрамында гидрохлорфторкөміртектер (ГХФК), перфторкөміртектер (ПФК) немесе гидрофторкөміртектер (ГФҚ) бар; құрамында гидробромфтор (ГБФК) бар құрамында көміртегі тетрахлориді бар; құрамында 1,1,1-трихлорэтан (метилхлороформ) бар немесе жоқ қоспалар: құрамында құрамында гидрохлорфторкөміртектер (ГХФК), перфторкөміртектер (ПФК) немесе гидрофторкөміртектер (ГФК) бар немесе жоқ хлорфторкөміртектер (ХФК)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гидробромфторкөміртектері бар қоспалар (гбфк)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 хлорлы көміртегі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1,1,1- трихлорэтан (метилхлороформ)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Бромхлордифторметан (Halon-1211), Бромтрифторметан (Halon-1301) немесе дибромтетрафторэтан (Halon-2402)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гидрохлорфторкөміртектер (ГХФК), перфторкөміртектер (ПФК) немесе гидрофторуглеродтан (ГФУ) тұратын немесе тұрмайтын, бірақ хлорфторуглеродтан тұрмайтын (ХФУ): 2903 41 000 0 – 2903 48 000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хлорфторуглеродтан тұрмайтын (ХФУ): 2903 71 000 0 – 2903 75 000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хлорфторкөміртектер тұрмайтын (ХФК), басқа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метилбромид (бромметан) немесе бромхлорметан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(ГФУ): құрамында трифторметан (ГФУ-23)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(ГХФУ)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құрамында 15 мас.% немесе одан көп 1,1,1-трифторэтан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(ГЛФҚ) жоқ қоспалар: жоғарыда субпозицияға енгізілмеген, құрамында 55 мас.% немесе одан көп пентафторэтан (ГФУ-125), бірақ құрамында қанықпаған ациклді көмірсутектердің фторланған туындылары (HFO)жоқ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 субпозицияларға енгізілмеген, құрамында 40 мас.% немесе одан көп пентафторэтан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30 мас.% немесе одан көп 1,1,1,2-тетрафторэтан (ГФУ-134a), бірақ құрамында қанықпаған ациклді көмірсутектердің фторланған туындылары (HFO)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20 мас.% немесе одан көп дифторметан (ГФУ-32) және 20 мас.% немесе одан көп пентафторэтан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2903 41 000 0 – 2903 48 000 0 субпозиция заттары бар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(ГХФК)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0,94-тен төмен бастапқы пішіндегі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этилен полимерлері: үлес салмағы 0,94-тен төмен этилен-альфа-олефиннің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Полизобутилен,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Пропиленнің басқа полимерлері немесе бастапқы түрдегі басқа олифендер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Көбіктелген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Стирол-акрилонитрилді сополимерлер (SAN),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 стирол сополимерлер (ABC)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стиролдың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ингредиенттермен араласпаған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поливинилхлорид, пластиктендірілмеген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пластиктенген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пен винилацетаттың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винилхлоридті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 хлоридті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басқа полимерлер немесе басқа да галогенделген олефиндер,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басқа винил эфирлерінің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акрил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78 мл/г немесе одан жоғары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полиамидтер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тиокарбамидті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Меламинді шайырлар, бастапқы 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полиметиленфенилизоцианат (шикі МДИ, полимер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 кумарон, инден немесе кумарон-инден және политерпендер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химиялық синтездің басқа өнімдері, полисульфондар,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нитраты (коллодионды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эфирлері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целлюлозаның басқа химиялық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басқа табиғи полимерлер және модификацияланған табиғи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Бутадиендік каучук (BR)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Изобутиленизопрендік каучук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изобутиленизопрендік каучук (бутилкаучук) (IIR); галогенделген изобутиленизопрендік каучук (CIIR немесе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Хлоропрендік каучук (хлоробутадиен)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хлоропрендік (хлорбутадиен) резеңке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Бутадиеннитрильдік каучук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бутадиеннитрильдік каучук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Изопрендік резеңке (IR)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Түйiндес емес этиленпропилендиендiк каучук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тауар позициясының кез келген өнiмi бар 4001 тауар позициясының кез келген өнiмнің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немесе жолақтар түріндегі бастапқы пішіндегі өзге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Майлардан алынған бастапқы нысандардағы немесе пластиналар, табақтар немесе белдіктер, немесе таспалар түріндегі өзге де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ағаш көмір (қабықтан немесе жаңғақтардан алынған көмірді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текстураланған немесе текстураланбаған арамидтерден жасалған беріктігі жоғары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нейлон немесе басқа полиамидтерден жасалған,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полиэфирлі,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нейлоннан немесе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текс-тан астам, бірақ 67 дтекстен кем бір жіптің сызықтық тығыздықтағы нейлоннан немесе басқа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текстураланған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 желілік тығыздығы 67 дтекстен кем өзге де дара, эластомерлі, ширатылмаған немесе 50 кр/м аспайтын ширатылған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немесе 50 кр/м аспайтын ширатылған өзге де дара жіптер.өзге, нейлон немесе басқа полиамидтерден жасалған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қапталмаған басқа да бір жіптер, полиэфир, ішінара бағытталған, бұралмаған немесе бұралуы 50 кр/м аспайтын, оның ішінде сызықтық тығыздығы 67 децитекстен аз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ширатылған немесе 50 кр/м аспайтын ширатылған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ширатылмаған немесе 50 кр/м аспайтын өзге де полипропиленді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кр/м аспайтын ширатылған немесе ширатылған өзге де дара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50 кр/м-ден астам ширатпасы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кр/м-ден астам ширатқышы бар жеке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полипропиленді, 50 кр/м астам ширатқышы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бұралуы 50 кр/м-ден асатын жалғыз күрделі синтетикалық басқа да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шығарылмаған жоғары берік ауданды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аспайтын ширатылған немесе ширатылған өзге де вискозды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астам ширатылған вискозды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ацетилцеллюлозадан жасалған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67 децитекстен аз моножіпті жіптерді қоса алғанда, басқа да бір жіптен жасалған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және одан жоғары және көлденең қимасының өлшемі 1 мм-ден аспайтын синтетикалық моножіп, ені 5 мм-ден аспайтын синтетикалық материалдардан, эластомерлік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басқа полипропиленнен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материалдарынан жасалған жіптерді қоса алғанда, желілік тығыздығы 67 дтекс немесе одан астам және көлденең қимасы 1 мм-ден аспайтын өзге де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 және одан жоғары және көлденең қимасының өлшемі 1 мм-ден аспайтын жасанды моножіп; ені 5 мм-ден аспайтын жасанды тоқыма материалдарының жалпақ және ұқсас жіптері (мысалы, жасанды 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арамидтерден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әбзелдері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целлюлоза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арамид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нейлоннан немесе басқа полиамидтерден жасалған басқа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және тарақпен тарауға немесе иіру үшін басқа дайындықтарға ұшырамаған полиэфирлі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Иіруге дайындалмаған акрил немесе модификацияланған 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вискоза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Пьезоэлектрлік Кварц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 (отын штангалары), сәулеленбеген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кешенінің басқа күрделі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лецитиндер және фосфоаминолипидтер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өзге де тұздары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және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ациклдік амидтер (ациклдік карбаматтарды қоса алғанда)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 қышқылы (р-ацетиланранил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 амидтер (циклді карбаматтарды қоса)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пиразол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себутабарбитал (INN), секобарбитал (INN) және винилбитал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басқа туындылары (барбитур қышқылы);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Лопразолам (INN), меклоквалон (INN), метаквалон (INN) және зипепрол (INN); осы қосылыстардың тұздары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(гидрленген немесе гидрогенсіз) немесе пиперазин сақинасы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триазин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фенотиазиндік сақина жүйесі бар қосылыстар (гидрленген немесе гидрленбеген), әрі қарай конденсацияланбаған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 (2-гидроксиэтил)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(2-гидроксиэтил) -н-метилперфтороктансульфаниламид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перфтороктансульфаниламидтер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(В5 витамині),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гормоны, оның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полипептидтік гормондар, ақуыздық гормондар және гликопротеиндік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және прогестиндер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стероидты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 тромбоксандар және лейкотриендер,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гормондар, простагландиндер, тромбоксандар және лейкотриендер; олардың туындылары мен құрылымдық аналогтары, оның ішінде негізінен гормондар ретінде пайдаланылатын тізбекті модификацияланған полипептидтер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гликозидтер,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сабанынан жасалған концентраттар;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Синхон ағашының қабығынан бөлініп алынған алкалоидтар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Эфедриндер және олардың тұздары: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Норефедрин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Эфедраның өзге де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 этилендиамин)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бидайдың басқа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алкалоидтар, олардың тұздары, эфирлері мен күрделі эфирлері және басқа да туындылары: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алкалоидтар,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фруктозаны қоспағанда, химиялық таза қанттар; 2937, 2938, 2939 тауар позицияларында көрсетілген қосылыстардан басқа қарапайым және күрделі қант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қышқылының құрылымы бар пенициллиндер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басқа мүшелердің сығындылары немесе олардың құпиялары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немесе профилактикалық мақсаттарға арналған адам немесе жануар текті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вакциналар, токсиндер, микроорганизм өсінділері (ашытқыдан басқа) және осыған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терапияға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немесе модификацияланбаған өзге де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профилактикалық немесе диагностикалық мақсаттар үшін дайындалған адамның басқа қаны, жануарлардың қаны; микроорганизмдердің дақылдары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құрауыштардың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пенициллин қышқылының құрылымы бар пенициллиндер немесе олардың туындылары бар немесе стрептомициндер немесе олардың туындылары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қолданылуға арналған екі немесе одан да көп компонеттерден тұратын дәрілік заттар (3002, 3005 немесе 3006 тауар позициясы тауарларынан басқа), бірақ бөлшек саудаға арналған құрамында антибиотиктер бар мөлшерленген дәрілік нысандар немесе қалыптарға немесе орамдарға өлшеніп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инсулині бар 2937 тауар позициясының гормондары немесе басқа қосылыстары бар дәрілік заттар (3002, 3005 немесе 3006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псевдоэфедрин (inn)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алкалоидтар мен олардың туындылары бар өзге де дәрілік заттар (3002, 3005 немесе 3006 тауар позицияларының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компоненттердің қоспасынан тұратын, профилактикалық мақсатта қолдануға арналған, бірақ дәрілік пішіндерге оралмаған басқа да дәрілік заттар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пенициллиндер немесе олардың туындылары бар, пенициллин қышқылының құрылымы бар немесе құрамында стрептомициндер немесе олардың туындылары бар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антибиотиктер бар аралас немесе араласпаған өнімдерден жасалған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олардың туындылары және құрылымдық баламалары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өзге де қосылыстар бар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немесе аралас емес өнімдерден тұратын, терапевтік немесе профилактикалық мақсаттарда пайдалануға арналған, құрамында алкалоидтар немесе олардың туындылары бар, мөлшерленген дәрілік нысандар түрінде (трансдермалдық жүйелер нысанындағы дәрілік заттарды қоса алғанда) немесе бөлшек саудаға арналған, құрамында эфедрин немесе оның тұздары бар нысандарға немесе орамдарға өлшеніп салынған өзге де дәрілік заттар (3002, 3005 немесе 3006 тауар позициясының тауарларынан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псевдоэфедрин (INN) немесе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норэфедрин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Терапевтік немесе профилактикалық мақсаттарда пайдалануға арналған аралас немесе аралас емес өнімдерден тұратын,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өзге де алкалоидтар немесе олардың туындылары бар өзге де дәрілік заттар (3002, 3005 немесе 3006 тауар позициясының тауарларынан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тауар позициясының витаминдері немесе басқа қосылыстары бар басқа да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дәрілік заттар (3002, 3005 немесе 3006 тауар позициясының тауарларынан басқа) терапевтік немесе профилактикалық мақсаттарда пайдалануға арналған,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өлшеніп салынған аралас немесе аралас емес өнімдерден тұрады: осы топқа 2-субпозицияларға ескертпеде көрсетілген құрамында безгекке қарсы белсенді (әсер 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өзге де дәрілік заттар (3002, 3005, 3006 позицияларда көрсетілгендерден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беті бар таңғыш материал, желім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таңғыштар: медицинада, хирургияда, стоматологияда немесе ветеринарияда қолдануға арналған бөлшек саудаға арналған пішінде немесе қаптамада алдын ала оралған мақта, дәке, бинттер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мен алғашқы көмекке арналған қобдишалар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жасалған химиялық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салынбаған немесе жинақтарға өлшеніп салынған жиынтықтар: безгекті анықтау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оралмаған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оралмаған немесе жинақтарға өлшеніп оралмаған: Aedes тектес масалар тарататын Зика мен өзге де ауруларды айқындау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типін анықтауға арналған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Остомияны қолдануға арналған құрылғылар ретінде анықталатын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көлденең қимасының мөлшері 1 мм-ден астам моножіптер, шыбықтар, өзектер және фасондық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көлденең қимасының өлшемі 1 мм-ден асатын монофиламенттер, өзектер, өзектер және пішінді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ауданы 1 мм-ден асатын монофиламенттер, өзектер мен пішінді профильдер, басқа пластмассалардан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Қаттыланған белоктардан немесе целлюлозды материалдардан жасалған жасанды қаптамалар (шұжықтар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шлангтар, қатты, пропилен полимерлерінен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қатты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төтеп беретін икемді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еден жабындары, өздігінен жабысатын немесе өздігінен жабыспайтын, орамдарда немесе парақтарда; осы тараудың 9-ескертуінде көрсетілген қабырға немесе төбе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пластиналардағы өздігінен жабысатын немесе өздігінен жабыспайтын еденге арналған жабындар; осы топқа 9-ескертпеде көрсетілген өзге де пластмассадан жасалған қабырғалар мен төбелерге арналған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пластиналар, парақтар, пленкалар, фольгалар, таспалар, жолақтар және ені 20 см-ден аспайтын орамдағы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басқа да пластиналар, парақтар, пленкалар, фольгалар, таспалар, жолақтар және орамдағы немесе орамдағы емес, өздігінен жабысатын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полимерлерінің басқа пластиналары, парақтары, үлбірлері, фольгалары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пластиналар, парақтар, пленкалар, фольга және пропилен полимерлерінің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стирол полимерлерінен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өзге де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полиметилметакрилаттан жасалған басқа материалдармен қосылмаған өзге де тақталар, табақтар, пленкалар, фольга мен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акрилді полимерлі тақталар, парақтар, пленкалар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поликарбонаттардан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тақталары, парақтары, пленкасы, фольгасы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полиэфирлерден жасалған басқа да пластиналар, парақтар, пленкалар, фольга және жолақтар, кеуекті емес, күшейтілмеген, қабатталмаған, астары жоқ және басқа материалдармен ұқсас жолмен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өзге де күрделі полиэфирлерден жасалған басқа материалдармен ұқсас тәсілмен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целлюлоза тақталары,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басқа пластиналар, парақтар, үлбір және жолақ немесе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туындыларынан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Поливинилбутиралдан жасалған, кеуекті емес және арматураланбаған, ламинатталған,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полиамидтен жасалған, арматураланбаған, ламинатталған, астары жоқ,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астары жоқ және басқа материалдармен ұқсас байланыспаған аминоальдегидті шайырлардан жасалған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нығайтылмаған, қабатталмаған,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 фольга және басқа полимерлі материалдардан жасалған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стирол полимерлерінен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винилхлоридті полимерлерден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кеуекті жолақтар немесе полиуретандар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регенерацияланған целлюлозадан кеуекті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басқа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пластиналар, парақтар, пленкалар, фольгалар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душ және суды кетіруге арналған раковиналар және пластмассадан жасалған қол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дәретханаға арналған орындықтар мен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себезгілер, раковиналар, биде, унитаздар, орындықтар мен оларға арналған қақпақтар, ағызу бөшкелері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полимерлерінен жасалған қаптар мен сөмкелер (конустықты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бөтелкелер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орауыштар, орауыштар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ыдыс-аяқ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литрден асатын резервуарлар, цистерналар, резервуарлар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есіктер мен табалдырықтар, пластиктен жасалған терезелер мен олардың жақтаулары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жапқыштар, перделер (соның ішінде перделер), ұқсас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пластикалық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кеңсе немесе мектеп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позицияларындағы пластмассадан және басқа материалдардан жасалған мүсіншелер мен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тақталар,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қайта өңдеуге арналған протектор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нысандар (мысалы, шыбықтар, құбырлар және фасондық профильдер) және бұйымдар (мысалы, дискілер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резеңкеден жасалған табақтар,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табақтар, парақтар және жолақтар немесе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азаматтық авиацияға арналған өлшемі бойынша кесілген басқа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фитингтері жоқ басқа материалдармен біріктірілмеген вулканизацияланған резеңке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құрастырылған құбырлар, түтіктер және шлангілер тек металмен, фитингтерсіз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 фитингтермен біріктірілген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материалдарымен, фитингтерсіз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тек тоқыма материалдарымен басқа жолмен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өзге тәсілмен өзге материалдармен құрамдастырылған, фитингтерсіз вулкандалған резеңкеден жасалған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басқа материалдармен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конвейерлер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қырланған, шексіз трапеция тәрізді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қабырғалы белдіктерден басқа, трапецеидальді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Трапецеидальді көлденең қималы жетекті шексіз белдіктер (сына белдіктері), қырланған, сыртқы шеңберінің ұзындығы 180 см-ден астам, бірақ 240 см-ден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трапеция тәрізді жетек белдіктері (V-белдіктер), қырлы белдіктерден басқа, сыртқы шеңбері 180 см-ден астам, бірақ 240 см-ден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60 см-ден асатын, бірақ 150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150 см-ден асатын, бірақ 198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белдіктер немесе белдіктер,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пневматикалық резеңке жаңа шиналар (жүк-жолаушы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жүктерді тасымалдауға арналған автобустарға немесе автокөліктерге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авиацияда қолдануға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мотоциклдер үшін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ауыл шаруашылығы немесе орман шаруашылығы машиналары мен машиналары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құрылыста, тау-кен өнеркәсібінде немесе өнеркәсіпте қолданылатын көліктер мен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пневматикалық резеңке шиналар және жеңіл автомобильдерге арналған шиналар (коммуналдық 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жүктерді тасымалдауға арналған моторлы көлік құралдарына арналған қалпына келтірілген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 үшін қалпына келтірілген пневматикалық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мен шиналар қайта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(оның ішінде көп орындық автомобильдер мен спорттық автомобильдерге), автобустарға немесе жүктерді тасымалдауға арналған автокөліктерге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немесе фармацевтикалық өзге де бұйымдар (емізіктерді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мақсаттарда пайдаланылатын қолғаптар, биялайлар мен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мақсаттаға арналған қолғаптар, биялайлар және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әртүрлі мақсаттарға арналған вулканизацияланған резеңкеден жасалған басқа да киімдер мен керек-жарақтар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еден жабындары мен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резеңке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шайбалар және басқа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үрлемелі немесе үрленбейтін басқа қайық немесе док амортизаторлары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үрлемелі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вулканизацияланған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 бойынша пішілген тоқыма негізіндегі өзге де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немесе пластмассадан жасалған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оксидi мен гидроксидiнен басқа, сөндiрiлген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негізіндегі битумдық қоспалар (мысалы, битум мастикасы, жол төсеміне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жасанды корунд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төсеу үшін ұқсас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 блоктар, пластиналар немесе басқа жартылай фабрикаттар түріндегі графит немесе көміртектің басқа нысандары негізіндегі басқа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құрамдар, 3801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қайрау немесе ұнтақтау үшін ұнтақталған тастар мен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алмаздардан басқа диірмен тастар, ұнтақтау тастар, ұнтақтау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агломерацияланған абразивтерден немесе керамикадан жасалған басқа да диірмен тастар, ұнтақтау тастар, тегістеу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басқа да диірмен тастар, ұнтақтау тастар, тегістеу дөңгелектері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қайрауға немесе жылтыратуға арналған тастар және табиғи тастан, агломерацияланған табиғи немесе жасанды абразивтерден немесе керамикадан жасалған, басқа материалдардан жасалған бөлшектермен бірге немесе осы бөлшектерсіз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кесілген немесе тігілген немесе белгілі бір пішінді алу үшін басқа тәсілмен өңделген немесе өңделмеген тоқыма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қағаз немесе картон негізінде, кесілген немесе тігілген немесе белгілі бір пішінді алу үшін басқа тәсілмен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пішінді алу үшін басқа тәсілмен өңделген немесе өңделмеген басқа материалдардан жасалған табиғи немесе жасанды абразивті ұнтақ немесе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үйіп, табақтарда немесе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вермикулит, керамзит, көбіктелген шлак және басқа да кеңейтілген минералды өнімдер (олардың қоспаларын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өзге де қожмақта, минералдық силикат мақта және ұқсас минералдық мақталар; қабатталған вермикулит, ісінген балшықтар, көбіктенген қож және ұқсас ісінген минералдық өнімдер; жылу оқшаулағыш, дыбыс оқшаулағыш немесе дыбыс сіңіргіш минералдық материалдардан жасалған қоспалар мен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асфальттан немесе ұқсас материалдардан жасалған бұйымдар (мысалы, мұнай битумынан немесе таскөмір пегінен)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басқа да өнімдер (мысалы, мұнай битумы немесе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панельдер, тақтайшалар және тек қағаз немесе картонмен қапталған немесе нығайтылған гипс әшекейлері жоқ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тақтайшалар, қаңылтырлар, панельдер, тақтайшалар және гипстен немесе оның негізінде жасалған қоспалардан жасалған ұқсас бұйымдар, ою-өрнексіз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Сылақтың басқа бұйымдары немесе оның негізіндегі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плиткалар, плиталар, кірпіштер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соның ішінде тұрғын үйге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бар ұқсас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целлюлоза талшықтары бар цементтен немесе құрамында асбест жоқ ұқсас материалдардан жасалған гофрленген табақтар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асбесттен, крокидолиттен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асбест пен магний карбонатынан жасалған арматураланған немесе арматураланбаған киім, киім керек-жарақтары, аяқ киім және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өзге де талшық; асбест немесе асбест және магний карбонаты негізіндегі қоспалар; 6811 немесе 6813 тауар позициясының тауарларынан басқа, арматураланған немесе арматураланбаған осы қоспалардан немесе асбесттен жасалған бұйымдар (мысалы, жіптер, маталар, киім, бас киімдер, аяқ киім,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бар, тежегіштер, тіркемелер немесе ұқсас құрылғылар үшін пайдаланылатын монтаждалмаған фрикциялық материалдар және олардан жасалған бұйымдар (табақтар, орамдар, таспалар, сегменттер, дискілер, шайбалар, төсемдер)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тежегіш қалыптардың жапсырмалары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іліністер немесе ұқсас құрылғылар үшін пайдаланылатын, құрамында асбест жоқ өзге де фрикциялық материалдар және олардан жасалған бұйымдар (табақтар, орамдар, таспалар, сегменттер, дискілер, шайбалар, төсемдер) құрастырылмаған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қалпына келтірілген слюдадан жасалған пластиналар, парақтар және таспалар, астары бар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слюда және олардан жасалған бұйымдар, агломерацияланған немесе қалпына келтірілген слюданы қоса алғанда, қағазда, картоннан немесе басқа негізде жасалған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көміртектің басқа да нысандарынан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периклаз нысанындағы магнезия, доломит, доломит немесе хромит нысанындағы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кремнеземді тас ұнын (мысалы, диатоматты жер, триполит немесе диатомит) немесе ұқсас кремнийлі жыныстардан жасалған басқа да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немесе құрамында 50 мас астам кремнеземдік жыныстардан жасалған бұйымдардан басқа, отқа төзімді кірпіштер, блоктар, тақтайшалар және ұқсас отқа төзімді керамикалық құрылыс материалдары. MgO, СаО немесе Сг2О3 қайта есептегенде жеке немесе бірге алынған Mg, Ca немесе Cr элементтерінің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астам отқа төзімді кірпіштер, блоктар, тақтайшалар және осыған ұқсас отқа төзімді қыш құрылыс материалдары.% сазтопырақ (Al2O3), ремнезем (SiO2) немесе осы өнімдердің қоспалары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кірпіштер, блоктар, тақтайшалар және ұқсас отқа төзімді қыш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 сазтопырақ (Al2O3) немесе кремнезем (SiO2) бар сазтопырақ қоспасы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ұнынан немесе ұқсас кремнеземдік жыныстардан жасалған бұйымдардан басқа, отқа төзімді керамикалық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көтергіш қыш тастар немесе Арқалық конструкцияларды толтыруға арналған тастар және қыштан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шатыр плиткалары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 қорғаныш құбырлар, су бұрғыштар және құбырларға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сіңіру коэффициенті 0,5 мас аспайтын 6907 30 және 6907 40 қосалқы позицияларына енгізілгендерден басқа, төсеуге арналған керамикалық плиталар, едендерге, пештерге, каминдерге немесе қабырғаларға арналған қаптауыш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0,5 мас.% бірақ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субпозициясына енгізілгендерден басқа, мозаикалық жұмыстарға арналған қыш кубиктер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қыш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өзге де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раковиналар, қолжуғыштар, қолжуғыштар, ванналар, биделер, дәретханалар, цистерналар, дәретханалар және ұқсас санитарлық-техникалық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 биде, унитаздар, ағызу бактары, писсуарлар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керамикалық ыдыстар, ас үй ыдыстары және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 және басқа сәндік фарфордан жасалған 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мүсіншелер және керамикадан жасалған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түріндегі шыны (7018 тауар позициясының микросфераларынан басқа),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түріндегі шыны,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кремнезем немесе басқа балқытылған кремний диоксиді түтіктері,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градус Цельсийге дейінгі температура интервалында 0,000005/1 градустан аспайтын кремний оксидтерінің сызықтық кеңею коэффициенті бар өзге шыныдан жасалған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шыны, өңделмеген,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салмағы бойынша боялған (көлемі бойынша тоналды), тұншықтырылған, төселген немесе сіңіретін, шағылыстырушы немесе шағылыспайтын қабаты бар шыны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парақтар, күшейтілмеген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парақтар, құйылған және илектелген шыны, сіңіргіш, шағылыстыратын немесе шағылыстырмайтын қабаты бар немесе жоқ, бірақ басқа жолмен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(көлемі бойынша боялған), сөндірілген, жапсырмалы немесе жұтатын, шағылыстыратын немесе шағылыстырмайтын қабаты бар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өзге тәсілмен өңделмеген өзге де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нақышталған, бұрғыланған, эмальданған немесе өзге тәсілмен өңделген, бірақ рамаға салынбаған немесе басқа материалдармен қиыстырылмаған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өлшемдері мен форматтары бойынша қауіпсіз, күшейтілген (қатайтылған)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қатайтылған (шыңдалған) қауіпсіз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өлшемі мен пішімі бойынша қауіпсіз ламинатталған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Жақтаусыз басқа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жақтаулы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Тығындар, қақпақтар және өзге де ұқсас шыны қақпақтар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консервілеуге арналған басқа банкалар, шыныдан жасалған сақтандырғыш тығындар, тығындар, қақпақтар және басқа да осыған ұқсас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жабдығына арналған фитингтерсіз, ашық шыны баллондар, олардың шыны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ашық, олардың шыны бөліктері, фитингтері жоқ, катодты сәулелік түтіктерге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және кеңсе керек-жарақтары, үй бұйымдарына немесе ұқсас мақсаттарға арналған бұйымдар (7010 немесе 7018 тауар позицияларының бұйымдарынан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ішуге арналған аяқтары бар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аяқтары бар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кристалынан жасалғандардан басқа, ауыз суға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ыдыстардан басқа, ішуге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асхана (ішуге арналған ыдыстардан басқа) немесе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ºС-тан 300 ºС-қа дейінгі температура интервалында 5х10-6 на к аспайтын сызықтық кеңею коэффициенті бар шыныдан жасалған, шыны керамикадан жасалған асханалық (ішуге арналған ыдыстардан басқа) немесе ас үйлік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керамикадан жасалған асханалық (ішуге арналған ыдыстардан басқа) немесе ас үйлік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кристалдық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құрылғыларға арналған шыны бұйымдар және оптикалық өңдеусіз шыныдан жасалған оптикалық элементтер (7015 тауар позициясына енгізілгендерден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басқа көзілдірік және көруді түзетпейтін, қисық, ойыс, қуыс, оптикалық өңделмегендерге арналған ұқсас көзілдірік; қуыс шыны шарлар және осы көзілдірікті жасау үшін олардың сегменттері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немесе осыған ұқсас сәндік жұмыстарға арналған шыны текшелер және өзге де негіздегі немесе негізсіз шағын шыны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балқытылған кварцтан немесе басқа да балқытылған кремнеземдерден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0 ºС-ден 300 ºС дейінгі температура интервалында K-ге 5 х 10-6 аспайтын сызықтық кеңею коэффициенті бар өзге шыныдан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өзге де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інжу-маржандарды, қымбат бағалы немесе жартылай қымбат бағалы тастарды имитациялайтын бұйымдар және шыныдан жасалған ұқсас шағын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моншақтар, інжу-маржанды имитациялайтын бұйымдар, қымбат бағалы немесе жартылай қымбат бағалы тастар және шыныдан жасалған ұқсас шағын нысандар, бижутериядан басқа, олардан жасалған бұйымдар; протездерден басқа, шыны көздер; бижутериядан басқа, дәнекерлеу шамымен өңделген мүсіншелер және шыныдан жасалған өзге де сәндік бұйымдар;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ұзындығы 50 мм аспайтын штапелирленген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ровингтер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иірімжіп, шыны талшықтан жасалған ленталар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механикалық бекітілген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химиялық бекітілген 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басқа да таспалар, иірімжіп: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бекітілген ровингтерден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бекітілген шыны талшықтан жасалған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бекітілген шыны талшықтан жасалған вуальдар (жұқа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рұқсат етілген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жүн және шыны жүннен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талшықты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магниттер және магниттелуден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иридий, осмий және рутений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сым тор немесе тор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айна шойыннан және қара металдардан жасалған басқа 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және одан да көп орамдағы, ыстық илектеуді қоспағанда, рельефті өрнекпен өңделмеген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ені 600 мм және одан да көп легирленбеген болаттан жасалған жалпақ илемделген бұйымдар, одан әрі өңделмеген, ыстықтай прокаттауды қоспағанда, қалыңдығы 4,75 мм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мм-ден астам, бірақ 4,75 мм-ден кем ыстықтай илемдеуден басқа, одан әрі өңделмеген,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жалпақ прокат бұйымдары, одан әрі өңделмеген, ыстықтай прокаттауды қоспағанда, қалыңдығы 3 мм-ден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ыстық прокаттан басқа, одан әрі өңдеусіз орамдағы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орамдардағы, одан әрі өңделмеген, ыстық прокаттан басқа, қалыңдығы 4,75 мм немесе одан астам, бірақ 10 мм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лакталмаған темірден немесе легирленбеген болаттан жасалған, қалыңдығы 3 мм немесе одан да көп, бірақ кемінде 4,75 мм ыстықтай илектеуден басқа, одан әрі өңделмеген рулондардағы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басқа да жалпақ бұйымдар, ені 600 мм немесе одан да көп, қапталмаған, орамдарда, ыстық илектеуден басқа, одан әрі өңдеусіз, қалыңдығы 3 мм-ден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қапталмаған, орамда емес, ыстық илектеуден басқа өңдеусіз, бедерлі өрнекпен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ені 600 мм немесе одан да көп темірден немесе легирленбеген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қоспаланбаған болаттан жасалған, лакталмаған, орамдардағы емес, одан әрі өңделмеген, ыстық прокаттан басқа, қалыңдығы 4,75 мм немесе одан астам, бірақ 10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ыстықтай илектеуден басқа, ені 600 мм немесе одан да көп, лакталмаған, орамдардағы емес, одан әрі өңделмеген темірден немесе легирленбеген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лакталмаған, орамдардағы емес, одан әрі өңделмеген, ыстықтай илектеуден басқа, қалыңдығы 3 мм-ден кем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ыстықтай илектелген,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суықтай илектелген, лакталмаған, гальваникалық немесе басқа жабынсыз, одан әрі өңдеусіз, қалыңдығы 3 мм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одан әрі өңделмеген, суықтай илектеуден басқа, қалыңдығы 0,5 мм немесе одан астам, бірақ 1 мм-ден аспайтын темірден немесе легирленбеген болаттан жасалған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лакталмаған, гальваникалық немесе басқа да жабынсыз, орамдардағы емес, одан әрі өңдеусіз, қалыңдығы 3 мм және одан астам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жабынсыз, орамдардағы емес,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емес, одан әрі қапталмаған темірден немесе легирленбеген болаттан жасалған, қалыңдығы 0,5 мм немесе одан астам, бірақ 1 мм-ден аспайтын суық прокаттан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емес,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жалпақ илемделген бұйымдар, қапталған, мырышталған немесе қалайымен қапталған, қалыңдығы 0,5 мм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қалайымен қапталған, қалыңдығы 0,5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және одан да көп, қапталған, мырышталған немесе қорғасынмен басқа жолмен қапталған, оның ішінде қорғасын-қалайы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өзге де тәсілмен мырышпен қапталған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қапталған, мырышталған немесе хром оксидтерімен немесе хром және хром оксидтерімен басқа жолмен қапталған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немесе одан да көп, қапталған, мырышталған немесе алюминиймен басқа жолмен қапталған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лакталмаған, гальваникалық немесе басқа жабыны жоқ, ені, ыстық прокаттан басқа одан әрі өңделмеген, төрт қырлы немесе ені 150-ден 600 мм-ге дейін және қалыңдығы кемінде 4 мм тік бұрышты жабық калибрде илектелген, орамдарда емес және бедерлі суретсіз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жабынсыз, ыстықтай илектеуден басқа одан әрі өңдеусіз, қалыңдығы 4,75 мм немесе одан астам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ыстықтай илектеуден басқа одан әрі өңделмеген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0,25 мас-тан кем суықтай илектеуден (суық күйдегі сығымдаудан) басқа, одан әрі өңделмеген жазық илек.%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одан әрі өңдеусіз, суық илектеуден (суық күйінде сығымдалудан)басқа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мм-ден аз,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гальваникалық немесе басқа да қалайы жабыны бар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тәсілмен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де тәсілмен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темір немесе легирленбеген болаттан жасалған жалпақ прокат,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ойықтары, шығыңқы жерлері, атыздары немесе басқа да деформациялары бар темірден немесе қоспаланбаған болаттан жасалған еркін оралған бухталарда ыстықтай илектелген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орамдарда ыстықтай илектелген, еркін кесілетін болаттан жасалған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мм-ден аз дөңгелек қимадағы темірден немесе легирленбеген болаттан бос оралған орамдарда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катушкалардағы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соғылған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немесе илектегеннен кейін бұралған ойықтары, шығыңқы жерлері, атыздары немесе басқа да деформациялары бар темірден немесе қоспаланған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одан әрі өңдеусіз, тік бұрышты (шаршыдан басқа) көлденең қиманы соғудан, ыстықтай илектеуден, ыстықтай созудан немесе ыстықтай экструдирлеуден басқа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соғудан, ыстықтай илектеуден, ыстық тартудан немесе ыстық экструзиядан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суық деформациядан немесе суық өңдеуден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илемдеу, ыстық тарту немесе экструзиядан басқа өңделмеген, биіктігі 80 мм-ден аз, шойыннан немесе легирленбеген болаттан жасалған арналар, I арқалықтар немесе кең фланецті I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биіктігі 80 мм-ден аз, ыстықтай илемдеу, ыстық тарту немесе экструзиядан басқа, қосымша өңдеусіз T-профильдері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және 220 мм астам темірден немесе қоспаланбаған болаттан жасалған швеллерлер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немесе одан да көп және 220 мм-ден астам темірден немесе қоспаланбаған болаттан жасалған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темірден немесе қоспаланған болаттан жасалған, биіктігі 80 мм немесе одан да көп және 220 мм-ден астам кең жолақты Қоставрлар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80 мм немесе одан жоғары ыстықтай илектеуден, ыстықтай созудан немесе экструдтаудан басқа, одан әрі өңделмеген бұрыштық профильдер немесе таңбалы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бұйымдардан алынған суық деформациядан немесе суық өңдеуден басқа қосымша өңдеусіз темір немесе легирленбеген болаттан жасалған пішінді бұрыштар мен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пішінді және арнайы профильдер, суық деформациядан немесе суық өңдеуден басқа қосымша өңдеусіз,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бұрыштар, пішінді және арнайы профильдер, темірден немесе легирленбеген болаттан, суықта өңделген немесе салқын өңделген, жалпақ бұйымдардан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гальваникалық немесе басқа жабынсыз, жылтыратылған немесе жылтыратылмаған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жалатылған немесе басқа да негізгі металдармен қапталған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тоттануға төзімді Болат; тоттануға төзімді болаттан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 және одан да көп, ыстықтай илектеуді қоспағанда, орамдағы, қалыңдығы 4,75 мм немесе одан да көп, бірақ 10 мм-ден аспайтын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 немесе одан да көп, бірақ 4,75 мм-ден кем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кем рулондардағы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емес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4,75 мм немесе одан да көп орамдардағы емес, бірақ 10 мм-ден аспайтын,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немесе одан да көп, бірақ 4,75 мм-ден кем емес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кем, суықтай илектеуден басқа, ені 600 мм немесе одан астам коррозияға төзімді болаттан жасалған,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астам, суықтай илектеуден басқа, ені 600 мм немесе одан астам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мм-ден астам, бірақ 3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немесе одан да көп, бірақ 1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немесе одан астам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одан әрі өңделмеген, суық илектеуден басқа (суық күйінде қысылған)жазық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илектелген шыбықтар, бос орамдарда, коррозияға төзімді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 деформациядан немесе суық күйдегі әрлеуден басқа, одан әрі өңделмеген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бұрыштық бұрыштар, пішінді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қоспаланған болаттардың басқа түрлері; қоспаланған болаттардың басқа түрлерінен жасалған жартылай фабрикаттар: құймалар және басқа да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кремнийлі электр болаттан жасалған, бағытталған түйіршікті текстуралы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 кремнийлі болаттан жасалған басқа да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қоспаланған болаттардың басқа түрлерінен жасалған рулондардағы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илектен жасалған бұйымдар, орамдарда емес, ыстық прокаттан басқа, одан әрі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600 мм суық прокаттан (суық күйінде сығу) басқа, қоспаланған болаттардың басқа түрлерінен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және одан да көп басқа легирленген болаттан жасалған өзге де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мырышталған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электр кремнийлі болаттан жасалған тегіс прокат бұйымдары, бағытталған түйіршіктері бар құрылымды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электр кремнийлі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жоғары жылдамдықты болаттан жасалған тегіс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ыстықтай илектеуді қоспағанда,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салқын прокаттан (суық қалпына келтіруден) басқа,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катушкалардағы ыстықтай илектелген жоғары жылдамдықты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ыстықтай илектелген өзектер, бос оралған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болаттан жасалған, борпылдақ оралған катушкалардағы ыстықтай илектелген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болат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өңдеуден басқа қосымша өңдеусіз басқа легирленген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өзектері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бұрыштық, фасондық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немесе легирленбеген болатты бұрғылау жұмыстарына арналған қуыс штангалар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марганецті болат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монолитті немесе құрама элементтерден жасалған шпунтты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бұрыштар, пішінді және арнайы профильдер, қара металдардан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немесе трамвай жолдары үшін қолданылатын қара металл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металдардан жасалған аудару рельстері, тұйық қиылысу айқастырмалары, ауыстыру штангалары және өзге де көлденең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жапсарлы жапсырмалар және тірек астарлар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металлдан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құймасынан жасалған құбырлар, түтіктер және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коррозияға төзімді болат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басқа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кәдімгі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ұңғымаларды бұрғылау кезінде пайдаланылатын өзге де шеген, сорғы-компрессорлық және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басқа да қаптамалар, құбырлар және бұрғылау құбырлары, қара металдардан (шойыннан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суықтай тартылған немесе суықтай илектелген (суық күйінде сығылған)қуыс,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суықтай созылған немесе суықтай илектелген (суық күйінде сығылған)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дөңгелек көлденең қималы қуыс, жіксіз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(суық күйінде Сығылған)басқа қоспаланған болаттан жасалған қуыс, жіксіз, өзге де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болаттың басқа түрлерінен жасалған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(шойын құймасынан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Флюспен доғалық дәнекерлеу әдісімен дайындалған тік тігісті мұнай және газ құбырларына арналған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дәнекерленген тік жапсарлы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шегенделген қара металдардан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мм-ден астам, дөңгелек қималы, тік тігісті өзге де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сыртқы диаметрі 406,4 мм-ден асатын дөңгелек қимасы бар басқа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асатын дөңгелек қимасы бар басқа да қара металдардан жасалған құбырлар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құбырлар, құбырлар және басқа да қуыс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басқа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қолданылатын, дәнекерленген, коррозияға төзімді болаттан жасалған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пайдаланылатын басқа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Иілмейтін темірден құйылған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қара металдардан жасалған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жасалған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Жіптермен шынтақ, иілу және иілу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Түйістірмені дәнекерлеуге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бұрамамен жабдықталған өзге иіндер, бұрмалар мен бұрылыстар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түйіспелі дәнекерлеу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Қабатсыз мыс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барлар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сырықтар мен профильдер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де шыбықтар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қима ауданы 6 мм-ден асатын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орамдағы тазартылған мыстан жасалған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тазартылған мыстан жасалған басқа пластиналар, парақтар,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орамдағы мыс-мырыш негізіндегі қорытпалардан (жезден) жасалған тақталар,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мыс-мырыш қорытпаларының (жезден) басқа тақталары, табақтары, жолақтары және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орамдағы 0,15 мм астам мыс пен қалайы (қола) негізіндегі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қорытпалардан жасалған өзге де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қорытпалардан немесе мыс, никель және мырыш (нейзильбер) негізіндегі қорытпалардан қалыңдығы 0,15 мм-ден астам мыс пластиналар,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қорытпаларынан жасалған тақталар, табақтар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қалыңдығы 0,15 мм аспайтын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негізсіз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құбырлар мен түтіктер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(нейзильбер)негізіндегі қорытпалардан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құбыр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қорытпасынан жасалған құбырлар мен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табақтар,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пластиналар,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түтіктер мен түтікшелер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никельді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Ламинацияланбаған алюминий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ұнтақтар; алюминий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басқа штангалар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 7 мм-ден асатын легирленбеген алюминийден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қимасының ауданы 7 мм-ден асатын алюминий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легирленбеген алюминийден жасалған тікбұрышты (төртбұрышты қоса алғанда) тақталар,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 қорытпаларынан жасалған тікбұрышты (төртбұрышты қоса алғанда) пластиналар,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қоспаланған алюминийден жасалған тақталар, табақтар, жолақтар немесе таспалар,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басқа алюминий қорытпаларынан жасалған табақтар,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оралған, бірақ әрі қарай өңдеусіз, қалыңдығы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астары жоқ басқа алюминий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алюминий фольга, қалыңдығы (негізді қоспағанда)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алюминийден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қорытпасынан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 және түтік фитингтері (мысалы, муфталар, шынтақтар,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шаңдары, ұнтақтар және үлпектер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табақшалары, парақтары, жолақтары немесе таспалар мен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жентектеп дайындалған профильдерден, тақталардан, табақтардан, жолақтардан немесе таспалардан және фольгадан басқа, молибден шыбықтары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шыбықтарды, ұнтақтарды қоса алғанда, өңделмеген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сұрыпталған магний үгінділері, жоңқалар және түйіршіктер,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магний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мен сынықтарды қоса алғанда, висмут және одан жасалған бұйымдар: висмуттың 99,99 мас.%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титан;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цирконий; салмағы бойынша цирконийдің 500 бөлігіне гафнийдің 1 бөлігінен кемі бар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өзге цирконий;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цирконий және одан жасалған бұйымдар: салмағы бойынша цирконийдің 500 бөлігіне гафнийдің 1 бөлігінен кемі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сурьма,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сурьма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марганец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бериллий,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бериллий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шикі,ұнтақтар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гафний,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гафний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рений,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таллий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ниобий (колумбий), галлий, индий,ванадий, германий,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металл және одан жасалған бұйымдар, соның ішінде қалдықтар мен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қара металдардан жасалған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тіректерге, қалыптарға, тірек қабырғаларға немесе білікке тіреуге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дәнекерлеумен немесе фланецпен жабылған кез келген заттарға арналған (сығылған немесе сұйытылған газдан басқа) қара металлдардан жасалған консерві банкалар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кез келген заттарға (сығылған немесе сұйытылған газдан басқа) арналған қара металлдардан жасалған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қара металлдардан жасалған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тікенді сымдары, торлы құрсау болат немесе бір жалпақ сым, тікенді немесе тікенді емес, қоршауға арналған бос бұралған қос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машиналарға арналған тоттануға төзімді болаттан жасалған шексіз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өрілген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жасалған берік тоқылған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 және одан да көп көлденең қимасының ауданы 3 мм және одан да көп сымдардан жасалған торлар, торлар және қара металлдан жасалған,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торлар, торлар және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маталар, торлар, торлар мен қоршаулар, мырышталған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қапталған басқа да маталар, торлар, торлар мен қоршаулар,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маталар, торлар, торлар мен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кеңейтілген металл қаңылтыр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 металдан жасалған жалпақ ілгек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сілтемелері бар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тізбектерінің бөліктері,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ою-өрнектерімен жабдықталған қырықаяқтар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бұрандалар, қара металдан жасалған, бұрандалы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жіппен қамтамасыз етілген бұрандалы ілмектер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бұрап тұратын бұрандалар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бұрандалар мен бұрандалар, темірден немесе болаттан жасалған, жіптермен жабдықталған, гайкалар немесе шайбаларсыз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кесілген жіптері бар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серіппелі және тоқтатқыш шайбалар, бұрандасыз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бұйымдарды жіпсіз жуады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тойтармаларсыз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түйреуіштер, жіпсіз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өнімдер,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түйреуіштері және басқа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тігін инелері, тоқу инелері, шила, тоқу ілгектері, Деккер инелері және қолдан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жапырақты серіппелер және оларға арналған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шиыршық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серіппелер және оларға арналған қаңылтырлар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радиаторлары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'жүн', ас үй ыдыстарын тазалауға арналған жөкелер, тазалауға және жылтыратуға арналған жастықшалар, қолғаптар және қара металлдардан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асханалық бұйымдар, ас үйлік және тұрмыстық қажеттіліктерге арналған өзге де бұйымдар және олардың эмальданбаған шойын құймасынан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асханалық бұйымдар, ас үйлік және тұрмыстық қажеттіліктерге арналған өзге де бұйымдар және олардың эмальданған шойын құймадан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асхана, ас үй бұйымдары және тұрмыстық қажеттіліктерге арналған өзге де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(шойыннан басқа), эмальданған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раковиналар мен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Эмальданбаған немесе эмальданған шойын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санитарлық жабдықтар және олардың бөлшектері,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Пісірілмеген шойыннан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диірмендерге арналған басқа да ұнтақтау шарлары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шарлары және соғылған немесе штампталған, бірақ одан әрі өңделмеген темірден немесе болаттан жасалған диірмендерге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соғылған немесе мөрленген, бірақ одан әрі өңделмеген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сымнан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немесе болаттан жасалған шегелер мен түймелер, сурет салу түймелері, қапсырмалар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шайбалар (серіппелілерді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жіпсіз мыс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басқа бұрандалы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бар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қажеттіліктерге арналған өзге де бұйымдар және олардың бөліктері; ас үй ыдыстарын тазалауға арналған жөкелер, тазалауға немесе жылтыратуға арналған жастықшалар, қолғаптар және мыстан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олардың мыстан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құйылған, фасонды, штампталған немесе соғылған,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бұйымдар: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сым мата, торлар және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никель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есіктерге арналған алюминий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деформацияланатын құбыр тәріздес алюминий ыдыстар, астары бар немесе жоқ немесе жылу оқшаулағышы бар, бірақ механикалық немесе термиялық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заттарға (сығылған немесе сұйытылған газдан басқа) арналған, сыйымдылығы 300 л-ден аспайтын, қаптамасымен немесе термооқшаулағышпен немесе оларсыз, бірақ механикалық немесе жылу техникалық жабдықсыз алюминийден жасалған өзге бөшкелер, барабандар, банкалар, жәшіктер және ұқсас сыйымдылықтар (қатты немесе деформацияланатын құбырлы сыйымдылықтарды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болат өзекшесі бар бұралған сым, тростар, кабельдер, өрілген баулар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ыдыс-аяқ, ас үй немесе басқа да тұрмыстық бұйымдар және олардың бөліктері, тазалауға арналған жастықшалар, тазарту немесе жылтырату жастықшалары, қолғаптар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оның алюминийден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бастырмалар, қапсырмалар (8305 тауар позициясында жіктелгендерден басқа), бұрандалар, болттар, сомындар, бұрама ілмектер, тойтармалар, сыналар, шплинттер, шайбалар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 мата және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 штык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 шөміштер, тырмалар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Балталар, кескіштер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пайдалануға арналған кескіш қайшылар және ұқсас қайшылар (құс қайшыларын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өсіндіні кесуге арналған қайшылар, секаторлар және екі қолмен жұмыс істеуге арналған ұқсас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бағбандықта немесе орман шаруашылығында пайдаланылатын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ара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дөңгелек араларға арналған жаймалар (бойлық кесуге арналған немесе ойықтарды жарып жіберуге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Бөліктерді қоса алғанда, дөңгелек араларға арналған өзге де жаймалар (бойлық кесуге арналған, ойықтарды кесуге арналған жаймаларды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түзу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ине файлдары, расптер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(оның ішінде сым кескіштер), тістеуік, тістеуік, пинцет, пинцет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ұқсас құралдарды кесуге арналған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кесетін құрылғылар, болт кесетін қайшылар, тескіштер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тұтқасыз ауыстырылатын кілт розеткалары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соғу және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балғалар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планкалар, қашаулар, қашаулар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(алмас шыны кескіштерді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қысқыштар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екі немесе одан да көп субпозицияларынан жасалған бұйымдар жиынтығын қоса алғанда,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жиынтықтағы 8202-8205 екі немесе одан да көп тауар позицияларынан жасалған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Метал-керамикалық жұмыс бөлігі бар тау жыныстарын немесе топырақтарды бұрғылауға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немесе топырақты бұрғылауға арналған басқа құралдар, соның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тарту немесе экструдтау үшін штамптар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тесуге немесе тесуге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ішкі немесе сыртқы ойма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бұрғылау құралдарынан басқа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брошинг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станоктарға немесе механикалық құрылғыларға арналған пышақтар мен кескіш қалақтар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машиналарға немесе механикалық құрылғыларға арналған пышақтар мен кесетін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ас үй аспаптарына немесе машиналарға арналған пышақтар мен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басқа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Керметтерден жасалған, оған орнатылмаған аспапқа арналған пластиналар, жолақтар, ұштықтар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немесе сусындарды дайындауға, өңдеуге немесе ұсынуға арналған салмағы 10 кг немесе одан аз қол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құралдарының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жүзді үстел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бекітілген жүзді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жүздері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тұтқалары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жолақтарын қоса, сақтық ұстара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ұстара және пышақ бөліктері (пышақ жолақтарын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пышақтар, мәтіндерді ашуға және өшіруге, қарындаш ұстағыштар мен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(соның ішінде тырнақ файлдары)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кесетін бұйымдар (мысалы, шаш алғыштар, қасапшыларға арналған арнайы пышақтар немесе арнайы асхана пышақтары мен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 құралдарының жиынтығы, ең болмағанда бір бұйым бар, қымбат металмен электролизделген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металмен қапталған басқа ас үй ыдыстары мен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ысырмалары бар ысырмалар мен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ойма құлыптардың, ысырмалары бар, ысырмалары бар, құлыптармен біріктірілген ысырмалары бар ысырмалар мен рамкалардың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бөлек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ілмектер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жиһаз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бекіту арматурасы, фурнитура және өзге де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жасауда қолданылатын қымбат емес металлдан жасалған басқа да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Қалпақтарға арналған ілгіштер, қалпақтарға арналған ілгектер, кронштейндер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автоматты түрде жабу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металдардан жасалған, брондалған немесе күшейтілген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файлдық шкафтар, файл салатын шкафтар, қағаз науалар, қағаз ұстағыштар, қалам науалар, штамп ұстағыштар және ұқсас кеңсе немесе кеңсе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немесе папкаларға арналған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сым қапсырмалары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тауарлары,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қоңыраулар, гонгтар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металмен, гальваникалық тәсілмен қапталған мүсіншелер мен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мүсіншелер және бағалы емес металдардан жасалған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бөлінген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шатырларға, сөмкелерге, туристік керек-жарақтарға арналған бөлшектерді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қаптаманың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негізгі металлдан жасалған, атаулары, мекенжайлары және ұқсас тақтайшалар, сандар, әріптер және басқа да белгілер бар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қапталған негізгі металл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негізгі металл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төмен температурада дәнекерлеу, жоғары температурада дәнекерлеу немесе газбен дәнекерлеу үшін пайдаланылатын жабыны бар шыбықтар және өзегі бар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өзге де сымдар, шыбықтар, құбырлар, пластиналар, электродтар және бағалы емес металдардан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тоннадан асатын су құбырлы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 будан аспайтын су құбырлы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 өндіретін қазандар,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қызған су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су қазандықтарының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электр станцияларына арналған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позицияларының қазандықтарымен пайдалануға арналған қосалқы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құюға арналған колбалар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паллеттері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(құймақалыптардан басқа) немесе металл карбидтерін үрлеу немесе қысыммен құюға арналған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немесе қысыммен резеңке және пластикті айдауға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винттері мен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металл магниттер және магниттелгеннен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қарулар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ұшыру құрылғылары; жалын шығарғыштар; граната атқыштар; торпедо түтіктері және ұқсас ұшыру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тапаншалардан және қарулардан басқа басқа да әскери қарулар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позициясындағылардан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бар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 мылтықтары, оның ішінде тегіс және ұңғылы оқпандарымен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атуға арналған винтовкалар,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ракетницалар және сигналдық зымырандарды іске қосуға арналған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басқа қарулар (мысалы, серіппелі, пневматикалық немесе газды мылтықтар және тапаншалар,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Револьверлердің немесе тапаншалардың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тауар позициясындағы шолақ мылтықтардың немесе винтовкалардың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тауар позициясындағы әскери қаруға арналған басқа да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9301-9304 тауар позициясындағы бұйымдардың басқа да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картридждер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қаруларға арналған патрондардың басқа бөліктері; пневматикалық қаруға арналған оқтар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картридждер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оқ-дәрілер, снарядтар және олардың бөліктері, соның ішінде патрондарға арналған оқтар мен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қылыштар, кең қылыштар, найзалар, шортандар және ұқсас қарулар, аталған қарудың бөліктері, қыналар және оларға арналған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газда немесе газда және қара металдардан жасалған отынның басқа түрлерінде пісіруге және жылытуға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сұйық отынмен пісіруге және жылытуға арналған ас үй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құрылғыларды қоса алғанда, тамақ дайындауға және жылытуға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отынның басқа түрлерінде тамақ дайындауға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 оның ішінде қатты отын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пісіруге және жылытуға арналған ас үй құрылғыларына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 генераторлары; ацетилен газ генераторлары және тазарту қондырғылары бар немесе оларсыз ұқсас газ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газы генераторларының бөліктері; тазарту қондырғылары бар немесе оларсыз ацетилен және ұқсас газ генераторлары газ генераторларының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беретін кеме қондырғыларына арналған турбиналар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50 см3-ден асатын, бірақ 250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мен су дөңгелектері, қуаты 1000 кВт-тан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кВт-тан астам, бірақ 10 000 кВт-тан аспайтын гидравликалық турбиналар мен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10 000 квт астам гидравликалық турбиналары және су дөңгелектері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дөңгелектерінің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кВт-тан астам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5000 кВт-тан аспайтын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жоғары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қозғалтқыштардан басқа,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электр станцияларының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құю станцияларында және гараждарда пайдаланылатын шығын өлшегіштері бар немесе оларды орнатуды қамтамасыз ететін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шассидегі ауа компрессорлары,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аспайтын электр қозғалтқышы бар үстел, қабырға, еден, төбе, шатырларға немесе терезелерге арналған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немесе қабырғаға орнатылатын кондиционерлер, бір қоршауда немесе "бөлінген жүйелерде"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Салқындату/қыздыру циклын ауыстырып қосуға арналған орнатылған тоңазытқыш қондырғысы және клапаны бар кондиционерлеуге арналған өзге де қондырғылар (реверсивті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бар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аспайтын "көкірек"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Сақтауға және көрсетуге арналған, орнатылған тоңазытқыш немесе мұздатқыш жабдығы бар өзге де жиһаз (камералар, шкафтар, витриналар, сөрелер және ұқсас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газды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су жылытқыштары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газды сұйылтуға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соның ішінде нәрестелерді өлшеуге арналған таразылар; тұрмыстық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астам, бірақ 5000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зарядталған немесе зарядсыз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көтергіштер мен көтергіштер (көлік құралдарын көтеру үшін пайдаланылатын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жүкшығырлар,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тіректердегі көпірлі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мен порталдардағы жылжымалы жүк көтергіш фермалар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көпірлі крандар, порталдық крандар, порталдық крандар, жылжымалы көтергіш арқалықтар және порталдық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 немесе жебелі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көтергіш өзге де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деррик-крандарына арналған өзге де механизмдер; кабель-крандарды қоса алғанда, көтергіш крандар; жылжымалы көтергіш фермалар, порталды тиегіштер және көтергіш кранмен жарақталған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бульдозерлер, қозғалмайтын қалақшасы және бұралмалы қалақшасы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жол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механикалық күректер, экскаваторлар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айдауға және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өздігінен жүретін құбыр машиналары және туннельөткізгіш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өзге де құбыр машиналары және туннель өткізу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туннельдік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туннельдеу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өздігінен жүретін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нығыздауға арналған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 немесе 843049 қосалқы позицияларының бұрғылау немесе туннельдеу машиналарында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ауылшаруашылығы өнімдерін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өңдеу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 дайындауға арналған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өзге де жабдық;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жабдықтың бөлшектері;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макарон өнімдерін, спагетти немесе ұқсас өнімдерді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офсеттік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функцияларды орындайтын машиналар, мысалы, басып шығару, көшіру немесе факс жіберу, компьютерге немесе желіге қосылу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принтерлер, көшіру аппараттары және факсимильді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аспайтын маталарды жасауға арналған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өндіруге арналған, қозғалтқыштан жетегі бар шаттл тоқу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басқа да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шаттлсіз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жібін, тюльді, шілтерлерді, кестелеуді, таспаны немесе желілерді өруге арналған өзге де трикотаж, тоқу-тігу машиналары және тафтингтік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Ілмектерді, тігістерді, тігістерді, тоқымаларды қалыптастыру үшін қолданылатын платина, инелер және басқа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жуу машиналары, сыйымдылығы 10 кг құрғақ зығырдан аспайтын, толық автоматты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кір жуу құрылғысы бар тұрмыстық немесе кір жуатын орындарға арналған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кг-нан аспайтын тұрмыстық немесе кір жуатын орындарға арналған өзге де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жууға, ағартуға және бояуға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стандары немесе аралас ыстық және суық илемдеу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қабілетті электронды калькуляторлар және есептеу функциялары бар қалта өлшеміндегі деректерді жазу, ойнату және көрнекі көрсету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жаңғыртуға және көзбен көрсетуге арналған өзге де есептеу машиналары мен қалта машиналары; бухгалтерлік машиналар, пошталық таңбалау машиналары, билет аппараттары және есептеу құрылғылары бар басқа да ұқсас машиналар; кассалық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позициясындағы машиналардың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сүзгілеу, бөлу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немесе ұнтақтауға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мен ерітінді 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араластырғыш және араластырғыш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жабдық бөлшектері;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темекіні дайындауға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басқа жерде аталмаған жабдыққа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ауа салқындатқыштар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Аддитивті өндіріске арналған машиналар: металл жағу арқылы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Вт-тан асатын айнымалы/тұрақты токтың әмбебап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шығу қуаты 75 кВА аспайтын айнымалы ток генераторлары (синхронды генераторлар)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ква асатын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шамдарға немесе түтіктерге арналған балласттар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650кВА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жоғары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жоғары, бірақ 16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астам, бірақ 500 ква-дан аспайтын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кВА астам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индукторлар мен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 бастапқы жасушалар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Оксидті-сынапты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оксидінің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ауаның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мен бастапқы батареялардың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қышқылды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 кіріктірілген электр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шыны тазалағыштар, мұзды кетіргіштер және тұманды кетіргіштер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жарықтандыру немесе сигнал беру (8539 тауар позициясының бұйымдарынан басқа) жабдығының, велосипедтерде немесе моторлы көлік құралдарында пайдаланылатын шыны тазалағыштардың, мұз қатуға қарсы және булануға қарсы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позициясындағы жарықтандыру жабдығын қоспағанда, меншікті энергия көзінен жұмыс істейтін портативті электр шамдарының бөліктері (құрғақ батареялар, аккумуляторлар, магнитофондар)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күтіміне арналған өзге де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түтігі бар сымды байланысқа арналған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смартфондарды және өзге де телефон аппараттарын қоса алғанда,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немесе сымсыз байланыс желісіндегі (мысалы, жергілікті немесе жаһандық байланыс желісіндегі)коммуникацияға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орнатылған жалғыз динамиктер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жинақтары бір корпусқа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орнатылған немесе орнатылмаған басқа дауыс зорайтқыштар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тасымалдағыштарды пайдаланатын өзге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жазатын немесе қайта шығаратын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басқа бейне жазу немесе бейне шығару жабдығы: dvd-плеерлер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 түрде 8519 немесе 8521 тауар позицияларының аппаратурасымен пайдалануға жарамды өзге де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тасымалдағыштар, магниттік жолағы бар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өткізгішті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немесе теледидар үшін беретін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біріктірілген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істеуге қабілетті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 радиохабар таратуға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біріктірілген немесе біріктірілмеген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қосылған өзге де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тікелей қосылатын және пайдалану үшін әзірленген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бейнедисплей немесе экранды қосуға арналмаған телевизиялық байланысқа арналған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түрлі-түсті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монохромды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дыбыстық немесе визуалдық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пластикалық диэлектрикпен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Найзағайлар, асқын кернеуді сөндіргіштер және кернеуді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балқымалы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емес кернеуге арналған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кернеудегі электр тізбектерін қорғауға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В-тан аспайтын кернеуге арналған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вт-тан аспайтын және 100 в-тан астам кернеуге арналған өзге де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 шамдарын қоспағанда, газразрядты термокатоды бар люминесцентті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шамдарды қоспағанда, басқа разрядтық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түрлі-түсті бейнелерге арланған электронды-сәулелі түтіктерді қоса алғанда, телевизиялық электронды-сәулелі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 және ұқсас жеке электр буландырғыш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сымдар,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орама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коаксиалды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құралдармен жарақталған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вагондары, крандар, шпал қағатын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багаж, почта және басқа да арнайы теміржол немесе трамвай вагондары, өздігінен жүрмейтін (8604 тауар позициясына кіретіндерден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вагон-цистерналар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теміржол немесе трамвай жолдары, жүк, өздігінен жүрмейтін, жабық және құлыпталатын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түрлерін тасымалдау үшін арнайы әзірленген және жабдықталған контейнерлер (сұйық жүктерді тасымалдауға арналған контейнерлерді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іштен жану қозғалтқышы (дизельді немесе жартылай дизельді)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2500 см3-ден асатын, қысымнан тұтанатын поршеньді іштен жану қозғалтқышы (дизель немесе жартылай дизель) бар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жалпы салмағы 5 тоннадан аспайтын ұшқын тұтанатын поршенді іштен жану қозғалтқышы бар жүктерді тасымалдауға арналған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 астам ұшқынмен тұтанатын поршеньді іштен жану қозғалтқышы бар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т-дан астам, бірақ 20 т-дан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20 т астам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аспайтын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 аспайтын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жоқ екі доңғалақты велосипедтер және велосипедтердің басқа түрлері (жүктерді жеткізуге арналған үш велосипедтерді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ұтқырлық құрылғыларынсыз қозғала алмайтын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және спиц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немесе автотуристерге арналған тіркемелер мен жартылай тіркемелер түрі ("керуен 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өздігінен тиейтін немесе өздігінен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да моторсыз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көп емес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асатын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көлік құралының бос салмағы 15 000 кг-нан асатын ұшақтар және басқа ұшатын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шайқасын ұқсатқыштары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персоналға және олардың бөліктеріне арналған басқа жерүсті тренажерлары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ұшқызсыз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астам, бірақ 7 кг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қашықтықтан басқарумен ғана басқа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г-нан астам, бірақ 7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және тікұшақ роторлары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тікұшақтардың немесе пилотсыз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кемелер, экскурсиялық кемелер және негізінен жолаушыларды тасымалдауға арналған ұқсас кемелер; барлық түрдегі паромдар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кемелер; балық өнімдерін өңдеуге және консервілеуге арналған қалқымалы негіздер мен басқа да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үрлемелі және жүзбелі құралдардан басқа, ұзындығы 7,5 м-ден астам, бірақ 24 м-ден аспайтын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ұзындығы 24 м астам үрлемелі және жүзбелі құралдардан басқа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яхталар және демалуға немесе спортқа арналған өзге де жүзу құралдары; ұзындығы 7,5 м аспайтын ескекті қайықтар мен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немесе спортқа арналған басқа яхталар мен жүзу жабдықтары; ескекті қайықтар мен каноэлар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 мен итергіш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немесе су астындағы бұрғылау немесе өндірістік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жүзу сапасы олардың негізгі функциясымен салыстырғанда екінші дәрежелі болып табылатын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жүзу жабдықтары (мысалы, салдар, жүзбелі цистерналар, пирстер, кессондар, қалқымалар және қалқымалар)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 аэрофототүсірілімге немесе ішкі органдарды медициналық немесе хирургиялық тексеруге арналған фотокамералар, сот мақсаттары үшін салыстыру жүргізуге мүмкіндік беретін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пленкаға арналған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жарқыл қондырғылары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фотожарқылдар мен тұтану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Фотокамералардың, фотожарқылдар мен тұтану шамдарының өзге де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немесе XVI бөлімдегі машиналардың, құрал-саймандардың, аспаптардың немесе аппаратураның бөліктері ретінде дайындалған қаруға орнатуға арналған телескоптық көздеуіштер, перископтар, көру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табу компастары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бөлшектері мен керек-жарақтары; навигациялық аспаптар және басқа да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немесе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жеткізуге немесе өндіруге арналған есептегіштердің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оптикалық-электрондық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9101 тауар позициясының сағаттары мен секундомерлерінен басқа, секундомерлерді қоса алғанда, өзіне немесе өзімен алып жүруге арналған өзге де қол, қалта сағаттары және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жұмыс істейтін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төсек жанындағы немесе Едендік электр шырақтары: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кереует жанындағы немесе еденге қоятын электр шырақтары: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Шыршаларды безендіруге арналған жарық гирляндалар: тек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жылдық шыршаларды безендіруге арналған жарық гирляндалары: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жабдықтар: тек қана жарық диодты (LED) көздерімен пайдалануға арналған фотогальваникалық: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 тек қана жарық диодты (LED)көздерімен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және жарықтандыру жабдығы: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тақтайлары және ұқсас бұйымдар: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 маңдайшалары, аты немесе атауы немесе мекен-жайы бар жарық тақтайшалары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Карусельдер, әткеншектер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Моноподтар, қосаяқтар, штативтер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саяжайдан немесе жорықтан басқа, ағаштан жасалған төсекке айналады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айырбасталатын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материалдардан жасалған жиһаз: ротаннан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отырғыш жиһаз: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 үй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 ұйықтау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жиһаз, соның ішінде қамыс, тал немесе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сүрек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 немесе пластик матрастар,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матрацтар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мақсаттарға арнайы арналған табиғи немесе композициялық былғарыдан жасалған қолғаптар, биялайлар, биялайлар немесе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қолғаптар, қолғаптар, қолғаптар,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шаңғы тебетін аяқ киім және табаны бар және үсті резеңкеден немесе пластмассадан жасалған сноубордқа арналған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шаңғы бәтеңкелері, шаңғы етіктері және сноуборд 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Алмаздан жасалған үгінді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зергерлік бұйымдар және оның бөлшектері, электрмен қапталған немесе басқа да бағалы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металдармен қапталған қымбат емес металлдан жасалған зергерлік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қапталған немесе басқа да бағалы металдармен қапталған немесе қапталмаған күмістен жасалған зергерлерден немесе күмістен жасалған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қымбат бағалы металдармен қапталған алтын немесе күміс бұйымдары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қымбат металдармен жалатылған немесе жалатылған басқа да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пластиктен жасалған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және ұқсас оптикалық құрылғылардың жақтаулары мен фитингтерінің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мен шприцтерден басқа, өзге катетерлер, каннюлдер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велосипедтер, скутерлер, педальдар және ұқсас дөңгелекті ойыншықтар, қуыршақтарға арналған арбалар, қуыршақтар, басқа ойыншықтар, кішірек ("масштабты") үлгілер және ұқсас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мен Рождество мерекелеріне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 мен ойын-сауыққа арналған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дтекс – децитекс</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кВА – киловольт-ампер</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м2– шаршы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см2 – шаршы сантиметр</w:t>
      </w:r>
    </w:p>
    <w:p>
      <w:pPr>
        <w:spacing w:after="0"/>
        <w:ind w:left="0"/>
        <w:jc w:val="both"/>
      </w:pPr>
      <w:r>
        <w:rPr>
          <w:rFonts w:ascii="Times New Roman"/>
          <w:b w:val="false"/>
          <w:i w:val="false"/>
          <w:color w:val="000000"/>
          <w:sz w:val="28"/>
        </w:rPr>
        <w:t>
      см3 – текше сантиметр</w:t>
      </w:r>
    </w:p>
    <w:p>
      <w:pPr>
        <w:spacing w:after="0"/>
        <w:ind w:left="0"/>
        <w:jc w:val="both"/>
      </w:pPr>
      <w:r>
        <w:rPr>
          <w:rFonts w:ascii="Times New Roman"/>
          <w:b w:val="false"/>
          <w:i w:val="false"/>
          <w:color w:val="000000"/>
          <w:sz w:val="28"/>
        </w:rPr>
        <w:t xml:space="preserve">
      СЭҚ ТН ЕАЭО – Еуразиялық экономикалық одақтың сыртқы экономикалық қызметінің тауар номенклатурасы </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 көл. – көлемі бойынша мазмұн пайызы</w:t>
      </w:r>
    </w:p>
    <w:p>
      <w:pPr>
        <w:spacing w:after="0"/>
        <w:ind w:left="0"/>
        <w:jc w:val="both"/>
      </w:pPr>
      <w:r>
        <w:rPr>
          <w:rFonts w:ascii="Times New Roman"/>
          <w:b w:val="false"/>
          <w:i w:val="false"/>
          <w:color w:val="000000"/>
          <w:sz w:val="28"/>
        </w:rPr>
        <w:t>
      % мас. – массасы бойынша ұстау пайызы</w:t>
      </w:r>
    </w:p>
    <w:p>
      <w:pPr>
        <w:spacing w:after="0"/>
        <w:ind w:left="0"/>
        <w:jc w:val="both"/>
      </w:pPr>
      <w:r>
        <w:rPr>
          <w:rFonts w:ascii="Times New Roman"/>
          <w:b w:val="false"/>
          <w:i w:val="false"/>
          <w:color w:val="000000"/>
          <w:sz w:val="28"/>
        </w:rPr>
        <w:t>
      С – Цельсий дәрежесі</w:t>
      </w:r>
    </w:p>
    <w:p>
      <w:pPr>
        <w:spacing w:after="0"/>
        <w:ind w:left="0"/>
        <w:jc w:val="both"/>
      </w:pPr>
      <w:r>
        <w:rPr>
          <w:rFonts w:ascii="Times New Roman"/>
          <w:b w:val="false"/>
          <w:i w:val="false"/>
          <w:color w:val="000000"/>
          <w:sz w:val="28"/>
        </w:rPr>
        <w:t>
      ISO – International Organization for Standardization, Халықаралық стандарттау ұйымы</w:t>
      </w:r>
    </w:p>
    <w:p>
      <w:pPr>
        <w:spacing w:after="0"/>
        <w:ind w:left="0"/>
        <w:jc w:val="both"/>
      </w:pPr>
      <w:r>
        <w:rPr>
          <w:rFonts w:ascii="Times New Roman"/>
          <w:b w:val="false"/>
          <w:i w:val="false"/>
          <w:color w:val="000000"/>
          <w:sz w:val="28"/>
        </w:rPr>
        <w:t>
      INN – International Nonproprietary Name, Халықаралық патенттелмеген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