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43f9" w14:textId="7e54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26 мамырдағы № 11-1-4/243 бұйрығы. Қазақстан Республикасының Әділет министрлігінде 2022 жылғы 27 мамырда № 28237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№1265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13039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 (бұдан әрі - Қағидалар) Қазақстан Республикасының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 беру "Халықтың көші-қоны туралы" Қазақстан Республикасы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8" w:id="0"/>
    <w:p>
      <w:pPr>
        <w:spacing w:after="0"/>
        <w:ind w:left="0"/>
        <w:jc w:val="both"/>
      </w:pPr>
      <w:r>
        <w:rPr>
          <w:rFonts w:ascii="Times New Roman"/>
          <w:b w:val="false"/>
          <w:i w:val="false"/>
          <w:color w:val="000000"/>
          <w:sz w:val="28"/>
        </w:rPr>
        <w:t>
      1-тармақшасы мынадай редакцияда жазылсын:</w:t>
      </w:r>
    </w:p>
    <w:bookmarkEnd w:id="0"/>
    <w:p>
      <w:pPr>
        <w:spacing w:after="0"/>
        <w:ind w:left="0"/>
        <w:jc w:val="both"/>
      </w:pPr>
      <w:r>
        <w:rPr>
          <w:rFonts w:ascii="Times New Roman"/>
          <w:b w:val="false"/>
          <w:i w:val="false"/>
          <w:color w:val="000000"/>
          <w:sz w:val="28"/>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 (сұратылатын визаның қолданыс мерзімі аяқталғанға дейін үш айдан кем емес паспорттың немесе оны алмастыратын құжаттың қолданыс мерзімімен)";</w:t>
      </w:r>
    </w:p>
    <w:bookmarkStart w:name="z9" w:id="1"/>
    <w:p>
      <w:pPr>
        <w:spacing w:after="0"/>
        <w:ind w:left="0"/>
        <w:jc w:val="both"/>
      </w:pPr>
      <w:r>
        <w:rPr>
          <w:rFonts w:ascii="Times New Roman"/>
          <w:b w:val="false"/>
          <w:i w:val="false"/>
          <w:color w:val="000000"/>
          <w:sz w:val="28"/>
        </w:rPr>
        <w:t>
      4-тармақшасы мынадай редакцияда жазылсын:</w:t>
      </w:r>
    </w:p>
    <w:bookmarkEnd w:id="1"/>
    <w:p>
      <w:pPr>
        <w:spacing w:after="0"/>
        <w:ind w:left="0"/>
        <w:jc w:val="both"/>
      </w:pPr>
      <w:r>
        <w:rPr>
          <w:rFonts w:ascii="Times New Roman"/>
          <w:b w:val="false"/>
          <w:i w:val="false"/>
          <w:color w:val="000000"/>
          <w:sz w:val="28"/>
        </w:rPr>
        <w:t xml:space="preserve">
      "4) өтініш берушінің инвестициялық жобаға инвестиция салу фактісін растайтын құжаттардың электрондық көшірмелері (инвестордың нақты шығындарын растайтын құжаттар: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бастапқы есепке алу құжаттары;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шот-фактуралар; "Қазақстан Республикасындағы кедендік реттеу туралы "Қазақстан Республикасының Кодексіне сәйкес ресімделген кедендік декларациялар)";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қызмет көрсетуге өтініш көрсетілетін қызметті берушіге келіп түскен сәтте тіркеледі.</w:t>
      </w:r>
    </w:p>
    <w:p>
      <w:pPr>
        <w:spacing w:after="0"/>
        <w:ind w:left="0"/>
        <w:jc w:val="both"/>
      </w:pPr>
      <w:r>
        <w:rPr>
          <w:rFonts w:ascii="Times New Roman"/>
          <w:b w:val="false"/>
          <w:i w:val="false"/>
          <w:color w:val="000000"/>
          <w:sz w:val="28"/>
        </w:rPr>
        <w:t>
      Көрсетілетін қызметті беруші өтінішті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осы Қағидалардың 6-тармағына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3 (үш) жұмыс күні ішінде ұсынылған құжаттардың осы Қағидалардың талаптарына сәйкестігін тексеруді жүзеге асырады және мемлекеттік қызметті көрсету нәтижесін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 мынадай шарттардың бірі болған кезде өтініш беру туралы шешім қабылдайды:</w:t>
      </w:r>
    </w:p>
    <w:p>
      <w:pPr>
        <w:spacing w:after="0"/>
        <w:ind w:left="0"/>
        <w:jc w:val="both"/>
      </w:pPr>
      <w:r>
        <w:rPr>
          <w:rFonts w:ascii="Times New Roman"/>
          <w:b w:val="false"/>
          <w:i w:val="false"/>
          <w:color w:val="000000"/>
          <w:sz w:val="28"/>
        </w:rPr>
        <w:t xml:space="preserve">
      1) өтініш берушінің "Қазақстан Республикасын индустриялық-инновациялық дамытудың 2020 – 2025 жылдарға арналған мемлекеттік бағдарламасын бекіту туралы" Қазақстан Республикасы Үкіметінің 2019 жылғы 31 желтоқсандағы № 1050 </w:t>
      </w:r>
      <w:r>
        <w:rPr>
          <w:rFonts w:ascii="Times New Roman"/>
          <w:b w:val="false"/>
          <w:i w:val="false"/>
          <w:color w:val="000000"/>
          <w:sz w:val="28"/>
        </w:rPr>
        <w:t>қаулысына</w:t>
      </w:r>
      <w:r>
        <w:rPr>
          <w:rFonts w:ascii="Times New Roman"/>
          <w:b w:val="false"/>
          <w:i w:val="false"/>
          <w:color w:val="000000"/>
          <w:sz w:val="28"/>
        </w:rPr>
        <w:t xml:space="preserve"> сәйкес өңдеуші өнеркәсіптің басым салалары шеңберінде жобаларды іске асыруы;</w:t>
      </w:r>
    </w:p>
    <w:p>
      <w:pPr>
        <w:spacing w:after="0"/>
        <w:ind w:left="0"/>
        <w:jc w:val="both"/>
      </w:pPr>
      <w:r>
        <w:rPr>
          <w:rFonts w:ascii="Times New Roman"/>
          <w:b w:val="false"/>
          <w:i w:val="false"/>
          <w:color w:val="000000"/>
          <w:sz w:val="28"/>
        </w:rPr>
        <w:t>
      2) өтініш берушінің Қазақстан Республикасы Президентінің жанындағы Шетелдік инвесторлар кеңесіне мүшелігі;</w:t>
      </w:r>
    </w:p>
    <w:p>
      <w:pPr>
        <w:spacing w:after="0"/>
        <w:ind w:left="0"/>
        <w:jc w:val="both"/>
      </w:pPr>
      <w:r>
        <w:rPr>
          <w:rFonts w:ascii="Times New Roman"/>
          <w:b w:val="false"/>
          <w:i w:val="false"/>
          <w:color w:val="000000"/>
          <w:sz w:val="28"/>
        </w:rPr>
        <w:t>
      3) өтініш берушіде Инвестициялар жөніндегі уәкілетті органмен жасалған инвестициялық келісімшарттың болуы;</w:t>
      </w:r>
    </w:p>
    <w:p>
      <w:pPr>
        <w:spacing w:after="0"/>
        <w:ind w:left="0"/>
        <w:jc w:val="both"/>
      </w:pPr>
      <w:r>
        <w:rPr>
          <w:rFonts w:ascii="Times New Roman"/>
          <w:b w:val="false"/>
          <w:i w:val="false"/>
          <w:color w:val="000000"/>
          <w:sz w:val="28"/>
        </w:rPr>
        <w:t>
      4) өтініш берушіде мемлекеттік органдардың немесе квазимемлекеттік сектор субъектілерінің өтініш берушінің инвестициялық жобаны Қазақстан Республикасының аумағында іске асырғанын растайтын ұсынымдарының болуы.</w:t>
      </w:r>
    </w:p>
    <w:p>
      <w:pPr>
        <w:spacing w:after="0"/>
        <w:ind w:left="0"/>
        <w:jc w:val="both"/>
      </w:pPr>
      <w:r>
        <w:rPr>
          <w:rFonts w:ascii="Times New Roman"/>
          <w:b w:val="false"/>
          <w:i w:val="false"/>
          <w:color w:val="000000"/>
          <w:sz w:val="28"/>
        </w:rPr>
        <w:t>
      Осы тармақтың 1), 2), 3) тармақшаларында көрсетілген шарттардың бірі болған кезде өтінішхат 5 (бес) жыл мерзімге беріледі. Егер өтініш беруші паспортының (немесе оны алмастыратын құжат) қалған қолданылу мерзімі 5 (бес) жылдан аз болса, өтінішхат өтініш беруші паспортының (немесе оны алмастыратын құжат) қалған қолданылу мерзіміне беріледі.</w:t>
      </w:r>
    </w:p>
    <w:p>
      <w:pPr>
        <w:spacing w:after="0"/>
        <w:ind w:left="0"/>
        <w:jc w:val="both"/>
      </w:pPr>
      <w:r>
        <w:rPr>
          <w:rFonts w:ascii="Times New Roman"/>
          <w:b w:val="false"/>
          <w:i w:val="false"/>
          <w:color w:val="000000"/>
          <w:sz w:val="28"/>
        </w:rPr>
        <w:t>
      Осы тармақтың 4) тармақшасында көрсетілген шарттар болған кезде өтінішхат 3 (үш) жыл мерзімге беріледі. Егер өтініш беруші паспортының (немесе оны алмастыратын құжат) қалған қолданылу мерзімі 3 (үш) жылдан аз болса, өтінішхат өтініш беруші паспортының (немесе оны алмастыратын құжат) қалған қолданылу мерзіміне беріледі.</w:t>
      </w:r>
    </w:p>
    <w:p>
      <w:pPr>
        <w:spacing w:after="0"/>
        <w:ind w:left="0"/>
        <w:jc w:val="both"/>
      </w:pPr>
      <w:r>
        <w:rPr>
          <w:rFonts w:ascii="Times New Roman"/>
          <w:b w:val="false"/>
          <w:i w:val="false"/>
          <w:color w:val="000000"/>
          <w:sz w:val="28"/>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қолдаухат беру" мемлекеттік көрсетілетін қызмет стандартының 9-тармағында көзделген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мемлекеттік көрсетілетін қызметті тыңдауды өткізу уақыты, күні және орны (тәсілі) туралы хабардар етеді көрсетілетін қызметті алушыға алдын ала шешім бойынша позициясын білдіру мүмкіндігі үшін.</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қолдаухат беру туралы шешім қабылдайды не мемлекеттік қызмет көрсетуден дәлелді бас тарту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қағидаларына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3"/>
    <w:p>
      <w:pPr>
        <w:spacing w:after="0"/>
        <w:ind w:left="0"/>
        <w:jc w:val="both"/>
      </w:pPr>
      <w:r>
        <w:rPr>
          <w:rFonts w:ascii="Times New Roman"/>
          <w:b w:val="false"/>
          <w:i w:val="false"/>
          <w:color w:val="000000"/>
          <w:sz w:val="28"/>
        </w:rPr>
        <w:t>
      2. Қазақстан Республикасы Сыртқы істер министрлігінің Инвестициялар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18" w:id="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4"/>
    <w:bookmarkStart w:name="z1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Сыртқы істер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қауіпсіщдік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 м.а.</w:t>
            </w:r>
            <w:r>
              <w:br/>
            </w:r>
            <w:r>
              <w:rPr>
                <w:rFonts w:ascii="Times New Roman"/>
                <w:b w:val="false"/>
                <w:i w:val="false"/>
                <w:color w:val="000000"/>
                <w:sz w:val="20"/>
              </w:rPr>
              <w:t>2022 жылғы 26 мамырдағы</w:t>
            </w:r>
            <w:r>
              <w:br/>
            </w:r>
            <w:r>
              <w:rPr>
                <w:rFonts w:ascii="Times New Roman"/>
                <w:b w:val="false"/>
                <w:i w:val="false"/>
                <w:color w:val="000000"/>
                <w:sz w:val="20"/>
              </w:rPr>
              <w:t>№ 11-1-4/243</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 болып</w:t>
            </w:r>
            <w:r>
              <w:br/>
            </w:r>
            <w:r>
              <w:rPr>
                <w:rFonts w:ascii="Times New Roman"/>
                <w:b w:val="false"/>
                <w:i w:val="false"/>
                <w:color w:val="000000"/>
                <w:sz w:val="20"/>
              </w:rPr>
              <w:t>табылатын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 инвесторлық</w:t>
            </w:r>
            <w:r>
              <w:br/>
            </w:r>
            <w:r>
              <w:rPr>
                <w:rFonts w:ascii="Times New Roman"/>
                <w:b w:val="false"/>
                <w:i w:val="false"/>
                <w:color w:val="000000"/>
                <w:sz w:val="20"/>
              </w:rPr>
              <w:t>виза алуға өтінішхатты</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1" w:id="6"/>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мемлекеттік көрсетілетін қызмет стандарты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Инвестиция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топтамасы Порталға берілген сәттен бастап - 3 (үш)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 алуға өтінішхат беру, немесе мемлекеттік қызметті көрсету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оны жинаудың Қазақстан Республикасының заңнамасында көрсетілген жағдайлардағы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 паспорттың (немесе оны алмастыратын құжаттың) қолданыс мерзімі (сұратылатын визаның қолданыс мерзімі аяқталғанға дейін үш айдан</w:t>
            </w:r>
          </w:p>
          <w:p>
            <w:pPr>
              <w:spacing w:after="20"/>
              <w:ind w:left="20"/>
              <w:jc w:val="both"/>
            </w:pPr>
            <w:r>
              <w:rPr>
                <w:rFonts w:ascii="Times New Roman"/>
                <w:b w:val="false"/>
                <w:i w:val="false"/>
                <w:color w:val="000000"/>
                <w:sz w:val="20"/>
              </w:rPr>
              <w:t>
кем болмауы тиіс);</w:t>
            </w:r>
          </w:p>
          <w:p>
            <w:pPr>
              <w:spacing w:after="20"/>
              <w:ind w:left="20"/>
              <w:jc w:val="both"/>
            </w:pPr>
            <w:r>
              <w:rPr>
                <w:rFonts w:ascii="Times New Roman"/>
                <w:b w:val="false"/>
                <w:i w:val="false"/>
                <w:color w:val="000000"/>
                <w:sz w:val="20"/>
              </w:rPr>
              <w:t>
2) өтініш беруші жарғысының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xml:space="preserve">
3) осы Қағидалардың </w:t>
            </w:r>
            <w:r>
              <w:rPr>
                <w:rFonts w:ascii="Times New Roman"/>
                <w:b w:val="false"/>
                <w:i w:val="false"/>
                <w:color w:val="000000"/>
                <w:sz w:val="20"/>
              </w:rPr>
              <w:t>3-тармағына</w:t>
            </w:r>
            <w:r>
              <w:rPr>
                <w:rFonts w:ascii="Times New Roman"/>
                <w:b w:val="false"/>
                <w:i w:val="false"/>
                <w:color w:val="000000"/>
                <w:sz w:val="20"/>
              </w:rPr>
              <w:t xml:space="preserve"> сәйкес, тұлғаның лауазымын растайтын құжаттың электронды көшірмесі;</w:t>
            </w:r>
          </w:p>
          <w:p>
            <w:pPr>
              <w:spacing w:after="20"/>
              <w:ind w:left="20"/>
              <w:jc w:val="both"/>
            </w:pPr>
            <w:r>
              <w:rPr>
                <w:rFonts w:ascii="Times New Roman"/>
                <w:b w:val="false"/>
                <w:i w:val="false"/>
                <w:color w:val="000000"/>
                <w:sz w:val="20"/>
              </w:rPr>
              <w:t xml:space="preserve">
4) өтініш берушінің инвестициялық жобаға инвестиция салу фактісін растайтын құжаттардың электрондық көшірмелері (инвестордың нақты шығындарын растайтын құжаттар: "Бухгалтерлік есеп және қаржылық есептілік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шот-фактуралар; "Қазақстан Республикасындағы кедендік реттеу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тартудың Қазақстан Республикасының заңнамасында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қолданылу мерзімі өткен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ерекшеліктеріне сәйкес,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мекенжайлары Қазақстан Республикасы Сыртқы істер министрлігінің интернет-ресурсында орналастырылған – www.mfa.gov.kz, "Мемлекеттік қызметтер" бөлімі.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