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0e1a" w14:textId="0320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Жануарларға арналған панажайлар қызметінің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23 мамырдағы № 173 бұйрығы. Қазақстан Республикасының Әділет министрлігінде 2022 жылғы 25 мамырда № 28208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"Жануарларға жауапкершілікпен қарау туралы"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Жануарларға арналған панажайлар қызметінің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Экология, геология және табиғи ресурстар министрлігінің Заң қызметі департаментіне ұсынуды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Экология, геология және 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КЕЛІСІЛДІ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министрлігі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КЕЛІСІЛДІ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аэроғарыш өнеркәсібі министрлігі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Жануарларға арналған панажайлардың қызметінің  қағидалары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Жануарларға арналған панажайлар қызметінің қағидалары (бұдан әрі – Қағида) "Жануарларға жауапкершілікпен қарау туралы" (бұдан әрі – Заң)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жануарларға арналған панажайлар қызметінің тәртібін айқындайды.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Жануарларға арналған панажайлар иелерімен келісім бойынша оларды уақытша ұстау (орналастыру), сондай-ақ ветеринариялық және өзге де қызметтер көрсету жөніндегі қызметті жүзеге асырады.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Жануарларға арналған панажайлардың жануар немесе жауапты тұлғадан жануарды бағуға байланысты шығыстарды, сондай-ақ егер жануар қажет болса, ветеринариялық қызметтердің құнын өтеуге құқылы.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Қағидаларда пайдаланылатын негізгі терминдер мен анықтамалар: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паспорт – электрондық құжат түрінде берілетін, уәкілетті орган белгілеген нысандағы құжат, онда: жануарларды есепке алу мақсатында жануардың иесі, түрі, жынысы, түсі, жасы (тyған күні), жеке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жануарларға арналған панажайлар – тіршілігі мен саулығына қатер төндіретін жағдайға ұшыраған жануарларды, қараусыз қалған және қаңғыбас жануарларды, сондай-ақ жеке немесе заңды тұлғалардан алып қойылған немесе тәркіленген жануарларын (компаньон-жануарларды) ұстауға арналған және жабдықталған мүліктік кешен;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аулау қызметі – жануарларды аулаумен, уақытша ұстаумен және жансыздандырумен айналысатын, облыстардың, республикалық маңызы бар қалалардың, астананың жергілікті атқарушы органдары құрған мемлекеттік ветеринариялық ұйым, сондай-ақ дара кәсіпкерлер және мемлекеттік емес заңды тұлғалар;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жануарларды есепке алу жөніндегі бірыңғай деректер базасы (бұдан әрі – деректер базасы) – ақпараттық-коммуникациялық технологиялардың, қызмет көрсетуші персоналдың және техникалық құжаттаманың ұйымдастырылып ретке келтірілген жиынтығын көздейтін, олар бойынша жануарларды, оқиғалар мен іс-қимылдарды тіркеуге арналған, тиісінше жеке және заңды тұлғаларға қолжетімділік берілетін электрондық деректер базасы.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Жеке және заңды тұлғалардың, сондай-ақ, жергілікті атқарушы органдаржануарларға арналған панажайларды салу мен күтіп-ұстауды ұйымдастыруды жүзеге асырады.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Қағидаларда көзделген жануарларға арналған панажайлар жүзеге асыратын барлық іс-әрекеттер Заңның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деректер базасында тіркеледі, оған қол жеткізу жануарларға арналған панажайлардың иелеріне өтеусіз негізде беріледі.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Жануарлар келіп түскен кезде оларға арналған панажайлардың қызметінің тәртібі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Жануарларды панажайларға қабылдау жеке және заңды тұлғалар өтініш жасаған кезде немесе қараусыз қалған жануарларды аулау қызметі арқылы жүзеге асырылады.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Жануарларды панажайға беру кезінде мынадай құжаттарды енгізеді: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ветеринариялық паспорт (болғанкезде);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Жануарлар панажайына бос орындар болған жағдайда ғана қабылданады, кейіннен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жануарларды есепке алудың деректер базасында жануарларды қабылдау-беру актісі қалыптастырылады.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Жануар келіп түскен кезде панажай қызметкері жануарды алғашқы ветеринариялық тексеруге жібереді.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Ветеринариялық тексеру нәтижелері бойынша ветеринариялық дәрігер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деректер базасында жануарды ветеринариялық тексерудің электрондық актісін жасайды.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актіде: түрі, жынысы, тұқымы, экстерьерінің ерекшеліктері, жануардың денсаулық жағдайы, жануарда жұқпалы және өзге де аурулар белгілерінің болуы туралы ақпарат көрсетіледі.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Ветеринариялық дәрігер жануарда жұқпалы және басқа аурулардың белгілерін анықтаған жағдайда, жануар карантиндік орынға орналастырылады.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Жануарға шұғыл ветеринариялық көмек көрсету қажет болған жағдайда, жануар жануарды карантиндеу үшін көзделген мерзімге шұғыл ветеринариялық көмек көрсету үшін оқшаулағышқа жіберіледі.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Жануарлардың панажайдан шығуы және (немесе) өлуі жөніндегі оқиғаларды жануарлар панажайының иесі деректер базасында тіркейді.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Облыстың, республикалық маңызы бар қаланың, астананың жергілікті атқарушы органдары Қазақстан Республикасы Қаржы министрінің 2015 жылғы 11 желтоқсандағы № 648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сатып алуды жүзеге асыру қағидаларына (нормативтік құқықтық актілерді мемлекеттік тіркеу тізілімінде № 12590 болып тіркелген) сәйкес жануарларға арналған жеке панажайларды бірлесіп қаржыландыруды жүзеге асыруға құқылы.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Жануарларға арналған панажайлардың қызметінің тәртібі  оларды қайтарған кезде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Аулау қызметі әкелген жануар жануарларға арналған панажайға келіп түскен жағдайда, панажайдың маманы жануардың иесін іздестіруді жүзеге асырады, кейіннен жануарды осы Қағидаларға 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4-нысан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жануар иесінің өтініші бойынша қайтарады.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Жануарларға арналған панажайлардың иелері жануарлардың бұрынғы немесе жаңа иесін іздеуді: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деректер базасында және аулау қызметінің ресми сайтында жануар туралы мәліметтерді орналастыру;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есепке алу дерекқорынан алынған байланыстар арқылы жоғалған жануардың иесін хабардар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волонтерлер арқылы жұртшылықты хабардар ету арқылы іздестіреді.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16.Жануарларды жануарларға арналған панажайлардан бұрынғы және (немесе) жаңа иесіне беру және оның мекендеу орындарына жіберу деректер базасында тіркеледі.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Қаңғыбас жануарды жануарларға арналған панажайлардан жануарларды аулау қызметіне беру деректер базасында тіркеледі.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панажайлар қызметінің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Жануарды панажайға қабылдау туралы өтініш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 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 __________________ әкесінің аты (бар болса) 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 сәйкестендіру нөмірі 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Мекенжайы, телефоны 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Жануарлардың берілу себебі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(иесінің жануарды асыраудан бас тартуы, табылған қаңғыбас жануарлар)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______________________________________________________директорына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(панажай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_____________________________________________________беріледі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(жануардың түрі, оның жынысы, жасы және физиологиялық жай-күйі,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бірдейлендіру белгілерінің болуы, ветеринариялық паспорттың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Өтініш беруші ___________________________________ / ________________/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(бар болса) электрондық-цифрлық қолтаңба)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панажайлар қызметінің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Жануарларды алу-беру 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Осы жануарды қабылдау-беру актісі жануардың берілуін растайды 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(жануардың түрі, оның жынысы және физиологиялық жай-күйі,  бірдейлендіру белгілерінің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болуы, ветеринариялық паспорттың нөмірі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Себебі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(иесінің жануарды асыраудан бас тартуы, табылған қаңғыбас жануарлар)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Жануарды тексеру жүргізілді 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тегі, аты, әкесінің аты (бар болса) лауазымы)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 беретін тұлға__________________________________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(бар болса)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 қабылдайтын тұлға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(бар болса)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панажайлар қызметінің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Жануарды ветеринариялық тексеру  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бірегей 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QR-код түріндегі құжаттың бірегей 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___________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 саласындағы маманның тегі және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қараусыз қалған жануарға клиникалық тексеру жүргізді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 қызметкерінің тегі және аты, әкесінің аты (бар болса) 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Тексеру нәтижесінде анықталды*: 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Иесі жоқ жануардың сипаттамасы (түрі, жынысы, тұқымы,  экстерьерінің ерекшеліктері),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жануардың денсаулық жағдайы туралы,  жануарда жұқпалы және өзге де аурулар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белгілерінің болуы туралы ақпарат көрсетіледі.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Ветеринария саласындағы маман____________________________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(аты тегіәкесінің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 құжат "Электрондық құжат және электрондық цифрлық қолтаңба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Заңы 7-бабының 1-тармағына сәйкес қағаз жеткізгіштегі құжатпен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құжаттың түпнұсқалығын сіз жануарларды есепке алудың 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жүйесінде интернет желісі арқылы тексере аласыз.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панажайлар қызметінің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Панажайдан жануар алуға 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 _____________________Әкесінің аты (бар болса) 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 сәйкестендіру нөмірі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Мекенжайы, телефоны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директорға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(панажай атауы)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Келесі мазмұн үшін беріледі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(жануардың түрі, оның жынысы, жасы және физиологиялық жай-күйі,  бірдейлендіру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белгілерінің болуы, ветеринариялық паспорттың нөмірі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Кімге____________________________________ / ________________/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(Тегі, Аты, Әкесінің аты (бар болса) электронды-цифрлы қолтаңба)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