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ff81" w14:textId="65ef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2018 жылғы 19 маусымдағы № 259 және "Әлеуметтік-еңбек саласында мемлекеттік қызметтерді көрсетудің кейбір мәселелері туралы" 2021 жылғы 25 наурыздағы № 84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23 мамырдағы № 172 бұйрығы. Қазақстан Республикасының Әділет министрлігінде 2022 жылғы 25 мамырда № 28201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Премьер-Министрінің орынбасары - Еңбек және халықты әлеуметтік қорғау министрінің 09.06.2023 </w:t>
      </w:r>
      <w:r>
        <w:rPr>
          <w:rFonts w:ascii="Times New Roman"/>
          <w:b w:val="false"/>
          <w:i w:val="false"/>
          <w:color w:val="000000"/>
          <w:sz w:val="28"/>
        </w:rPr>
        <w:t>№ 214</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2.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22394 болып тіркелген):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 мемлекеттік қызметін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"Жергілікті өкілді органдардың шешімдері бойынша мұқтаж азаматтардың жекелеген санаттарына әлеуметтік көмек тағайындау" мемлекеттік қызметін көрсету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"Мүгедек балаларды үйде оқытуға жұмсалған шығындарды өтеу" мемлекеттік қызметін көрсету қағидалары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"Ақталған адамға куәлік беру" мемлекеттік қызметін көрсету қағидалары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"Банкроттық салдарынан таратылған заңды тұлғалар жұмыскерлердiң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 мемлекеттік қызметін көрсету қағидалары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қызметін көрсету қағидалары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"Бірыңғай жинақтаушы зейнетақы қорындағы міндетті зейнетақы жарналары, міндетті кәсіптік зейнетақы жарналары есебінен қалыптасқан зейнетақы жинақтарынан зейнетақы төлемдерін жүзеге асыру" мемлекеттік қызметін көрсету қағидалары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"Бірыңғай жинақтаушы зейнетақы қоры салымшысы қаражатының түсуі және қозғалысы туралы ақпарат беру" мемлекеттік қызметін көрсету қағидалары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9) "Жұмыспен қамтуға жәрдемдесудің белсенді шараларына қатысуға жолдамалар беру" мемлекеттік қызметін көрсету қағидалары осы бұйрыққа 8-1-қосымшаға сәйкес бекітілсін.";</w:t>
      </w:r>
    </w:p>
    <w:bookmarkStart w:name="z7" w:id="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8-1-қосымшамен толықтырылсын.</w:t>
      </w:r>
    </w:p>
    <w:bookmarkEnd w:id="1"/>
    <w:bookmarkStart w:name="z8" w:id="2"/>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министрлігінің Халықты жұмыспен қамту департаменті белгіленген заңнамалық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алғашқы ресми жарияланғаннан кейін оны Қазақстан Республикасы Еңбек және халықты әлеуметтік қорғау министрлігінің интернет-ресурсында орналастыруды және мемлекеттік қызметтер көрсету тәртібіне енгізілген өзгерістер мен толықтырулар туралы Бірыңғай байланыс-орталығына акпарат беруді;</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Start w:name="z9" w:id="3"/>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Е.Е. Біржановқа жүктелсін.</w:t>
      </w:r>
    </w:p>
    <w:bookmarkEnd w:id="3"/>
    <w:bookmarkStart w:name="z10"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w:t>
            </w:r>
          </w:p>
          <w:p>
            <w:pPr>
              <w:spacing w:after="20"/>
              <w:ind w:left="20"/>
              <w:jc w:val="both"/>
            </w:pPr>
            <w:r>
              <w:rPr>
                <w:rFonts w:ascii="Times New Roman"/>
                <w:b w:val="false"/>
                <w:i/>
                <w:color w:val="000000"/>
                <w:sz w:val="20"/>
              </w:rPr>
              <w:t xml:space="preserve">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Цифрлық даму, инновациялар және </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23 мамырдағы</w:t>
            </w:r>
            <w:r>
              <w:br/>
            </w:r>
            <w:r>
              <w:rPr>
                <w:rFonts w:ascii="Times New Roman"/>
                <w:b w:val="false"/>
                <w:i w:val="false"/>
                <w:color w:val="000000"/>
                <w:sz w:val="20"/>
              </w:rPr>
              <w:t>№ 172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259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Премьер-Министрінің орынбасары - Еңбек және халықты әлеуметтік қорғау министрінің 09.06.2023 </w:t>
      </w:r>
      <w:r>
        <w:rPr>
          <w:rFonts w:ascii="Times New Roman"/>
          <w:b w:val="false"/>
          <w:i w:val="false"/>
          <w:color w:val="ff0000"/>
          <w:sz w:val="28"/>
        </w:rPr>
        <w:t>№ 214</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23 мамырдағы</w:t>
            </w:r>
            <w:r>
              <w:br/>
            </w:r>
            <w:r>
              <w:rPr>
                <w:rFonts w:ascii="Times New Roman"/>
                <w:b w:val="false"/>
                <w:i w:val="false"/>
                <w:color w:val="000000"/>
                <w:sz w:val="20"/>
              </w:rPr>
              <w:t>№ 172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 Еңбек</w:t>
            </w:r>
            <w:r>
              <w:br/>
            </w:r>
            <w:r>
              <w:rPr>
                <w:rFonts w:ascii="Times New Roman"/>
                <w:b w:val="false"/>
                <w:i w:val="false"/>
                <w:color w:val="000000"/>
                <w:sz w:val="20"/>
              </w:rPr>
              <w:t xml:space="preserve">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 xml:space="preserve">2021 жылғы 25 наурыздағы </w:t>
            </w:r>
            <w:r>
              <w:br/>
            </w:r>
            <w:r>
              <w:rPr>
                <w:rFonts w:ascii="Times New Roman"/>
                <w:b w:val="false"/>
                <w:i w:val="false"/>
                <w:color w:val="000000"/>
                <w:sz w:val="20"/>
              </w:rPr>
              <w:t xml:space="preserve">№ 84 бұйрығына </w:t>
            </w:r>
            <w:r>
              <w:br/>
            </w:r>
            <w:r>
              <w:rPr>
                <w:rFonts w:ascii="Times New Roman"/>
                <w:b w:val="false"/>
                <w:i w:val="false"/>
                <w:color w:val="000000"/>
                <w:sz w:val="20"/>
              </w:rPr>
              <w:t>8-1-қосымша</w:t>
            </w:r>
          </w:p>
        </w:tc>
      </w:tr>
    </w:tbl>
    <w:bookmarkStart w:name="z13" w:id="5"/>
    <w:p>
      <w:pPr>
        <w:spacing w:after="0"/>
        <w:ind w:left="0"/>
        <w:jc w:val="left"/>
      </w:pPr>
      <w:r>
        <w:rPr>
          <w:rFonts w:ascii="Times New Roman"/>
          <w:b/>
          <w:i w:val="false"/>
          <w:color w:val="000000"/>
        </w:rPr>
        <w:t xml:space="preserve"> "Жұмыспен қамтуға жәрдемдесудің белсенді шараларына қатысуға жолдамалар беру" мемлекеттік қызметін көрсету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"Жұмыспен қамтуға жәрдемдесудің белсенді шараларына қатысуға жолдамалар беру" мемлекеттік қызметін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"Жұмыспен қамтуға жәрдемдесудің белсенді шараларына қатысуға жолдамалар беру" мемлекеттік қызметін көрсету (бұдан әрі – мемлекеттік қызмет) тәртiбiн айқындайды.</w:t>
      </w:r>
    </w:p>
    <w:bookmarkEnd w:id="7"/>
    <w:bookmarkStart w:name="z16" w:id="8"/>
    <w:p>
      <w:pPr>
        <w:spacing w:after="0"/>
        <w:ind w:left="0"/>
        <w:jc w:val="both"/>
      </w:pPr>
      <w:r>
        <w:rPr>
          <w:rFonts w:ascii="Times New Roman"/>
          <w:b w:val="false"/>
          <w:i w:val="false"/>
          <w:color w:val="000000"/>
          <w:sz w:val="28"/>
        </w:rPr>
        <w:t>
      2. Мемлекеттік қызметті Халықты жұмыспен қамту орталығы (бұдан әрі – көрсетілетін қызметті беруші) жеке тұлғаларға (бұдан әрі – көрсетілетін қызметті алушы) осы Қағидаларға сәйкес көрсетеді.</w:t>
      </w:r>
    </w:p>
    <w:bookmarkEnd w:id="8"/>
    <w:bookmarkStart w:name="z17" w:id="9"/>
    <w:p>
      <w:pPr>
        <w:spacing w:after="0"/>
        <w:ind w:left="0"/>
        <w:jc w:val="both"/>
      </w:pPr>
      <w:r>
        <w:rPr>
          <w:rFonts w:ascii="Times New Roman"/>
          <w:b w:val="false"/>
          <w:i w:val="false"/>
          <w:color w:val="000000"/>
          <w:sz w:val="28"/>
        </w:rPr>
        <w:t>
      3. Өтінішті қабылдау және мемлекеттік қызмет көрсету нәтижесін беру:</w:t>
      </w:r>
    </w:p>
    <w:bookmarkEnd w:id="9"/>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w:t>
      </w:r>
    </w:p>
    <w:p>
      <w:pPr>
        <w:spacing w:after="0"/>
        <w:ind w:left="0"/>
        <w:jc w:val="both"/>
      </w:pPr>
      <w:r>
        <w:rPr>
          <w:rFonts w:ascii="Times New Roman"/>
          <w:b w:val="false"/>
          <w:i w:val="false"/>
          <w:color w:val="000000"/>
          <w:sz w:val="28"/>
        </w:rPr>
        <w:t>
      4) "Электрондық еңбек биржасы" мемлекеттік ақпараттық порталы (бұдан әрі – Электрондық еңбек биржасы) (www.enbek.kz) арқылы жүзеге асырылады.</w:t>
      </w:r>
    </w:p>
    <w:bookmarkStart w:name="z18"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19" w:id="11"/>
    <w:p>
      <w:pPr>
        <w:spacing w:after="0"/>
        <w:ind w:left="0"/>
        <w:jc w:val="both"/>
      </w:pPr>
      <w:r>
        <w:rPr>
          <w:rFonts w:ascii="Times New Roman"/>
          <w:b w:val="false"/>
          <w:i w:val="false"/>
          <w:color w:val="000000"/>
          <w:sz w:val="28"/>
        </w:rPr>
        <w:t xml:space="preserve">
      4. Көрсетілетін қызметті алушы (немесе нотариус немесе нотариаттық іс-әрекеттерді жасайтын лауазымды адам нотариалды түрде куәландырған сенімхат бойынша оның өкілі) халықты жұмыспен қамтуға жәрдемдесудің белсенді шараларына қатысуға жолдама алу үшін көрсетілетін қызметті берушіге не Мемлекеттік корпорацияға, Порталға немесе Электрондық еңбек биржасына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стандартының (бұдан әрі – мемлекеттік қызмет стандарты)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 арқылы жүгінеді.</w:t>
      </w:r>
    </w:p>
    <w:bookmarkEnd w:id="11"/>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құжаттарымен танысады, олардың толықтығын тексереді және ұсынылған құжаттарда көрсетілген мәліметтердің дұрыстығын зерделейді.</w:t>
      </w:r>
    </w:p>
    <w:p>
      <w:pPr>
        <w:spacing w:after="0"/>
        <w:ind w:left="0"/>
        <w:jc w:val="both"/>
      </w:pPr>
      <w:r>
        <w:rPr>
          <w:rFonts w:ascii="Times New Roman"/>
          <w:b w:val="false"/>
          <w:i w:val="false"/>
          <w:color w:val="000000"/>
          <w:sz w:val="28"/>
        </w:rPr>
        <w:t>
      Жеке басты куәландыратын құжаттың, еңбек қызметін растайтын құжаттың, білім туралы құжаттың мәліметтерін көрсетілетін қызметті беруші көрсетілетін қызметті беруші "Электрондық үкімет" шлюзі арқылы мемлекеттік органдардың тиісті ақпараттық жүйелерінен алады.</w:t>
      </w:r>
    </w:p>
    <w:bookmarkStart w:name="z20" w:id="12"/>
    <w:p>
      <w:pPr>
        <w:spacing w:after="0"/>
        <w:ind w:left="0"/>
        <w:jc w:val="both"/>
      </w:pPr>
      <w:r>
        <w:rPr>
          <w:rFonts w:ascii="Times New Roman"/>
          <w:b w:val="false"/>
          <w:i w:val="false"/>
          <w:color w:val="000000"/>
          <w:sz w:val="28"/>
        </w:rPr>
        <w:t>
      5.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мемлекеттік қызмет стандартында келтірілген.</w:t>
      </w:r>
    </w:p>
    <w:bookmarkEnd w:id="12"/>
    <w:bookmarkStart w:name="z21" w:id="13"/>
    <w:p>
      <w:pPr>
        <w:spacing w:after="0"/>
        <w:ind w:left="0"/>
        <w:jc w:val="both"/>
      </w:pPr>
      <w:r>
        <w:rPr>
          <w:rFonts w:ascii="Times New Roman"/>
          <w:b w:val="false"/>
          <w:i w:val="false"/>
          <w:color w:val="000000"/>
          <w:sz w:val="28"/>
        </w:rPr>
        <w:t>
      6. Құжаттарды қараудың және мемлекеттік қызметті көрсету нәтижесін берудің жалпы мерзімі көрсетілетін қызметті беруші құжаттар топтамасын қабылдаған және тіркеген күннен бастап 1 (бір) жұмыс күнін құрайды.</w:t>
      </w:r>
    </w:p>
    <w:bookmarkEnd w:id="13"/>
    <w:bookmarkStart w:name="z22" w:id="14"/>
    <w:p>
      <w:pPr>
        <w:spacing w:after="0"/>
        <w:ind w:left="0"/>
        <w:jc w:val="both"/>
      </w:pPr>
      <w:r>
        <w:rPr>
          <w:rFonts w:ascii="Times New Roman"/>
          <w:b w:val="false"/>
          <w:i w:val="false"/>
          <w:color w:val="000000"/>
          <w:sz w:val="28"/>
        </w:rPr>
        <w:t>
      7. Мемлекеттік корпорация арқылы жүгінген кезде Мемлекеттік корпорацияның жұмыскері жолдама беру күнін көрсете отырып, құжаттарды қабылдау туралы қолхат береді (құжаттарды қабылдау күні мемлекеттік қызметті көрсету мерзіміне кірмейді).</w:t>
      </w:r>
    </w:p>
    <w:bookmarkEnd w:id="14"/>
    <w:p>
      <w:pPr>
        <w:spacing w:after="0"/>
        <w:ind w:left="0"/>
        <w:jc w:val="both"/>
      </w:pPr>
      <w:r>
        <w:rPr>
          <w:rFonts w:ascii="Times New Roman"/>
          <w:b w:val="false"/>
          <w:i w:val="false"/>
          <w:color w:val="000000"/>
          <w:sz w:val="28"/>
        </w:rPr>
        <w:t>
      Қалыптастырылған өтініш құжаттар топтамасымен бірге көрсетілетін қызметті берушіге курьерлік және (немесе) пошталық байланыс және (немесе) ақпараттық жүйе арқылы жіберіледі.</w:t>
      </w:r>
    </w:p>
    <w:p>
      <w:pPr>
        <w:spacing w:after="0"/>
        <w:ind w:left="0"/>
        <w:jc w:val="both"/>
      </w:pPr>
      <w:r>
        <w:rPr>
          <w:rFonts w:ascii="Times New Roman"/>
          <w:b w:val="false"/>
          <w:i w:val="false"/>
          <w:color w:val="000000"/>
          <w:sz w:val="28"/>
        </w:rPr>
        <w:t>
      Көрсетілетін қызметті алушы құжаттарды Портал немесе Электрондық еңбек биржасы арқылы тапсырған кезде – оның "жеке кабинетінде" мемлекеттік қызмет нәтижесін алу күнін көрсете отырып, мемлекеттік қызмет көрсету туралы сұраныс қабылданғаны туралы мәртебесі көрсетіледі.</w:t>
      </w:r>
    </w:p>
    <w:p>
      <w:pPr>
        <w:spacing w:after="0"/>
        <w:ind w:left="0"/>
        <w:jc w:val="both"/>
      </w:pPr>
      <w:r>
        <w:rPr>
          <w:rFonts w:ascii="Times New Roman"/>
          <w:b w:val="false"/>
          <w:i w:val="false"/>
          <w:color w:val="000000"/>
          <w:sz w:val="28"/>
        </w:rPr>
        <w:t xml:space="preserve">
      Мемлекеттік қызмет көрсету нәтижесі автоматты түрде мемлекеттік көрсетілетін қызметті берушінің немесе оған уәкілетті тұлғаның электрондық цифрлық қолтаңбасымен қол қойылған электрондық құжат нысанында "жеке кабинетке" жіберіледі. </w:t>
      </w:r>
    </w:p>
    <w:bookmarkStart w:name="z23" w:id="15"/>
    <w:p>
      <w:pPr>
        <w:spacing w:after="0"/>
        <w:ind w:left="0"/>
        <w:jc w:val="both"/>
      </w:pPr>
      <w:r>
        <w:rPr>
          <w:rFonts w:ascii="Times New Roman"/>
          <w:b w:val="false"/>
          <w:i w:val="false"/>
          <w:color w:val="000000"/>
          <w:sz w:val="28"/>
        </w:rPr>
        <w:t xml:space="preserve">
      8. Көрсетілетін қызметті алушы мемлекеттік қызмет стандартында көзделген құжаттардың толық топтамасын ұсынбаған және (немесе) қолданылу мерзімі өткен құжаттарды ұсынған жағдайларда көрсетілетін қызметті беруші, Мемлекеттік корпорацияның жұмыскері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5"/>
    <w:bookmarkStart w:name="z24" w:id="16"/>
    <w:p>
      <w:pPr>
        <w:spacing w:after="0"/>
        <w:ind w:left="0"/>
        <w:jc w:val="both"/>
      </w:pPr>
      <w:r>
        <w:rPr>
          <w:rFonts w:ascii="Times New Roman"/>
          <w:b w:val="false"/>
          <w:i w:val="false"/>
          <w:color w:val="000000"/>
          <w:sz w:val="28"/>
        </w:rPr>
        <w:t>
      9. Көрсетілетін қызметті алушы мемлекеттік қызметті көрсетуден бас тарту себептерін жойған жағдайда көрсетілетін қызметті алушы осы Қағидаларда көзделген тәртіппен мемлекеттік қызметті алу үшін қайта жүгінеді.</w:t>
      </w:r>
    </w:p>
    <w:bookmarkEnd w:id="16"/>
    <w:bookmarkStart w:name="z25" w:id="17"/>
    <w:p>
      <w:pPr>
        <w:spacing w:after="0"/>
        <w:ind w:left="0"/>
        <w:jc w:val="both"/>
      </w:pPr>
      <w:r>
        <w:rPr>
          <w:rFonts w:ascii="Times New Roman"/>
          <w:b w:val="false"/>
          <w:i w:val="false"/>
          <w:color w:val="000000"/>
          <w:sz w:val="28"/>
        </w:rPr>
        <w:t>
      10. Көрсетілетін қызметті беруші құжаттарды қарау нәтижелері бойынша олар мемлекеттік қызметті көрсету үшін қажетті құжаттардың тізбесіне сәйкес келген жағдайда, адамдарға жұмыспен қамтуға жәрдемдесудің белсенді шараларына қатысуға тиісті жолдаманы:</w:t>
      </w:r>
    </w:p>
    <w:bookmarkEnd w:id="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кәсіптік оқытуға жолдаманы;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"Бастау Бизнес" жобасы бойынша кәсіпкерлік негіздеріне оқуға жолдаманы;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микрокредит алуға жолдаманы;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жастар практикасына жолдаманы;</w:t>
      </w:r>
    </w:p>
    <w:p>
      <w:pPr>
        <w:spacing w:after="0"/>
        <w:ind w:left="0"/>
        <w:jc w:val="both"/>
      </w:pPr>
      <w:r>
        <w:rPr>
          <w:rFonts w:ascii="Times New Roman"/>
          <w:b w:val="false"/>
          <w:i w:val="false"/>
          <w:color w:val="000000"/>
          <w:sz w:val="28"/>
        </w:rPr>
        <w:t>
      осы Қағидаларға 9-қосымшаға сәйкес әлеуметтік жұмыс орындарына жолдаманы;</w:t>
      </w:r>
    </w:p>
    <w:p>
      <w:pPr>
        <w:spacing w:after="0"/>
        <w:ind w:left="0"/>
        <w:jc w:val="both"/>
      </w:pPr>
      <w:r>
        <w:rPr>
          <w:rFonts w:ascii="Times New Roman"/>
          <w:b w:val="false"/>
          <w:i w:val="false"/>
          <w:color w:val="000000"/>
          <w:sz w:val="28"/>
        </w:rPr>
        <w:t>
      осы Қағидаларға 10-қосымшаға сәйкес қоғамдық жұмыстарға жолдаманы қалыптастырады.</w:t>
      </w:r>
    </w:p>
    <w:p>
      <w:pPr>
        <w:spacing w:after="0"/>
        <w:ind w:left="0"/>
        <w:jc w:val="both"/>
      </w:pPr>
      <w:r>
        <w:rPr>
          <w:rFonts w:ascii="Times New Roman"/>
          <w:b w:val="false"/>
          <w:i w:val="false"/>
          <w:color w:val="000000"/>
          <w:sz w:val="28"/>
        </w:rPr>
        <w:t>
      Мемлекеттік қызметті көрсету нәтижесі мемлекеттік қызмет стандартына сәйкес беріледі.</w:t>
      </w:r>
    </w:p>
    <w:bookmarkStart w:name="z26" w:id="18"/>
    <w:p>
      <w:pPr>
        <w:spacing w:after="0"/>
        <w:ind w:left="0"/>
        <w:jc w:val="both"/>
      </w:pPr>
      <w:r>
        <w:rPr>
          <w:rFonts w:ascii="Times New Roman"/>
          <w:b w:val="false"/>
          <w:i w:val="false"/>
          <w:color w:val="000000"/>
          <w:sz w:val="28"/>
        </w:rPr>
        <w:t>
      11. Көрсетілетін қызметті беруші мемлекеттік қызмет стандартының 9-тармағында көрсетілген негіздер бойынша мемлекеттік қызметті көрсетуден бас тартады.</w:t>
      </w:r>
    </w:p>
    <w:bookmarkEnd w:id="18"/>
    <w:bookmarkStart w:name="z27" w:id="19"/>
    <w:p>
      <w:pPr>
        <w:spacing w:after="0"/>
        <w:ind w:left="0"/>
        <w:jc w:val="both"/>
      </w:pPr>
      <w:r>
        <w:rPr>
          <w:rFonts w:ascii="Times New Roman"/>
          <w:b w:val="false"/>
          <w:i w:val="false"/>
          <w:color w:val="000000"/>
          <w:sz w:val="28"/>
        </w:rPr>
        <w:t xml:space="preserve">
      12. Көрсетілетін қызметті беруші "Мемлекеттік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бекіткен тәртіппен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19"/>
    <w:bookmarkStart w:name="z28" w:id="20"/>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0"/>
    <w:bookmarkStart w:name="z29" w:id="21"/>
    <w:p>
      <w:pPr>
        <w:spacing w:after="0"/>
        <w:ind w:left="0"/>
        <w:jc w:val="both"/>
      </w:pPr>
      <w:r>
        <w:rPr>
          <w:rFonts w:ascii="Times New Roman"/>
          <w:b w:val="false"/>
          <w:i w:val="false"/>
          <w:color w:val="000000"/>
          <w:sz w:val="28"/>
        </w:rPr>
        <w:t>
      13. Көрсетілетін қызметті берушінің және (немесе) оның лауазымды тұлғаларының мемлекеттік қызметті көрсету мәселелері бойынша шешіміне, әрекеттеріне (әрекетсіздігіне) шағым көрсетілетін қызметті беруші басшысының атына не мемлекеттік қызметтер көрсету сапасын бағалау және бақылау жөніндегі уәкілетті органға беріледі.</w:t>
      </w:r>
    </w:p>
    <w:bookmarkEnd w:id="21"/>
    <w:p>
      <w:pPr>
        <w:spacing w:after="0"/>
        <w:ind w:left="0"/>
        <w:jc w:val="both"/>
      </w:pPr>
      <w:r>
        <w:rPr>
          <w:rFonts w:ascii="Times New Roman"/>
          <w:b w:val="false"/>
          <w:i w:val="false"/>
          <w:color w:val="000000"/>
          <w:sz w:val="28"/>
        </w:rPr>
        <w:t xml:space="preserve">
      Шағым келіп түскен жағдайда ҚР ӘРПК-ның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оны келіп түскен күнінен бастап 3 (үш) жұмыс күні ішінде шағымды қарайтын органға жібереді. Көрсетілетін қызметті берушінің шағымы қолайлы акт қабылданған, шағымда көрсетілген талаптарды толық қанағаттандыратын әкімшілік іс-әрекет жасалған жағдайда шағымды қарайтын органға жіберілмейді.</w:t>
      </w:r>
    </w:p>
    <w:bookmarkStart w:name="z30" w:id="22"/>
    <w:p>
      <w:pPr>
        <w:spacing w:after="0"/>
        <w:ind w:left="0"/>
        <w:jc w:val="both"/>
      </w:pPr>
      <w:r>
        <w:rPr>
          <w:rFonts w:ascii="Times New Roman"/>
          <w:b w:val="false"/>
          <w:i w:val="false"/>
          <w:color w:val="000000"/>
          <w:sz w:val="28"/>
        </w:rPr>
        <w:t xml:space="preserve">
      14.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органның атына келіп түскен көрсетілетін қызметті алушының шағымы тіркелген күнінен бастап 5 (бес) жұмыс күні ішінде қаралуға жатады.</w:t>
      </w:r>
    </w:p>
    <w:bookmarkEnd w:id="2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заңда өзгеше көзделмесе, сотқа жүгінуге ҚР ӘРПК-ның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ауданының (қаласының) халықты жұмыспен қамту</w:t>
            </w:r>
          </w:p>
          <w:p>
            <w:pPr>
              <w:spacing w:after="20"/>
              <w:ind w:left="20"/>
              <w:jc w:val="both"/>
            </w:pPr>
            <w:r>
              <w:rPr>
                <w:rFonts w:ascii="Times New Roman"/>
                <w:b w:val="false"/>
                <w:i w:val="false"/>
                <w:color w:val="000000"/>
                <w:sz w:val="20"/>
              </w:rPr>
              <w:t>орталығының директорына</w:t>
            </w:r>
          </w:p>
          <w:p>
            <w:pPr>
              <w:spacing w:after="20"/>
              <w:ind w:left="20"/>
              <w:jc w:val="both"/>
            </w:pPr>
            <w:r>
              <w:rPr>
                <w:rFonts w:ascii="Times New Roman"/>
                <w:b w:val="false"/>
                <w:i w:val="false"/>
                <w:color w:val="000000"/>
                <w:sz w:val="20"/>
              </w:rPr>
              <w:t xml:space="preserve">_____________________________________ </w:t>
            </w:r>
          </w:p>
          <w:p>
            <w:pPr>
              <w:spacing w:after="20"/>
              <w:ind w:left="20"/>
              <w:jc w:val="both"/>
            </w:pPr>
            <w:r>
              <w:rPr>
                <w:rFonts w:ascii="Times New Roman"/>
                <w:b w:val="false"/>
                <w:i w:val="false"/>
                <w:color w:val="000000"/>
                <w:sz w:val="20"/>
              </w:rPr>
              <w:t>мекенжайы бойынша тұратын ______________________________________</w:t>
            </w:r>
          </w:p>
          <w:p>
            <w:pPr>
              <w:spacing w:after="20"/>
              <w:ind w:left="20"/>
              <w:jc w:val="both"/>
            </w:pPr>
            <w:r>
              <w:rPr>
                <w:rFonts w:ascii="Times New Roman"/>
                <w:b w:val="false"/>
                <w:i w:val="false"/>
                <w:color w:val="000000"/>
                <w:sz w:val="20"/>
              </w:rPr>
              <w:t>(Тегі, аты, әкесінің аты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кәсіптік оқытуға; "Бастау-Бизнес" жобасы бойынша кәсіпкерлік негіздеріне</w:t>
      </w:r>
    </w:p>
    <w:p>
      <w:pPr>
        <w:spacing w:after="0"/>
        <w:ind w:left="0"/>
        <w:jc w:val="both"/>
      </w:pPr>
      <w:r>
        <w:rPr>
          <w:rFonts w:ascii="Times New Roman"/>
          <w:b w:val="false"/>
          <w:i w:val="false"/>
          <w:color w:val="000000"/>
          <w:sz w:val="28"/>
        </w:rPr>
        <w:t>оқуға; микрокредит алуға; жастар практикасына; әлеуметтік жұмыс орнына ("Алғашқы</w:t>
      </w:r>
    </w:p>
    <w:p>
      <w:pPr>
        <w:spacing w:after="0"/>
        <w:ind w:left="0"/>
        <w:jc w:val="both"/>
      </w:pPr>
      <w:r>
        <w:rPr>
          <w:rFonts w:ascii="Times New Roman"/>
          <w:b w:val="false"/>
          <w:i w:val="false"/>
          <w:color w:val="000000"/>
          <w:sz w:val="28"/>
        </w:rPr>
        <w:t>жұмыс орны" / "Ұрпақтар келісімшарты" / "Күміс жас" жобасына қатысуға); қоғамдық</w:t>
      </w:r>
    </w:p>
    <w:p>
      <w:pPr>
        <w:spacing w:after="0"/>
        <w:ind w:left="0"/>
        <w:jc w:val="both"/>
      </w:pPr>
      <w:r>
        <w:rPr>
          <w:rFonts w:ascii="Times New Roman"/>
          <w:b w:val="false"/>
          <w:i w:val="false"/>
          <w:color w:val="000000"/>
          <w:sz w:val="28"/>
        </w:rPr>
        <w:t>жұмысқа: қоныс аударуға (қажеттісінің астын сызыңыз) жолдама беруді сұраймын.</w:t>
      </w:r>
    </w:p>
    <w:p>
      <w:pPr>
        <w:spacing w:after="0"/>
        <w:ind w:left="0"/>
        <w:jc w:val="both"/>
      </w:pPr>
    </w:p>
    <w:p>
      <w:pPr>
        <w:spacing w:after="0"/>
        <w:ind w:left="0"/>
        <w:jc w:val="both"/>
      </w:pPr>
      <w:r>
        <w:rPr>
          <w:rFonts w:ascii="Times New Roman"/>
          <w:b w:val="false"/>
          <w:i w:val="false"/>
          <w:color w:val="000000"/>
          <w:sz w:val="28"/>
        </w:rPr>
        <w:t xml:space="preserve">         Өтінішке мынадай құжаттарды қоса беремін: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Жұмыспен қамтуға жәрдемдесудің белсенді шарасын алу үшін қажет болатын дербес</w:t>
      </w:r>
    </w:p>
    <w:p>
      <w:pPr>
        <w:spacing w:after="0"/>
        <w:ind w:left="0"/>
        <w:jc w:val="both"/>
      </w:pPr>
      <w:r>
        <w:rPr>
          <w:rFonts w:ascii="Times New Roman"/>
          <w:b w:val="false"/>
          <w:i w:val="false"/>
          <w:color w:val="000000"/>
          <w:sz w:val="28"/>
        </w:rPr>
        <w:t>деректерімді жинау мен өңдеуге келісімімді беремін.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келісемін.</w:t>
      </w:r>
    </w:p>
    <w:p>
      <w:pPr>
        <w:spacing w:after="0"/>
        <w:ind w:left="0"/>
        <w:jc w:val="both"/>
      </w:pPr>
      <w:r>
        <w:rPr>
          <w:rFonts w:ascii="Times New Roman"/>
          <w:b w:val="false"/>
          <w:i w:val="false"/>
          <w:color w:val="000000"/>
          <w:sz w:val="28"/>
        </w:rPr>
        <w:t>___________________                     ______________</w:t>
      </w:r>
    </w:p>
    <w:p>
      <w:pPr>
        <w:spacing w:after="0"/>
        <w:ind w:left="0"/>
        <w:jc w:val="both"/>
      </w:pPr>
      <w:r>
        <w:rPr>
          <w:rFonts w:ascii="Times New Roman"/>
          <w:b w:val="false"/>
          <w:i w:val="false"/>
          <w:color w:val="000000"/>
          <w:sz w:val="28"/>
        </w:rPr>
        <w:t xml:space="preserve">        Күні                                                   қолы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Азамат (ша) ______________________________________________ өтініші 20__ жылғы "___"</w:t>
      </w:r>
    </w:p>
    <w:p>
      <w:pPr>
        <w:spacing w:after="0"/>
        <w:ind w:left="0"/>
        <w:jc w:val="both"/>
      </w:pPr>
      <w:r>
        <w:rPr>
          <w:rFonts w:ascii="Times New Roman"/>
          <w:b w:val="false"/>
          <w:i w:val="false"/>
          <w:color w:val="000000"/>
          <w:sz w:val="28"/>
        </w:rPr>
        <w:t>________ қабылданды, № ________ болып тіркелді, құжаттарды қабылдаған адамның тегі,</w:t>
      </w:r>
    </w:p>
    <w:p>
      <w:pPr>
        <w:spacing w:after="0"/>
        <w:ind w:left="0"/>
        <w:jc w:val="both"/>
      </w:pPr>
      <w:r>
        <w:rPr>
          <w:rFonts w:ascii="Times New Roman"/>
          <w:b w:val="false"/>
          <w:i w:val="false"/>
          <w:color w:val="000000"/>
          <w:sz w:val="28"/>
        </w:rPr>
        <w:t xml:space="preserve">аты, әкесінің аты (бар болса), лауазымы және қолы: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                    ______________  </w:t>
      </w:r>
    </w:p>
    <w:p>
      <w:pPr>
        <w:spacing w:after="0"/>
        <w:ind w:left="0"/>
        <w:jc w:val="both"/>
      </w:pPr>
      <w:r>
        <w:rPr>
          <w:rFonts w:ascii="Times New Roman"/>
          <w:b w:val="false"/>
          <w:i w:val="false"/>
          <w:color w:val="000000"/>
          <w:sz w:val="28"/>
        </w:rPr>
        <w:t xml:space="preserve">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33" w:id="23"/>
    <w:p>
      <w:pPr>
        <w:spacing w:after="0"/>
        <w:ind w:left="0"/>
        <w:jc w:val="left"/>
      </w:pPr>
      <w:r>
        <w:rPr>
          <w:rFonts w:ascii="Times New Roman"/>
          <w:b/>
          <w:i w:val="false"/>
          <w:color w:val="000000"/>
        </w:rPr>
        <w:t xml:space="preserve"> "Жұмыспен қамтуға жәрдемдесудің белсенді шараларына қатысуға жолдамалар беру" мемлекеттік қызметін көрсету стандарты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орталығы (бұдан әрі – көрсетілетін қызметті беруші).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Мемлекеттік корпорация;</w:t>
            </w:r>
          </w:p>
          <w:p>
            <w:pPr>
              <w:spacing w:after="20"/>
              <w:ind w:left="20"/>
              <w:jc w:val="both"/>
            </w:pPr>
            <w:r>
              <w:rPr>
                <w:rFonts w:ascii="Times New Roman"/>
                <w:b w:val="false"/>
                <w:i w:val="false"/>
                <w:color w:val="000000"/>
                <w:sz w:val="20"/>
              </w:rPr>
              <w:t>
3) www.egov.kz "Электрондық үкімет" веб-порталы (бұдан әрі – Портал);</w:t>
            </w:r>
          </w:p>
          <w:p>
            <w:pPr>
              <w:spacing w:after="20"/>
              <w:ind w:left="20"/>
              <w:jc w:val="both"/>
            </w:pPr>
            <w:r>
              <w:rPr>
                <w:rFonts w:ascii="Times New Roman"/>
                <w:b w:val="false"/>
                <w:i w:val="false"/>
                <w:color w:val="000000"/>
                <w:sz w:val="20"/>
              </w:rPr>
              <w:t>
4) "Электрондық еңбек биржасы" мемлекеттік ақпараттық порталы (бұдан әрі – Электрондық еңбек биржасы) (www.enbek.kz).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топтамасын көрсетілетін қызметті берушіге немесе Мемлекеттік корпорацияға тапсырған сәттен бастап, сондай-ақ Порталға немесе Электрондық еңбек биржасына жүгінген кезде – 1 (бір) жұмыс күні;</w:t>
            </w:r>
          </w:p>
          <w:p>
            <w:pPr>
              <w:spacing w:after="20"/>
              <w:ind w:left="20"/>
              <w:jc w:val="both"/>
            </w:pPr>
            <w:r>
              <w:rPr>
                <w:rFonts w:ascii="Times New Roman"/>
                <w:b w:val="false"/>
                <w:i w:val="false"/>
                <w:color w:val="000000"/>
                <w:sz w:val="20"/>
              </w:rPr>
              <w:t>
2) Мемлекеттік корпорацияда, көрсетілетін қызметті берушіде құжаттар топтамасын тапсыру үшін күтудің рұқсат етілген ең ұзақ уақыты – 30 минут;</w:t>
            </w:r>
          </w:p>
          <w:p>
            <w:pPr>
              <w:spacing w:after="20"/>
              <w:ind w:left="20"/>
              <w:jc w:val="both"/>
            </w:pPr>
            <w:r>
              <w:rPr>
                <w:rFonts w:ascii="Times New Roman"/>
                <w:b w:val="false"/>
                <w:i w:val="false"/>
                <w:color w:val="000000"/>
                <w:sz w:val="20"/>
              </w:rPr>
              <w:t>
3) Мемлекеттік корпорацияда, көрсетілетін қызметті берушіде көрсетілетін қызметті алушыға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адамдарға жолдама беру, олар мыналарды қамтиды:</w:t>
            </w:r>
          </w:p>
          <w:p>
            <w:pPr>
              <w:spacing w:after="20"/>
              <w:ind w:left="20"/>
              <w:jc w:val="both"/>
            </w:pPr>
            <w:r>
              <w:rPr>
                <w:rFonts w:ascii="Times New Roman"/>
                <w:b w:val="false"/>
                <w:i w:val="false"/>
                <w:color w:val="000000"/>
                <w:sz w:val="20"/>
              </w:rPr>
              <w:t>
осы Қағидаларға 4 немесе 5-қосымшаға сәйкес кәсіптік оқытуға жолдама;</w:t>
            </w:r>
          </w:p>
          <w:p>
            <w:pPr>
              <w:spacing w:after="20"/>
              <w:ind w:left="20"/>
              <w:jc w:val="both"/>
            </w:pPr>
            <w:r>
              <w:rPr>
                <w:rFonts w:ascii="Times New Roman"/>
                <w:b w:val="false"/>
                <w:i w:val="false"/>
                <w:color w:val="000000"/>
                <w:sz w:val="20"/>
              </w:rPr>
              <w:t>
осы Қағидаларға 6-қосымшаға сәйкес "Бастау Бизнес" жобасы бойынша кәсіпкерлік негіздеріне оқуға жолдама;</w:t>
            </w:r>
          </w:p>
          <w:p>
            <w:pPr>
              <w:spacing w:after="20"/>
              <w:ind w:left="20"/>
              <w:jc w:val="both"/>
            </w:pPr>
            <w:r>
              <w:rPr>
                <w:rFonts w:ascii="Times New Roman"/>
                <w:b w:val="false"/>
                <w:i w:val="false"/>
                <w:color w:val="000000"/>
                <w:sz w:val="20"/>
              </w:rPr>
              <w:t>
осы Қағидаларға 7-қосымшаға сәйкес микрокредит алуға жолдама;</w:t>
            </w:r>
          </w:p>
          <w:p>
            <w:pPr>
              <w:spacing w:after="20"/>
              <w:ind w:left="20"/>
              <w:jc w:val="both"/>
            </w:pPr>
            <w:r>
              <w:rPr>
                <w:rFonts w:ascii="Times New Roman"/>
                <w:b w:val="false"/>
                <w:i w:val="false"/>
                <w:color w:val="000000"/>
                <w:sz w:val="20"/>
              </w:rPr>
              <w:t>
осы Қағидаларға 8-қосымшаға сәйкес жастар практикасына жолдама;</w:t>
            </w:r>
          </w:p>
          <w:p>
            <w:pPr>
              <w:spacing w:after="20"/>
              <w:ind w:left="20"/>
              <w:jc w:val="both"/>
            </w:pPr>
            <w:r>
              <w:rPr>
                <w:rFonts w:ascii="Times New Roman"/>
                <w:b w:val="false"/>
                <w:i w:val="false"/>
                <w:color w:val="000000"/>
                <w:sz w:val="20"/>
              </w:rPr>
              <w:t>
осы Қағидаларға 9-қосымшаға сәйкес әлеуметтік жұмыс орындарына жолдама;</w:t>
            </w:r>
          </w:p>
          <w:p>
            <w:pPr>
              <w:spacing w:after="20"/>
              <w:ind w:left="20"/>
              <w:jc w:val="both"/>
            </w:pPr>
            <w:r>
              <w:rPr>
                <w:rFonts w:ascii="Times New Roman"/>
                <w:b w:val="false"/>
                <w:i w:val="false"/>
                <w:color w:val="000000"/>
                <w:sz w:val="20"/>
              </w:rPr>
              <w:t>
осы Қағидаларға 10-қосымшаға сәйкес қоғамдық жұмыстарға жолдама;</w:t>
            </w:r>
          </w:p>
          <w:p>
            <w:pPr>
              <w:spacing w:after="20"/>
              <w:ind w:left="20"/>
              <w:jc w:val="both"/>
            </w:pPr>
            <w:r>
              <w:rPr>
                <w:rFonts w:ascii="Times New Roman"/>
                <w:b w:val="false"/>
                <w:i w:val="false"/>
                <w:color w:val="000000"/>
                <w:sz w:val="20"/>
              </w:rPr>
              <w:t>
осы Қағидаларға 11-қосымшаға сәйкес қоныс аударуға жолдама беру немесе осы стандарттың 9-тармағында көзделген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3) Порталда және Электрондық еңбек биржасында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осы Қағидаларға 1-қосымшаға сәйкес нысан бойынша өтініш және мынадай құжаттар ұсынады:</w:t>
            </w:r>
          </w:p>
          <w:p>
            <w:pPr>
              <w:spacing w:after="20"/>
              <w:ind w:left="20"/>
              <w:jc w:val="both"/>
            </w:pPr>
            <w:r>
              <w:rPr>
                <w:rFonts w:ascii="Times New Roman"/>
                <w:b w:val="false"/>
                <w:i w:val="false"/>
                <w:color w:val="000000"/>
                <w:sz w:val="20"/>
              </w:rPr>
              <w:t>
кәсіптік оқытуға жолдама алу үшін:</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еңбек кітапшасы (бар болса);</w:t>
            </w:r>
          </w:p>
          <w:p>
            <w:pPr>
              <w:spacing w:after="20"/>
              <w:ind w:left="20"/>
              <w:jc w:val="both"/>
            </w:pPr>
            <w:r>
              <w:rPr>
                <w:rFonts w:ascii="Times New Roman"/>
                <w:b w:val="false"/>
                <w:i w:val="false"/>
                <w:color w:val="000000"/>
                <w:sz w:val="20"/>
              </w:rPr>
              <w:t>
3) білімі туралы құжат (аттестат, куәлік, диплом, сертификат) (бар болса);</w:t>
            </w:r>
          </w:p>
          <w:p>
            <w:pPr>
              <w:spacing w:after="20"/>
              <w:ind w:left="20"/>
              <w:jc w:val="both"/>
            </w:pPr>
            <w:r>
              <w:rPr>
                <w:rFonts w:ascii="Times New Roman"/>
                <w:b w:val="false"/>
                <w:i w:val="false"/>
                <w:color w:val="000000"/>
                <w:sz w:val="20"/>
              </w:rPr>
              <w:t xml:space="preserve">
4) "Халық денсаулығы және денсаулық сақтау жүйесі туралы" Қазақстан Республикасы Кодексінің 9-бабының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7) тармақшаларына</w:t>
            </w:r>
            <w:r>
              <w:rPr>
                <w:rFonts w:ascii="Times New Roman"/>
                <w:b w:val="false"/>
                <w:i w:val="false"/>
                <w:color w:val="000000"/>
                <w:sz w:val="20"/>
              </w:rPr>
              <w:t xml:space="preserve"> сәйкес бекітілген нысанға сәйкес денсаулық жағдайы туралы анықтама;</w:t>
            </w:r>
          </w:p>
          <w:p>
            <w:pPr>
              <w:spacing w:after="20"/>
              <w:ind w:left="20"/>
              <w:jc w:val="both"/>
            </w:pPr>
            <w:r>
              <w:rPr>
                <w:rFonts w:ascii="Times New Roman"/>
                <w:b w:val="false"/>
                <w:i w:val="false"/>
                <w:color w:val="000000"/>
                <w:sz w:val="20"/>
              </w:rPr>
              <w:t>
"Бастау-Бизнес" жобасы бойынша кәсіпкерлік негіздеріне оқуға жолдама алу үшін:</w:t>
            </w:r>
          </w:p>
          <w:p>
            <w:pPr>
              <w:spacing w:after="20"/>
              <w:ind w:left="20"/>
              <w:jc w:val="both"/>
            </w:pPr>
            <w:r>
              <w:rPr>
                <w:rFonts w:ascii="Times New Roman"/>
                <w:b w:val="false"/>
                <w:i w:val="false"/>
                <w:color w:val="000000"/>
                <w:sz w:val="20"/>
              </w:rPr>
              <w:t>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микрокредит алуға жолдама алу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жастар практикасына жолдама алу үшін:</w:t>
            </w:r>
          </w:p>
          <w:p>
            <w:pPr>
              <w:spacing w:after="20"/>
              <w:ind w:left="20"/>
              <w:jc w:val="both"/>
            </w:pPr>
            <w:r>
              <w:rPr>
                <w:rFonts w:ascii="Times New Roman"/>
                <w:b w:val="false"/>
                <w:i w:val="false"/>
                <w:color w:val="000000"/>
                <w:sz w:val="20"/>
              </w:rPr>
              <w:t>
1)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еңбек кітапшасы (бар болса);</w:t>
            </w:r>
          </w:p>
          <w:p>
            <w:pPr>
              <w:spacing w:after="20"/>
              <w:ind w:left="20"/>
              <w:jc w:val="both"/>
            </w:pPr>
            <w:r>
              <w:rPr>
                <w:rFonts w:ascii="Times New Roman"/>
                <w:b w:val="false"/>
                <w:i w:val="false"/>
                <w:color w:val="000000"/>
                <w:sz w:val="20"/>
              </w:rPr>
              <w:t>
3) техникалық және кәсіптік, орта білімнен кейінгі, жоғары және жоғары оқу орнынан кейінгі білімі бар екенін растайтын құжат;</w:t>
            </w:r>
          </w:p>
          <w:p>
            <w:pPr>
              <w:spacing w:after="20"/>
              <w:ind w:left="20"/>
              <w:jc w:val="both"/>
            </w:pPr>
            <w:r>
              <w:rPr>
                <w:rFonts w:ascii="Times New Roman"/>
                <w:b w:val="false"/>
                <w:i w:val="false"/>
                <w:color w:val="000000"/>
                <w:sz w:val="20"/>
              </w:rPr>
              <w:t>
әлеуметтік жұмыс орындарына жолдама алу үшін:</w:t>
            </w:r>
          </w:p>
          <w:p>
            <w:pPr>
              <w:spacing w:after="20"/>
              <w:ind w:left="20"/>
              <w:jc w:val="both"/>
            </w:pPr>
            <w:r>
              <w:rPr>
                <w:rFonts w:ascii="Times New Roman"/>
                <w:b w:val="false"/>
                <w:i w:val="false"/>
                <w:color w:val="000000"/>
                <w:sz w:val="20"/>
              </w:rPr>
              <w:t>
1)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еңбек кітапшасы (бар болса);</w:t>
            </w:r>
          </w:p>
          <w:p>
            <w:pPr>
              <w:spacing w:after="20"/>
              <w:ind w:left="20"/>
              <w:jc w:val="both"/>
            </w:pPr>
            <w:r>
              <w:rPr>
                <w:rFonts w:ascii="Times New Roman"/>
                <w:b w:val="false"/>
                <w:i w:val="false"/>
                <w:color w:val="000000"/>
                <w:sz w:val="20"/>
              </w:rPr>
              <w:t>
3) білімі туралы құжат (бар болса);</w:t>
            </w:r>
          </w:p>
          <w:p>
            <w:pPr>
              <w:spacing w:after="20"/>
              <w:ind w:left="20"/>
              <w:jc w:val="both"/>
            </w:pPr>
            <w:r>
              <w:rPr>
                <w:rFonts w:ascii="Times New Roman"/>
                <w:b w:val="false"/>
                <w:i w:val="false"/>
                <w:color w:val="000000"/>
                <w:sz w:val="20"/>
              </w:rPr>
              <w:t>
қоғамдық жұмыстарға жолдама алу үшін:</w:t>
            </w:r>
          </w:p>
          <w:p>
            <w:pPr>
              <w:spacing w:after="20"/>
              <w:ind w:left="20"/>
              <w:jc w:val="both"/>
            </w:pPr>
            <w:r>
              <w:rPr>
                <w:rFonts w:ascii="Times New Roman"/>
                <w:b w:val="false"/>
                <w:i w:val="false"/>
                <w:color w:val="000000"/>
                <w:sz w:val="20"/>
              </w:rPr>
              <w:t>
1)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еңбек кітапшасы (бар болса);</w:t>
            </w:r>
          </w:p>
          <w:p>
            <w:pPr>
              <w:spacing w:after="20"/>
              <w:ind w:left="20"/>
              <w:jc w:val="both"/>
            </w:pPr>
            <w:r>
              <w:rPr>
                <w:rFonts w:ascii="Times New Roman"/>
                <w:b w:val="false"/>
                <w:i w:val="false"/>
                <w:color w:val="000000"/>
                <w:sz w:val="20"/>
              </w:rPr>
              <w:t>
3) бар болса білімі туралы құжат (аттестат, куәлік, диплом), оқудан өткенін растайтын құжаттар (куәлік, сертификат).</w:t>
            </w:r>
          </w:p>
          <w:p>
            <w:pPr>
              <w:spacing w:after="20"/>
              <w:ind w:left="20"/>
              <w:jc w:val="both"/>
            </w:pPr>
            <w:r>
              <w:rPr>
                <w:rFonts w:ascii="Times New Roman"/>
                <w:b w:val="false"/>
                <w:i w:val="false"/>
                <w:color w:val="000000"/>
                <w:sz w:val="20"/>
              </w:rPr>
              <w:t>
Қоғамдық жұмыстарға қатысқысы келетін он алты жас пен он сегіз жас аралығындағы студенттер және жалпы білім беретін мектептердің жоғары сынып оқушылары өтінішпен қоса:</w:t>
            </w:r>
          </w:p>
          <w:p>
            <w:pPr>
              <w:spacing w:after="20"/>
              <w:ind w:left="20"/>
              <w:jc w:val="both"/>
            </w:pPr>
            <w:r>
              <w:rPr>
                <w:rFonts w:ascii="Times New Roman"/>
                <w:b w:val="false"/>
                <w:i w:val="false"/>
                <w:color w:val="000000"/>
                <w:sz w:val="20"/>
              </w:rPr>
              <w:t>
ата-анасының бірінен немесе заңды өкілдерінен жазбаша келісімді;</w:t>
            </w:r>
          </w:p>
          <w:p>
            <w:pPr>
              <w:spacing w:after="20"/>
              <w:ind w:left="20"/>
              <w:jc w:val="both"/>
            </w:pPr>
            <w:r>
              <w:rPr>
                <w:rFonts w:ascii="Times New Roman"/>
                <w:b w:val="false"/>
                <w:i w:val="false"/>
                <w:color w:val="000000"/>
                <w:sz w:val="20"/>
              </w:rPr>
              <w:t>
оқу орнынан оқу процесінен тыс қоғамдық жұмыстарға қатысуына жазбаша келісімді ұсынады.</w:t>
            </w:r>
          </w:p>
          <w:p>
            <w:pPr>
              <w:spacing w:after="20"/>
              <w:ind w:left="20"/>
              <w:jc w:val="both"/>
            </w:pPr>
            <w:r>
              <w:rPr>
                <w:rFonts w:ascii="Times New Roman"/>
                <w:b w:val="false"/>
                <w:i w:val="false"/>
                <w:color w:val="000000"/>
                <w:sz w:val="20"/>
              </w:rPr>
              <w:t>
қоныс аударуға жолдама алу үшін:</w:t>
            </w:r>
          </w:p>
          <w:p>
            <w:pPr>
              <w:spacing w:after="20"/>
              <w:ind w:left="20"/>
              <w:jc w:val="both"/>
            </w:pPr>
            <w:r>
              <w:rPr>
                <w:rFonts w:ascii="Times New Roman"/>
                <w:b w:val="false"/>
                <w:i w:val="false"/>
                <w:color w:val="000000"/>
                <w:sz w:val="20"/>
              </w:rPr>
              <w:t>
1)жеке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2)еңбек кітапшасы (бар болса);</w:t>
            </w:r>
          </w:p>
          <w:p>
            <w:pPr>
              <w:spacing w:after="20"/>
              <w:ind w:left="20"/>
              <w:jc w:val="both"/>
            </w:pPr>
            <w:r>
              <w:rPr>
                <w:rFonts w:ascii="Times New Roman"/>
                <w:b w:val="false"/>
                <w:i w:val="false"/>
                <w:color w:val="000000"/>
                <w:sz w:val="20"/>
              </w:rPr>
              <w:t>
3)білімі туралы құжат (бар болса).</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Жеке куәлік пен деректер "Еңбек нарығы" ААЖ енгізілгеннен кейін құжаттар көрсетілетін қызметті алушыға қайтарылады;</w:t>
            </w:r>
          </w:p>
          <w:p>
            <w:pPr>
              <w:spacing w:after="20"/>
              <w:ind w:left="20"/>
              <w:jc w:val="both"/>
            </w:pPr>
            <w:r>
              <w:rPr>
                <w:rFonts w:ascii="Times New Roman"/>
                <w:b w:val="false"/>
                <w:i w:val="false"/>
                <w:color w:val="000000"/>
                <w:sz w:val="20"/>
              </w:rPr>
              <w:t xml:space="preserve">
Порталға немесе Электрондық еңбек биржасына: </w:t>
            </w:r>
          </w:p>
          <w:p>
            <w:pPr>
              <w:spacing w:after="20"/>
              <w:ind w:left="20"/>
              <w:jc w:val="both"/>
            </w:pPr>
            <w:r>
              <w:rPr>
                <w:rFonts w:ascii="Times New Roman"/>
                <w:b w:val="false"/>
                <w:i w:val="false"/>
                <w:color w:val="000000"/>
                <w:sz w:val="20"/>
              </w:rPr>
              <w:t>
мемлекеттік қызмет көрсету үшін – осы Қағидаларға 1-қосымшаға сәйкес нысан бойынша өтініш;</w:t>
            </w:r>
          </w:p>
          <w:p>
            <w:pPr>
              <w:spacing w:after="20"/>
              <w:ind w:left="20"/>
              <w:jc w:val="both"/>
            </w:pPr>
            <w:r>
              <w:rPr>
                <w:rFonts w:ascii="Times New Roman"/>
                <w:b w:val="false"/>
                <w:i w:val="false"/>
                <w:color w:val="000000"/>
                <w:sz w:val="20"/>
              </w:rPr>
              <w:t>
мемлекеттік қызмет көрсету туралы ақпарат алу үшін – көрсетілетін қызметті алушының электрондық цифрлық қолтаңбасымен (бұдан әрі –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Жеке басты куәландыратын құжаттың, еңбек қызметін растайтын құжаттың, білім туралы құжаттың мәліметтерін көрсетілетін қызметті беруші көрсетілетін қызметті беруші "Электрондық үкімет" шлюзі арқылы мемлекеттік органдардың тиісті ақпараттық жүйелерінен алады.</w:t>
            </w:r>
          </w:p>
          <w:p>
            <w:pPr>
              <w:spacing w:after="20"/>
              <w:ind w:left="20"/>
              <w:jc w:val="both"/>
            </w:pPr>
            <w:r>
              <w:rPr>
                <w:rFonts w:ascii="Times New Roman"/>
                <w:b w:val="false"/>
                <w:i w:val="false"/>
                <w:color w:val="000000"/>
                <w:sz w:val="20"/>
              </w:rPr>
              <w:t>
Көрсетілетін қызметті беруші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Портал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заңнамасында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айқындау;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құжаттардың сервисі мобильдік қосымшада авторланған пайдаланушылар үшін қолжетімді. </w:t>
            </w:r>
          </w:p>
          <w:p>
            <w:pPr>
              <w:spacing w:after="20"/>
              <w:ind w:left="20"/>
              <w:jc w:val="both"/>
            </w:pPr>
            <w:r>
              <w:rPr>
                <w:rFonts w:ascii="Times New Roman"/>
                <w:b w:val="false"/>
                <w:i w:val="false"/>
                <w:color w:val="000000"/>
                <w:sz w:val="20"/>
              </w:rPr>
              <w:t xml:space="preserve">
Цифрлық құжатты пайдалану үшін ЭЦҚ-ны немесе бір реттік парольді пайдаланып, мобильдік қосымшада авторланудан өту қажет, одан кейін "Цифрлық құжаттар" бөліміне өтіп, керек құжатты таңдау қажет. </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Еңбек және халықты әлеуметтік қорғау министрлігінің www.enbek.gov.kz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ЭЦҚ-сы болған кезде мемлекеттік қызметті көрсету тәртібі және статусы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www.enbek.gov.kz интернет-ресурсында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p>
    <w:p>
      <w:pPr>
        <w:spacing w:after="0"/>
        <w:ind w:left="0"/>
        <w:jc w:val="both"/>
      </w:pPr>
      <w:r>
        <w:rPr>
          <w:rFonts w:ascii="Times New Roman"/>
          <w:b w:val="false"/>
          <w:i w:val="false"/>
          <w:color w:val="000000"/>
          <w:sz w:val="28"/>
        </w:rPr>
        <w:t>19-бабын</w:t>
      </w:r>
      <w:r>
        <w:rPr>
          <w:rFonts w:ascii="Times New Roman"/>
          <w:b w:val="false"/>
          <w:i w:val="false"/>
          <w:color w:val="000000"/>
          <w:sz w:val="28"/>
        </w:rPr>
        <w:t xml:space="preserve"> басшылыққа  ала отырып көрсетілетін қызметті беруші</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w:t>
      </w:r>
    </w:p>
    <w:p>
      <w:pPr>
        <w:spacing w:after="0"/>
        <w:ind w:left="0"/>
        <w:jc w:val="both"/>
      </w:pPr>
      <w:r>
        <w:rPr>
          <w:rFonts w:ascii="Times New Roman"/>
          <w:b w:val="false"/>
          <w:i w:val="false"/>
          <w:color w:val="000000"/>
          <w:sz w:val="28"/>
        </w:rPr>
        <w:t>Сіздің мемлекеттік қызмет стандартында көзделеген тізбеге сәйкес құжаттардың толық</w:t>
      </w:r>
    </w:p>
    <w:p>
      <w:pPr>
        <w:spacing w:after="0"/>
        <w:ind w:left="0"/>
        <w:jc w:val="both"/>
      </w:pPr>
      <w:r>
        <w:rPr>
          <w:rFonts w:ascii="Times New Roman"/>
          <w:b w:val="false"/>
          <w:i w:val="false"/>
          <w:color w:val="000000"/>
          <w:sz w:val="28"/>
        </w:rPr>
        <w:t xml:space="preserve">топтамасын, атап айтқанда: </w:t>
      </w:r>
    </w:p>
    <w:p>
      <w:pPr>
        <w:spacing w:after="0"/>
        <w:ind w:left="0"/>
        <w:jc w:val="both"/>
      </w:pPr>
      <w:r>
        <w:rPr>
          <w:rFonts w:ascii="Times New Roman"/>
          <w:b w:val="false"/>
          <w:i w:val="false"/>
          <w:color w:val="000000"/>
          <w:sz w:val="28"/>
        </w:rPr>
        <w:t xml:space="preserve">1) ________________________________________;  </w:t>
      </w:r>
    </w:p>
    <w:p>
      <w:pPr>
        <w:spacing w:after="0"/>
        <w:ind w:left="0"/>
        <w:jc w:val="both"/>
      </w:pPr>
      <w:r>
        <w:rPr>
          <w:rFonts w:ascii="Times New Roman"/>
          <w:b w:val="false"/>
          <w:i w:val="false"/>
          <w:color w:val="000000"/>
          <w:sz w:val="28"/>
        </w:rPr>
        <w:t xml:space="preserve">2) ________________________________________;  </w:t>
      </w:r>
    </w:p>
    <w:p>
      <w:pPr>
        <w:spacing w:after="0"/>
        <w:ind w:left="0"/>
        <w:jc w:val="both"/>
      </w:pPr>
      <w:r>
        <w:rPr>
          <w:rFonts w:ascii="Times New Roman"/>
          <w:b w:val="false"/>
          <w:i w:val="false"/>
          <w:color w:val="000000"/>
          <w:sz w:val="28"/>
        </w:rPr>
        <w:t xml:space="preserve">3) ________________________________________ </w:t>
      </w:r>
    </w:p>
    <w:p>
      <w:pPr>
        <w:spacing w:after="0"/>
        <w:ind w:left="0"/>
        <w:jc w:val="both"/>
      </w:pPr>
      <w:r>
        <w:rPr>
          <w:rFonts w:ascii="Times New Roman"/>
          <w:b w:val="false"/>
          <w:i w:val="false"/>
          <w:color w:val="000000"/>
          <w:sz w:val="28"/>
        </w:rPr>
        <w:t>ұсынбауыңызға және (немесе) қолданылу мерзімі өткен  құжаттарды ұсынуыңызға</w:t>
      </w:r>
    </w:p>
    <w:p>
      <w:pPr>
        <w:spacing w:after="0"/>
        <w:ind w:left="0"/>
        <w:jc w:val="both"/>
      </w:pPr>
      <w:r>
        <w:rPr>
          <w:rFonts w:ascii="Times New Roman"/>
          <w:b w:val="false"/>
          <w:i w:val="false"/>
          <w:color w:val="000000"/>
          <w:sz w:val="28"/>
        </w:rPr>
        <w:t xml:space="preserve">байланысты мемлекеттік қызметті көрсетуге құжаттарды қабылдаудан бас тартады. </w:t>
      </w:r>
    </w:p>
    <w:p>
      <w:pPr>
        <w:spacing w:after="0"/>
        <w:ind w:left="0"/>
        <w:jc w:val="both"/>
      </w:pPr>
      <w:r>
        <w:rPr>
          <w:rFonts w:ascii="Times New Roman"/>
          <w:b w:val="false"/>
          <w:i w:val="false"/>
          <w:color w:val="000000"/>
          <w:sz w:val="28"/>
        </w:rPr>
        <w:t xml:space="preserve">Осы қолхат әрбір тарап үшін бір-бірден 2 данада жасалды.  </w:t>
      </w:r>
    </w:p>
    <w:p>
      <w:pPr>
        <w:spacing w:after="0"/>
        <w:ind w:left="0"/>
        <w:jc w:val="both"/>
      </w:pPr>
      <w:r>
        <w:rPr>
          <w:rFonts w:ascii="Times New Roman"/>
          <w:b w:val="false"/>
          <w:i w:val="false"/>
          <w:color w:val="000000"/>
          <w:sz w:val="28"/>
        </w:rPr>
        <w:t xml:space="preserve">Халықты жұмыспен қамту орталығының директоры: </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Орындаушы: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 </w:t>
      </w:r>
    </w:p>
    <w:p>
      <w:pPr>
        <w:spacing w:after="0"/>
        <w:ind w:left="0"/>
        <w:jc w:val="both"/>
      </w:pPr>
      <w:r>
        <w:rPr>
          <w:rFonts w:ascii="Times New Roman"/>
          <w:b w:val="false"/>
          <w:i w:val="false"/>
          <w:color w:val="000000"/>
          <w:sz w:val="28"/>
        </w:rPr>
        <w:t xml:space="preserve">
      Алдым: 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xml:space="preserve">20__ жылғы "____" ___________.  </w:t>
      </w:r>
    </w:p>
    <w:p>
      <w:pPr>
        <w:spacing w:after="0"/>
        <w:ind w:left="0"/>
        <w:jc w:val="both"/>
      </w:pPr>
      <w:r>
        <w:rPr>
          <w:rFonts w:ascii="Times New Roman"/>
          <w:b w:val="false"/>
          <w:i w:val="false"/>
          <w:color w:val="000000"/>
          <w:sz w:val="28"/>
        </w:rPr>
        <w:t xml:space="preserve">Берілген күні: 20__ жылғы "____" ___________.  </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Жұмыс берушілердің сұратуы бойынша кәсіптік оқытуға № ____ жолдама</w:t>
      </w:r>
    </w:p>
    <w:p>
      <w:pPr>
        <w:spacing w:after="0"/>
        <w:ind w:left="0"/>
        <w:jc w:val="both"/>
      </w:pPr>
      <w:r>
        <w:rPr>
          <w:rFonts w:ascii="Times New Roman"/>
          <w:b w:val="false"/>
          <w:i w:val="false"/>
          <w:color w:val="000000"/>
          <w:sz w:val="28"/>
        </w:rPr>
        <w:t>
      Азамат 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атауы, мекенжайы, байланыс телефоны)</w:t>
      </w:r>
    </w:p>
    <w:p>
      <w:pPr>
        <w:spacing w:after="0"/>
        <w:ind w:left="0"/>
        <w:jc w:val="both"/>
      </w:pPr>
      <w:r>
        <w:rPr>
          <w:rFonts w:ascii="Times New Roman"/>
          <w:b w:val="false"/>
          <w:i w:val="false"/>
          <w:color w:val="000000"/>
          <w:sz w:val="28"/>
        </w:rPr>
        <w:t>
      20__ "___" __________ бастап 20__ "___" __________ дейін ___ ай мерзімге кәсіптік</w:t>
      </w:r>
    </w:p>
    <w:p>
      <w:pPr>
        <w:spacing w:after="0"/>
        <w:ind w:left="0"/>
        <w:jc w:val="both"/>
      </w:pPr>
      <w:r>
        <w:rPr>
          <w:rFonts w:ascii="Times New Roman"/>
          <w:b w:val="false"/>
          <w:i w:val="false"/>
          <w:color w:val="000000"/>
          <w:sz w:val="28"/>
        </w:rPr>
        <w:t>оқытуға жіберіледі. ___________________________________________ ________________</w:t>
      </w:r>
    </w:p>
    <w:p>
      <w:pPr>
        <w:spacing w:after="0"/>
        <w:ind w:left="0"/>
        <w:jc w:val="both"/>
      </w:pPr>
      <w:r>
        <w:rPr>
          <w:rFonts w:ascii="Times New Roman"/>
          <w:b w:val="false"/>
          <w:i w:val="false"/>
          <w:color w:val="000000"/>
          <w:sz w:val="28"/>
        </w:rPr>
        <w:t xml:space="preserve">                                                                                       Лауазымы, тегі, аты, әкесінің аты (бар болса)                         қолы  </w:t>
      </w:r>
    </w:p>
    <w:p>
      <w:pPr>
        <w:spacing w:after="0"/>
        <w:ind w:left="0"/>
        <w:jc w:val="both"/>
      </w:pP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Кәсіптік оқытуға жіберілген күннен бастап бес </w:t>
      </w:r>
      <w:r>
        <w:rPr>
          <w:rFonts w:ascii="Times New Roman"/>
          <w:b w:val="false"/>
          <w:i/>
          <w:color w:val="000000"/>
          <w:sz w:val="28"/>
        </w:rPr>
        <w:t>жұмыс күні ішінде Білім беру ұйымы</w:t>
      </w:r>
    </w:p>
    <w:p>
      <w:pPr>
        <w:spacing w:after="0"/>
        <w:ind w:left="0"/>
        <w:jc w:val="both"/>
      </w:pPr>
      <w:r>
        <w:rPr>
          <w:rFonts w:ascii="Times New Roman"/>
          <w:b w:val="false"/>
          <w:i/>
          <w:color w:val="000000"/>
          <w:sz w:val="28"/>
        </w:rPr>
        <w:t>Халықты жұмыспен қамту орталығына қайтарады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 жолдамаға хабарлама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атауы, мекенжайы, байланыс телефоны) </w:t>
      </w:r>
    </w:p>
    <w:p>
      <w:pPr>
        <w:spacing w:after="0"/>
        <w:ind w:left="0"/>
        <w:jc w:val="both"/>
      </w:pPr>
      <w:r>
        <w:rPr>
          <w:rFonts w:ascii="Times New Roman"/>
          <w:b w:val="false"/>
          <w:i w:val="false"/>
          <w:color w:val="000000"/>
          <w:sz w:val="28"/>
        </w:rPr>
        <w:t>азамат__________________________________________________________________________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20__жылғы "__" _______№___ бұйрыққа сәйкес 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(Біліктілік атауы)</w:t>
      </w:r>
    </w:p>
    <w:p>
      <w:pPr>
        <w:spacing w:after="0"/>
        <w:ind w:left="0"/>
        <w:jc w:val="both"/>
      </w:pPr>
      <w:r>
        <w:rPr>
          <w:rFonts w:ascii="Times New Roman"/>
          <w:b w:val="false"/>
          <w:i w:val="false"/>
          <w:color w:val="000000"/>
          <w:sz w:val="28"/>
        </w:rPr>
        <w:t>біліктілігі бойынша 20__ жылғы "__"______ дейін ___ ай мерзімге кәсіптік оқытуға</w:t>
      </w:r>
    </w:p>
    <w:p>
      <w:pPr>
        <w:spacing w:after="0"/>
        <w:ind w:left="0"/>
        <w:jc w:val="both"/>
      </w:pPr>
      <w:r>
        <w:rPr>
          <w:rFonts w:ascii="Times New Roman"/>
          <w:b w:val="false"/>
          <w:i w:val="false"/>
          <w:color w:val="000000"/>
          <w:sz w:val="28"/>
        </w:rPr>
        <w:t xml:space="preserve">қабылданғанын хабарлайды.  </w:t>
      </w:r>
    </w:p>
    <w:p>
      <w:pPr>
        <w:spacing w:after="0"/>
        <w:ind w:left="0"/>
        <w:jc w:val="both"/>
      </w:pPr>
      <w:r>
        <w:rPr>
          <w:rFonts w:ascii="Times New Roman"/>
          <w:b w:val="false"/>
          <w:i w:val="false"/>
          <w:color w:val="000000"/>
          <w:sz w:val="28"/>
        </w:rPr>
        <w:t xml:space="preserve">       Білім беру ұйымының жауапты өкілі:  _______________________________________</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Берілген күні </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Жұмыс берушілердегі жұмыс орнында  кәсіптік оқытуға № ____ жолдама</w:t>
      </w:r>
    </w:p>
    <w:p>
      <w:pPr>
        <w:spacing w:after="0"/>
        <w:ind w:left="0"/>
        <w:jc w:val="both"/>
      </w:pPr>
      <w:r>
        <w:rPr>
          <w:rFonts w:ascii="Times New Roman"/>
          <w:b w:val="false"/>
          <w:i w:val="false"/>
          <w:color w:val="000000"/>
          <w:sz w:val="28"/>
        </w:rPr>
        <w:t>
             Азамат 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(Жұмыс берушінің атауы, мекенжайы, байланыс телефоны)</w:t>
      </w:r>
    </w:p>
    <w:p>
      <w:pPr>
        <w:spacing w:after="0"/>
        <w:ind w:left="0"/>
        <w:jc w:val="both"/>
      </w:pPr>
      <w:r>
        <w:rPr>
          <w:rFonts w:ascii="Times New Roman"/>
          <w:b w:val="false"/>
          <w:i w:val="false"/>
          <w:color w:val="000000"/>
          <w:sz w:val="28"/>
        </w:rPr>
        <w:t>20__ "___" __________ бастап 20__ "___" __________ дейін ___ ай мерзімге кәсіптік</w:t>
      </w:r>
    </w:p>
    <w:p>
      <w:pPr>
        <w:spacing w:after="0"/>
        <w:ind w:left="0"/>
        <w:jc w:val="both"/>
      </w:pPr>
      <w:r>
        <w:rPr>
          <w:rFonts w:ascii="Times New Roman"/>
          <w:b w:val="false"/>
          <w:i w:val="false"/>
          <w:color w:val="000000"/>
          <w:sz w:val="28"/>
        </w:rPr>
        <w:t xml:space="preserve">оқытуға жіберіледі.  </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xml:space="preserve">                                                                                 Лауазымы, тегі, аты, әкесінің аты (бар болса)                        қолы  </w:t>
      </w:r>
    </w:p>
    <w:p>
      <w:pPr>
        <w:spacing w:after="0"/>
        <w:ind w:left="0"/>
        <w:jc w:val="both"/>
      </w:pPr>
      <w:r>
        <w:rPr>
          <w:rFonts w:ascii="Times New Roman"/>
          <w:b w:val="false"/>
          <w:i w:val="false"/>
          <w:color w:val="000000"/>
          <w:sz w:val="28"/>
        </w:rPr>
        <w:t xml:space="preserve">Берілген күні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color w:val="000000"/>
          <w:sz w:val="28"/>
        </w:rPr>
        <w:t xml:space="preserve">Кәсіптік оқытуға жіберілген күннен бастап бес жұмыс </w:t>
      </w:r>
      <w:r>
        <w:rPr>
          <w:rFonts w:ascii="Times New Roman"/>
          <w:b w:val="false"/>
          <w:i/>
          <w:color w:val="000000"/>
          <w:sz w:val="28"/>
        </w:rPr>
        <w:t>күні ішінде жұмыс беруші</w:t>
      </w:r>
    </w:p>
    <w:p>
      <w:pPr>
        <w:spacing w:after="0"/>
        <w:ind w:left="0"/>
        <w:jc w:val="both"/>
      </w:pPr>
      <w:r>
        <w:rPr>
          <w:rFonts w:ascii="Times New Roman"/>
          <w:b w:val="false"/>
          <w:i/>
          <w:color w:val="000000"/>
          <w:sz w:val="28"/>
        </w:rPr>
        <w:t>Халықты</w:t>
      </w:r>
      <w:r>
        <w:rPr>
          <w:rFonts w:ascii="Times New Roman"/>
          <w:b w:val="false"/>
          <w:i w:val="false"/>
          <w:color w:val="000000"/>
          <w:sz w:val="28"/>
        </w:rPr>
        <w:t xml:space="preserve"> </w:t>
      </w:r>
      <w:r>
        <w:rPr>
          <w:rFonts w:ascii="Times New Roman"/>
          <w:b w:val="false"/>
          <w:i/>
          <w:color w:val="000000"/>
          <w:sz w:val="28"/>
        </w:rPr>
        <w:t>жұмыспен қамту орталығына қайтарады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 жолдамаға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(Жұмыс берушінің атауы, мекенжайы, байланыс телефоны)) </w:t>
      </w:r>
    </w:p>
    <w:p>
      <w:pPr>
        <w:spacing w:after="0"/>
        <w:ind w:left="0"/>
        <w:jc w:val="both"/>
      </w:pPr>
      <w:r>
        <w:rPr>
          <w:rFonts w:ascii="Times New Roman"/>
          <w:b w:val="false"/>
          <w:i w:val="false"/>
          <w:color w:val="000000"/>
          <w:sz w:val="28"/>
        </w:rPr>
        <w:t>________________________________________________________ біліктілігі бойынша оқу</w:t>
      </w:r>
    </w:p>
    <w:p>
      <w:pPr>
        <w:spacing w:after="0"/>
        <w:ind w:left="0"/>
        <w:jc w:val="both"/>
      </w:pPr>
      <w:r>
        <w:rPr>
          <w:rFonts w:ascii="Times New Roman"/>
          <w:b w:val="false"/>
          <w:i w:val="false"/>
          <w:color w:val="000000"/>
          <w:sz w:val="28"/>
        </w:rPr>
        <w:t xml:space="preserve">                             (Біліктілік атауы)</w:t>
      </w:r>
    </w:p>
    <w:p>
      <w:pPr>
        <w:spacing w:after="0"/>
        <w:ind w:left="0"/>
        <w:jc w:val="both"/>
      </w:pPr>
      <w:r>
        <w:rPr>
          <w:rFonts w:ascii="Times New Roman"/>
          <w:b w:val="false"/>
          <w:i w:val="false"/>
          <w:color w:val="000000"/>
          <w:sz w:val="28"/>
        </w:rPr>
        <w:t>кезеңінде 20__ жылғы   "__" ______ жасалған № _____ еңбек шартына (20__ жылғы "__"</w:t>
      </w:r>
    </w:p>
    <w:p>
      <w:pPr>
        <w:spacing w:after="0"/>
        <w:ind w:left="0"/>
        <w:jc w:val="both"/>
      </w:pPr>
      <w:r>
        <w:rPr>
          <w:rFonts w:ascii="Times New Roman"/>
          <w:b w:val="false"/>
          <w:i w:val="false"/>
          <w:color w:val="000000"/>
          <w:sz w:val="28"/>
        </w:rPr>
        <w:t>____ № ____ бұйрық) сәйкес азамат  (азаматша)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20__ жылғы "__" _____ бастап 20__ жылғы "__" ________ дейін жұмысқа қабылданды. </w:t>
      </w:r>
    </w:p>
    <w:p>
      <w:pPr>
        <w:spacing w:after="0"/>
        <w:ind w:left="0"/>
        <w:jc w:val="both"/>
      </w:pPr>
      <w:r>
        <w:rPr>
          <w:rFonts w:ascii="Times New Roman"/>
          <w:b w:val="false"/>
          <w:i w:val="false"/>
          <w:color w:val="000000"/>
          <w:sz w:val="28"/>
        </w:rPr>
        <w:t xml:space="preserve">Жұмысқа қабылдау туралы бұйрықтың көшірмесі қоса беріледі.  </w:t>
      </w:r>
    </w:p>
    <w:p>
      <w:pPr>
        <w:spacing w:after="0"/>
        <w:ind w:left="0"/>
        <w:jc w:val="both"/>
      </w:pPr>
      <w:r>
        <w:rPr>
          <w:rFonts w:ascii="Times New Roman"/>
          <w:b w:val="false"/>
          <w:i w:val="false"/>
          <w:color w:val="000000"/>
          <w:sz w:val="28"/>
        </w:rPr>
        <w:t xml:space="preserve">Жұмыс берушінің жауапты өкілі:  ___________________________  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"Бастау-Бизнес" жобасы бойынша  кәсіпкерлік негіздеріне оқуға № ____ жолдама</w:t>
      </w:r>
    </w:p>
    <w:p>
      <w:pPr>
        <w:spacing w:after="0"/>
        <w:ind w:left="0"/>
        <w:jc w:val="both"/>
      </w:pPr>
      <w:r>
        <w:rPr>
          <w:rFonts w:ascii="Times New Roman"/>
          <w:b w:val="false"/>
          <w:i w:val="false"/>
          <w:color w:val="000000"/>
          <w:sz w:val="28"/>
        </w:rPr>
        <w:t>
      Азамат (азаматша)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ЖСН)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(Оқытатын ұйымының атауы, мекенжайы, байланыс телефоны) </w:t>
      </w:r>
    </w:p>
    <w:p>
      <w:pPr>
        <w:spacing w:after="0"/>
        <w:ind w:left="0"/>
        <w:jc w:val="both"/>
      </w:pPr>
      <w:r>
        <w:rPr>
          <w:rFonts w:ascii="Times New Roman"/>
          <w:b w:val="false"/>
          <w:i w:val="false"/>
          <w:color w:val="000000"/>
          <w:sz w:val="28"/>
        </w:rPr>
        <w:t>
      20__ "___" __________ бастап 20__ "___" __________ дейін ___ күнге "Бастау Бизнес"</w:t>
      </w:r>
    </w:p>
    <w:p>
      <w:pPr>
        <w:spacing w:after="0"/>
        <w:ind w:left="0"/>
        <w:jc w:val="both"/>
      </w:pPr>
      <w:r>
        <w:rPr>
          <w:rFonts w:ascii="Times New Roman"/>
          <w:b w:val="false"/>
          <w:i w:val="false"/>
          <w:color w:val="000000"/>
          <w:sz w:val="28"/>
        </w:rPr>
        <w:t xml:space="preserve">жобасы бойынша  кәсіпкерлік негіздеріне оқуға жіберіледі </w:t>
      </w:r>
    </w:p>
    <w:p>
      <w:pPr>
        <w:spacing w:after="0"/>
        <w:ind w:left="0"/>
        <w:jc w:val="both"/>
      </w:pPr>
      <w:r>
        <w:rPr>
          <w:rFonts w:ascii="Times New Roman"/>
          <w:b w:val="false"/>
          <w:i w:val="false"/>
          <w:color w:val="000000"/>
          <w:sz w:val="28"/>
        </w:rPr>
        <w:t xml:space="preserve">___________________________________________ ________________  </w:t>
      </w:r>
    </w:p>
    <w:p>
      <w:pPr>
        <w:spacing w:after="0"/>
        <w:ind w:left="0"/>
        <w:jc w:val="both"/>
      </w:pPr>
      <w:r>
        <w:rPr>
          <w:rFonts w:ascii="Times New Roman"/>
          <w:b w:val="false"/>
          <w:i w:val="false"/>
          <w:color w:val="000000"/>
          <w:sz w:val="28"/>
        </w:rPr>
        <w:t xml:space="preserve">           Лауазымы, тегі, аты, әкесінің аты (бар болса)                                            қолы  </w:t>
      </w:r>
    </w:p>
    <w:p>
      <w:pPr>
        <w:spacing w:after="0"/>
        <w:ind w:left="0"/>
        <w:jc w:val="both"/>
      </w:pP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"Бастау Бизнес" жобасы бойынша кәсіпкерлік негіздеріне оқуға жіберілген күннен бастап</w:t>
      </w:r>
    </w:p>
    <w:p>
      <w:pPr>
        <w:spacing w:after="0"/>
        <w:ind w:left="0"/>
        <w:jc w:val="both"/>
      </w:pPr>
      <w:r>
        <w:rPr>
          <w:rFonts w:ascii="Times New Roman"/>
          <w:b w:val="false"/>
          <w:i w:val="false"/>
          <w:color w:val="000000"/>
          <w:sz w:val="28"/>
        </w:rPr>
        <w:t>бес жұмыс күні  ішінде оқытатын ұйым Халықты жұмыспен қамту орталығына қайтарады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 жолдамаға хабарлама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(Оқытатын ұйымының атауы, мекенжайы, байланыс телефоны) </w:t>
      </w:r>
    </w:p>
    <w:p>
      <w:pPr>
        <w:spacing w:after="0"/>
        <w:ind w:left="0"/>
        <w:jc w:val="both"/>
      </w:pPr>
      <w:r>
        <w:rPr>
          <w:rFonts w:ascii="Times New Roman"/>
          <w:b w:val="false"/>
          <w:i w:val="false"/>
          <w:color w:val="000000"/>
          <w:sz w:val="28"/>
        </w:rPr>
        <w:t xml:space="preserve">
      азамат (азаматша)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20__жылғы "__" _______ №___ бұйрыққа сәйкес 20 "___" _______ дейін ______ күн</w:t>
      </w:r>
    </w:p>
    <w:p>
      <w:pPr>
        <w:spacing w:after="0"/>
        <w:ind w:left="0"/>
        <w:jc w:val="both"/>
      </w:pPr>
      <w:r>
        <w:rPr>
          <w:rFonts w:ascii="Times New Roman"/>
          <w:b w:val="false"/>
          <w:i w:val="false"/>
          <w:color w:val="000000"/>
          <w:sz w:val="28"/>
        </w:rPr>
        <w:t>мерзімге "Бастау Бизнес"  жобасы бойынша кәсіпкерлік негіздеріне оқуға қабылданғанын</w:t>
      </w:r>
    </w:p>
    <w:p>
      <w:pPr>
        <w:spacing w:after="0"/>
        <w:ind w:left="0"/>
        <w:jc w:val="both"/>
      </w:pPr>
      <w:r>
        <w:rPr>
          <w:rFonts w:ascii="Times New Roman"/>
          <w:b w:val="false"/>
          <w:i w:val="false"/>
          <w:color w:val="000000"/>
          <w:sz w:val="28"/>
        </w:rPr>
        <w:t xml:space="preserve">хабарлайды.  </w:t>
      </w:r>
    </w:p>
    <w:p>
      <w:pPr>
        <w:spacing w:after="0"/>
        <w:ind w:left="0"/>
        <w:jc w:val="both"/>
      </w:pPr>
      <w:r>
        <w:rPr>
          <w:rFonts w:ascii="Times New Roman"/>
          <w:b w:val="false"/>
          <w:i w:val="false"/>
          <w:color w:val="000000"/>
          <w:sz w:val="28"/>
        </w:rPr>
        <w:t>
      Оқытатын ұйымының жауапты өкілі:  _____________________________    ______________</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Микрокредит алуға № ____ жолдама</w:t>
      </w:r>
    </w:p>
    <w:p>
      <w:pPr>
        <w:spacing w:after="0"/>
        <w:ind w:left="0"/>
        <w:jc w:val="both"/>
      </w:pPr>
      <w:r>
        <w:rPr>
          <w:rFonts w:ascii="Times New Roman"/>
          <w:b w:val="false"/>
          <w:i w:val="false"/>
          <w:color w:val="000000"/>
          <w:sz w:val="28"/>
        </w:rPr>
        <w:t>
      Азамат (азаматша)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ЖСН) </w:t>
      </w:r>
    </w:p>
    <w:p>
      <w:pPr>
        <w:spacing w:after="0"/>
        <w:ind w:left="0"/>
        <w:jc w:val="both"/>
      </w:pPr>
      <w:r>
        <w:rPr>
          <w:rFonts w:ascii="Times New Roman"/>
          <w:b w:val="false"/>
          <w:i w:val="false"/>
          <w:color w:val="000000"/>
          <w:sz w:val="28"/>
        </w:rPr>
        <w:t>микрокредит алу үшін</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(Кредитордың атауы, мекенжайы, байланыс телефоны) </w:t>
      </w:r>
    </w:p>
    <w:p>
      <w:pPr>
        <w:spacing w:after="0"/>
        <w:ind w:left="0"/>
        <w:jc w:val="both"/>
      </w:pPr>
      <w:r>
        <w:rPr>
          <w:rFonts w:ascii="Times New Roman"/>
          <w:b w:val="false"/>
          <w:i w:val="false"/>
          <w:color w:val="000000"/>
          <w:sz w:val="28"/>
        </w:rPr>
        <w:t xml:space="preserve">
      жіберіледі.  ___________________________________________ ________________ </w:t>
      </w:r>
    </w:p>
    <w:p>
      <w:pPr>
        <w:spacing w:after="0"/>
        <w:ind w:left="0"/>
        <w:jc w:val="both"/>
      </w:pPr>
      <w:r>
        <w:rPr>
          <w:rFonts w:ascii="Times New Roman"/>
          <w:b w:val="false"/>
          <w:i w:val="false"/>
          <w:color w:val="000000"/>
          <w:sz w:val="28"/>
        </w:rPr>
        <w:t xml:space="preserve">                                          Лауазымы, тегі, аты, әкесінің аты (бар болса)                                қолы  </w:t>
      </w:r>
    </w:p>
    <w:p>
      <w:pPr>
        <w:spacing w:after="0"/>
        <w:ind w:left="0"/>
        <w:jc w:val="both"/>
      </w:pP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Микрокредит алуға жіберілген күннен бастап бес жұмыс күні ішінде кредитор Халықты</w:t>
      </w:r>
    </w:p>
    <w:p>
      <w:pPr>
        <w:spacing w:after="0"/>
        <w:ind w:left="0"/>
        <w:jc w:val="both"/>
      </w:pPr>
      <w:r>
        <w:rPr>
          <w:rFonts w:ascii="Times New Roman"/>
          <w:b w:val="false"/>
          <w:i/>
          <w:color w:val="000000"/>
          <w:sz w:val="28"/>
        </w:rPr>
        <w:t>жұмыспен қамтуорталығына қайтарады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 жолдамаға хабарлама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(Кредитордың атауы, мекенжайы, байланыс телефоны)</w:t>
      </w:r>
    </w:p>
    <w:p>
      <w:pPr>
        <w:spacing w:after="0"/>
        <w:ind w:left="0"/>
        <w:jc w:val="both"/>
      </w:pPr>
      <w:r>
        <w:rPr>
          <w:rFonts w:ascii="Times New Roman"/>
          <w:b w:val="false"/>
          <w:i w:val="false"/>
          <w:color w:val="000000"/>
          <w:sz w:val="28"/>
        </w:rPr>
        <w:t>
      азаматтың (азаматшаның)</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микрокредит алуға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(мүмкіндігі бар/ мүмкіндігі жоқ)</w:t>
      </w:r>
    </w:p>
    <w:p>
      <w:pPr>
        <w:spacing w:after="0"/>
        <w:ind w:left="0"/>
        <w:jc w:val="both"/>
      </w:pPr>
      <w:r>
        <w:rPr>
          <w:rFonts w:ascii="Times New Roman"/>
          <w:b w:val="false"/>
          <w:i w:val="false"/>
          <w:color w:val="000000"/>
          <w:sz w:val="28"/>
        </w:rPr>
        <w:t xml:space="preserve">
      хабарлайды.  </w:t>
      </w:r>
    </w:p>
    <w:p>
      <w:pPr>
        <w:spacing w:after="0"/>
        <w:ind w:left="0"/>
        <w:jc w:val="both"/>
      </w:pPr>
      <w:r>
        <w:rPr>
          <w:rFonts w:ascii="Times New Roman"/>
          <w:b w:val="false"/>
          <w:i w:val="false"/>
          <w:color w:val="000000"/>
          <w:sz w:val="28"/>
        </w:rPr>
        <w:t>
      Кредитордың жауапты өкілі:  _______________________________________ ______________</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Жастар практикасына № ____ жолдама</w:t>
      </w:r>
    </w:p>
    <w:p>
      <w:pPr>
        <w:spacing w:after="0"/>
        <w:ind w:left="0"/>
        <w:jc w:val="both"/>
      </w:pPr>
      <w:r>
        <w:rPr>
          <w:rFonts w:ascii="Times New Roman"/>
          <w:b w:val="false"/>
          <w:i w:val="false"/>
          <w:color w:val="000000"/>
          <w:sz w:val="28"/>
        </w:rPr>
        <w:t xml:space="preserve">
      Жұмыссыз_______________________________________________________________________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20__ жылғы "__" ______ бастап 20__ жылғы "__" ______ дейін ____ ай мерзімге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(жұмыс берушінің атауы, мекенжайы, байланыс телефоны)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(кәсіп/мамандық атауы) </w:t>
      </w:r>
    </w:p>
    <w:p>
      <w:pPr>
        <w:spacing w:after="0"/>
        <w:ind w:left="0"/>
        <w:jc w:val="both"/>
      </w:pPr>
      <w:r>
        <w:rPr>
          <w:rFonts w:ascii="Times New Roman"/>
          <w:b w:val="false"/>
          <w:i w:val="false"/>
          <w:color w:val="000000"/>
          <w:sz w:val="28"/>
        </w:rPr>
        <w:t xml:space="preserve">
      мамандығы (кәсібі) бойынша жастар практикасына жұмысқа орналасу үшін жіберілді. </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xml:space="preserve">           Лауазымы, тегі, аты, әкесінің аты (бар болса)                                              қолы </w:t>
      </w:r>
    </w:p>
    <w:p>
      <w:pPr>
        <w:spacing w:after="0"/>
        <w:ind w:left="0"/>
        <w:jc w:val="both"/>
      </w:pP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Жұмысқа орналасу үшін жіберілген күннен бастап бес жұмыс күні ішінде жұмыс беруші</w:t>
      </w:r>
    </w:p>
    <w:p>
      <w:pPr>
        <w:spacing w:after="0"/>
        <w:ind w:left="0"/>
        <w:jc w:val="both"/>
      </w:pPr>
      <w:r>
        <w:rPr>
          <w:rFonts w:ascii="Times New Roman"/>
          <w:b w:val="false"/>
          <w:i/>
          <w:color w:val="000000"/>
          <w:sz w:val="28"/>
        </w:rPr>
        <w:t>Халықты жұмыспен қамту орталығына қайтарады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 жолдамаға хабарлама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(жұмыс берушінің атауы)</w:t>
      </w:r>
    </w:p>
    <w:p>
      <w:pPr>
        <w:spacing w:after="0"/>
        <w:ind w:left="0"/>
        <w:jc w:val="both"/>
      </w:pPr>
      <w:r>
        <w:rPr>
          <w:rFonts w:ascii="Times New Roman"/>
          <w:b w:val="false"/>
          <w:i w:val="false"/>
          <w:color w:val="000000"/>
          <w:sz w:val="28"/>
        </w:rPr>
        <w:t>20__ жылғы "__" _______ жасалған № _____ еңбек шартына (20__ жылғы "__" _________ №</w:t>
      </w:r>
    </w:p>
    <w:p>
      <w:pPr>
        <w:spacing w:after="0"/>
        <w:ind w:left="0"/>
        <w:jc w:val="both"/>
      </w:pPr>
      <w:r>
        <w:rPr>
          <w:rFonts w:ascii="Times New Roman"/>
          <w:b w:val="false"/>
          <w:i w:val="false"/>
          <w:color w:val="000000"/>
          <w:sz w:val="28"/>
        </w:rPr>
        <w:t xml:space="preserve">_______ бұйрық) </w:t>
      </w:r>
    </w:p>
    <w:p>
      <w:pPr>
        <w:spacing w:after="0"/>
        <w:ind w:left="0"/>
        <w:jc w:val="both"/>
      </w:pPr>
      <w:r>
        <w:rPr>
          <w:rFonts w:ascii="Times New Roman"/>
          <w:b w:val="false"/>
          <w:i w:val="false"/>
          <w:color w:val="000000"/>
          <w:sz w:val="28"/>
        </w:rPr>
        <w:t>сәйкес азамат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(лауазым атауы)</w:t>
      </w:r>
    </w:p>
    <w:p>
      <w:pPr>
        <w:spacing w:after="0"/>
        <w:ind w:left="0"/>
        <w:jc w:val="both"/>
      </w:pPr>
      <w:r>
        <w:rPr>
          <w:rFonts w:ascii="Times New Roman"/>
          <w:b w:val="false"/>
          <w:i w:val="false"/>
          <w:color w:val="000000"/>
          <w:sz w:val="28"/>
        </w:rPr>
        <w:t>
      ретінде 20__ жылғы "__" _________ бастап 20__ жылғы "__" _________ дейін  _____ ай</w:t>
      </w:r>
    </w:p>
    <w:p>
      <w:pPr>
        <w:spacing w:after="0"/>
        <w:ind w:left="0"/>
        <w:jc w:val="both"/>
      </w:pPr>
      <w:r>
        <w:rPr>
          <w:rFonts w:ascii="Times New Roman"/>
          <w:b w:val="false"/>
          <w:i w:val="false"/>
          <w:color w:val="000000"/>
          <w:sz w:val="28"/>
        </w:rPr>
        <w:t>мерзімге жастар практикасына жұмысқа орналасу мерзімімен жастар практикасына</w:t>
      </w:r>
    </w:p>
    <w:p>
      <w:pPr>
        <w:spacing w:after="0"/>
        <w:ind w:left="0"/>
        <w:jc w:val="both"/>
      </w:pPr>
      <w:r>
        <w:rPr>
          <w:rFonts w:ascii="Times New Roman"/>
          <w:b w:val="false"/>
          <w:i w:val="false"/>
          <w:color w:val="000000"/>
          <w:sz w:val="28"/>
        </w:rPr>
        <w:t xml:space="preserve">қабылданды.  </w:t>
      </w:r>
    </w:p>
    <w:p>
      <w:pPr>
        <w:spacing w:after="0"/>
        <w:ind w:left="0"/>
        <w:jc w:val="both"/>
      </w:pPr>
      <w:r>
        <w:rPr>
          <w:rFonts w:ascii="Times New Roman"/>
          <w:b w:val="false"/>
          <w:i w:val="false"/>
          <w:color w:val="000000"/>
          <w:sz w:val="28"/>
        </w:rPr>
        <w:t xml:space="preserve">
      Жұмысқа қабылдау туралы бұйрықтың көшірмесі қоса беріледі.  </w:t>
      </w:r>
    </w:p>
    <w:p>
      <w:pPr>
        <w:spacing w:after="0"/>
        <w:ind w:left="0"/>
        <w:jc w:val="both"/>
      </w:pPr>
      <w:r>
        <w:rPr>
          <w:rFonts w:ascii="Times New Roman"/>
          <w:b w:val="false"/>
          <w:i w:val="false"/>
          <w:color w:val="000000"/>
          <w:sz w:val="28"/>
        </w:rPr>
        <w:t>Жұмыс берушінің жауапты өкілі:  _________________________________ ________________</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Берілген күні   </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Әлеуметтік жұмыс орнына № ____ жолдама</w:t>
      </w:r>
    </w:p>
    <w:p>
      <w:pPr>
        <w:spacing w:after="0"/>
        <w:ind w:left="0"/>
        <w:jc w:val="both"/>
      </w:pPr>
      <w:r>
        <w:rPr>
          <w:rFonts w:ascii="Times New Roman"/>
          <w:b w:val="false"/>
          <w:i w:val="false"/>
          <w:color w:val="000000"/>
          <w:sz w:val="28"/>
        </w:rPr>
        <w:t>
      Жұмыссыз 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20__ жылғы "__" ______ бастап 20__ жылғы "__" ______ дейін ____ ай мерзімге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(Жұмыс берушінің атауы, мекенжайы, байланыс телефоны)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(Кәсіп/мамандық атауы)</w:t>
      </w:r>
    </w:p>
    <w:p>
      <w:pPr>
        <w:spacing w:after="0"/>
        <w:ind w:left="0"/>
        <w:jc w:val="both"/>
      </w:pPr>
      <w:r>
        <w:rPr>
          <w:rFonts w:ascii="Times New Roman"/>
          <w:b w:val="false"/>
          <w:i w:val="false"/>
          <w:color w:val="000000"/>
          <w:sz w:val="28"/>
        </w:rPr>
        <w:t>
      мамандығы (кәсібі) бойынша: әлеуметтік жұмыс орнына жұмысқа орналасу, "Алғашқы</w:t>
      </w:r>
    </w:p>
    <w:p>
      <w:pPr>
        <w:spacing w:after="0"/>
        <w:ind w:left="0"/>
        <w:jc w:val="both"/>
      </w:pPr>
      <w:r>
        <w:rPr>
          <w:rFonts w:ascii="Times New Roman"/>
          <w:b w:val="false"/>
          <w:i w:val="false"/>
          <w:color w:val="000000"/>
          <w:sz w:val="28"/>
        </w:rPr>
        <w:t>жұмыс орны" жобасына  қатысу, "Ұрпақтар келісімшарты" жобасына қатысу, "Күміс жас"</w:t>
      </w:r>
    </w:p>
    <w:p>
      <w:pPr>
        <w:spacing w:after="0"/>
        <w:ind w:left="0"/>
        <w:jc w:val="both"/>
      </w:pPr>
      <w:r>
        <w:rPr>
          <w:rFonts w:ascii="Times New Roman"/>
          <w:b w:val="false"/>
          <w:i w:val="false"/>
          <w:color w:val="000000"/>
          <w:sz w:val="28"/>
        </w:rPr>
        <w:t>жобасына қатысу (қажеттісінің астын сызыңыз)  үшін жіберілді.</w:t>
      </w:r>
    </w:p>
    <w:p>
      <w:pPr>
        <w:spacing w:after="0"/>
        <w:ind w:left="0"/>
        <w:jc w:val="both"/>
      </w:pPr>
      <w:r>
        <w:rPr>
          <w:rFonts w:ascii="Times New Roman"/>
          <w:b w:val="false"/>
          <w:i w:val="false"/>
          <w:color w:val="000000"/>
          <w:sz w:val="28"/>
        </w:rPr>
        <w:t xml:space="preserve">___________________________________________ ________________ </w:t>
      </w:r>
    </w:p>
    <w:p>
      <w:pPr>
        <w:spacing w:after="0"/>
        <w:ind w:left="0"/>
        <w:jc w:val="both"/>
      </w:pPr>
      <w:r>
        <w:rPr>
          <w:rFonts w:ascii="Times New Roman"/>
          <w:b w:val="false"/>
          <w:i w:val="false"/>
          <w:color w:val="000000"/>
          <w:sz w:val="28"/>
        </w:rPr>
        <w:t xml:space="preserve">                        Лауазымы, тегі, аты, әкесінің аты (бар болса)                                         қолы  </w:t>
      </w:r>
    </w:p>
    <w:p>
      <w:pPr>
        <w:spacing w:after="0"/>
        <w:ind w:left="0"/>
        <w:jc w:val="both"/>
      </w:pPr>
      <w:r>
        <w:rPr>
          <w:rFonts w:ascii="Times New Roman"/>
          <w:b w:val="false"/>
          <w:i w:val="false"/>
          <w:color w:val="000000"/>
          <w:sz w:val="28"/>
        </w:rPr>
        <w:t xml:space="preserve">Берілген күні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Жұмысқа орналасу үшін жіберілген күннен бастап бес жұмыс күні ішінде жұмыс беруші</w:t>
      </w:r>
    </w:p>
    <w:p>
      <w:pPr>
        <w:spacing w:after="0"/>
        <w:ind w:left="0"/>
        <w:jc w:val="both"/>
      </w:pPr>
      <w:r>
        <w:rPr>
          <w:rFonts w:ascii="Times New Roman"/>
          <w:b w:val="false"/>
          <w:i/>
          <w:color w:val="000000"/>
          <w:sz w:val="28"/>
        </w:rPr>
        <w:t>Халықты жұмыспен қамту орталығына қайтарады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 жолдамаға хабарлама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(Жұмыс берушінің атауы) </w:t>
      </w:r>
    </w:p>
    <w:p>
      <w:pPr>
        <w:spacing w:after="0"/>
        <w:ind w:left="0"/>
        <w:jc w:val="both"/>
      </w:pPr>
      <w:r>
        <w:rPr>
          <w:rFonts w:ascii="Times New Roman"/>
          <w:b w:val="false"/>
          <w:i w:val="false"/>
          <w:color w:val="000000"/>
          <w:sz w:val="28"/>
        </w:rPr>
        <w:t>
      20__ жылғы "__" _________ жасалған № _____ еңбек шартына (20__ жылғы "__" _______ №</w:t>
      </w:r>
    </w:p>
    <w:p>
      <w:pPr>
        <w:spacing w:after="0"/>
        <w:ind w:left="0"/>
        <w:jc w:val="both"/>
      </w:pPr>
      <w:r>
        <w:rPr>
          <w:rFonts w:ascii="Times New Roman"/>
          <w:b w:val="false"/>
          <w:i w:val="false"/>
          <w:color w:val="000000"/>
          <w:sz w:val="28"/>
        </w:rPr>
        <w:t xml:space="preserve">_____ бұйрық) </w:t>
      </w:r>
    </w:p>
    <w:p>
      <w:pPr>
        <w:spacing w:after="0"/>
        <w:ind w:left="0"/>
        <w:jc w:val="both"/>
      </w:pPr>
      <w:r>
        <w:rPr>
          <w:rFonts w:ascii="Times New Roman"/>
          <w:b w:val="false"/>
          <w:i w:val="false"/>
          <w:color w:val="000000"/>
          <w:sz w:val="28"/>
        </w:rPr>
        <w:t>сәйкес азамат (азаматша)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(Лауазым атауы)</w:t>
      </w:r>
    </w:p>
    <w:p>
      <w:pPr>
        <w:spacing w:after="0"/>
        <w:ind w:left="0"/>
        <w:jc w:val="both"/>
      </w:pPr>
      <w:r>
        <w:rPr>
          <w:rFonts w:ascii="Times New Roman"/>
          <w:b w:val="false"/>
          <w:i w:val="false"/>
          <w:color w:val="000000"/>
          <w:sz w:val="28"/>
        </w:rPr>
        <w:t>
      ретінде 20__ жылғы "__" _________ бастап 20__ жылғы "__" _________ дейін _____ ай</w:t>
      </w:r>
    </w:p>
    <w:p>
      <w:pPr>
        <w:spacing w:after="0"/>
        <w:ind w:left="0"/>
        <w:jc w:val="both"/>
      </w:pPr>
      <w:r>
        <w:rPr>
          <w:rFonts w:ascii="Times New Roman"/>
          <w:b w:val="false"/>
          <w:i w:val="false"/>
          <w:color w:val="000000"/>
          <w:sz w:val="28"/>
        </w:rPr>
        <w:t>мерзімге әлеуметтік  жұмыс орнына жұмысқа орналасу мерзімімен әлеуметтік жұмыс</w:t>
      </w:r>
    </w:p>
    <w:p>
      <w:pPr>
        <w:spacing w:after="0"/>
        <w:ind w:left="0"/>
        <w:jc w:val="both"/>
      </w:pPr>
      <w:r>
        <w:rPr>
          <w:rFonts w:ascii="Times New Roman"/>
          <w:b w:val="false"/>
          <w:i w:val="false"/>
          <w:color w:val="000000"/>
          <w:sz w:val="28"/>
        </w:rPr>
        <w:t>орнына, әлеуметтік жұмыс орнына жұмысқа  орналасу, "Алғашқы жұмыс орны"/ "Ұрпақтар</w:t>
      </w:r>
    </w:p>
    <w:p>
      <w:pPr>
        <w:spacing w:after="0"/>
        <w:ind w:left="0"/>
        <w:jc w:val="both"/>
      </w:pPr>
      <w:r>
        <w:rPr>
          <w:rFonts w:ascii="Times New Roman"/>
          <w:b w:val="false"/>
          <w:i w:val="false"/>
          <w:color w:val="000000"/>
          <w:sz w:val="28"/>
        </w:rPr>
        <w:t>келісімшарты"/ "Күміс жас" жобасы шеңберінде (қажеттісінің  астын сызыңыз) жұмысқа</w:t>
      </w:r>
    </w:p>
    <w:p>
      <w:pPr>
        <w:spacing w:after="0"/>
        <w:ind w:left="0"/>
        <w:jc w:val="both"/>
      </w:pPr>
      <w:r>
        <w:rPr>
          <w:rFonts w:ascii="Times New Roman"/>
          <w:b w:val="false"/>
          <w:i w:val="false"/>
          <w:color w:val="000000"/>
          <w:sz w:val="28"/>
        </w:rPr>
        <w:t xml:space="preserve">орналасты. </w:t>
      </w:r>
    </w:p>
    <w:p>
      <w:pPr>
        <w:spacing w:after="0"/>
        <w:ind w:left="0"/>
        <w:jc w:val="both"/>
      </w:pPr>
      <w:r>
        <w:rPr>
          <w:rFonts w:ascii="Times New Roman"/>
          <w:b w:val="false"/>
          <w:i w:val="false"/>
          <w:color w:val="000000"/>
          <w:sz w:val="28"/>
        </w:rPr>
        <w:t xml:space="preserve">
      Жұмысқа қабылдау туралы бұйрықтың көшірмесі қоса беріледі.  </w:t>
      </w:r>
    </w:p>
    <w:p>
      <w:pPr>
        <w:spacing w:after="0"/>
        <w:ind w:left="0"/>
        <w:jc w:val="both"/>
      </w:pPr>
      <w:r>
        <w:rPr>
          <w:rFonts w:ascii="Times New Roman"/>
          <w:b w:val="false"/>
          <w:i w:val="false"/>
          <w:color w:val="000000"/>
          <w:sz w:val="28"/>
        </w:rPr>
        <w:t xml:space="preserve">
      Жұмыс берушінің жауапты өкілі:  __________________________________ 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Берілген күні </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Қоғамдық жұмысқа № ____ жолдама</w:t>
      </w:r>
    </w:p>
    <w:p>
      <w:pPr>
        <w:spacing w:after="0"/>
        <w:ind w:left="0"/>
        <w:jc w:val="both"/>
      </w:pPr>
      <w:r>
        <w:rPr>
          <w:rFonts w:ascii="Times New Roman"/>
          <w:b w:val="false"/>
          <w:i w:val="false"/>
          <w:color w:val="000000"/>
          <w:sz w:val="28"/>
        </w:rPr>
        <w:t>
                Жұмыссыз, оқудан бос уақытына студент және жалпы білім беретін мектептердің</w:t>
      </w:r>
    </w:p>
    <w:p>
      <w:pPr>
        <w:spacing w:after="0"/>
        <w:ind w:left="0"/>
        <w:jc w:val="both"/>
      </w:pPr>
      <w:r>
        <w:rPr>
          <w:rFonts w:ascii="Times New Roman"/>
          <w:b w:val="false"/>
          <w:i w:val="false"/>
          <w:color w:val="000000"/>
          <w:sz w:val="28"/>
        </w:rPr>
        <w:t>жоғары сынып оқушысы  денсаулығына зиян келтірмейтін және оқыту процесін бұзбайтын</w:t>
      </w:r>
    </w:p>
    <w:p>
      <w:pPr>
        <w:spacing w:after="0"/>
        <w:ind w:left="0"/>
        <w:jc w:val="both"/>
      </w:pPr>
      <w:r>
        <w:rPr>
          <w:rFonts w:ascii="Times New Roman"/>
          <w:b w:val="false"/>
          <w:i w:val="false"/>
          <w:color w:val="000000"/>
          <w:sz w:val="28"/>
        </w:rPr>
        <w:t>жұмыстарға, тоқтап тұруға байланысты жұмыспен  қамтамасыз етілмеген адам (қажеттінің</w:t>
      </w:r>
    </w:p>
    <w:p>
      <w:pPr>
        <w:spacing w:after="0"/>
        <w:ind w:left="0"/>
        <w:jc w:val="both"/>
      </w:pPr>
      <w:r>
        <w:rPr>
          <w:rFonts w:ascii="Times New Roman"/>
          <w:b w:val="false"/>
          <w:i w:val="false"/>
          <w:color w:val="000000"/>
          <w:sz w:val="28"/>
        </w:rPr>
        <w:t>астын сызыңыз)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20__ жылғы "__" ______ бастап 20__ жылғы "__" ______ дейін ____ ай мерзімге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(жұмыс берушінің атауы, мекенжайы, байланыс телефоны)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(кәсіп/мамандық атауы)</w:t>
      </w:r>
    </w:p>
    <w:p>
      <w:pPr>
        <w:spacing w:after="0"/>
        <w:ind w:left="0"/>
        <w:jc w:val="both"/>
      </w:pPr>
      <w:r>
        <w:rPr>
          <w:rFonts w:ascii="Times New Roman"/>
          <w:b w:val="false"/>
          <w:i w:val="false"/>
          <w:color w:val="000000"/>
          <w:sz w:val="28"/>
        </w:rPr>
        <w:t>мамандығы (кәсібі) бойынша қоғамдық жұмысқа орналасу үшін жіберілді.</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xml:space="preserve">                 Лауазымы, тегі, аты, әкесінің аты (бар болса)                                             қолы  </w:t>
      </w:r>
    </w:p>
    <w:p>
      <w:pPr>
        <w:spacing w:after="0"/>
        <w:ind w:left="0"/>
        <w:jc w:val="both"/>
      </w:pP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(кесу сызығы) </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Жұмысқа орналасу үшін жіберілген күннен бастап бес жұмыс күні ішінде жұмыс беруші</w:t>
      </w:r>
    </w:p>
    <w:p>
      <w:pPr>
        <w:spacing w:after="0"/>
        <w:ind w:left="0"/>
        <w:jc w:val="both"/>
      </w:pPr>
      <w:r>
        <w:rPr>
          <w:rFonts w:ascii="Times New Roman"/>
          <w:b w:val="false"/>
          <w:i/>
          <w:color w:val="000000"/>
          <w:sz w:val="28"/>
        </w:rPr>
        <w:t>Халықты жұмыспен қамту орталығына қайтарады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 жолдамаға хабарлам</w:t>
      </w:r>
      <w:r>
        <w:rPr>
          <w:rFonts w:ascii="Times New Roman"/>
          <w:b w:val="false"/>
          <w:i w:val="false"/>
          <w:color w:val="000000"/>
          <w:sz w:val="28"/>
        </w:rPr>
        <w:t>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(жұмыс берушінің атауы) </w:t>
      </w:r>
    </w:p>
    <w:p>
      <w:pPr>
        <w:spacing w:after="0"/>
        <w:ind w:left="0"/>
        <w:jc w:val="both"/>
      </w:pPr>
      <w:r>
        <w:rPr>
          <w:rFonts w:ascii="Times New Roman"/>
          <w:b w:val="false"/>
          <w:i w:val="false"/>
          <w:color w:val="000000"/>
          <w:sz w:val="28"/>
        </w:rPr>
        <w:t>
      20__ жылғы "__" _________ жасалған № _____ еңбек шартына (20__ жылғы "__" _______ №</w:t>
      </w:r>
    </w:p>
    <w:p>
      <w:pPr>
        <w:spacing w:after="0"/>
        <w:ind w:left="0"/>
        <w:jc w:val="both"/>
      </w:pPr>
      <w:r>
        <w:rPr>
          <w:rFonts w:ascii="Times New Roman"/>
          <w:b w:val="false"/>
          <w:i w:val="false"/>
          <w:color w:val="000000"/>
          <w:sz w:val="28"/>
        </w:rPr>
        <w:t xml:space="preserve">_____ бұйрық) </w:t>
      </w:r>
    </w:p>
    <w:p>
      <w:pPr>
        <w:spacing w:after="0"/>
        <w:ind w:left="0"/>
        <w:jc w:val="both"/>
      </w:pPr>
      <w:r>
        <w:rPr>
          <w:rFonts w:ascii="Times New Roman"/>
          <w:b w:val="false"/>
          <w:i w:val="false"/>
          <w:color w:val="000000"/>
          <w:sz w:val="28"/>
        </w:rPr>
        <w:t>сәйкес азамат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(лауазым атауы)</w:t>
      </w:r>
    </w:p>
    <w:p>
      <w:pPr>
        <w:spacing w:after="0"/>
        <w:ind w:left="0"/>
        <w:jc w:val="both"/>
      </w:pPr>
      <w:r>
        <w:rPr>
          <w:rFonts w:ascii="Times New Roman"/>
          <w:b w:val="false"/>
          <w:i w:val="false"/>
          <w:color w:val="000000"/>
          <w:sz w:val="28"/>
        </w:rPr>
        <w:t>
      ретінде 20__ жылғы "__" _________ бастап 20__ жылғы "__" _________ дейін _____ ай</w:t>
      </w:r>
    </w:p>
    <w:p>
      <w:pPr>
        <w:spacing w:after="0"/>
        <w:ind w:left="0"/>
        <w:jc w:val="both"/>
      </w:pPr>
      <w:r>
        <w:rPr>
          <w:rFonts w:ascii="Times New Roman"/>
          <w:b w:val="false"/>
          <w:i w:val="false"/>
          <w:color w:val="000000"/>
          <w:sz w:val="28"/>
        </w:rPr>
        <w:t xml:space="preserve">мерзімге қоғамдық  жұмыстарға жұмысқа орналасу мерзімімен қоғамдық жұмысқа қабылданды. </w:t>
      </w:r>
    </w:p>
    <w:p>
      <w:pPr>
        <w:spacing w:after="0"/>
        <w:ind w:left="0"/>
        <w:jc w:val="both"/>
      </w:pPr>
      <w:r>
        <w:rPr>
          <w:rFonts w:ascii="Times New Roman"/>
          <w:b w:val="false"/>
          <w:i w:val="false"/>
          <w:color w:val="000000"/>
          <w:sz w:val="28"/>
        </w:rPr>
        <w:t xml:space="preserve">
      Жұмысқа қабылдау туралы бұйрықтың көшірмесі қоса беріледі. </w:t>
      </w:r>
    </w:p>
    <w:p>
      <w:pPr>
        <w:spacing w:after="0"/>
        <w:ind w:left="0"/>
        <w:jc w:val="both"/>
      </w:pPr>
      <w:r>
        <w:rPr>
          <w:rFonts w:ascii="Times New Roman"/>
          <w:b w:val="false"/>
          <w:i w:val="false"/>
          <w:color w:val="000000"/>
          <w:sz w:val="28"/>
        </w:rPr>
        <w:t>
      Жұмыс берушінің жауапты өкілі:  __________________________________ ________________</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Қоныс аударуға № _____ жолдама</w:t>
      </w:r>
    </w:p>
    <w:p>
      <w:pPr>
        <w:spacing w:after="0"/>
        <w:ind w:left="0"/>
        <w:jc w:val="both"/>
      </w:pPr>
      <w:r>
        <w:rPr>
          <w:rFonts w:ascii="Times New Roman"/>
          <w:b w:val="false"/>
          <w:i w:val="false"/>
          <w:color w:val="000000"/>
          <w:sz w:val="28"/>
        </w:rPr>
        <w:t>
                 Азамат (азаматша)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ЖСН) </w:t>
      </w:r>
    </w:p>
    <w:p>
      <w:pPr>
        <w:spacing w:after="0"/>
        <w:ind w:left="0"/>
        <w:jc w:val="both"/>
      </w:pPr>
      <w:r>
        <w:rPr>
          <w:rFonts w:ascii="Times New Roman"/>
          <w:b w:val="false"/>
          <w:i w:val="false"/>
          <w:color w:val="000000"/>
          <w:sz w:val="28"/>
        </w:rPr>
        <w:t>өңірлік комиссияның 20 ___ жылғы "___" ___________ №____ шешіміне сәйкес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(Елді мекеннің/ауданның/облыстың атауы) </w:t>
      </w:r>
    </w:p>
    <w:p>
      <w:pPr>
        <w:spacing w:after="0"/>
        <w:ind w:left="0"/>
        <w:jc w:val="both"/>
      </w:pPr>
      <w:r>
        <w:rPr>
          <w:rFonts w:ascii="Times New Roman"/>
          <w:b w:val="false"/>
          <w:i w:val="false"/>
          <w:color w:val="000000"/>
          <w:sz w:val="28"/>
        </w:rPr>
        <w:t xml:space="preserve">
      тұру және_______________________________________________________________________ </w:t>
      </w:r>
    </w:p>
    <w:p>
      <w:pPr>
        <w:spacing w:after="0"/>
        <w:ind w:left="0"/>
        <w:jc w:val="both"/>
      </w:pPr>
      <w:r>
        <w:rPr>
          <w:rFonts w:ascii="Times New Roman"/>
          <w:b w:val="false"/>
          <w:i w:val="false"/>
          <w:color w:val="000000"/>
          <w:sz w:val="28"/>
        </w:rPr>
        <w:t xml:space="preserve">                                         (кәсіп/мамандық атауы)</w:t>
      </w:r>
    </w:p>
    <w:p>
      <w:pPr>
        <w:spacing w:after="0"/>
        <w:ind w:left="0"/>
        <w:jc w:val="both"/>
      </w:pPr>
      <w:r>
        <w:rPr>
          <w:rFonts w:ascii="Times New Roman"/>
          <w:b w:val="false"/>
          <w:i w:val="false"/>
          <w:color w:val="000000"/>
          <w:sz w:val="28"/>
        </w:rPr>
        <w:t xml:space="preserve">мамандығы (кәсібі) бойынша жұмысқа орналасу үшін жіберіледі. </w:t>
      </w:r>
    </w:p>
    <w:p>
      <w:pPr>
        <w:spacing w:after="0"/>
        <w:ind w:left="0"/>
        <w:jc w:val="both"/>
      </w:pPr>
      <w:r>
        <w:rPr>
          <w:rFonts w:ascii="Times New Roman"/>
          <w:b w:val="false"/>
          <w:i w:val="false"/>
          <w:color w:val="000000"/>
          <w:sz w:val="28"/>
        </w:rPr>
        <w:t xml:space="preserve">          Онымен бірге: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берушіге туыстық қатынасы/тегі, аты, әкесінің аты (бар болса))</w:t>
      </w:r>
    </w:p>
    <w:p>
      <w:pPr>
        <w:spacing w:after="0"/>
        <w:ind w:left="0"/>
        <w:jc w:val="both"/>
      </w:pPr>
      <w:r>
        <w:rPr>
          <w:rFonts w:ascii="Times New Roman"/>
          <w:b w:val="false"/>
          <w:i w:val="false"/>
          <w:color w:val="000000"/>
          <w:sz w:val="28"/>
        </w:rPr>
        <w:t xml:space="preserve">қоныс аударады. ___________________________________________ ________________                                </w:t>
      </w:r>
    </w:p>
    <w:p>
      <w:pPr>
        <w:spacing w:after="0"/>
        <w:ind w:left="0"/>
        <w:jc w:val="both"/>
      </w:pPr>
      <w:r>
        <w:rPr>
          <w:rFonts w:ascii="Times New Roman"/>
          <w:b w:val="false"/>
          <w:i w:val="false"/>
          <w:color w:val="000000"/>
          <w:sz w:val="28"/>
        </w:rPr>
        <w:t xml:space="preserve">                                                                    Лауазымы, тегі, аты, әкесінің аты (бар болса)                                          қолы  </w:t>
      </w:r>
    </w:p>
    <w:p>
      <w:pPr>
        <w:spacing w:after="0"/>
        <w:ind w:left="0"/>
        <w:jc w:val="both"/>
      </w:pP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
      Халықты жұмыспен қамту орталығына қайтарылады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 жолдамаға хабарлама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(Қоныстанған аудан/қала, облыстың халықты жұмыспен қамту орталығы)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20 __ жылғы "___"__________ жасалған № ________ әлеуметтік келісімшартқа сәйкес</w:t>
      </w:r>
    </w:p>
    <w:p>
      <w:pPr>
        <w:spacing w:after="0"/>
        <w:ind w:left="0"/>
        <w:jc w:val="both"/>
      </w:pPr>
      <w:r>
        <w:rPr>
          <w:rFonts w:ascii="Times New Roman"/>
          <w:b w:val="false"/>
          <w:i w:val="false"/>
          <w:color w:val="000000"/>
          <w:sz w:val="28"/>
        </w:rPr>
        <w:t xml:space="preserve"> (20_ жылғы___________  №___ бұйрық) ерікті түрде қоныс аударуға қатысушы болып</w:t>
      </w:r>
    </w:p>
    <w:p>
      <w:pPr>
        <w:spacing w:after="0"/>
        <w:ind w:left="0"/>
        <w:jc w:val="both"/>
      </w:pPr>
      <w:r>
        <w:rPr>
          <w:rFonts w:ascii="Times New Roman"/>
          <w:b w:val="false"/>
          <w:i w:val="false"/>
          <w:color w:val="000000"/>
          <w:sz w:val="28"/>
        </w:rPr>
        <w:t>табылады және оған 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(Елді мекеннің/ауданның/облыстың атауы)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(Жұмыс берушінің атауы мекенжайы, байланыс телефондары)</w:t>
      </w:r>
    </w:p>
    <w:p>
      <w:pPr>
        <w:spacing w:after="0"/>
        <w:ind w:left="0"/>
        <w:jc w:val="both"/>
      </w:pPr>
      <w:r>
        <w:rPr>
          <w:rFonts w:ascii="Times New Roman"/>
          <w:b w:val="false"/>
          <w:i w:val="false"/>
          <w:color w:val="000000"/>
          <w:sz w:val="28"/>
        </w:rPr>
        <w:t xml:space="preserve">
      кейіннен жұмысқа орналасумен тұрғын үй, қызметтік тұрғын үй, жатақханадан бөлме, </w:t>
      </w:r>
    </w:p>
    <w:p>
      <w:pPr>
        <w:spacing w:after="0"/>
        <w:ind w:left="0"/>
        <w:jc w:val="both"/>
      </w:pPr>
      <w:r>
        <w:rPr>
          <w:rFonts w:ascii="Times New Roman"/>
          <w:b w:val="false"/>
          <w:i w:val="false"/>
          <w:color w:val="000000"/>
          <w:sz w:val="28"/>
        </w:rPr>
        <w:t>тұрғын үйді жалдау  (жалға алу) және коммуналдық қызметтерге ақы төлеу бойынша</w:t>
      </w:r>
    </w:p>
    <w:p>
      <w:pPr>
        <w:spacing w:after="0"/>
        <w:ind w:left="0"/>
        <w:jc w:val="both"/>
      </w:pPr>
      <w:r>
        <w:rPr>
          <w:rFonts w:ascii="Times New Roman"/>
          <w:b w:val="false"/>
          <w:i w:val="false"/>
          <w:color w:val="000000"/>
          <w:sz w:val="28"/>
        </w:rPr>
        <w:t xml:space="preserve">шығыстарды өтеуге субсидия беріледі  (қажеттінің астын сызу). </w:t>
      </w:r>
    </w:p>
    <w:p>
      <w:pPr>
        <w:spacing w:after="0"/>
        <w:ind w:left="0"/>
        <w:jc w:val="both"/>
      </w:pPr>
      <w:r>
        <w:rPr>
          <w:rFonts w:ascii="Times New Roman"/>
          <w:b w:val="false"/>
          <w:i w:val="false"/>
          <w:color w:val="000000"/>
          <w:sz w:val="28"/>
        </w:rPr>
        <w:t xml:space="preserve">
                Келу өңірінің халықты жұмыспен қамту орталығының директоры: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