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f461" w14:textId="2b5f4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міндетін атқарушының 2020 жылғы 31 қаңтардағы № 39/НҚ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18 мамырдағы № 170/НҚ бұйрығы. Қазақстан Республикасының Әділет министрлігінде 2022 жылғы 20 мамырда № 28144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қызметтер комитеті қамтамасыз етсін: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мәліметтерді ұсынуды.</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жарияланғанынан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2022 жылғы 18 мамырдағы </w:t>
            </w:r>
            <w:r>
              <w:br/>
            </w:r>
            <w:r>
              <w:rPr>
                <w:rFonts w:ascii="Times New Roman"/>
                <w:b w:val="false"/>
                <w:i w:val="false"/>
                <w:color w:val="000000"/>
                <w:sz w:val="20"/>
              </w:rPr>
              <w:t>№ 170/НҚ бұйрығына 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 xml:space="preserve">2020 жылғы 31 қаңтардағы </w:t>
            </w:r>
            <w:r>
              <w:br/>
            </w:r>
            <w:r>
              <w:rPr>
                <w:rFonts w:ascii="Times New Roman"/>
                <w:b w:val="false"/>
                <w:i w:val="false"/>
                <w:color w:val="000000"/>
                <w:sz w:val="20"/>
              </w:rPr>
              <w:t>№ 39/НҚ бұйрығымен бекітілген</w:t>
            </w:r>
          </w:p>
        </w:tc>
      </w:tr>
    </w:tbl>
    <w:bookmarkStart w:name="z7" w:id="5"/>
    <w:p>
      <w:pPr>
        <w:spacing w:after="0"/>
        <w:ind w:left="0"/>
        <w:jc w:val="left"/>
      </w:pPr>
      <w:r>
        <w:rPr>
          <w:rFonts w:ascii="Times New Roman"/>
          <w:b/>
          <w:i w:val="false"/>
          <w:color w:val="000000"/>
        </w:rPr>
        <w:t xml:space="preserve"> Мемлекеттік көрсетілетін қызметтер тізілімі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мәліметті (жеке және (немесе) заңды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актініәзірлейтін орталық мемлекеттік органның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нәтижелерін беруді жүзеге асыратын ұйымдардың атаулары және (немесе) "электрондық үкіметтің" веб-порталы және ұялы байланыс абоненттік құрылғысын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 тегін болуын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нысанын (электрондық (толық немесе ішінара автоматтандырылған)/ қағаз түрінде/ проактивті/ "бір өтініш" қағидаты бойынша көрсетілетін)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тәртібін айқындайтын заңға тәуелді нормативтік құқықтық актінің атауы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Құжаттандыру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бірінші рет ресімдеу:</w:t>
            </w:r>
          </w:p>
          <w:p>
            <w:pPr>
              <w:spacing w:after="20"/>
              <w:ind w:left="20"/>
              <w:jc w:val="both"/>
            </w:pPr>
            <w:r>
              <w:rPr>
                <w:rFonts w:ascii="Times New Roman"/>
                <w:b w:val="false"/>
                <w:i w:val="false"/>
                <w:color w:val="000000"/>
                <w:sz w:val="20"/>
              </w:rPr>
              <w:t>
- 16 жасқа толмаған балаларға Қазақстан Республикасы азаматының паспортын;</w:t>
            </w:r>
          </w:p>
          <w:p>
            <w:pPr>
              <w:spacing w:after="20"/>
              <w:ind w:left="20"/>
              <w:jc w:val="both"/>
            </w:pPr>
            <w:r>
              <w:rPr>
                <w:rFonts w:ascii="Times New Roman"/>
                <w:b w:val="false"/>
                <w:i w:val="false"/>
                <w:color w:val="000000"/>
                <w:sz w:val="20"/>
              </w:rPr>
              <w:t>
- 16 жасқа толған адамдарға;</w:t>
            </w:r>
          </w:p>
          <w:p>
            <w:pPr>
              <w:spacing w:after="20"/>
              <w:ind w:left="20"/>
              <w:jc w:val="both"/>
            </w:pPr>
            <w:r>
              <w:rPr>
                <w:rFonts w:ascii="Times New Roman"/>
                <w:b w:val="false"/>
                <w:i w:val="false"/>
                <w:color w:val="000000"/>
                <w:sz w:val="20"/>
              </w:rPr>
              <w:t>
- болған жеке куәлік немесе паспорт;</w:t>
            </w:r>
          </w:p>
          <w:p>
            <w:pPr>
              <w:spacing w:after="20"/>
              <w:ind w:left="20"/>
              <w:jc w:val="both"/>
            </w:pPr>
            <w:r>
              <w:rPr>
                <w:rFonts w:ascii="Times New Roman"/>
                <w:b w:val="false"/>
                <w:i w:val="false"/>
                <w:color w:val="000000"/>
                <w:sz w:val="20"/>
              </w:rPr>
              <w:t>
- 1974 жылғы үлгідегі КСРО паспорты немесе оны жоғалту негізінде;</w:t>
            </w:r>
          </w:p>
          <w:p>
            <w:pPr>
              <w:spacing w:after="20"/>
              <w:ind w:left="20"/>
              <w:jc w:val="both"/>
            </w:pPr>
            <w:r>
              <w:rPr>
                <w:rFonts w:ascii="Times New Roman"/>
                <w:b w:val="false"/>
                <w:i w:val="false"/>
                <w:color w:val="000000"/>
                <w:sz w:val="20"/>
              </w:rPr>
              <w:t>
- Қазақстан Республикасының азаматтығын қабылдаған кезде.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құжаттарды ауыстыру:</w:t>
            </w:r>
          </w:p>
          <w:p>
            <w:pPr>
              <w:spacing w:after="20"/>
              <w:ind w:left="20"/>
              <w:jc w:val="both"/>
            </w:pPr>
            <w:r>
              <w:rPr>
                <w:rFonts w:ascii="Times New Roman"/>
                <w:b w:val="false"/>
                <w:i w:val="false"/>
                <w:color w:val="000000"/>
                <w:sz w:val="20"/>
              </w:rPr>
              <w:t>
- қолданылу мерзімінің өтуіне байланысты;</w:t>
            </w:r>
          </w:p>
          <w:p>
            <w:pPr>
              <w:spacing w:after="20"/>
              <w:ind w:left="20"/>
              <w:jc w:val="both"/>
            </w:pPr>
            <w:r>
              <w:rPr>
                <w:rFonts w:ascii="Times New Roman"/>
                <w:b w:val="false"/>
                <w:i w:val="false"/>
                <w:color w:val="000000"/>
                <w:sz w:val="20"/>
              </w:rPr>
              <w:t>
- жоғалтқанына;</w:t>
            </w:r>
          </w:p>
          <w:p>
            <w:pPr>
              <w:spacing w:after="20"/>
              <w:ind w:left="20"/>
              <w:jc w:val="both"/>
            </w:pPr>
            <w:r>
              <w:rPr>
                <w:rFonts w:ascii="Times New Roman"/>
                <w:b w:val="false"/>
                <w:i w:val="false"/>
                <w:color w:val="000000"/>
                <w:sz w:val="20"/>
              </w:rPr>
              <w:t>
- пайдалануға жарамсыз;</w:t>
            </w:r>
          </w:p>
          <w:p>
            <w:pPr>
              <w:spacing w:after="20"/>
              <w:ind w:left="20"/>
              <w:jc w:val="both"/>
            </w:pPr>
            <w:r>
              <w:rPr>
                <w:rFonts w:ascii="Times New Roman"/>
                <w:b w:val="false"/>
                <w:i w:val="false"/>
                <w:color w:val="000000"/>
                <w:sz w:val="20"/>
              </w:rPr>
              <w:t>
- құжаттардың түрін өзгертуге байланысты оларды дайындаудың жаңа технологиясына сәйкес иесінің қалауы бойынша;</w:t>
            </w:r>
          </w:p>
          <w:p>
            <w:pPr>
              <w:spacing w:after="20"/>
              <w:ind w:left="20"/>
              <w:jc w:val="both"/>
            </w:pPr>
            <w:r>
              <w:rPr>
                <w:rFonts w:ascii="Times New Roman"/>
                <w:b w:val="false"/>
                <w:i w:val="false"/>
                <w:color w:val="000000"/>
                <w:sz w:val="20"/>
              </w:rPr>
              <w:t>
- шетелден Қазақстан Республикасына тұрақты тұруға оралғанына байланысты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анықтамалық деректері (тегі, аты, әкесінің аты, туған күні, туған жері немесе өзінің ұлтын көрсетпеу ниеті) өзгерген; шығарылған құжаттардағы жазбалардың дәл еместігі жағдайда құжаттарды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шақырылғандарға шақыру учаскелеріне тіркеу туралы куәліктер және куәліктердің телнұсқаларын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жеті жасқа толған жылы қаңтар – наурызда тіркеуден өтпеген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 жоғалтқан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 бүлінген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өзгерткен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немесе олардың телнұсқаларын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орындарының әскери кафедраларында запастағы офицерлер бағдарламасы бойынша дайындықтан өткен азаматтар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 қатарынан әскери қызметтен запасқа шығарылғандар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босатылғандар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мемлекеттерден Қазақстан Республикасына тұрақты тұруға келгендер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үлгідегі әскери билетті жаңасына ауыстырған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билетті жоғалтқан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 бүлінген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атын, әкесінің атын өзгерткен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 құрамының әскери атағы қалпына келтірілгендер:</w:t>
            </w:r>
          </w:p>
          <w:p>
            <w:pPr>
              <w:spacing w:after="20"/>
              <w:ind w:left="20"/>
              <w:jc w:val="both"/>
            </w:pPr>
            <w:r>
              <w:rPr>
                <w:rFonts w:ascii="Times New Roman"/>
                <w:b w:val="false"/>
                <w:i w:val="false"/>
                <w:color w:val="000000"/>
                <w:sz w:val="20"/>
              </w:rPr>
              <w:t>
запастағы офицер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есепке берілуге жататын 27 жасқа толмаған әскери міндеттілер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кейінге қалдырылуына (босатылуына) байланысты әскери қызмет өткермеген 27 жасқа толғандар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бұрын әскери есепте тұрмаған және әскерге шақыру учаскесіне тіркеуден өтпегендер қатарынан әскери қызмет өткермеген 27 жасқа толғандар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білім беру ұйымдарын бітіргеннен әскери-есептік мамандықтар алған әйелдер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әскери-техникалық және басқа да мамандықтар бойынша даярлықтан өткен азаматтар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туыстарының бiрi (әкесi, анасы, аға-інілерi немесе әпке-сіңлілері) әскери қызмет өткеру кезеңiнде қызметтік мiндеттерiн орындау кезiнде қаза тапқан, қайтыс болған немесе бiрiншi немесе екінші топтағы мүгедек болып қалған әскерге шақыру жасындағы азаматтар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барлар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 қызметкерлері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 өткеру үшін Қазақстан Республикасының Қарулы Күштеріне әскерге шақырылған әйелдер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куәліктер беруге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соғысына қатысушының куәлігін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19008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Соттылықтың болуы не болмауы туралы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түрінде/"бір өтініш" қағидаты бойынша көрсетілетін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сыбайлас жемқорлық қылмыс жасағаны туралы мәліметтер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20627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Жеңілдіктері бар (Ұлы Отан соғысының, басқа мемлекеттердің аумағындағы ұрыс қимылдарының ардагерлеріне, Чернобыль атом электр станциясындағы апат салдарын жоюшыларға) тұлғаларға анықтамалар беруге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адамдарға (Ұлы Отан соғысының, басқа мемлекеттердің аумағындағы ұрыс қимылдарының ардагерлері мен Чернобыль атом электр станциясындағы апаттың салдарын жоюға қатысушыларға) анықтамалар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Қорғаныс министрінің 2021 жылғы 4 тамыздағы № 500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23848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мәліметтерді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14881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шығатын азаматтарға анықтамалар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14881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15517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10056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алғаш рет беру және көлік құралдарын жүргізу құқығынан айырғаннан кейін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"Г", "Б" және "Д" санаттарындағы тракторшы-машинист куәлігін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өздігінен жүретін ауылшаруашылық, мелиорациялық және жол-құрылыс машиналарын, сондай-ақ жүріп өту мүмкіндігі жоғары арнайы машиналарды басқару құқығына емтихандар қабылдау және куәліктер беру қағидаларын бекіту туралы" Қазақстан Республикасы Ауыл шаруашылығы министрінің 2015 жылғы 30 наурыздағы № 4-3/270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 жүргіштерді, квадроциклдерді басқаруға рұқсат етіледідеген жазуы бар тракторист-машинист куәлігін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 ауыстыру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тракторшы-машинист куәлігінің телнұсқасын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кемелерді жүргізу құқығына куәліктер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жүргізушілерін шағын көлемді кемені басқару құқығына аттестаттау қағидаларын бекіту туралы" Қазақстан Республикасы Инвестициялар және даму министрінің м.а. 2015 жылғы 17 сәуірдегі № 457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11528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көлемді кемені басқару құқығына куәліктің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куәліктің қолданылу мерзімі өткен жағдайда өздігінен жүретін шағын көлемді кемені басқару құқығына куәлік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 ауданы және (немесе) кеме типінің өзгеруіне байланысты өздігінен жүретін шағын көлемді кемені басқару құқығына куәлік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адамдарына диплом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дипломның телнұсқасы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теңізшісінің жеке куәліктерін беру" мемлекеттік қызметті көрсету қағидаларын бекіту туралы" Қазақстан Республикасы Индустрия және инфрақұрылымдық даму министрінің м.а. 2020 жылғы 3 сәуірдегі № 181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20309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жүзу кітапшасын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жүзу кітапшасының үлгісін, оны ресімдеу және беру қағидаларын бекіту туралы" Қазақстан Республикасы Инвестициялар және даму министрінің м.а. 2015 жылғы 24 ақпандағы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10661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тұрақты немесе уақытша тұрғылықты жері бойынша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көрсетілетін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 мен азаматтығы жоқ адамдарды, оның ішінде босқын мәртебесін алғандарды тұрақты немесе уақытша тұрғылықты жері бойынша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Республикадан тыс жерлерге тұрақты тұруға кеткен адамдарды тіркеуден шығару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халқын құжаттандыру және тіркеу мәселелері бойынша мемлекеттік қызметтер көрсету қағидаларын бекіту туралы" Қазақстан Республикасы Ішкі істер министрінің 2020 жылғы 30 наурыздағы № 267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актілерді мемлекеттік тіркеу тізілімінде № 20192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тұрғын үй-жайды пайдалану құқығынан айырылған деп танылғандарды тіркеуден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 немесе үй-жай иесінің өтініші бойынша тіркеуден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автоматтандырылған)/"бір өтініш" қағидаты бойынша көрсетілетін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 оның ішінде азаматтық хал актілері жазбаларына өзгерістер, толықтырулар мен түзетулер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әкесінің атын ауыстыру туралы акт жазбасына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акт жазбасына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актілерінің жазбаларын қалпына келтіру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актілерінің жазбаларын қалпына келтіру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әкесінің атын ауыстыру туралы қайталама куәлік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тұру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туралы қайталама куәлік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тегін, әкесінің атын ауыстыру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болуы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20256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тіркеу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 мәртебесін беру немесе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тәртіпте мәртебе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Мемлекеттік корпорация, Қазақстан Республикасының шет елдердегі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(ішінәра автоматтындырылған)/қағаз түрінде, / "бір өтініш" қағидаты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Оралман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№8624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арқылы қандас мәртебесін беруге жергілікті атқарушы органның келісімі негізінде мәртебе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Мемлекеттік корпорация, Қазақстан Республикасының шет елдердегі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Мемлекеттік корпорация,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(ішінәра автоматтындырылған)/қағаз түрінде, / "бір өтініш" қағидаты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және одан шығару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ауыстырған кезде әскерге шақырылушылар қатарындағы азаматтар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14881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ауыстырған кезде немесе уақытша келген орны бойынша (3 айдан астам мерзімге) 7 жұмыс күні ішінде әскери есепке тұрмаған әскерге шақырылушылар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арнаулы мемлекеттік органдардан шығарылған, сондай-ақ құқық қорғау және арнаулы мемлекеттік органдар арнайы (әскери) оқу орындарының курсанттары, тыңдаушылары, оқудан шығарылған және (немесе) келісімшартты бұзған, бірақ 27 жасқа толмаған және әскерге шақыру бойынша әскери қызметтің белгіленген мерзімін өткермеген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уақытша шыққан (6 айдан астам мерзімге), Қазақстан Республикасына тұрақты тұруға келген әскерге шақырылушылар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әскери есепте тұрмаған және әскерге шақыру учаскесіне тіркелмегенәскерге шақырылушылар қатарындағыазаматтар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мемлекеттерден Қазақстан Республикасына тұрақты тұруға келген, Қазақстан Республикасының азаматтығын алған және басқа мемлекетте әскери (баламалы) қызмет өткермеген 27 жасқа толмағанәскерге шақырылушылар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 сержанттар, сарбаздар қатарындағыазаматтар үшін тұрғылықты жерін ауыстыру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ауыстырған кезде 7 жұмыс күні ішінде әскери есепке тұрмаған запастағы офицерлер, сержанттар, сарбаздар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Күштерінен, басқа да әскерлері мен әскери құралымдарынан, Мемлекеттік күзет қызметінен және құқық қорғау органдарынан запасқа шығарылған офицерлер, сержанттар, сарбаздар қатарындағы азаматтар үшін (әскери билет немесе әскери билеттің орнынан берілетін уақытша куәлік бар болған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сержанттар, сарбаздар әскери есебінде бұрын тұрмаған 27 жасқа толған әскерге шақырылушылар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бітіргеннен кейін әскери-есептік мамандық алған әйелдер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уақытша шыққан (6 айдан астам мерзімге), Қазақстан Республикасына тұрақты тұруға келген запастағы офицерлер, сержанттар, сарбаздар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бітірген және офицер әскери атағын бере отырып, офицерлер құрамына аттестатталған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ауыстыру кезінде жеке әскери-есептік құжатын жоғалтқан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мемлекеттерден Қазақстан Республикасына тұрақты тұруға келген, Қазақстан Республикасының азаматтығын алғанофицерлер, сержанттар, сарбаздар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 бойынша:</w:t>
            </w:r>
          </w:p>
          <w:p>
            <w:pPr>
              <w:spacing w:after="20"/>
              <w:ind w:left="20"/>
              <w:jc w:val="both"/>
            </w:pPr>
            <w:r>
              <w:rPr>
                <w:rFonts w:ascii="Times New Roman"/>
                <w:b w:val="false"/>
                <w:i w:val="false"/>
                <w:color w:val="000000"/>
                <w:sz w:val="20"/>
              </w:rPr>
              <w:t>
Қазақстан Республикасынан тыс жерлерге 6 айдан астам мерзімге шығатын әскери міндеттілер мен әскерге шықырылушылар қатарындағы азаматтар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тұлғалардың өтініші негізінде азаматтық хал актілері жазбаларының күшін жою</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негізінде азаматтық хал актілері жазбаларының күшін жою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адамның көмегіне мұқтаж және мемлекеттің толық қамсыздандыруындағы отбасы мүшелерін күтумен айналысатын азаматтарға, жақын туыстары немесе Қазақстан Республикасының аумағында олармен бірге немесе бөлек тұратын, заң бойынша отбасының аталған мүшелерін асырауға міндетті басқа адамдар болмаған кезде: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Асырауында анасыз тәрбиеленетін баласы (балалары) бар азаматтарға: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Ата-аналарының қайтыс болуына немесе олардың ата-ана құқықтарынан айырылуына немесе соттың бас бостандығынан айыруға соттауына байланысты өздерінің асырауында кемінде екі жыл тәрбиелеуде және бағып-күтуде болған адамдар бар азаматтарға: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тұратын және бір және одан көп баласы бар азаматтарға: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азаматтарға оқу кезеңіне: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Азаматтарға: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арнайы білім беру ұйымдарында, жетім балалар мен ата-анасының қамқорлығынсыз қалған балаларға арналған білім беру ұйымдарында, балаларға арналған қосымша білім беру ұйымдарында, сондай-ақ әдістемелік кабинеттерде кәсіптік қызметті жүзеге асыратын педагогтерге: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мамандығы бойынша ауылдық жерде тұрақты жұмыс істейтін дәрігерлерге: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немесе жергілікті өкілді органдардың депутаттарына: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Өздеріне қатысты анықтау, алдын ала тергеу жүргізіліп жатқан немесе соттар қылмыстық істерін қарап жатқан адамдарға: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ұшу экипаждарының мүшелеріне, Азаматтық авиацияның тиісті білімі бар инженерлеріне, механиктері мен техниктеріне: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білімі бар Кемелер экипаждарының мүшелеріне: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білім беру ұйымдарында бастапқы кәсіптік даярлықтан өтетін адамдарға: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 әскери қызметке жарамсыз деп танылғандар: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21613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жеті жасқа толғаннан кейін мерзімді әскери қызметке заңды негіздерде шақырылмаған: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 кезеңінде қызметтік міндеттерін атқару кезінде қаза тапқан, қайтыс болған немесе бірінші немесе екінші топтағы мүгедек болған туыстарының бірі (әкесі, анасы, аға-інілері немесе апа-сіңлілері)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 әскери (баламалы) қызмет өткерген;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арнаулы мемлекеттік органдары туралы Қазақстан Республикасы Заңының 51-бабының 9-тармағында көзделген жағдайларды қоспағанда, Қазақстан Республикасының арнаулы мемлекеттік органдарында қызмет өткерген";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бар азаматтар: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діни бірлестіктердің діни қызметшілері: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 Қазақстан Республикасы Сыртқы істер министрінің 2018 жылғы 4 қаңтардағы № 11-1-4/1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16354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 болуды)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атын, әкесінің атын, тегін ауыстыруды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азаматтық хал актілерін мемлекеттік тіркеу саласында мемлекеттік қызметтерді көрсету қағидаларын бекіту туралы" Қазақстан Республикасы Сыртқы істер министрінің 2020 жылғы 12 маусымдағы № 11-1-4/192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СІМ,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м.а. 2016 жылғы 14 маусымдағы № 11-1-2/263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14093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13958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және азаматтығы жоқ адамдарға Қазақстан Республикасында уақытша тұруға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отбасының қайта қосылуына байланысты Қазақстан Республикасында уақытша тұруға рұқсат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еңбек қызметін жүзеге асыру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оқу орындарында білім алу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қазақстандық медициналық мекемелерде стационарлық емделуден өту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миссионерлік қызметті жүзеге асыру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(бизнес-көшіп келушілерге)Қазақстан Республикасының заңнамасына сәйкес кәсіпкерлік қызметті жүзеге асыру үшін Қазақстан Республикасында уақытша тұруға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"Шетелдіктерге және азаматтығы жоқ адамдарға Қазақстан Республикасында уақытша және тұрақты тұруға рұқсаттар беру қағидаларын бекіту туралы" Қазақстан Республикасы Ішкі істер министрінің 2015 жылғы 4 желтоқсандағы № 992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12880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ыхтиярхат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азаматтығы жоқ адамдарға куәліктер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жоқ адамдарға куәліктер және Қазақстан Республикасында тұрақты тұратын шетелдіктердің тұруына ықтиярхат беру" мемлекеттік қызметті көрсету тәртібін айқындайтын Ережелер бекіту туралы" Қазақстан Республикасы Ішкі істер министрінің 2020 жылғы 30 наурыздағы № 266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тұратын шетелдіктерге тұруға ықтиярхат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және Қазақстан Республикасының аумағы арқылы транзиттік өтуге визалар беру, олардың мерзімін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виза (А1, А2)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виза (А3, А4)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Инвесторлық виза (А5)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арналған виза (В1, В2, В3)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 тасымалдарын жүзеге асыруға арналған виза (В4)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теңіз, өзен кемелері экипаждарының және поезд бригадаларының мүшелеріне арналған виза (В5)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қатысуға арналған виза (В6)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практикасынан немесе тағылымдамадан өтуге арналған виза (В7)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тұрақты тұруға арналған виза (В8, С1)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сапарға арналған виза (В10, С10)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асырап алуға арналған виза (В11)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СІМ,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мақсатындағы виза (В12)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СІМ,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жол жүруге арналған виза (В13)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СІМ,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біріктіруге арналған виза (С2) бір мәртелік</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СІМ,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арналған виза (С3, С4, С5, С6)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СІМ,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асыруға арналған виза (С7)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СІМ,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виза (С8)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алуға арналған виза (С9)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арналған виза (С12)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көшіп-қонушыларға рұқсатты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келушіге рұқсатты беру, ұзарту және кері қайтарып алу, сондай-ақ еңбекші көшіп келушілерді дакто-, фото есепке алуды қалыптастыру және жүргізу қағидаларын бекіту туралы" Қазақстан Республикасы Ішкі істер министрінің 2014 жылғы 8 ақпандағы № 76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9200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Еңбекщі көшіп-қонушыларға рұқсатты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Инвестициялар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өтінішхатты беру қағидаларын бекіту туралы" Қазақстан Республикасы Инвестициялар және даму министрінің 2015 жылғы 29 желтоқсандағы № 1265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13039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істер бойынша шақыруды рәсімдеу (А3)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министрінің м.а.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14531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шақыруды ресімдеу (А5, С5)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шақыруды рәсімдеу (В1, В2, В3)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іс-шараларға қатысу үшін шақыруды ресімдеу (В6, С7)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 бойынша шақыруды ресімдеу (В10, В11, В12, С10)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шақыруды ресімдеу (В7, С9)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шақыруды ресімдеу (С3, С4, С6)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шақыруды рәсімдеу (С12)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себептер бойынша шақыруды ресімдеу (С8)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шақыруды ресімдеу (В8, С1)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жүру құжаттарын беру қағидаларын бекіту туралы" Қазақстан Республикасы Ішкі істер министрінің 2015 жылғы 24 сәуірдегі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11202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енгізуге байланысты жол жүру құжатын ауыстыру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құжатын жоғалтқан кезде қалпына келтіру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шетелдіктерге және азаматтығы жоқ адамдарға жеке сәйкестендіру нөмірін қалыптастыру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уақытша болатын шетелдіктерге жеке сәйкестендіру нөмірлерін қалыптастыру" мемлекеттік қызмет көрсету қағидаларын бекіту туралы" Қазақстан Республикасы Ішкі істер министрінің 2020 жылғы 27 наурыздағы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20201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Қаржы Министрінің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шетелдік діни орталықтардың Қазақстан Республикасындағы діни бірлестіктерінің басшыларын тағайындауын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корпорация, АҚДМ Дін істері комитет,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 "бір өтініш" қағидаты бойынша көрсетілетін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Республикасының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10584 болып тіркелді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14914 болып тіркелді. "Дербес сәйкестендіру нөмір-кодтарын беру қағидаларын бекіту туралы" Қазақстан Республикасы Қаржы министрінің 2015 жылғы 10 желтоқсандағы № 646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12615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қорытындылардың куәлігіне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жасын төмендету қажет болған кезде неке қиюды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бұзуды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10764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туралы бұзу куәлігіне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 "бір өтініш" қағидаты бойынша көрсетілетін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25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10764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куәлік жазбаларына өзгерістер, толықтырулар мен түзетулер енгізу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 ұялы байланыстың абоненттік құрылғысы,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 "бір өтініш" қағидаты бойынша көрсетілетін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м.а. 2015 жылғы 3 сәуірдегі № 11-1-2/130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11240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 ішінара автоматтындырылған)/қағаз түрінде/проактивті/ "бір өтініш" қағидаты бойынша көрсетілетін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жәрдемақы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Еңбекминінің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 ішінара автоматтындырылған)/қағаз түрінде/ проактивті/ "бір өтініш" қағидаты бойынша көрсетілетін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11507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 (толық автоматтандырылған, ішінара автоматтандырылған), 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11507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отбасына жәрдемақы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 (толық автоматтандырылған, ішінара автоматтындырылған), 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"Балалы отбасыларға берілетін мемлекеттік жәрдемақыларды тағайындау және төлеу қағидаларын бекіту туралы" Қазақстан Республикасы Денсаулық сақтау және әлеуметтік даму министрінің 2015 жылғы 5 мамырдағы № 319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актілері мемлекеттік тіркеу тізілімінде № 11507 болып тіркелді.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Балаға білім беру және бос уақыт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(6 жасқа дейін) балаларды кезекке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түрінде/проактивті/ "бір өтініш" қағидаты бойынша көрсетілетін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20883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саласында мемлекеттік қызметтер көрсету қағидаларын бекіту туралы" Қазақстан Республикасы Білім және ғылым министрінің 2020 жылғы 19 маусымдағы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20883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17553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топтарға/сыныптарға)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арнайы топтарға/сыныптарға оқыту үшін мүмкіндіктері шектеулі балалардың құжаттарын қабылдау және оқуға қабылдау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негізгі орта және жалпы орта білім беру ұйымдары, мектепке дейінгі ұйымдардың барлық түрлері,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балаларға арналған қосымша білім беру ұйымдары, жалпы орта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бойынша қосымша білім беру ұйымдарына құжаттар қабылдау және оқуға қабылдау" мемлекеттік қызметін көрсету қағидаларын бекіту туралы" Қазақстан Республикасы Білім және ғылым министрінің 2020 жылғы 22 мамырдағы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20695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аудандардағы, облыстық маңызы бар қалалардағы білім бөлімдері,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мектептердегі білім алушылар мен тәрбиеленушілердің жекелеген санаттарын тегін және жеңілдікпен тамақтандыруды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облыстардың,республикалық маңызы бар қалалардың және астананың білім басқармасы, аудандардың, облыстық маңызы бар қалалардың білім бөлімдері,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облыстардың, республикалық маңызы бар қалалардың және астананың білім басқармасы, аудандардың, облыстық маңызы бар қалалардың білім бөлімдері, білім беру ұйымдары, "электрондық үкіметтің"веб-порталы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басқармалары, аудандардағы, облыстық маңызы бар қалалардағы білім бөлімдері,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республикалық маңызы бар қалалардың, астананың білім басқармалары, аудандардағы, облыстық маңызы бар қалалардағы білім бөлімдері,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ұйымдарында экстернат нысанында оқытуға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13110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жоғары және (немесе) жоғары оқу орнынан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жоғары және (немесе) жоғары оқу орнынан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 білім алатын және тәрбиеленетін жекелеген санаттағы азаматтарға, сондай-ақ қорғаншылықтағы (қамқоршылықтағы) және патронаттағы адамдарға тегін тамақтандыруды ұсыну" мемлекеттік қызмет көрсету қағидаларын бекіту туралы" Қазақстан Республикасы Білім және ғылым министрінің 2020 жылғы 4 мамырдағы № 180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20579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облыстардың, республикалық маңызы бар қалалардың және астананың білім басқармалары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13418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мектеп-интернаттарына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7, 8, 9-сыныптарға оқуға түсуге құжаттарды қабылдау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9947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11 сыныптарға оқуға түсуге құжаттарды қабылдау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Колледждің бірінші курсына түсуге құжаттарды қабылдау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мүгедектерге арналған спорт мектептеріне құжаттарды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10012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арасында балаларды ауыстыру үшін құжаттарды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17553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Зияткерлік мектептері" дербес білім беру ұйымында дарынды балалардың оқуына ақы төлеу үшін Қазақстан Республикасы Тұңғыш Президентінің – Елбасының "Өркен" білім беру грантын тағайындауға арналған конкурсқа қатысу үшін құжаттар қабылдау" мемлекеттік қызметін көрсету қағидаларын бекіту туралы" Қазақстан Республикасы Білім және ғылым министрінің 2020 жылғы 27 сәуірдегі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20509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Баланы бағу және қамтамасыз ету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14067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10372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20478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Мүлік және зияткерлік меншік құқығы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Жылжымалы мүлік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мемлекеттік тіркеуге жатпайтын жылжымалы мүлік кепілдігін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мемлекеттік тіркеуге жатпайтын жылжымалы мүлік кепілін тіркеу туралы нұсқаулықты бекіту туралы" Қазақстан Республикасы Әділет министрінің 1999 жылғы 22 ақпандағы № 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913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салымды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 куәлігін беруді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талаптарының өзгеруі нәтижесінде ауыртпалықтардың өзгерістерін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бойынша талап етуді беруді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тоқтатуды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10400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куәлігінің телнұсқасы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Мемлекеттік кеме тізілімінен шығару туралы анықтама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 және оларға құқықтарды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билетінің телнұсқасы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кеме кітабынан шығару туралы анықтама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№11119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өзгерту, толықтыру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құрамның тіркелген кепілін тоқтату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м.а. 2015 жылғы 26 наурыздағы № 333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№11119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w:t>
            </w:r>
          </w:p>
          <w:p>
            <w:pPr>
              <w:spacing w:after="20"/>
              <w:ind w:left="20"/>
              <w:jc w:val="both"/>
            </w:pPr>
            <w:r>
              <w:rPr>
                <w:rFonts w:ascii="Times New Roman"/>
                <w:b w:val="false"/>
                <w:i w:val="false"/>
                <w:color w:val="000000"/>
                <w:sz w:val="20"/>
              </w:rPr>
              <w:t>
қайта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тізілімнен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бастапқы мемлекеттік тіркеу, сондай-ақ көлік құралдарын тіркеу туралы куәліктер мен мемлекеттік тіркеу нөмірі белгілерін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№10056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уақытша мемлекеттік тіркеу және есептен шығару, сондай-ақ көлік құралдарын тіркеу туралы куәліктер мен мемлекеттік тіркеу нөмірі белгілерін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мелиорациялық және жол-құрылыс машиналары мен механизмдерін,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 бекіту туралы" Қазақстан Республикасы Ауыл шаруашылығы министрінің 2015 жылғы 30 наурыздағы № 4-3/267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11702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қайта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тіркеу есебінен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құжатының телнұсқасын және (немесе) жаңа нөмірлік белгіні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жүріп өту мүмкіндігі жоғары арнайы машиналардың кепілін мемлекеттік тіркеу (тіркеуден алу), өзгерістер мен толықтыруларды (оның ішінде, меншік құқығының басқа адамға ауысуы, талап ету құқығын басқаға беру, кейіннен кепілге (қайталама кепілге) салу) тіркеу және тіркелген кепілдің қолданысын тоқтату, сондай-ақ кепілді мемлекеттік тіркеу туралы куәлікті немесе телнұсқаны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кепілге қоюды мемлекеттік тіркеу қағидаларын бекіту туралы" Қазақстан Республикасы Ауыл шаруашылығы министрінің 2015 жылғы 30 наурыздағы № 4-3/268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11708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куәлікті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 оның ішінде шағын көлемді кемені және оған құқықтарды мемлекеттік тіркеу қағидаларын бекіту туралы" Қазақстан Республикасы Инвестициялар және даму министрінің м.а. 2015 жылғы 23 қаңтардағы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№10400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парақты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ипотекасын аяқтау туралы ақпаратты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кемелерін мемлекеттік тіркеу туралы куәліктер беру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№15553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мемлекеттік тізілімнен шығару туралы куәлік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тізілімінде жасалып жатқан кемеге меншік құқығын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тiркеу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қайта тiркеу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жасалып жатқан кемелер тiзiлiмiнен алып тастау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Теңіз кемелерінің мемлекеттік кеме тізілімінде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қайта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тiзiлімiнен алып тастау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тiзiлімiнде қайта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Қазақстан Республикасының халықаралық кеме тiзiлімiнен алып тастау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№11395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қалалық рельстік көліктің көлік құралдарының тізілімінен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белгісіне телнұсқа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сәйкестендіру нөмірі бойынша көлік құралдарының жекелеген түрлерін мемлекеттік тіркеу және есепке алу, Механикалық көлік құралдарын жүргізушілерді даярлау, Емтихандар қабылдау және жүргізуші куәліктерін беру қағидаларын бекіту туралы" Қазақстан Республикасы Ішкі істер министрінің 2014 жылғы 2 желтоқсандағы № 862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№10056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шаруашылық жүргізу құқығы, оралымды басқару құқығы, кемінде бір жыл мерзімге жер пайдалану құқығы, үстемдікке ие жер учаскесінің немесе жылжымайтын мүліктің өзге де объектісінің пайдасына кемінде бір жыл мерзімге сервитут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№20610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кадастрды жүргізу үшін қажетті жылжымайтын мүлік объектісінің сәйкестендіру сипаттамаларының өзгеруі, құқықтық кадастрдың тіркеу парағында қамтылған құқық иесі туралы мәліметтердің өзгеруі, заңнамалық акт негізінде құқық түрінің өзгеру жағдайын қоспағанда, құқық түрінің өзгеруі; егер олар тіркеу парағында қамтылған мәліметтерге қатысты болса, шарттар талаптарының өзгеруі құқықтық кадастрдың тіркеу парағында белгіленген құқықтар көлеміне әсер етеді. жылжымайтын мүлік объектісі немесе егер олар тараптардың келісімі бойынша тіркелуге тиіс болса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бір жыл мерзімге пайдалану құқығы, оның ішінде жалға алу, өтеусіз пайдалану, сервитуттар, өмір бойы асырауда ұстау құқығы, рента; сенімгерлікпен басқару құқығы, оның ішінде қорғаншылық, қамқоршылық кезінде, мұрагерлік құқық қатынастарында, банкроттықта және басқаларында сенімгерлікпен басқару құқығы; кепіл; тыйым салу; жылжымайтын мүлікті пайдалануға, билік етуге шектеулер (тыйым салулар) немесе олардың құзыреті шегінде мемлекеттік органдар салатын белгілі бір жұмыстарды орындауға; басым мүдделерді қоспағанда, Қазақстан Республикасының заңдарында көзделген жылжымайтын мүлікке құқықтардың өзге де ауыртпалықтары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құқығы, оның ішінде қорғаншылық, қамқоршылық кезінде, мұрагерлік құқық қатынастарында, банкроттықта және басқа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рәсімдерде жылжымайтын мүлікке құқықтарды (құқықтық ауыртпалықтарды) мемлекеттік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қайта ұйымдастыру кезінде құқықтарды мемлекеттік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мен толықтырулар енгізу туралы"Қазақстан Республикасы Әділет министрінің 2020 жылғы 8 маусымдағы № 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20846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06 мамырдағы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8469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паспортының телнұсқасын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кадастрдың ақпараттық жүйесіне ғимараттардың, құрылысжайлардың және (немесе) олардың құрамдастарының жаңадан құрылған жылжымайтын мүлікке сәйкестендіру және техникалық мәліметтерін енгізу, мемлекеттік техникалық зерттеп-қарау жүргізу қағидалары мен мерзімдерін "Жылжымайтын мүліктің техникалық паспортының телнұсқасын беру" мемлекеттік қызмет көрсету қағидаларын және Жылжымайтын мүліктің бастапқы және кейінгі объектілеріне кадастрлық нөмір беру қағидаларын бекіту туралы" Қазақстан Республикасы Әділет министрінің 2013 жылғы 06 мамырдағы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8469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мәліметтерді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7586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мәліметтерді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7586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w:t>
            </w:r>
          </w:p>
          <w:p>
            <w:pPr>
              <w:spacing w:after="20"/>
              <w:ind w:left="20"/>
              <w:jc w:val="both"/>
            </w:pPr>
            <w:r>
              <w:rPr>
                <w:rFonts w:ascii="Times New Roman"/>
                <w:b w:val="false"/>
                <w:i w:val="false"/>
                <w:color w:val="000000"/>
                <w:sz w:val="20"/>
              </w:rPr>
              <w:t>
тын мүлікке тіркелген ауыртпалық</w:t>
            </w:r>
          </w:p>
          <w:p>
            <w:pPr>
              <w:spacing w:after="20"/>
              <w:ind w:left="20"/>
              <w:jc w:val="both"/>
            </w:pPr>
            <w:r>
              <w:rPr>
                <w:rFonts w:ascii="Times New Roman"/>
                <w:b w:val="false"/>
                <w:i w:val="false"/>
                <w:color w:val="000000"/>
                <w:sz w:val="20"/>
              </w:rPr>
              <w:t>
тар, заңдық талаптар туралы мәліметтерді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7586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7586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"Авторлық құқықпен қорғалатын объектілерге құқықтардың мемлекеттік тізіліміне мәліметтерді және олардың өзгерістерін енгізу қағидаларын және оған мәліметтер мен олардың өзгерістерін енгізуді растайтын куәліктің нысанын бекіту туралы" Қазақстан Республикасы Әділет министрінің 2018 жылғы 28 тамыздағы № 1315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17325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жетістікті, өнеркәсiптiк меншiк объектiсiн, сондай-ақ интегралдық микросхеманың топологиясын пайдалану құқығын беруді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17330 болып тіркелген.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17331 болып тіркелген. "Селекциялық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17332 болып тіркелген.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17329 болып тіркелген. "Топологияларға айрықша құқық беруді, оларды пайдалануға құқықты табыстауды Интегралдық микросхемалар топологияларының мемлекеттік тізілімінде тіркеу қағидаларын бекіту туралы" Қазақстан Республикасы Әділет министрінің 2018 жылғы 29 тамыздағы № 1344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17330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өнеркәсіптік меншік объектісіне, сондай-ақ интегралдық микросхема топологиясына айрықша құқықты беруді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белгілерін мемлекеттiк тіркеу тiзiлiмiнде айрықша құқықтарды беру, тауар белгісін пайдалануға құқық беру туралы қағидаларын бекiту туралы" Қазақстан Республикасы Әділет министрінің 2018 жылғы 29 тамыздағы № 1345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17331 болып тіркелген."Селекциялық жетiстiкке айрықша құқық беруді, оны пайдалануға, ашық немесе мәжбүрлі лицензияға құқықты табыстауды Селекциялық жетiстiктердің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17332 болып тіркелген. "Өнеркәсіптік меншік объектісіне айрықша құқық беруді, оны пайдалануға, ашық немесе мәжбүрлі лицензияға құқықты табыстауды тиісті мемлекеттік тізілімдерде тіркеу қағидаларын бекіту туралы" Қазақстан Республикасы Әділет министрінің 2018 жылғы 29 тамыздағы № 1347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17329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"Мүліктік құқықтарды ұжымдық негізде басқаратын ұйымдарды аккредиттеу" мемлекеттік қызмет көрсету қағидаларын бекіту туралы" Қазақстан Республикасы Әділет министрінің 2020 жылғы 19 наурыздағы № 105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20153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17414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таңбаларын және тауар шығарылған жерлердiң атауларын тауар таңбаларының мемлекеттік тізілімінде және тауар шығарылған жерлер атауларының мемлекеттік тізілімінде тіркеу және қорғау құжаттары мен олардың телнұсқаларын беру, тіркеудің қолданысын тоқтату және оны жарамсыз деп тану қағидаларын бекіту туралы" Қазақстан Республикасы Әділет министрінің 2018 жылғы 29 тамыздағы № 1340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17414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меншік объектілерін Өнертабыстардың мемлекеттік тізілімінде, Пайдалы модельдердің мемлекеттік тізілімінде, Өнеркәсіптік үлгілердің мемлекеттік тізілімінде тіркеу және қорғау құжаттарын және олардың телнұсқаларын беру, патенттерді жарамсыз деп тану және олардың қолданылуын мерзімінен бұрын тоқтату қағидаларын бекіту туралы" Қазақстан Республикасы Әділет министрінің 2018 жылғы 29 тамыздағы № 1341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17415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"Интегралдық микросхемалар топологияларының мемлекеттік тізіліміне топологияларды енгізу және тіркеу туралы куәліктерді, авторлардың куәліктерін беру қағидаларын бекіту туралы" Қазақстан Республикасы Әділет министрінің 2018 жылғы 29 тамыздағы № 1342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17397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"Патенттік сенім білдірілген өкілдерге кандидаттарды аттестаттаудан өткізу, патенттік сенім білдірілген өкілдердің тізілімінде тіркеу және оған өзгерістер енгізу қағидаларын бекіту туралы" Қазақстан Республикасы Әділет министрінің 2018 жылғы 28 тамыздағы № 1316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17322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ұйымға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21642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"Медициналық-санитариялық алғашқы көмек көрсету қағидаларын бекіту туралы" Қазақстан Республикасы Денсаулық сақтау министрінің 2021 жылғы 24 тамыздағы № ҚР ДСМ -90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24094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24 тамыздағы № ҚР ДСМ-90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2021 жылғы 24 тамыздағы № ҚР ДСМ-90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21660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21660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 нттау мақсатында ағзалардың (ағза бөлігінің) және (немесе) тіндердің (тін бөлігінің) қайтыс болғаннан кейінгі донорлығынан тірі кезінде бас тарту немесе келісім алуды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қағидаларын бекіту туралы" Қазақстан Республикасы Денсаулық сақтау министрінің 2020 жылғы 21 желтоқсандағы № ҚР ДСМ-308/2020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21859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шақырту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ұялы байланыс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электронды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 медициналық жәрдем, оның ішінде медициналық авиацияны тарта отырып көрсету қағидаларын бекіту туралы"Қазақстан Республикасы Денсаулық сақтау министрінің 2020 жылғы 30 қарашадағы № ҚР ДСМ-225/2020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21713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стационарға емделуге жатқызуға жолдама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Қазақстан Республикасының азаматтарын шетелге емделуге жіберудің орындылығы және (немесе) емдеуді отандық медициналық ұйымдарда жүргізу үшін шетелдік мамандарды тарту мүмкіндігіне құжаттарды қабылдау және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денсаулық сақтау субъектілері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қағидаларын әзірлеуді бекіту туралы" Қазақстан Республикасы Денсаулық сақтау министрінің 2021 жылғы 26 мамырдағы № ҚР ДСМ-45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22866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санаттарына дәрілік заттарды, бейімделген емдік өнімдерді, медициналық бұйымдарды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санаттарына дәрілік заттарды, бейімделген емдік өнімдерді, медициналық бұйымдарды беру" мемлекеттік қызмет көрсету қағидаларын бекіту туралы Қазақстан Республикасы Денсаулық сақтау министрінің 2021 жылғы 12 қазандағы № ҚР ДСМ -103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24765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 Денсаулық сақтау саласындағы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21818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қызметінің аккредиттеу стандарттарына сәйкестігін тану мақсатында оларды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органның ведомствосында аккредиттелген ұйым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21852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сарапшысын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20721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сертификаттау курстарынан өткені туралы құжаттар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және ғылым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мамандарға қосымша және формальды емес білім беру қағидаларын,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саласындағы мамандар алған оқудың нәтижелерін тану қағидаларын бекіту туралы" Қазақстан Республикасы Денсаулық сақтау министрінің 2020 жылғы 21 желтоқсандағы № ҚР ДСМ-303/2020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21847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келісім және (немесе) қорытынды (рұқсат беру құжатын)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дәрілік заттарды Қазақстан Республикасының аумағына әкелу (Еуразиялық экономикалық одаққа мүше-елдер болып табылатын мемлекеттерден)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мүше-елдер болып табылмайтын мемлекеттерден тіркелмеген дәрілік заттарды Қазақстан Республикасының аумағына әкелу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әкетуге келісім және (немесе) қорытынды (рұқсат беру құжатын)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дәрілік заиттарды әкету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айналысы саласындағы ДСМ Медициналық және фармацевтикалық бақылау комитетінің аумақтық 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21749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дәрілік заттарды әкету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тіркелген медициналық бұйымдарды әкету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тіркелмеген медициналық бұйымдарды әкету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қызметке лицензия беру" мемлекеттік қызметті көрсету қағидаларын бекіту туралы" Қазақстан Республикасы Денсаулық сақтау министрінің 2020 жылғы 1 маусымдағы № ҚР ДСМ-59/2020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м.а. 2020 жылғы 15 маусымдағы № ҚР ДСМ-65/2020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есірткі құралдарының, психотроптық заттар мен прекурсорлардың айналымына байланысты қызметтерге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қызмет саласындағы мемлекеттік көрсетілетін қызметтердің кейбір мәселелері туралы" Қазақстан Республикасы Денсаулық сақтау министрінің м.а. 2020 жылғы 15 маусымдағы № ҚР ДСМ-65/2020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дәрілік заттарды, медициналық бұйымдарды клиникалық зерттеуді және (немесе) сынауды жүргізуге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Қазақстан Республикасы Денсаулық сақтау министрінің 2020 жылғы 11 желтоқсандағы №ҚР ДСМ-248/2020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14 желтоқсанда № 21772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22175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мемлекеттік тіркеу туралы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дайындалатын өнім үшін өнімді мемлекеттік тіркеу туралы куәлік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Мемлекеттік корпорациясы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дайындалатын өнім үшін өнімді мемлекеттік тіркеу туралы куәлік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Мемлекеттік корпорациясы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ағзаларын (ағзаларының бөліктерін)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 мемлекеттік қызметті көрсету қағидаларын бекіту туралы" Қазақстан Республикасы Денсаулық сақтау министрінің 2020 жылғы 30 сәуірдегі № ҚР ДСМ-43/2020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20556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қағидаларын бекіту туралы" Қазақстан Республикасы Денсаулық сақтау министрінің 2020 жылғы 3 қарашадағы № ҚР ДСМ-177/2020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21592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шетелдік маманға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21818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менеджерінің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(көмек) көрсету саласындағы мемлекеттік орган ведомствосының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менеджерді сертификаттауды жүргізу, денсаулық сақтау саласындағы менеджер сертификатының қолданысын растау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министрінің 2020 жылғы 11 желтоқсандағы № ҚР ДСМ-254/2020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21777 болып тіркелді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00602015-2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(толығымен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Дәрілік заттар мен медициналық бұйыымдардың айналысы саласындағы маман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ҚР ДСМ Медициналық және фармацевтикалық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маманды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маманды сертификаттауға жіберу шарттарын бекіту туралы" Қазақстан Республикасы Денсаулық сақтау министрінің 2020 жылғы 15 желтоқсандағы № ҚР ДСМ-274/2020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21818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комитетінің "Дәрілік заттарды, медициналық мақсаттағы бұйымдар мен медицина техникасын сараптау ұлттық орталығы" ШЖҚ РМК,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 мен медициналық бұйымдарға сараптама жүргізу қағидаларын бекіту туралы" Қазақстан Республикасы Денсаулық сақтау министрінің 2021 жылғы 27 қаңтардағы № ҚР ДСМ-10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22144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өнімге арналған сертификатты (СРР) беру қағидалары" Қазақстан Республикасы Денсаулық сақтау және әлеуметтік даму министрінің 2021 жылғы 21 қаңтардағы № ҚР ДСМ-8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22113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ұйымдарды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 21852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тәуелсіз сараптаманы жүзеге асыратын денсаулық сақтау субъектілерін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Медициналық және фармацевтикалық бақылау комитеті</w:t>
            </w:r>
          </w:p>
          <w:p>
            <w:pPr>
              <w:spacing w:after="20"/>
              <w:ind w:left="20"/>
              <w:jc w:val="both"/>
            </w:pPr>
            <w:r>
              <w:rPr>
                <w:rFonts w:ascii="Times New Roman"/>
                <w:b w:val="false"/>
                <w:i w:val="false"/>
                <w:color w:val="000000"/>
                <w:sz w:val="20"/>
              </w:rPr>
              <w:t>
,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саласындағы аккредиттеу қағидаларын бекіту туралы" Қазақстан Республикасы Денсаулық сақтау министрінің 2020 жылғы 21 желтоқсандағы № ҚР ДСМ-299/2020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21852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Тиісті фармацевтикалық практикалардың сәйкестігіне сертификаттар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өндірістік практикаға сәйкестігі туралы</w:t>
            </w:r>
          </w:p>
          <w:p>
            <w:pPr>
              <w:spacing w:after="20"/>
              <w:ind w:left="20"/>
              <w:jc w:val="both"/>
            </w:pPr>
            <w:r>
              <w:rPr>
                <w:rFonts w:ascii="Times New Roman"/>
                <w:b w:val="false"/>
                <w:i w:val="false"/>
                <w:color w:val="000000"/>
                <w:sz w:val="20"/>
              </w:rPr>
              <w:t>
сертификат беру (GMP)</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және заңды тұлғалар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 Медициналық және фармацевтикалық бақылаудың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22143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w:t>
            </w:r>
          </w:p>
          <w:p>
            <w:pPr>
              <w:spacing w:after="20"/>
              <w:ind w:left="20"/>
              <w:jc w:val="both"/>
            </w:pPr>
            <w:r>
              <w:rPr>
                <w:rFonts w:ascii="Times New Roman"/>
                <w:b w:val="false"/>
                <w:i w:val="false"/>
                <w:color w:val="000000"/>
                <w:sz w:val="20"/>
              </w:rPr>
              <w:t>
дистрибьюторлық</w:t>
            </w:r>
          </w:p>
          <w:p>
            <w:pPr>
              <w:spacing w:after="20"/>
              <w:ind w:left="20"/>
              <w:jc w:val="both"/>
            </w:pPr>
            <w:r>
              <w:rPr>
                <w:rFonts w:ascii="Times New Roman"/>
                <w:b w:val="false"/>
                <w:i w:val="false"/>
                <w:color w:val="000000"/>
                <w:sz w:val="20"/>
              </w:rPr>
              <w:t>
практикаға</w:t>
            </w:r>
          </w:p>
          <w:p>
            <w:pPr>
              <w:spacing w:after="20"/>
              <w:ind w:left="20"/>
              <w:jc w:val="both"/>
            </w:pPr>
            <w:r>
              <w:rPr>
                <w:rFonts w:ascii="Times New Roman"/>
                <w:b w:val="false"/>
                <w:i w:val="false"/>
                <w:color w:val="000000"/>
                <w:sz w:val="20"/>
              </w:rPr>
              <w:t>
сәйкестігі</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сертификат</w:t>
            </w:r>
          </w:p>
          <w:p>
            <w:pPr>
              <w:spacing w:after="20"/>
              <w:ind w:left="20"/>
              <w:jc w:val="both"/>
            </w:pPr>
            <w:r>
              <w:rPr>
                <w:rFonts w:ascii="Times New Roman"/>
                <w:b w:val="false"/>
                <w:i w:val="false"/>
                <w:color w:val="000000"/>
                <w:sz w:val="20"/>
              </w:rPr>
              <w:t>
беру</w:t>
            </w:r>
          </w:p>
          <w:p>
            <w:pPr>
              <w:spacing w:after="20"/>
              <w:ind w:left="20"/>
              <w:jc w:val="both"/>
            </w:pPr>
            <w:r>
              <w:rPr>
                <w:rFonts w:ascii="Times New Roman"/>
                <w:b w:val="false"/>
                <w:i w:val="false"/>
                <w:color w:val="000000"/>
                <w:sz w:val="20"/>
              </w:rPr>
              <w:t>
(GDP)</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ДСМ Санитариялық-эпидемиологиялық бақылау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бақылау мен қадағалауға жататын тамақ өнімін өндіру объектісіне есепке алу нөмірін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 ДСМ Санитариялық-эпидемиологиялық бақылау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I-IV топтарындағы микроорганизмдермен және гельминттермен жұмыс істеуге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 топтарындағы микроорганизмдермен және гельминттермен жұмыс істеуге рұқсат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Санитариялық-эпидемиологиялық бақылау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қызметтерді көрсетудің кейбір мәселелері туралы" Қазақстан Республикасы Денсаулық сақтау министрінің 2020 жылғы 30 желтоқсандағы № ҚР ДСМ-336/2020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22004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микроорганизмдермен және гельминттермен жұмыс істеуге рұқсат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III топтарындағы микроорганизмдермен және гельминттермен жұмыс істеуге рұқсат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Патогендіктің IV топтарындағы микроорганизмдермен және гельминттермен жұмыс істеуге рұқсат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 Қазақстан Республикасы Қорғаныс министрінің 2020 жылғы 10 шілдедегі № 322 бұйрығы. Нормативтік құқықтық актілері мемлекеттік тіркеу тізілімінде № 20957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өнімге арналған нормативтік құжаттама жобаларына санитариялық-эпидемиологиялық қорытынды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00603007-1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кәсіптік қауымдастықты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мамандарды кәсіптік құзыреттілігіне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ДСМ Санитариялық-эпидемиологиялық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халыктың санитариялық-эпидемиологиялық саламаттылығы саласындағы қызметті жүзеге асыратын құрылымдылық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халыктың санитариялық-эпидемиологиялық саламаттылығы саласындағы қызметті жүзеге асыратын құрылымдылық бөлімшелері,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аудит жүргізу жөніндегі қызметті жүзеге асыруға жеке және заңды тұлғаларды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ведомствода аккредиттелген кәсіптік қауымдастықтар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ведомствода аккредиттелген кәсіптік қауымдастықтар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 психикалық денсаулық орталығынан мәліметтер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20665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 психикалық денсаулық орталығынан мәліметтер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20665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 фтизиопульмонология орталығынан мәліметтер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20665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қарап-тексерулерден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21443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 басқару құқығын алуға үміткер адамды медициналық қарап-тексеруден, механикалық көлік құралдары жүргізушісін қайта медициналық қарап-тексеруден өткізу қағидаларын бекіту туралы" Қазақстан Республикасы Денсаулық сақтау министрінің 2020 жылғы 30 қазандағы № ҚР ДСМ-172/2020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21557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адамдарды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 "Электрондық еңбек биржасы" мемлекеттік ақпараттық 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17199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 Қазақстан Республикасының шет елдердегі мекемелері, Халықты жұмыспен қамту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Денсаулық сақтау және әлеуметтік даму министрінің м.а. 2016 жылғы 15 қаңтардағы № 20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2016 жылы 29 ақпанда № 13334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"электрондық үкіметтің" веб-порталы, "Электрондық еңбек биржасы" мемлекеттік ақпараттық 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жылы 13 шілдеде № 17199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жолдама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 "Электрондық еңбек биржасы" мемлекеттік ақпараттық 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саласында рұқсат құжаттарын беру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немесе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төртінші санаттар бойынша және маусымдық шетелдік қызметкерлер үшін шетелдік жұмыс күшін тартуға рұқсат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берушілерге шетелдік жұмыс күшін тартуға рұқсат беру және (немесе) ұзарту, сондай-ақ корпоративішілік ауыстыруды жүзеге асыру қағидалары мен шарттарын бекіту туралы" Қазақстан Республикасы Денсаулық сақтау және әлеуметтік даму министрінің м.а. 2016 жылғы 27 маусымдағы № 559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14170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қайта рәсімдеу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жұмыс күшін тартуға арналған рұқсатты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 алу немесе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Корпоративішілік ауыстыру шеңберінде шетелдік жұмыс күшін тартуға рұқсатты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қызметкердің тегінің, атының, әкесінің атының, жеке басын куәландыратын құжаттың нөмірі мен сериясының өзгеруіне байланысты және Қазақстан Республикасының жұмыс беруші-заңды тұлғасы немесе шетелдік заңды тұлғаның филиалы (өкілдігі) бірігу, қосылу, бөліну, бөлініп шығу немесе қайта құру нысанында қайта ұйымдастырылған жағдайда, сондай-ақ шетелдік жұмыс күшін тартуға арналған рұқсатта көрсетілген оның атауы немесе деректемелері өзгерген жағдайда рұқсатты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14149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шетелдікке немесе азаматтығы жоқ адамға біліктілігінің сәйкестігі туралы анықтаманы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Шетелдіктің немесе азаматтығы жоқ адамдардың тегі, аты, әкесінің аты (бар болса), жеке басын куәландыратын құжаттың нөмірі мен сериясы өзгерген жағдайда өз бетінше жұмысқа орналасу үшін шетелдікке немесе азаматтығы жоқ адамға біліктілігінің сәйкестігі туралы анықтаманы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жоғалған немесе бүлінген жағдайда өз бетінше жұмысқа орналасу үшін шетелдікке немесе азаматтығы жоқ адамға біліктілігінің сәйкестігі туралы анықтаманың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қабілеттілігінен айырылу жағдайына әлеуметтік төлем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медициналық-әлеуметтік сараптама бөлімшесі,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20838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әлеуметтік жәрдемақыны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әлеуметтік қорғау және көші-қон комитетінің аумақтық бөлімшелері,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медициналық сақтандыру жүйесіне медициналық көрсетілетін қызметті тұтынушы ретінде қатысу туралы және аударымдардың және (немесе) жарналардың аударылған сомалары туралы ақпарат ұсыну" мемлекеттік қызмет көрсету қағидаларын бекіту туралы" Қазақстан Республикасы Денсаулық сақтау министрінің 2020 жылғы 2 сәуірдегі № ҚР ДСМ-26/2020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20308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БЖЗҚ,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Электронды(ішінара автоматтандырылған)/қағаз түрінде/ "бір өтініш" қағидаты бойынша көрсетілген, проактивті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жағдайы және қозғалысы туралы ақпарат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Мемлекеттік әлеуметтік сақтандыру қоры және оның филиалдары,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сақтандыру жүйесінің және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2020 жылғы 11 маусымдағы № 224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20849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берілетін мемлекеттік әлеуметтік жәрдемақыларды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11110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жағдайына әлеуметтік төлем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Жұмысынан айырылу жағдайына әлеуметтік төлем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Халыққа қызмет көрсету орталығы, "электрондық үкіметтің"веб-порталы, "Электрондық еңбек биржасы" мемлекеттік ақпараттық 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түрінде/проактивті/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20838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болу мен босануға, жаңа туған баланы асырап алуға байланысты табысынан айырылу жағдайы бойынша әлеуметтік төлем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20838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кірісінен айырылу жағдайына әлеуметтік төлем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түрінде/проактивті/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20838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санаттарын әлеуметтік қолдау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 реттік төлемдерді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базалық зейнетақы төлемін бюджет қаражаты есебінен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 бекіту туралы" Қазақстан Республикасы Денсаулық сақтау және әлеуметтік даму министрінің 2015 жылғы 14 сәуірдегі № 223 бұйрығына өзгеріс енгізу туралы" Қазақстан Республикасы Еңбек және халықты әлеуметтік қорғау министрінің 2020 жылғы 6 мамырдағы № 163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Қорғаныс министрлігі зейнеткерін жерлеуге арналған біржолғы төлемді және оның отбасына берілетін біржолғы жәрдемақыны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 Зейнетақымен қамсыздандыру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"электрондық үкімет"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11426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арнаулы мемлекеттік жәрдемақы тағайындау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11745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мүгедектеріне теңестірілген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Ұлы Отан соғысының қатысушыларына теңестірілген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 (қайтыс болған, хабар-ошарсыз кеткен) жауынгерлердің ата-аналары мен қайтадан некеге отырмаған жесірлеріне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мүгедегінің және оларға теңестірілген мүгедектердің қайтадан некеге тұрмаған зайыбына (жұбайына)арнаулы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Одағының Батырлары, Социалистік Еңбек Ерлері, үш дәрежелі Даңқ орденінің, үш дәрежелі Еңбек Даңқы орденінің иегерлеріне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отбасыларына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мен қалтқысыз әскери қызметі үшін Қағидаларға 6-қосымшаға сәйкес бұрынғы КСР Одағының ордендерімен және медальдарымен наградталған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және III топтағы мүгедектерге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жасқа дейінгі мүгедек балаларға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Жетіден он сегіз жасқа дейінгі мүгедек балаларға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 мүгедектігі бар немесе зейнеткер болып табылатын саяси қуғын-сүргіндерден зардап шеккен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алдында сіңірген ерекше еңбегі үшін зейнетақы тағайындалған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ғарышкер-ұшқышы" құрметті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қаһарманы"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Еңбек Ері" атағына ие болған адамдарға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түрінде/проактивті</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ардагерлеріне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топтағы мүгедектің күтімін жүзеге асырушы ретінде айқындалған адамға арнаулы мемлекеттік жәрдемақы тағайындау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әлеуметтiк қорғау және көші-қон комитетiнiң аумақтық бөлімшелері,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ішінара автоматтындырылған)/қағаз түрінде/ проактивті/ "бір өтініш" қағидаты бойынша көрсетілетін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кенттің, ауылдың, ауылдық округтің әкімі,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ауылдық аумақтарды дамыту саласындағы уәкілетті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9946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сатып алуға бюджеттік кредит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тұрғын үй салуға бюджеттік кредит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"Ақталған адамдарға куәлік беру қағидаларын және ақталған адам куәлігінің үлгісін бекіту туралы" Қазақстан Республикасы Еңбек және халықты әлеуметтік қорғау министрінің 28 ақпандағы № 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 мемлекеттік тіркеу тізілімінде № 26976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әлеуметтік қорғау және көші-қон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және көші-қон комитетінің аумақтық бөлімшелері, ұялы байланыстың абоненттік құрылғысы ,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 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10589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протездік-ортопедиялық көмекпен қамтамасыз етугеқұжаттарды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 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болып 10370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техникалық қосымша (компенсаторлық) құралдармен қамтамасыз етуге құжаттарды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 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10370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мүгедектерге жеке көмекшінің қызметтерімен қамтамасыз етуге құжаттарды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10370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мүгедектерді ымдау тілі маманының қызметтерімен қамтамасыз етуге мүгедектерге құжаттарды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10370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жүріп-тұрудың арнайы құралдарымен қамтамасыз етуге құжаттарды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10370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және мүгедек-балаларды санаторий-курорттық емдеумен қамтамасыз етуге құжаттарды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 ұялы байланыстың абоненттік құрылғысы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түрінде/проактивті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"Мүгедектердi оңалтудың кейбiр мәселелерi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10370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20756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қызметтерді көрсету саласындағы мемлекеттік қызметтер көрсету қағидаларын бекіту туралы" Қазақстан Республикасы Еңбек және халықты әлеуметтік қорғау министрінің 2020 жылғы 28 мамырдағы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20756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 қажеттілігі туралы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көмек көрсету қағидаларын бекіту туралы" Қазақстан Республикасының Денсаулық сақтау және әлеуметтік даму министрінің 2015 жылғы 29 қыркүйектегі № 761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12204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саласында мемлекеттік қызметтерді көрсетудің кейбір мәселелері туралы</w:t>
            </w:r>
          </w:p>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2021 жылғы 25 наурыздағы № 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22394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ақпарат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атаулы әлеуметтiк көмектi тағайындау және төлеу қағидаларын бекіту туралы" Қазақстан Республикасы Денсаулық сақтау және әлеуметтік даму министрінің 2015 жылғы 5 мамырдағы № 320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11426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қызметтік тұрғын үйге мұқтаж әскери қызметшілерін есепке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Қарулы Күштерінің қызметтік тұрғын үйге мұқтаж әскери қызметшілерін есепке қою" мемлекеттік қызметін көрсету қағидаларын бекіту туралы" Қазақстан Республикасы Қорғаныс министрінің 2020 жылғы 26 мамырдағы № 232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іздеп жүрген адамдарды, жұмыссыздарды тіркеу және халықты жұмыспен қамту орталықтары көрсететін еңбек делдалдығын жүзеге асыру қағидаларын бекіту туралы" Қазақстан Республикасы Еңбек және халықты әлеуметтік қорғау министрінің 2018 жылғы 19 маусымдағы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17199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17650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17650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гранттарын тағайындау, сондай-ақ жоғары және (немесе) жоғары оқу орнынан кейінгі білім беру ұйымдарында білім алушыларға әлеуметтік қолдау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беруге гранттарды тағайындау, сондай-ақ жоғары білім беру ұйымдарында білім алушыларға әлеуметтік қолдау көрсету" мемлекеттік көрсетілетін қызмет қағидаларын бекіту туралы Қазақстан Республикасы Білім және ғылым министрінің 2020 жылғы 7 шілдедегі № 286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20939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ақпарат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20730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аванс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"Болашақ" халықаралық стипендиясы шеңберінде оқуға жіберу мәселелері бойынша мемлекеттік көрсетілетін қызметтер қағидаларын бекіту туралы" Қазақстан Республикасы Білім және ғылым министрінің 2020 жылғы 26 мамырдағы № 222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5499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ұйымдарында білім алушыларға академиялық демалыстар беру қағидаларын бекіту туралы" Қазақстан Республикасы Білім және ғылым министрінің 2014 жылғы 4 желтоқсандағы № 506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10475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ораламдылық шеңберінде оқу конкурсына қатысу үшін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"Шетелге, оның ішінде академиялық оралымдылық шеңберінде оқытуға жіберу қағидаларын бекіту туралы" Қазақстан Республикасы Білім және ғылым министрінің 2008 жылғы 19 қарашадағы № 613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5499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 Білім және ғылым саласында рұқсат ету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Білім және ғылым саласында сапаны қамтамасыз ету комитеті, ҚР БҒМ Білім және ғылым саласында сапаны қамтамасыз ету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қызметімен айналысуға лицензия беру" мемлекеттік қызметін көрсету Қағидаларын бекіту туралы" Қазақстан Республикасы Білім және ғылым министрінің 2020 жылғы 17 тамыздағы № 351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21102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Ғылым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20626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кәсіптік,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ғылыми-практикалық білім мазмұнын сараптау орталығы" шаруашылық жүргізу құқығындағы республикалық мемлекеттік кәсіпорны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"Оқулықтарды, оқу-әдістемелік кешендері мен оқу-әдістемелік құралдарын әзірлеу, оларға сараптама, сынақ өткізу және мониторинг жүргізу, оларды басып шығару жөніндегі жұмысты ұйымдастыру қағидаларын бекіту туралы" Қазақстан Республикасы Білім және ғылым министрінің 2012 жылғы 24 шілдедегі № 344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7876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тапсырғаны туралы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 жоғары және (немесе) жоғары оқу орнынан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автоматтындарылған)/қағаз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15173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"Минералогия, палеонтология, қазба жануарлардың сүйектері бойынша коллекциялық материалдардың экспортына лицензия беру" мемлекеттік қызметін көрсету қағидаларын бекіту туралы" Қазақстан Республикасы Білім және ғылым министрінің 2020 жылғы 24 тамыздағы № 363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21129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құндылықтардың, ұлттық архив қорлары құжаттарының, архив құжаттары түпнұсқаларының экспортына лицензия беру" мемлекеттік қызметін көрсету қағидаларын бекіту туралы" Қазақстан Республикасы Мәдениет және спорт министрінің 2020 жылғы 25 мамырдағы № 141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20722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жатақханаларындағы орындарды бөлу қағидаларын бекіту туралы" Қазақстан Республикасы Білім және ғылым министрінің 2016 жылғы 22 қаңтардағы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ғылыми-техникалық сараптаманы жүргізу" мемлекеттік қызмет көрсету қағидаларын бекіту туралы" Қазақстан Республикасы Білім және ғылым министрінің 2020 жылғы 4 маусымдағы № 229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20821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процесі және академиялық ұтқырлық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қағидаларын, сондай-ақ білім туралы құжаттары Қазақстан Республикасының аумағында танылатын шетелдік жоғары және (немесе) жоғары оқу орнынан кейінгі білім беру ұйымдарының тізбесін бекіту туралы"</w:t>
            </w:r>
          </w:p>
          <w:p>
            <w:pPr>
              <w:spacing w:after="20"/>
              <w:ind w:left="20"/>
              <w:jc w:val="both"/>
            </w:pPr>
            <w:r>
              <w:rPr>
                <w:rFonts w:ascii="Times New Roman"/>
                <w:b w:val="false"/>
                <w:i w:val="false"/>
                <w:color w:val="000000"/>
                <w:sz w:val="20"/>
              </w:rPr>
              <w:t xml:space="preserve">
Қазақстан Республикасы Білім және ғылым министрінің м.а. 2021 жылғы 19 шiлдедегі № 352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2021 жылғы 21 шiлдеде № 23626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құжаттарды тану туралы куәліктің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негізгі орта және жалпы орта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туралы құжаттардың телнұсқаларын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туралы құжаттардың телнұсқаларын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10348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18 қазандағы № 578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17705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тағайындауға арналған конкурсқа қатысу үшін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Мемлекеттік корпорация,  облыстардың,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орта, техникалық және кәсіптік, орта білімнен кейінгі білім беру ұйымдарының басшыларын конкурстық орналастыру және мемлекеттік мектепке дейінгі, орта, техникалық және кәсіптік, орта білімнен кейінгі және қосымша білім беру ұйымының басшысы лауазымына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7495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алуға жұмыстарды қабылдау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 мемлекеттік қызметін көрсету қағидаларын бекіту туралы"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стипендиялар конкурсына жұмыстарды қабылдау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жобаны мемлекеттік есепке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ғылыми, ғылыми-техникалық жобалар мен бағдарламаларды мемлекеттік есепке алу қағидаларын және олардың орындалуы жөніндегі есептерді бекіту туралы" Қазақстан Республикасы Білім және ғылым министрінің 2015 жылғы 31 наурыздағы № 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10885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мемлекеттік есепке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бағдарламаны орындалуы жөніндегі есепті мемлекеттік есепке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жобалардың орындалуы жөніндегі есепті мемлекеттік есепке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мемлекеттік есепке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түрлері бойынша ауыстыру және қайта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ауыстыру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10297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үлгілері бойынша қайта қабылдау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 аттестаттаудан өткізу үшін құжаттар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республикалық маңызы бар қалалардың және астананың білім басқармалары, аудандардағы, облыстық маңызы бар қалалардағы білім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Мемлекеттік корпорация,  облыстардың, республикалық маңызы бар қалалардың және астананың білім басқармалары, аудандардағы, облыстық маңызы бар қалалардағы білім бөлімдері,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13317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саласындағы мемлекеттік қызмет көрсету қағидаларын бекіту туралы" Қазақстан Республикасы Білім және ғылым министрінің 2015 жылғы 20 қаңтардағы № 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10297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асырудың басталғаны туралы хабарлама (шағын кәсіпкерлік субъектілері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заңды тұлғаларды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заңды тұлғаларды (саяси партияларды, діни бірлестіктерді, олардың филиалдары мен өкілдіктерін)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филиалдары мен өкілдіктерін есептік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Атауын өзгерту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капиталдың мөлшерін азайту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(құрылтайшылар)құрамының өзгеруі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өзгерту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(ереже) жаңа редакцияда қабылданған жағдайларда жүргізіледі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м.а.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субъектісінің санаты туралы ақпарат беру" мемлекеттік қызметін көрсету қағидаларын бекіту туралы" Қазақстан Республикасы Ұлттық экономика министрінің 2020 жылғы 29 мамырдағы № 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20772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тарату негізі бойынша тоқтатылған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мемлекеттік тіркеу және филиалдар мен өкілдіктерді есептік тіркеу жөнінде мемлекеттік қызметтер көрсету қағидаларын бекіту туралы" Қазақстан Республикасы Әділет министрінің міндетін атқарушының 2020 жылғы 29 мамырдағы № 66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кешен ретінде жекешелендірілген мемлекеттік кәсіпорын қызметінің тоқтатылуын тіркеу арқылы жүзеге асырылады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мәжбүрлеу тәртібімен тоқтату органның өтініші бойынша сот тәртібімен жүргізіледі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 Белгілі бір қызмет түрлерімен айналысуға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жетістікке айрықша құқық беруді, оны пайдалануға, ашық немесе мәжбүрлі лицензияға құқықты табыстауды Селекциялық жетістіктердің мемлекеттік тізілімінде тіркеу қағидаларын бекіту туралы" Қазақстан Республикасы Әділет министрінің 2018 жылғы 29 тамыздағы № 1346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17332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қызметпен айналысуға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қызметпен айналысуға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сараптамалармен қызметпен айналысуға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"Адвокаттық қызмет мәселелері бойынша мемлекеттік қызметтер көрсету қағидаларын бекіту туралы" Қазақстан Республикасы Әділет министрінің м.а. 2020 жылғы 28 мамырдағы № 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"Нотариаттық қызмет мәселелері бойынша мемлекеттік көрсетілетін қызметтің қағидаларын бекіту туралы" Қазақстан Республикасы Әділет министрінің м.а. 2020 жылғы 28 мамырдағы № 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20775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үміткер адамдарды аттестаттаудан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 мен астананың аумақтық әділет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 үшін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20926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тізімінде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 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 саласында мемлекеттік қызметтер көрсету қағидаларын бекіту туралы"Қазақстан Республикасы Мәдениет және спорт министрінің 2020 жылғы 8 шілдедегі № 195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20947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Сауда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 мемлекеттік қызмет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Республикасының Бәсекелестікті қорғау және дамыту агенттігі Төрағасының 2021 жылғы 2 сәуірдегі № 6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Нормативтік құқықтық актілерді мемлекеттік тіркеу тізілімінде № 22497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түрлерін экспорттауға және (немесе) импорттауға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Сауда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20135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сарапшыларын аттестаттау қағидаларын бекіту туралы" Қазақстан Республикасы Әділет министрінің 2017 жылғы 30 наурыздағы № 336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15033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Әділет министрлігінің кейбір бұйрықтарына өзгерістер енгізу туралы" Қазақстан Республикасы Әділет министрінің м.а. 2020 жылғы 21 мамырдағы № 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20721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 Өнімдердің жекелеген түрлерін өндіруге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 өндіруге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өндіруге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өндіруге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рұқсат құжаттарын беру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өткізу жөніндегі қызметті қоспағанда, алкоголь өнімін сақтауға және көтерме саудада өткізуге лицензияның қолданылуын тоқтату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өткізу жөніндегі қызметті қоспағанда, алкоголь өнімін сақтауға және бөлшек саудада өткізуге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сыйақы мөлшерлемесінің бір бөлігіне субсидия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"Кәсіпкерлерді/индустриялық-инновациялық қызмет субъектілерін салалық қолдау" Бағдарламасының екінші бағыты шеңберінде сыйақы мөлшерлемесінің бір бөлігін субсидиялауды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20"/>
              <w:ind w:left="20"/>
              <w:jc w:val="both"/>
            </w:pPr>
            <w:r>
              <w:rPr>
                <w:rFonts w:ascii="Times New Roman"/>
                <w:b w:val="false"/>
                <w:i w:val="false"/>
                <w:color w:val="000000"/>
                <w:sz w:val="20"/>
              </w:rPr>
              <w:t xml:space="preserve">
Қазақстан Республикасы Ұлттық экономика министрінің 2021 жылғы 11 маусымдағы № 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23051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неғұрлым зардап шеккен секторларында шағын және орта кәсіпкерлік субъектілерінің кредиттері/лизингтік мәмілелері бойынша сыйақы мөлшерлемесінің бір бөлігін субсидиялауды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кәсіпкерлік субъектілерінің кредиттері бойынша кепілдіктер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"Кәсіпкерлерді/индустриялық-инновациялық қызмет субъектілерін салалық қолдау" Бағдарламасының екінші бағыты шеңберінде кредиттер бойынша кепілдіктер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20"/>
              <w:ind w:left="20"/>
              <w:jc w:val="both"/>
            </w:pPr>
            <w:r>
              <w:rPr>
                <w:rFonts w:ascii="Times New Roman"/>
                <w:b w:val="false"/>
                <w:i w:val="false"/>
                <w:color w:val="000000"/>
                <w:sz w:val="20"/>
              </w:rPr>
              <w:t xml:space="preserve">
Қазақстан Республикасы Ұлттық экономика министрінің 2021 жылғы 11 маусымдағы № 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23051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жобаларға кредит беру тетігі шеңберінде кредиттер бойынша кепілдіктер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мемлекеттік гранттар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20"/>
              <w:ind w:left="20"/>
              <w:jc w:val="both"/>
            </w:pPr>
            <w:r>
              <w:rPr>
                <w:rFonts w:ascii="Times New Roman"/>
                <w:b w:val="false"/>
                <w:i w:val="false"/>
                <w:color w:val="000000"/>
                <w:sz w:val="20"/>
              </w:rPr>
              <w:t xml:space="preserve">
Қазақстан Республикасы Ұлттық экономика министрінің 2021 жылғы 11 маусымдағы № 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23051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өндірістік (индустриялық) инфрақұрылымды дамыту бойынша қолдау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жобаларына және индустриялық аймақтарға жетіспейтін инфрақұрылымды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 мемлекеттік қызметтер көрсету қағидаларын бекіту және Қазақстан Республикасы Ұлттық экономика министрінің кейбір бұйрықтарының күші жойылды деп тану туралы"</w:t>
            </w:r>
          </w:p>
          <w:p>
            <w:pPr>
              <w:spacing w:after="20"/>
              <w:ind w:left="20"/>
              <w:jc w:val="both"/>
            </w:pPr>
            <w:r>
              <w:rPr>
                <w:rFonts w:ascii="Times New Roman"/>
                <w:b w:val="false"/>
                <w:i w:val="false"/>
                <w:color w:val="000000"/>
                <w:sz w:val="20"/>
              </w:rPr>
              <w:t xml:space="preserve">
Қазақстан Республикасы Ұлттық экономика министрінің 2021 жылғы 11 маусымдағы № 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23051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 құру немесе дамыту жөніндегі жобаларға жетіспейтін инфрақұрылымды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 субъектілерін оқыту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"Бизнес-мектеп" құралы шеңберінде оқыту"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"Атамекен" ұлттық кәсіпкерлер палатасы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Кәсіпкерлерге қызмет көрсету орталықтары, кәсіпкерлікті қолдау орталықтары, қаржылай емес қолдау операторы,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картасы-2025" бизнесті қолдау мен дамытудың мемлекеттік бағдарламасы шеңберінде кәсіпкерлік субъектілерін оқыту" мемлекеттік қызметін көрсету қағидаларын бекіту туралы" Қазақстан Республикасы Ұлттық экономика министрінің 2020 жылғы 30 мамырдағы № 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20788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топ-менеджментін оқыту" құралы шеңберінде кәсіпкерлік субъектілерін оқыту"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ұйымдастырудың тиімділігін арттыруға арналған шығындарды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9 желтоқсандағы № 1194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12640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құзыретін арттыруға арналған шығындарды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"QazIndustry"Қазақстандық индустрия және экспорт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9 желтоқсандағы № 1194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12640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арналған шығындарды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12640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өңделген тауарларды, жұмыстар мен көрсетілетін қызметтерді ішкі нарықта ілгеріту бойынша өнеркәсіптік-инновациялық қызмет субъектілері шығындарының бір бөлігін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"QazІndustry", қазақстандық индустрия және экспорт орталығы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субъектілерінің отандық өңделген тауарларды, жұмыстарды, көрсетілетін қызметтерді ішкі нарықта ілгерілету бойынша шығындарының бір бөлігін өтеу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4 желтоқсандағы № 1164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12652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туризмі мен ішкі туризм саласындағы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жүк көлігі құралдарын өлшеудің халықаралық сертификатын қолдану қағидасын бекіту туралы" Қазақстан Республикасы Көлік және коммуникацмия министрінің 2011 жылғы 23 ақпандағы № 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6817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автомобильмен жүк тасымалдауды жүзеге асыруға автомобильмен тасымалдаушыларға рұқсат беру қағидаларын бекіту туралы" Қазақстан Республикасы Көлік және коммуникация министрінің 2011 жылғы 24 тамыздағы № 523 бұйрығына өзгерістер енгізу туралы Қазақстан Республикасы Индустрия және инфрақұрылымдық даму министрінің 2020 жылғы 17 сәуірдегі № 210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20502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рұқсат карточкасын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күәлігінің күшін жою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құралына рұқсат карточкасының күшін жою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облысаралық қалааралық, ауданаралық (облысішілік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құқығына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28 мамырдағы № 318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20791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 Еуразиялық экономикалық одақтың кедендік шекарасымен тұспа-тұс келетін Қазақстан Республикасының Мемлекеттік шекарасы арқылы автокөлік құралдарын өткізу пункттеріндегі, сондай-ақ тауарларды Еуразиялық экономикалық одақтың кедендік шекарасы арқылы өткізудің өзге де орындарындағы мемлекеттік кіріс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ірі габаритті және ауыр салмақты жүктерді тасымалдауды ұйымдастыру және оның жүзеге асыру қағидаларын бекіту туралы" Қазақстан Республикасы Инвестициялар және даму министрінің 2015 жылғы 27 ақпандағы № 206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11395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арнайы рұқсат бойынша көлік құралын ауыстыру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рұқсаттың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жыл сайынғы мемлекеттік техникалық қарап-тексеруден өткізу қағидаларын бекіту туралы" Қазақстан Республикасы Ауыл шаруашылығы министрінің 2015 жылғы 30 наурыздағы № 4-3/269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11710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 Транспорт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ИИДМ Транспорт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12463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12353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 мен багажды автомобильмен қалалық (ауылдық), қала маңындағы және ауданішілік тұрақты тасымалдау маршруттарын және қозғалыс кестелерін бекіту" мемлекеттік қызметті көрсету қағидаларын бекіту туралы" Қазақстан Республикасы Индустрия және инфрақұрылымдық даму министрінің м.а. 2020 жылғы 29 сәуірдегі № 251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құралын және (немесе) оның тіркемелерін қайта жабдықтауға куәлік беру" мемлекеттік қызмет көрсету қағидаларын бекіту туралы" Қазақстан Республикасы Ішкі істер министрінің 2020 жылғы 31 наурыздағы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20222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куәліктер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мүшелерінің куәлігін беру және оның қолданылу мерзімін ұзарту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 персоналы куәліктерін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8782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 диспетчері куәлігін беру және оның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 куәлігін беру және оның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жөніндегі қызметкердің/ұшу диспетчерінің, авиациялық станция операторының куәліктерін беру және олардың қолданылу мерзімін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экипажы мүшелерінің куәлігіне біліктілік және арнайы белгілерді енгізу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қозғалысы диспетчерінің, ұшуды қамтамасыз ету жөніндегі қызметкердің/ұшу диспетчерінің, авиациялық станция операторының куәлігіне біліктілік және арнайы белгілерді енгізу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жөніндегі персоналдың куәлігіне біліктілік және арнайы белгілерді енгізу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м.а. 2015 жылғы 10 қарашадағы № 1061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12452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 ұялы байланыс абоненттік құрылғысын көрсету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тұрақты емес ұшуды орындауға рұқсаттар беру және оны беруден бас тарту негіздерінің қағидаларын бекіту туралы" Қазақстан Республикасы Көлік және коммуникация министрінің м.а. 2010 жылғы 13 тамыздағы № 359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6463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 авиация әуе кемесінің ұшуға жарамдылығы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15633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15633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алғаш рет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ұшуға жарамдылық сертификаты болған азаматтық әуе кемесінің ұшуға жарамдылығы сертификатын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үлгілік конструкциясы жоқ азаматтық әуе кемесінің ұшуға жарамдылығы сертификатын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ұшуға жарамдылығы сертификатын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м.а. 2015 жылғы 6 ақпандағы № 115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10486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қарап тексеруді ұйымдастыруы жөнінде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"Әуежайдың авиациялық қауіпсіздік қызметінің жете тексеруді ұйымдастыруын сертификаттау және сертификат беру қағидаларын бекіту туралы" Қазақстан Республикасы Инвестициялар және даму министрінің м.а. 2015 жылғы 24 ақпандағы № 160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11379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12511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шетелдік тасымалдаушыларды аккредиттеу туралы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шетелдік әуемен тасымалдаушыларды аккредиттеу қағидаларын бекіту туралы" Қазақстан Республикасы Инвестициялар және даму министрінің 2017 жылғы 26 маусымдағы № 382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15386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техникасына техникалық қызмет көрсету және оны жөндеу жөніндегі ұйымды сертификаттау және оған сертификат беру қағидаларын бекіту туралы" Қазақстан Республикасы Инвестициялар және даму министрінің м.а. 2015 жылғы 24 ақпандағы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11722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беру (жалпы мақсаттағы авиация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 Қазақстан Республикасы Индустрия және инфрақұрылымдық даму министрінің 2020 жылғы 12 мамырдағы № 279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20648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(тікұшақ айлығының) жарамдылығы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м.а. 2015 жылғы 24 ақпандағы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12052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м.а. 2015 жылғы 24 ақпандағы № 198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15478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үлгісінің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"Сертификаттау және үлгі сертификатын беру қағидаларын бекіту туралы" Қазақстан Республикасы Инвестициялар және даму министрінің м.а. 2015 жылғы 16 қазандағы № 994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12812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15468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аймақтар мен ұшуға шектеу қойылған аймақтар аумағының үстінен ұшып өтуге Қазақстан Республикасының Мемлекеттік күзет қызметімен және ұлттық қауіпсіздік органдарымен келісілгеннен кейін арнайы рұқсат беру" мемлекеттік қызметін көрсету қағидаларын бекіту туралы" Қазақстан Республикасы Қорғаныс министрінің 2020 жылғы 2 маусымдағы № 250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20818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тізілімінде теңіз кемелерін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тіркеу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тiзiлімiнде қайта тіркеу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 кемесін бербоут-чартер тiзiлімiнен алып тастау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құрамы туралы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2015 жылғы 27 наурыздағы № 357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11093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туын көтеріп жүзетін кемені Каспий теңізінің қазақстандық секторында пайдалануға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мемлекеттің туын көтеріп жүзетін кемені Каспий теңізінің қазақстандық секторында пайдалануға рұқсат беру қағидаларын бекіту туралы" Қазақстан Республикасы Индустрия және инфрақұрылымдық даму министрінің 2019 жылғы 16 шілдедегі № 512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19057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"Қазақстан су жолдары" РМҚК "Кеме қатынасы тіркелімі" филиалы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жасауды және материалдар мен бұйымдарды дайындауды техникалық байқау қағидасын бекіту туралы" Қазақстан Республикасы Көлік және коммуникация министрінің м.а. 2011 жылғы 13 мамырдағы № 276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6993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құрамының адамдарын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комиссиялары туралы ережені,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 Қазақстан Республикасы Инвестициялар және даму министрінің м.а. 2015 жылғы 27 наурыздағы № 355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11234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командалық құрамы адамдарының аттестаттаудан өткендігі туралы анықтаманың телнұсқасы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 саласында жүктерді тасымалдауға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12 наурыздағы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20140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18803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бөлінген белдеуде сыртқы (көрнекі) жарнама объектілерін орналастыруды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(көрнекі) жарнама объектілерін халықаралық, республикалық, облыстық және аудандық маңызы бар жалпыға ортақ пайдаланылатын автомобиль жолдарының бөлінген белдеуінде орналастыру қағидаларын бекіту туралы" Қазақстан Республикасы Индустрия және инфрақұрылымдық даму министрінің 2019 жылғы 6 маусымдағы № 371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18803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жолдарының арналармен, байланыс және электр беру желілерімен, мұнай құбырларымен, газ құбырларымен, су құбырларымен және темір жолдармен, басқа да инженерлік желілермен, коммуникациялармен қиылысуына жобалау үшін, сондай-ақ халықаралық және республикалық маңызы бар жалпыға ортақ пайдаланылатын автомобиль жолдарына кірме жолдар салу және оларға жанасу үшін техникалық шарт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кірме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 мемлекеттік қызмет көрсету қағидаларын бекіту туралы" Қазақстан Республикасы Индустрия және инфрақұрылымдық даму министрінің 2020 жылғы 15 мамырдағы № 292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20658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тасымалдауға бланкілер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тасымалдарына бланкілер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20633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көлігімен қауіпті жүктерді тасымалдау қағидаларын және Қазақстан Республикасының аумағында автокөлік құралдарымен тасымалдауға жол берілетін қауіпті жүктердің тізбесін бекіту туралы" Қазақстан Республикасы Инвестициялар және даму министрінің міндетін атқарушының 2015 жылғы 17 сәуірдегі № 460 бұйрығына өзгерістер енгізу туралы" Қазақстан Республикасы Индустрия және инфрақұрылымдық даму министрінің м.а. 2020 жылғы 30 сәуірдегі № 259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20633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бұйрығына өзгерістер енгізу туралы" Қазақстан Республикасы Индустрия және инфрақұрылымдық даму министрінің 2020 жылғы 15 мамырдағы № 295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20657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ортақ пайдаланылатын халықаралық және Республикалық маңызы бар автомобиль жолдарын жолға бөлінген белдеу шегінде немесе қызыл желілерде орташа жөндеу және күтіп ұстау жұмыстарын жүргізуге ордер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ҰК"АҚ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және жануарлар дүниесін, табиғи ресурстарды қорғау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 қорғау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табиғат қорғауға қатысты жобалау, нормалау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қайта өңдеу, залалсыздандыру, кәдеге жарату және (немесе) жою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жұмыстарды орындау және қызмет көрсету үшін қоршаған ортаны қорғау саласындағы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болып табылмайтын мемелекеттерден Қазақстан Республикасының аумағына әкелуге және (немесе) Қазақстан Республикасының аумағынан осы мемлекеттерге әкетуге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озонды бұзатын заттарды тасымалдауға, сақтауға, рекуперациялауға, қалпына келтіруге, кәдеге жаратуға рұқсаттар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19 шiлдедегі № 258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23706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олар бар өнімдерді Еуразиялық экономикалық одаққа мүше мемлекеттерден Қазақстан Республикасының аумағына әкелуге және Қазақстан Республикасының аумағынан осы мемлекеттерге әкетуге рұқсаттар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2021 жылғы 12 шiлдедегі № 244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23580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 әсер етуге арналған экологиялық рұқсатты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9 тамыздағы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23928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органымен жүзеге асыратын мемлекеттік экологиялық сараптама қоры-тындысын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м.а. 2021 жылғы 9 тамыздағы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23918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объектілер үшін әсер етуге арналған экологиялық рұқсатты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 бекіту туралы" Қазақстан Республикасы Экология, геология және табиғи ресурстар министрінің м.а. 2021 жылғы 9 тамыздағы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23928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органдарымен жүзеге асыратын мемлекеттік экологиялық сараптама қоры-тындысын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экологиялық сараптама жүргізу қағидаларын бекіту туралы" Қазақстан Республикасы Экология, геология және табиғи ресурстар министрінің м.а. 2021 жылғы 9 тамыздағы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23918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қорғаудың ақпараттық-талдау орталығы"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 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20823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экологиялық рұқсаттар беру қағидаларын және қоршаған ортаға эмиссияларға рұқсаттардың орнына кешенді экологиялық рұқсаттар алу мүмкін болатын өнеркәсіп объектілері үлгілерінің тізбесін бекіту туралы" Қазақстан Республикасы Энергетика министрінің 2015 жылғы 23 қаңтардағы № 37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10737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 нәтижелері бойынша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20 тамыздағы № 337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24073 болып тіркелді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әсерді бағалаудың қамту саласын айқындау туралы және (немесе) көзделіп отырған қызметтің әсер ету скринингін айқындау туралы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мемлекеттік қызметтер көрсету қағидаларын бекіту туралы" Қазақстан Республикасы Экология, геология және табиғи ресурстар министрінің 2020 жылғы 2 маусымдағы № 130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м.а. 2021 жылғы 20 тамыздағы № 337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24073 болып тіркелді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ресурстарын пайдалану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салу кезінде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келісу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қызметімен байланысты емес су объектілерінде, су қорғау аймақтары мен белдеулерінде жұмыс жүргізу шарттарын келісу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сәулет, қала құрылысы және құрылыс қызметі туралы" 2001 жылғы 16 шілдедегі Қазақстан Республикасы Заңының 60-бабының 2-тармағына сәйкес су объектілерінде, су қорғау аймақтары мен белдеулерінде кәсіпорындар мен басқа да құрылыстарды орналастыруды, сондай-ақ құрылыс және басқа да жұмыстар жүргізу шарттарын жобалау (жобалау-сметалық) құжаттамасынсыз не эскиздер (эскиздік жобалар) бойынша келісуден өткізу"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рұқсат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саласындағы мемлекеттік көрсетілетін қызметтердің стандарттарын бекіту туралы" Қазақстан Республикасы Ауыл шаруашылығы министрінің 2015 жылғы 6 мамырдағы № 19-1/422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11765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 мақсаттары үшін су ресурстарын пайдалануға байланысты объектілер рұқсат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алусыз су объектілерін пайдалануға байланысты рұқсат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салаcындағы мемлекеттік көрсетілетін кызмет стандарттарын бекіту туралы"Қазақстан Республикасы Ауыл шаруашылығы министрінің 2015 жылғы 6 мамырдағы № 18-1/415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11662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стандарттарын бекіту туралы" Қазақстан Республикасы Ауыл шаруашылығы министрі міндетін атқарушының 2015 жылғы 30 сәуірдегі № 18-03/390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11774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сарқылуына жол бермеуге бағытталған су қорғау іс-шараларын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Балық шаруашылығы комитетінің бассейндік балық шаруашылығы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 Қазақстан Республикасы Қоршаған ортаны қорғау министрінің 2013 жылғы 16 қазандағы № 313-ө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8918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бөгеттердің қауіпсіздігі декларациясын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комитетінің Су ресурстарын пайдалануды және қорғауды реттеу жөніндегі бассейндік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 пайдалануды реттеу саласында мемлекеттік қызметтер көрсету қағидаларын бекіту туралы" Қазақстан Республикасы Экология, геология және табиғи ресурстар министрінің м.а. 2020 жылғы 11 қыркүйектегі № 216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21194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Акваөсіру (балық өсіру шаруашы</w:t>
            </w:r>
          </w:p>
          <w:p>
            <w:pPr>
              <w:spacing w:after="20"/>
              <w:ind w:left="20"/>
              <w:jc w:val="both"/>
            </w:pPr>
            <w:r>
              <w:rPr>
                <w:rFonts w:ascii="Times New Roman"/>
                <w:b w:val="false"/>
                <w:i w:val="false"/>
                <w:color w:val="000000"/>
                <w:sz w:val="20"/>
              </w:rPr>
              <w:t>
лығы) өнімділігін және өнім сапасын арттыруды субсидиялау</w:t>
            </w:r>
          </w:p>
          <w:p>
            <w:pPr>
              <w:spacing w:after="20"/>
              <w:ind w:left="20"/>
              <w:jc w:val="both"/>
            </w:pPr>
            <w:r>
              <w:rPr>
                <w:rFonts w:ascii="Times New Roman"/>
                <w:b w:val="false"/>
                <w:i w:val="false"/>
                <w:color w:val="000000"/>
                <w:sz w:val="20"/>
              </w:rPr>
              <w:t>
сондай-ақ асыл тұқымды балық шаруашылығын дамытуды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кесу билеті мен орман билетінің нысандарын, оларды есепке алу, сақтау, толтыру және беру қағидаларын бекіту туралы" Қазақстан Республикасы Ауыл шаруашылығы министрінің 2015 жылғы 26 қаңтардағы № 18-02/40 бұйрығына өзгерістер мен толықтырулар енгізу туралы" Қазақстан Республикасы Экология, геология және табиғи ресурстар министрінің 2020 жылғы 1 маусымдағы № 128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20810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және ерекше қорғалатын табиғи аумақтар салаcындағы мемлекеттік көрсетілетін кызмет қағидаларын бекіту туралы" Қазақстан Республикасы Экология, геология және табиғи ресурстар министрінің 2020 жылғы 15 маусымдағы № 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20864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бекіту туралы" Қазақстан Республикасы Ауыл шаруашылығы министрінің міндетін атқарушының 2015 жылғы 27 ақпандағы № 18-02/169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11633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"Құрып кету қаупі төнген жабайы фауна мен флора түрлерімен халықаралық сауда туралы конвенцияның күші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бекіту туралы" Қазақстан Республикасы Ауыл шаруашылығы министрінің м.а. 2015 жылғы 27 ақпандағы № 18-03/143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11935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Орман шаруашылығы және жануарлар дүниесі комитетінің аумақтық бөлімшелері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бекіту туралы"Қазақстан Республикасы Экология, геология және табиғи ресурстар министрінің 2020 жылғы 10 маусымдағы № 138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20856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 ЭГТРМ Балық шаруашылығы комитетінің бассейндік балық шаруашылығы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м.а. 2015 жылғы 27 ақпандағы № 18-03/153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11623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объектілері болып табылатын жануарлар түрлерін алып қоюға квоталар бөлу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объектілерін алып қою квоталарын бөлу қағидаларын бекіту туралы" Қазақстан Республикасы Ауыл шаруашылығы министрінің м.а. 2015 жылғы 27 ақпандағы № 18-04/149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10865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ресурстарын және басқа да су жануарларын алуға квоталарды бөлу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Балық шаруашылығы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Мемкорпорация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және сыртқы нарықтардағы сауда үшін бекіре тұқымдас балық түрлерінің уылдырығын таңбалау қағидаларын бекіту туралы" Қазақстан Республикасы Ауыл шаруашылығы министрінің 2015 жылғы 14 қаңтардағы № 18-04/14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10397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Балық шаруашылығы комитетінің бассейндік балық шаруашылығы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Балық шаруашылығы комитетінің бассейндік балық шаруашылығы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саласындағы мемлекеттік көрсетілетін қызмет қағидаларын бекіту туралы" Қазақстан Республикасы Экология, геология және табиғи ресурстар министрінің 2020 жылғы 12 тамыздағы № 188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21087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ЭГТРМ Балық шаруашылығы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пайдалануға рұқсаттар беру қағидаларын бекіту туралы" Қазақстан Республикасы Ауыл шаруашылығы министрінің м.а. 2014 жылғы 19 желтоқсандағы № 18-04/675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10168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(кәсіпшілік, әуесқойлық (спорттық), ғылыми-зерттеу үшін аулау, мелиоративтік аулау, өсімін молайту мақсатында аулау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ғылыми, мәдени-ағартушылық, тәрбиелік, эстетикалық мақсаттарда, сондай-ақ эпизоотияны болдырмау мақсатында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түрлерін өсімін молайту мақсатында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 ЭГТРМ Балық шаруашылығы комитетінің бассейндік балық шаруашылығы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22000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 қауымдастығын аккредиттеу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бұйрығына өзгерістер мен толықтырулар енгізу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2021 жылғы 13 қыркүйектегі № 369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және балық шаруашылығы субъектілері қоғамдық бірлестіктерінің қауымдастығын аккредиттеу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куәлігін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16463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Жер қойнауын пайдалану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қызметін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орындарында технологиялық жұмыстарды жүргізу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және химия өндірістерін пайдалану жөніндегі қызметті жүзеге асыруға арналған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маусымдағы № 335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20865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кен орындарын ашық және жерасты тәсілдерімен ашу және игеру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 (кең таралған пайдалы қазбаларды қоспағанда)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жөндеуден кейінгі сынақтар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Кеніштер мен шахталарды жабу жөніндегі тарату жұмыстары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жерасты және күрделі жөндеу, жабдықтар мен агрегаттарды демонтаждау, Ұңғымаларды көтергішті орнату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 үшін жарылыс жұмыстарын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жуу, цементтеу, сынамалау және игеру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өндірістерді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"Пайдалы қазбалар жатқан аумақтарда құрылыс салуға рұқсат беру қағидаларын бекіту туралы" Қазақстан Республикасы Инвестициялар және даму министрінің 2018 жылғы 23 мамырдағы № 367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17049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12479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өнеркәсібі саласындағы мемлекеттік қызметтерді көрсету қағидаларын бекіту туралы" Қазақстан Республикасы Индустрия және инфрақұрылымдық даму министрінің міндетін атқарушының 2020 жылғы 5 мамырдағы № 269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20611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(немесе) жер қойнауын пайдалану құқығымен байланысты объектілердің ауысуы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құқығымен байланысты объектілер болып табылатын акциялар мен басқа да бағалы қағаздарды ұйымдастырылған бағалы қағаздар рыногында айналысқа шығаруға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келісімшарттарға қосымша келісімдерді жасасу (қол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 өзгерген кезде келісімшартқа қосымша келісім жасасу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 мен жер қойнауын пайдалану құқығындағы үлес ауысқан кезде келісімшартқа қосымша келісім жасасу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(учаскелерін) және дайындық кезеңін бекіту кезінде келісімшартқа қосымша келісім жасасу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 мен кезеңін немесе өндіру кезеңін бекіту кезінде келісімшартқа қосымша келісім жасасу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немесе өндіру кезеңін ұзарту кезінде келісімшартқа қосымша келісім жасасу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ұлғайған немесе азайған кезде келісімшартқа қосымша келісім жасасу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 кезінде келісімшартқа қосымша келісім жасасу туралы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келісімшарттарды жасасу (қол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аукцион қорытындылары бойынша көмірсутектерді барлау және өндіру үшін келісімшарт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жер қойнауын пайдалану саласында мемлекеттік қызметтер көрсету қағидаларын бекіту туралы" Қазақстан Республикасы Энергетика министрінің 2020 жылғы 29 мамырдағы № 214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20776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қорытындылары бойынша көмірсутектерді өндіру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қорытындылары бойынша көмірсутектерді барлау және өндіру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келіссөздер хаттамасының қорытындылары бойынша көмірсутектерді өндіру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саласындағы тікелей келіссөздер хаттамасының қорытындылары бойынша уран өндіруге арналған келісімшартты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2018 жылғы 11 маусымдағы № 233 бұйрығымен бекітілген Үлгілік келісімшартқа ауысу шартымен көмірсутектерді барлау және өндіру және өндіру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шарттарға сәйкес көмірсутектерді барлау үшін келісімшарт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20787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 шикізаты мен уранды қоспағанда, жер қойнауын пайдалану саласындағы мемлекеттік қызметтер көрсету қағидаларын бекіту туралы және "Кен іздеушілікке арналған лицензияларды беруге өтініштерді беру және қарау қағидаларын бекіту туралы" Қазақстан Республикасы Инвестициялар және даму министрінің 2018 жылғы 17 мамырдағы № 339 бұйрығына өзгерістер мен толықтыру енгізу туралы" Қазақстан Республикасы Индустрия және инфрақұрылымдық даму министрінің 2020 жылғы 30 мамырдағы № 323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 шарттың, барлауға арнлағна лицензияның немесе қатты пайдалы қазбаларды өндіруге арналған лицензияның негізінде туындайтын жер қойнауын пайдалану құқығының ауысуына (жер қойнауын пайдалану құқығындағы үлесті), сондай-ақ жер қойнауын пайдалану құқығымен байланысты объектілердің ауысуына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өнімін өндіруді басқару жүйелерін дамытуды субсидиялау қағидаларын бекіту туралы" Қазақстан Республикасы Ауыл шаруашылығы министрінің 2014 жылғы 15 желтоқсандағы № 5-2/671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10198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17741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сұрыптарын сынау жөніндегі мемлекеттік комиссия,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өсімдіктерін сұрыптық сынақтан өткізу қағидаларын бекіту туралы" Қазақстан Республикасы Ауыл шаруашылығы министрінің 2015 жылғы 2 шілдедегі № 4-2/602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11879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мемлекеттік тіркеу (қайта тіркеу), пестицидтерді уақытша тіркеу, төмен қаупі бар биологиялық препаратты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"Пестицидтерді тіркеу (ұсақмөлдекті және өндірістік) сынақтарынан өткізу және мемлекеттік тіркеу қағидаларын бекіту туралы" Қазақстан Республикасы Ауыл шаруашылығы министрінің 2015 жылғы 30 қаңтардағы № 4-4/61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11687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облыстық, Нұр-Сұлтан, Алматы және Шымкент қалаларының аумақтық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қағидаларын бекіту туралы" Қазақстан Республикасы Ауыл шаруашылығы министрінің 2015 жылғы 23 қаңтардағы № 7-1/37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10466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орынбасарлары;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және ветеринариялық-санитариялық инспекторлар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Нұр-Сұлтан, Алматы және Шымкент қалаларының, аудандардың және облыстық маңызы бар қалалардың аумақтық инспекциялары,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карантиндік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Республикасынан тыс жерлерге әкетуге фитосанитариялық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АШМ Агроөнеркәсіптік кешендегі мемлекеттік инспекция комитетінің аумақтық инспекциялары,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жетістіктердің мемлекеттік тізіліміндегі селекциялық жетістіктерді тіркеу және қорғау құжаттары мен олардың телнұсқаларын беру, патенттердің күшін жою және қолданысын мерзімінен бұрын тоқтату қағидаларын бекіту туралы" Қазақстан Республикасы Әділет министрінің 2018 жылғы 29 тамыздағы № 1343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2018 жылғы 24 қыркүйекте № 17416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ШЖҚ РМК және оның филиалдары, "Ветеринария бойынша ұлттық референттік орталық" ШЖҚ РМК және оның филиалы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аумақтық инспекциялары, облыстардың, Нұр-Сұлтан, Алматы және Шымкет қалаларының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актісін (сынақ хаттамасын) беру қағидаларын бекіту туралы" Қазақстан Республикасы Ауыл шаруашылығы министрінің 2015 жылғы 16 қаңтардағы № 7-1/19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10410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құжаттарды беру қағидаларын және олардың бланкілеріне қойылатын талаптарды бекіту туралы" Қазақстан Республикасы Ауыл шаруашылығы министрінің 2015 жылғы 21 мамырдағы № 7-1/453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11898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оның ішінде көпжылдық екпелердің өндірісін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тапсырылған өнім шығындарын ішінара өтеуге субсидиялар алуға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жұмсалған шығындарды ішінара өтеуге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тауарларын өндірушілерге су беру бойынша көрсетілетін қызметтердің құнын субсидиялау қағидаларын бекіту туралы" Қазақстан Республикасы Ауыл шаруашылығы министрінің 2015 жылғы 30 маусымдағы № 6-3/597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12714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өнімінің өнімділігін және сапасын арттыруды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18404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құрған мемлекеттік ветеринариялық ұйымдар,"электрондық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 қағидаларын бекіту туралы" Қазақстан Республикасының Ауыл шаруашылығы министрінің 2015 жылғы 30 қаңтардағы № 7-1/68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11127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8 қазандағы № 309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12 қазанда № 21404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 қағидаларын бекіту туралы" Қазақстан Республикасы Ауыл шаруашылығы министрінің 2016 жылғы 5 мамырдағы № 205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13876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 бойынша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салымдар кезінде агроөнеркәсіптік кешен субъектісі шеккен шығыстардың бір бөлігін өтеу бойынша субсидиялау қағидаларын бекіту туралы" Қазақстан Республикасы Ауыл шаруашылығы министрінің м.а. 2018 жылғы 23 шілдедегі № 317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17320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12183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бекіту туралы" Қазақстан Республикасы Ауыл шаруашылығы министрінің 2015 жылғы 21 шілдедегі № 7-1/678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11926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бекіту туралы" Қазақстан Республикасы Ауыл шаруашылығы министрінің 2015 жылғы 8 желтоқсандағы № 1-1/1069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12677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"Өңдеуші кәсіпорындардың ауылшаруашылық өнімін тереңдете өңдеп өнім өндіруі үшін оны сатып алу шығындарын субсидиялау қағидаларын бекіту туралы" Қазақстан Республикасы Ауыл шаруашылығы министрінің 2014 жылғы 26 қарашадағы № 3-2/615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10087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байқаудан өткізу және тіркеу сынақтарынан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бойынша ұлттық референттік орталық"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жемшөп қоспаларын байқаудан өткізу және тіркеу сынақтарынан өткізу қағидаларын бекіту туралы" Қазақстан Республикасы Ауыл шаруашылығы министрінің 2014 жылғы 24 қарашадағы № 7-1/611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10287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жетілдірілген ветеринариялық препараттарға, жемшөп қоспаларына нормативтік-техникалық құжаттаманы келісу қағидаларын бекіту туралы" Қазақстан Республикасы Ауыл шаруашылығы министрінің 2014 жылғы 28 қарашадағы № 7-1/625 бұйрығы. Қазақстан Республикасының Әділет министрлігінде 2015 жылы 19 ақпанда № </w:t>
            </w:r>
            <w:r>
              <w:rPr>
                <w:rFonts w:ascii="Times New Roman"/>
                <w:b w:val="false"/>
                <w:i w:val="false"/>
                <w:color w:val="000000"/>
                <w:sz w:val="20"/>
              </w:rPr>
              <w:t>бұйрығы</w:t>
            </w:r>
            <w:r>
              <w:rPr>
                <w:rFonts w:ascii="Times New Roman"/>
                <w:b w:val="false"/>
                <w:i w:val="false"/>
                <w:color w:val="000000"/>
                <w:sz w:val="20"/>
              </w:rPr>
              <w:t xml:space="preserve"> тіркелді. Нормативтік құқықтық актілері мемлекеттік тіркеу тізілімінде № 10505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жемшөп қоспаларын мемлекеттік тіркеуді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 препараттарды, жемшөп қоспаларын мемлекеттік тіркеуді жүргізу қағидаларын бекіту туралы" Қазақстан Республикасы Ауыл шаруашылығы министрінің 2015 жылғы 23 қаңтардағы № 7-1/31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10505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 карантиндік объектілерден және бөтен текті түрлерден қорғау жөніндегі қағидаларды бекіту туралы" Қазақстан Республикасы Ауыл шаруашылығы министрінің 2015 жылғы 29 маусымдағы № 15-08/590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12032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21364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және элиталық тұқымдар, бірінші, екінші және үшінші көбейтілген тұқым өндірушілерді, тұқым өткізушілерді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"Бірегей және элиталық тұқымдар, бірінші, екінші және үшінші көбейтілген тұқым өндірушілерді, тұқым өткізушілерді аттестаттау қағидаларын бекіту туралы" Қазақстан Республикасы Ауыл шаруашылығы министрінің м.а. 2015 жылғы 27 наурыздағы № 4-2/266 </w:t>
            </w:r>
            <w:r>
              <w:rPr>
                <w:rFonts w:ascii="Times New Roman"/>
                <w:b w:val="false"/>
                <w:i w:val="false"/>
                <w:color w:val="000000"/>
                <w:sz w:val="20"/>
              </w:rPr>
              <w:t>бұйрығы</w:t>
            </w:r>
            <w:r>
              <w:rPr>
                <w:rFonts w:ascii="Times New Roman"/>
                <w:b w:val="false"/>
                <w:i w:val="false"/>
                <w:color w:val="000000"/>
                <w:sz w:val="20"/>
              </w:rPr>
              <w:t>. Қазақстан Республикасының нормативтік құқықтық актілері мемлекеттік тізілімінде № 11773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пестицидтерді өткізу, пестицидтерді аэрозольдік және фумигациялық тәсілдермен қолдануға байланысты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өндiру (формуляциялау), пестицидтердi өткiзу, пестицидтердi аэрозольдiк және фумигациялық тәсiлдермен қолдануға байланысты қызметті жүзеге асыруға лицензия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3 қарашадағы № 334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5 қарашада № 21589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 мемлекеттік қызметін көрсету қағидаларын бекіту туралы және кейбір нормативтік құқықтық актілердің күші жойылды деп тану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м.а. 2021 жылғы 1 маусымдағы № 178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22952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ветеринариялық-санитариялық инспекторы немесе оның орынбасарлары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қағидаларын бекіту туралы" Қазақстан Республикасы Ауыл шаруашылығы министрінің 2014 жылғы 9 желтоқсандағы № 16-04/647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10254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 мемлекеттік қызметін көрсету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29 қыркүйектегі № 299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21494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w:t>
            </w:r>
          </w:p>
          <w:p>
            <w:pPr>
              <w:spacing w:after="20"/>
              <w:ind w:left="20"/>
              <w:jc w:val="both"/>
            </w:pPr>
            <w:r>
              <w:rPr>
                <w:rFonts w:ascii="Times New Roman"/>
                <w:b w:val="false"/>
                <w:i w:val="false"/>
                <w:color w:val="000000"/>
                <w:sz w:val="20"/>
              </w:rPr>
              <w:t xml:space="preserve">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Балық шаруашылығы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 және орман шаруашылығы объектілерінің экспортын лицензиялау саласындағы мемлекеттік қызметтер көрсету қағидаларын бекіту туралы" Қазақстан Республикасы Экология, геология және табиғи ресурстар министрінің 2020 жылғы 12 тамыздағы № 187 бұйрығына өзгерістер енгізу туралы" Қазақстан Республикасы Экология, геология және табиғи ресурстар министрінің 2021 жылғы 13 қыркүйектегі № 368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24397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шектеулерді (квоталарды) енгізу кезінде тауарлардың экспортына және (немесе) импортына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 ЭМ Атомдық және энергетикалық қадағалау мен бақылау комитетінің аумақтық бөлімшелері,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өндіруші, энергия беруші ұйымдардың күзгі-қысқы кезеңдегі жұмысқа әзірлік паспортын алу қағидаларын бекіту туралы" Қазақстан Республикасы Энергетика министрінің 2015 жылғы 2 ақпандағы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10516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 Қазақстан Республикасы Энергетика министрінің 2015 жылғы 18 наурыздағы № 210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11026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аудиторларына кандидаттарды аттестаттауды жүргізу қағидаларын бекіту туралы" Қазақстан Республикасы Инвестициялар және даму министрінің 2015 жылғы 30 қарашадағы № 1123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12587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 пайдаланылатын объектілерде жұмыс істейтін персоналды аттестаттау қағидаларын бекіту туралы"Қазақстан Республикасы Энергетика министрінің 2016 жылғы 20 қаңтардағы № 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13468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стандарттау және метрология институты"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18110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құралдарының типін бекіту, оларға типін бекіту мақсаттарына арналған сынақтар, метрологиялық аттестаттау және "Өлшем құралдарының типін бекіту туралы сертификат беру" және "Өлшем құралдарын метрологиялық аттестаттау туралы сертификат беру" мемлекеттік қызметтер көрсету, өлшем құралдарының типін бекіту туралы сертификат нысанын және типті бекіту белгісінің нысанын белгілеу қағидаларын бекіту туралы" Қазақстан Республикасы Инвестициялар және даму министрінің 2018 жылғы 27 желтоқсандағы № 931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18110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 Өнеркәсіп, индустрия және технологиялар саласындағы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өнiмнің транзитіне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"Өнiмнiң транзитiне рұқсат беру қағидаларын бекіту туралы" Қазақстан Республикасы Инвестициялар және даму министрінің 2015 жылғы 31 наурыздағы № 384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2015 жылы 26 қазанда № 12197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сарапшы-аудиторды аттестаттау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сарапшы-аудиторларға қойылатын рұқсат беру талаптарын, оларға сәйкестікті растайтын құжаттар тізбесін, сондай-ақ аттестаттау, сәйкестікті растау жөніндегі сарапшы-аудиторлар аттестаттарының қолданысын ұзарту және "Сәйкестікті растау жөніндегі сарапшы-аудиторды аттестаттау "мемлекеттік қызметін көрсету қағидаларын бекіту туралы" Қазақстан Республикасы Сауда және интеграция министрінің 2021 жылғы 8 маусымдағы № 399-НҚ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22967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сарапшы-аудиторлар аттестаттарының қолданысын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шығарылған елін, Еуразиялық экономикалық одақ тауарының немесе шетел тауарының мәртебесін айқындау жөніндегі сарапшы-аудиторларға қойылатын рұқсат беру талаптарын, оларға сәйкестікті растайтын құжаттар тізбесін, сондай-ақ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 аттестаттау, олардың қолданысын ұзарту және "Тауардың шығарылған елін айқындау жөніндегі сарапшы-аудиторды аттестаттау мемлекеттік қызмет көрсету қағидаларын бекіту туралы" Қазақстан Республикасы Сауда және интеграция министрінің 2021 жылғы 1 шілдедегі № 440-НҚ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актілердің мемлекеттік тіркеу тізілімінде № 23412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елін, Еуразиялық экономикалық одақ тауарының немесе шетел тауарының мәртебесін айқындау жөніндегі сарапшы-аудиторлар аттестаттарының қолданысын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 мемлекеттік қызмет көрсету қағидаларын бекіту туралы" Қазақстан Республикасы Сауда және интеграция министрінің 2020 жылғы 18 мамырдағы № 166-НҚ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объектiлердiң өмірлiк циклінің кезеңдеріне байланысты жұмыстарды орындауға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салу.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радиоактивтi қалдықтардың сақтау қоймаларын пайдаланудан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қондырғыларды орналастыру, салу, пайдаланудан шығару кезiнде жұмыстарды және жобаларды басқару.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пайдалану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өткiзу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сақтау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уранды өндіру және қайта өңдеу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дайындау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 мен қондырғыларды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өткізу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құрамында радиоактивті заттар бар аспаптарды және қондырғыларды сақтау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дайындау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 генерациялайтын аспаптар мен қондырғыларды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жеке дозиметриялық бақылау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көздерінің, сондай-ақ құрамында осындай көздер бар немесе иондаушы сәулеленуді генерациялайтын аспаптардың, жабдықтардың, қондырғылардың жұмыс сапасын бақылау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Өнімдердегі, материалдардағы, қоршаған орта объектілеріндегі радионуклидтердің құрамын анықтау, радон мен басқа да радиоактивті газдардың концентрациясын өлшеу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үй-жайларды, жұмыс орындарын, тауарларды, материалдарды, металл сынықтарын, көлік құралдарын радиациялық бақылау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иондаушы сәулеленудің радиоизотопты көздері бар немесе иондаушы сәулеленуді генерациялайтын медициналық құралдарды қоса алғанда, аспаптар мен қондырғыларға техникалық қызмет көрсету, монтаждау, демонтаждау, зарядтау, қайта зарядтау, жөндеу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жабдықтар мен материалдарды дезактивациялау (радиоактивті ластанудан тазарту)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қайта өңдеу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оңалту, аумақтар мен объектілерді рекультивациялау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жинау және сұрыптау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сақтау және көму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заттарды тасымалдау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тасымалдау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сәулеленудің радиоизотопты көздерін тасымалдау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тасымалдау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энергиясын пайдалану саласындағы мемлекеттік көрсетілетін қызметтер қағидаларын бекіту туралы" Қазақстан Республикасы Энергетика министрінің 2020 жылғы 1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"Уларды өндіру, өңдеу, сатып алу, сақтау, өткізу, пайдалану, жою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8 шiлдедегi № 392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20949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сатып алу, сақтау, сату,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сақтау, өткізу, жою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қайта ұйымдастырылған жағдайда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асыруға лицензия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2020 жылғы 24 сәуірдегі № 233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20493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 Қазақстан Республикасы Индустрия және инфрақұрылымдық даму министрінің 2020 жылғы 27 сәуірдегі № 234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20561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өндіру.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сатып алу және өткізу.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өзінің өндірістік қажеттілігі үшін сатып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оқ-дәрілерді құртып жіберу, кәдеге жарату, көму арқылы жою және қайта өңдеу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"Босатылатын оқ-дәрілерді, қару-жарақтарды, әскери техниканы, арнайы құралдарды құртып жіберу, кәдеге жарату, көму арқылы жою және қайта өңдеу жөніндегі қызметті жүзеге асыруға лицензия беру" мемлекеттік қызметті көрсету қағидаларын бекіту туралы" Қазақстан Республикасы Индустрия және инфрақұрылымдық даму министрінің м.а. 2020 жылғы 13 сәуірдегі № 197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20414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қару-жарақтарды, әскери техниканы, арнайы құралдарды құртып жіберу, кәдеге жарату, көму арқылы жою және қайта өңдеу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"Сауда саласында мемлекеттік қызметтер көрсету қағидаларын бекіту туралы" Қазақстан Республикасы Сауда және интеграция министрінің 2020 жылғы 16 наурыздағы № 51-НҚ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2020 жылғы 18 наурызда № 20135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Импортқа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экспорттауға және импорттауға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экспорты мен импортын лицензиялау қағидаларын бекіту туралы" Қазақстан Республикасы Инвестициялар және даму министрінің 2016 жылғы 13 қазандағы № 719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14697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қайта ұйымдастырылған жағдайда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"Өнiмді Қазақстан Республикасының аумағынан тыс жерде өңдеуге рұқсат беру қағидаларын бекіту туралы" Қазақстан Республикасы Инвестициялар және даму министрінің 2015 жылғы 31 наурыздағы № 419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11870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өнімді кері экспорттауға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кері экспортына рұқсат беру қағидаларын бекіту туралы" Қазақстан Республикасы Инвестициялар және даму министрінің 2015 жылғы 30 сәуірдегі № 539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12450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радиациялық және ядролық физикалық қауіпсіздік сараптамасын жүзеге асыратын ұйымдарды аккредиттеу қағидаларын бекіту туралы" Қазақстан Республикасы Энергетика министрінің 2016 жылғы 9 ақпандағы № 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13538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қаптама комплектілерінің конструкцияларын бекіту қағидаларын бекіту туралы" Қазақстан Республикасы Энергетика министрінің 2016 жылғы 9 ақпандағы № 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13549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радиоэлектрондық құралдар мен жоғары жиілікті құрылғыларды, оның ішінде ішіне салынған не құрамына кіретін басқа да тауарларды Қазақстан Республикасының аумағына әкелуге қорытынды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 мемлекеттік қызметін көрсету қағидаларын бекіту туралы" Қазақстан Республикасының Цифрлық даму, инновациялар және аэроғарыш өнеркәсібі министрінің 2020 жылғы 30 сәуірдегі № 168/НҚ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20563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оның ішінде ішіне салынған не басқа тауарлардың құрамына кіретін радиоэлектрондық құралдар мен жоғары жиілікті құрылғылардың импортына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радиоэлектрондық құралдар мен жоғары жиілікті құрылғыларды, оның ішінде импорттан өзгеше жағдайларда ішіне салынған не құрамына кіретін басқа да тауарларды Қазақстан Республикасының аумағына әкелуге қорытынды беру немесе олардың импортына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саласындағы мемлекеттік көрсетілетін қызметтер қағидаларын бекіту туралы"Қазақстан Республикасы Экология, геология және табиғи ресурстар министрінің 2020 жылғы 2 маусымдағы № 130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және су ресурстарын пайдалану саласындағы мемлекеттік көрсетілетін қызметтерді көрсету қағидаларын бекіту туралы" Қазақстан Республикасы Экология, геология және табиғи ресурстар министрінің м.а. 2020 жылғы 22 мамырдағы № 117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20723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 (түпкілікті пайдаланушының сертификатын)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міндеттемелерді (түпкілікті пайдаланушылар сертификаттарын) ресімдеу қағидаларын бекіту туралы" Қазақстан Республикасы Инвестициялар және даму министрінің 2015 жылғы 28 мамырдағы № 632 бұйрығына өзгерістер енгізу туралы" Қазақстан Республикасы Индустрия және инфрақұрылымдық даму министрінің 2020 жылғы 9 шiлдедегi № 386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20961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технологияларды, жұмыстарды, көрсетілетін қызметтерді, ақпаратты өнімге жатқызу туралы қорытынды беру" мемлекеттік қызмет көрсету қағидаларын бекіту туралы" Қазақстан Республикасы Индустрия және инфрақұрылымдық даму министрінің 2020 жылғы 10 шiлдедегi № 394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20980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өнімді тіркеу және есепке алу қағидаларын бекіту туралы" Қазақстан Республикасы Инвестициялар және даму министрі міндетін атқарушының 2015 жылғы 16 маусымдағы № 694 бұйрығына өзгерістер енгізу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29 мамырдағы № 321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20782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Инвестициялар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преференцияларды беруге арналған өтінімді қабылдау, тіркеу және қарау қағидаларын бекіту туралы" Қазақстан Республикасы Инвестициялар және даму министрінің м.а. 2015 жылғы 30 желтоқсандағы № 1281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12780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аумағында тауарларды қайта өңдеу шарттары туралы құжат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20482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аумағынан тыс тауарларды қайта өңдеу шарттары туралы құжат беру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шарттары туралы құжат беру тауарларды ішкі тұтыну үшін</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 мемлекеттік көрсетілетін қызмет қағидаларын бекіту туралы" Қазақстан Республикасы Экология, геология және табиғи ресурстар министрінің м.а. 2020 жылғы 15 маусымдағы № 145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20875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трансшекаралық тасымалдауға қорытындыны ресімдеу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комитетінің аумақтық департаменттері, аудандардың, облыстық маңызы бар қалалардың,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 мен қауіпті техникалық құрылғыларды есепке қою және есептен шығару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Төтенше жағдайлар министрінің 2021 жылғы 29 қыркүйектегі № 485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24574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құрылғыларын есептен шығару</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18106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үлгінің типін бекіту және өлшем бірлігін қамтамасыз ету мемлекеттік жүйесінің тізілімінде тіркеу және "Шетелде шығарылған стандарттық үлгіні қолдануға рұқсат ету" және "Мемлекеттік стандарттық үлгіні бекіту" мемлекеттік қызметті көрсету қағидаларын бекіту туралы" Қазақстан Республикасы Инвестициялар және даму министрінің 2018 жылғы 27 желтоқсандағы № 933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18106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10886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факелде жағуға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объектілерін сынау кезінде.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газды факелде жағуға рұқсат беру қағидаларын бекіту туралы" Қазақстан Республикасы Энергетика министрінің 2018 жылғы 25 сәуірдегі № 140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16902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сынамалап пайдалану кезінде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технологиялық тұрғыдан еріксіз жағу кезінде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объектілерді құруға және орналастыруға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барлауды және (немесе) өндіруді жүргізу кезінде пайдаланылатын теңіз объектілерін теңізде және ішкі су айдындарында құру, орналастыру және пайдалану қағидаларын бекіту туралы" Қазақстан Республикасы Энергетика министрінің 2018 жылғы 28 сәуірдегі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17066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жұмыстар мен көрсетілетін қызметтерге лицензия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кәсіпшілік зерттеулер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саласындағы жұмыстарға және көрсетілетін қызметтерге лицензия беру" мемлекеттік қызмет көрсету қағидаларын бекіту туралы" Қазақстан Республикасы Энергетика министрінің 2020 жылғы 10 сәуірдегі №139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20383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сейсмикалық барлау жұмыстары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кезіндегі геофизикалық жұмыстар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ұңғымалардағы атқылау-жару жұмыстары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құрлықта, теңізде және ішкі су айдындарында ұңғымаларды бұрғылау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жер астында жөндеу, сынау, игеру, сынамалау, консервациялау, жою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ұңғымаларды цементтеу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 және өндіру кезінде мұнай қабаттарының мұнай беруін арттыру және ұңғымалардың өнімділігін ұлғайту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көмірсутектер кен орындарында төгілуді болғызбау және жою жөніндегі жұмыстар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өндірістерін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базалық жобалау құжаттарын жасау және көмірсутектер кен орындарын игеруді талдау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техникалық жобалау құжаттарын жасау.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пайдалану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мұнай газын мұнай-газ-химия өнімдерін өндіру үшін шикізат ретінде пайдаланатын өнеркәсіптік тұтынушылардың тізбесіне енгізу, оларды бекіту мен тіркеуді қамтамасыз ету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мәліметтерді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16601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ҚР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таңбаларын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"Акциздік және есепке алу-бақылау маркаларын алу, есепке алу, сақтау, беру және импорттаушылардың Қазақстан Республикасына алкоголь өнімін импорттау кезінде есепке алу-бақылау маркаларын нысаналы пайдалану туралы міндеттемесін, есебін ұсыну, сондай-ақ осындай міндеттемені есепке алу қағидаларын және қамтамасыз ету мөлшерін бекіту туралы" Қазақстан Республикасы Қаржы министрінің 2018 жылғы 8 ақпандағы № 144 бұйрығына өзгерістер енгізу туралы" Қазақстан Республикасы Қаржы министрінің 2020 жылғы 2 маусымдағы № 561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20819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16508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кері қайтарып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16669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тауарларды экспорттау (импорттау) кезінде салық нысандарын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алу-бақылау-касса машиналарын (БКМ)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16508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(БКМ)есептен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тіркеу карточкасында көрсетілген мәліметтердің өзгеруі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бұйрығына өзгерістер енгізу туралы Қазақстан Республикасы Қаржы министрінің 2020 жылғы 30 мамырдағы № 549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20803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шоттарын жүргізу қағидаларын бекіту туралы" Қазақстан Республикасы Қаржы министрінің 2018 жылғы 27 ақпандағы № 306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16601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10703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ұйымдарды, сертификаттау жөніндегі ұйымдарды аккредиттеу қағидаларын бекіту туралы"Қазақстан Республикасы Қаржы министрінің 2015 жылғы 16 наурыздағы № 175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10703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аудиторлық ұйымдарды аккредиттеу қағидаларын бекіту туралы"Қазақстан Республикасы Қаржы министрінің 2006 жылғы 18 шілдедегі № 265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4336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"Аудиторлық қызметті жүзеге асыруға лицензия беру" мемлекеттік қызмет көрсету қағидасын бекіту туралы"Қазақстан Республикасы Премьер-Министрінің Бірінші орынбасары - Қазақстан Республикасы Қаржы министрінің 2020 жылғы 30 наурыздағы № 336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20212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аудитор біліктілігін иеленуге үміткер адамдардың кәсіби, іскерлік қасиеттері мен ықтимал мүмкіндіктерінің жан-жақты және объективті сипаттамасын алу мақсатында сертификаттау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 жөніндегі есеп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 Банктер қызметі саласында рұқсат беру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және (немесе) банк және (немесе) сақтандыру холдингінің ірі қатысушысы мәртебесін иеленуге келісім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Республикасының Ұлттық Банкі Басқармасының 2012 жылғы 24 ақпандағы № 67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2012 жылы 11 сәуірде № 7552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қаржы ұйымдарының ірі қатысушысы мәртебесін иеленуге бір мезгілде келісім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қаржы ұйымдарының ірі қатысушысы, банк немесе сақтандыру холдингі мәртебесін иеленуге бір мезгілде келісім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Қазақстан Республикасының бейрезиденті-банктің филиалын ашуға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алу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20228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 ашуға рұқсат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Республикасының бейрезиденті- банктердің филиалдарына банктік және өзге операцияларды жүргізуге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депозиттерін қабылдау, банк шоттарын ашу және жүргізу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20228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депозиттерін қабылдау, банк шоттарын ашу және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банк операцияларының жекелеген түрлерін жүзеге асыратын ұйымдардың корреспонденттік шоттарын ашу және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 бейрезидент-банктері филиалдарының жеке және заңды тұлғалардың металл шоттарын ашуы және жүргізуі, оларда осы тұлғаға тиесілі тазартылған қымбат бағалы металдар мен қымбат металдардан жасалған монеталарының физикалық мөлшері көрсетіледі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банктер, Қазақстан Республикасы бейрезидент-банктерінің филиалдары мен Ұлттық почта операторының қолма-қол ақшаны ұсақтауды, айырбастауды, қайта есептеуді, сұрыптауды, орауды және сақтауды қоса алғанда, оны қабылдауы және беруі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жеке және заңды тұлғалардың ақша төлемі мен аударымы бойынша тапсырмаларын орындау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операциялары: жеке және заңды тұлғалардың вексельдерін және өзге де борыштық міндеттемелерін есепке алу (дисконт)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операциялары: банктің, Қазақстан Республикасы бейрезидент-банкі филиалының, ипотекалық ұйымның, банк болып табылмайтын, бағалы қағаздар нарығында брокерлік және (немесе) дилерлік қызметті жүзеге асыратын ұйымның немесе агроөнеркәсіптік кешен саласындағы ұлттық басқарушы холдингтің еншілес ұйымдарының төлем жасалу, мерзімдік және қайтарымдылық шарттарында ақшалай нысанда кредиттер беруі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қоса алғанда, шетел валютасымен айырбастау операциялары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монеталар мен құндылықтарды инкассациялау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 (вексельдерден басқа) инкассоға қабылдау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ашу (шығару) мен оны растау және ол бойынша міндеттемелерді орындау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 бейрезидент-банктерінің филиалдарына ақшалай нысанда орындау көзделетін банк кепілдіктерін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Қазақстан Республикасы бейрезидент-банктерінің филиалдарына үшінші тұлғалар үшін ақшалай нысанда орындау көзделетін банктік кепілдемелер мен өзге де міндеттемелерді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бағалы құйма металдарды (алтын, күміс, платина, платина тобының металдары), қымбат бағалы металдардан жасалған монеталарды сатып алу, кепілге қабылдау, есепке алу, сақтау және сату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металдар мен қымбат бағалы тастар бар зергерлік бұйымдарды сатып алу, кепілге қабылдау, есепке алу, сақтау және сату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Вексельдермен жасалатын операциялар: вексельдерді инкассоға қабылдау, төлеушінің вексельдерге ақы төлеуі жөнінде қызметтер көрсету, сондай-ақ домицильдендірілген вексельдерге ақы төлеу, делдалдық тәртіппен вексельдердің акцепті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қызметті жүзеге асыру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бағалы қағаздарды (акциялардан басқа)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Факторингтік операциялар: төлем жасамау тәуекелін қабылдай отырып, сатып алушыдан тауарларға (жұмыстарға, қызметтерге) ақы төлеуді талап ету құқықтарын иелену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Форфейтингтік операциялар (форфетирлеу): сатушыға айналымсыз жолмен вексель сатып алу арқылы тауарларды (жұмыстарды, қызметтерді) сатып алушының борыштық міндеттемесіне ақы төлеу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операциялар: сенімгердің мүддесіне орай және тапсырмасы бойынша ақшаларды, банктік қарыздар және тазартылған қымбат бағалы металдар бойынша талап ету құқықтарын басқару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Сейфтік операциялар: сейф жәшіктерін, шкафтар мен үй-жайларды жалға беруді қоса алғанда, клиенттердің құжаттамалық нысанда шығарылған бағалы қағаздарын, құжаттары мен құндылықтарын сақтау жөніндегі қызметтер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ақшасына салымдар (депозиттер) қабылдау, салымшылардың шоттарын ашу және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Салымшыларға тұрғын үй жағдайларын жақсарту жөніндегі іс-шараларды жүргізуге тұрғын үй, аралық тұрғын үй және алдын ала тұрғын үй қарыздарын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банктік шоттарын ашу және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банктерінің тұрғын үй жағдайларын жақсарту және (немесе) емделуге ақы төлеу мақсатында біржолғы зейнетақы төлемдерін есепке жатқызу үшін жеке тұлғалардың ағымдағы банктік шоттарын ашуы және жүргізуі.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құрылатын банк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Ашылатын Қазақстан Республикасы бейрезидент-банкінің филиалы Қазақстан Республикасының банк заңнамасында көзделген банктік және өзге де операцияларды жүргізуге лицензия алу үшін өтініш жасаған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банк заңнамасында көзделген қосымша банктік және өзге де операцияларды жүргізуге лицензия алу үшін өтініш жасаған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жинақ ақшасына салымдар (депозиттер) қабылдау, салымшылардың шоттарын ашу және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жағдайын жақсарту жөнiндегi іс-шараларды жүргізу үшін салымшыларға тұрғын үй, аралық тұрғын үй және алдын ала тұрғын үй қарыздарын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 күрделі жөндеуге қаражат жинақтары салымшыларының салымдарын қабылдау, банктік шоттарын ашу және жүргізу және оларға тұрғын үй қарыздарын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зейнетақы төлемдерін есепке жатқызу үшін арнайы шоттар ашу және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 алу үшін жүгінген кезде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4873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Қазақстан Республикасының бейрезиденті-ислам банктерінің филиалдары жүзеге асыратын банктік және өзге операцияларды жүргізуге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талап етілгенге дейін пайызсыз депозиттерін қабылдау, жеке және заңды тұлғалардың банктік шоттарын ашу және жүргізу.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ашуға рұқсат беру қағидалары мен оған рұқсат беруден бас тарту негіздерін, Банк операцияларын, сондай-ақ банктердің жүзеге асыратын өзге де операцияларын және бағалы қағаздар нарығындағы қызметті лицензиялау қағидаларын бекіту туралы" Қазақстан Республикасының Қаржы нарығын реттеу және дамыту агенттігі Басқармасының 2020 жылғы 30 наурыздағы № 36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20228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инвестициялық депозиттерін қабылдау.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заем операциялары: ислам банкінің, Қазақстан Республикасы бейрезидент-ислам банкі филиалының мерзімділік, қайтарымдылық шарттары мен сыйақы алмай ақшалай нысанда кредиттер беруі.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үшінші тұлғаға кейіннен сату шарттарымен беру арқылы сауда делдалы ретінде жеке және заңды тұлғаларды қаржыландыру.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делдалы ретінде:</w:t>
            </w:r>
          </w:p>
          <w:p>
            <w:pPr>
              <w:spacing w:after="20"/>
              <w:ind w:left="20"/>
              <w:jc w:val="both"/>
            </w:pPr>
            <w:r>
              <w:rPr>
                <w:rFonts w:ascii="Times New Roman"/>
                <w:b w:val="false"/>
                <w:i w:val="false"/>
                <w:color w:val="000000"/>
                <w:sz w:val="20"/>
              </w:rPr>
              <w:t>
тауарды кейіннен үшінші тұлғаға сату туралы талаптарсыз;</w:t>
            </w:r>
          </w:p>
          <w:p>
            <w:pPr>
              <w:spacing w:after="20"/>
              <w:ind w:left="20"/>
              <w:jc w:val="both"/>
            </w:pPr>
            <w:r>
              <w:rPr>
                <w:rFonts w:ascii="Times New Roman"/>
                <w:b w:val="false"/>
                <w:i w:val="false"/>
                <w:color w:val="000000"/>
                <w:sz w:val="20"/>
              </w:rPr>
              <w:t>
тауарды кейіннен үшінші тұлғаға сату талаптарымен коммерциялық кредит беру арқылы жеке және заңды тұлғаларды қаржыландыру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(жалдау) шарттарындағы инвестициялық қызмет.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банкінің, Қазақстан Республикасы бейрезидент-ислам банкі филиалының банктік операцияларын жүргізу кезіндегі агенттік қызмет.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құрылатын Ислам банкі банктік және өзге де операцияларды жүргізуге лицензия алу үшін өтініш жасаған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ислам банкінің ашылып жатқан филиалы банктік және өзге де операцияларды жүргізуге лицензия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қосымша банктік және өзге де операцияларды жүргізуге лицензия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банкті ислам банкіне айналдыру нысанында ерікті түрде қайта ұйымдастыру кезінде лицензия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лицензияның телнұсқасын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лицензияны қайта ресімдеу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еншілес ұйым құруына немесе сатып алуына рұқсат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және (немесе) банк холдингіне еншілес ұйымды құруға немесе сатып алуға, бас банктің күмәнді және үмітсіз активтерін сатып алатын еншілес ұйымды банктің құруына немесе сатып алуына, банктің және (немесе) банк холдингінің ұйымдардың капиталына қомақты қатысуға рұқсатты беру, сондай-ақ банктің және (немесе) банк холдингінің еншілес ұйымды құруға, сатып алуға, банктің және (немесе) банк холдингінің ұйымдардың капиталына қомақты қатысуына рұқсатты қайтарып алу қағидаларын бекіту туралы" Қазақстан Республикасы Ұлттық Банкі Басқармасының 2017 жылғы 28 қаңтардағы № 24 қаулысына өзгерістер енгізу туралы" Қазақстан Республикасының Қаржы нарығын реттеу және дамыту агенттігі Басқармасының 2020 жылғы 30 наурыздағы № 33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20210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еншілес ұйымды құруға немесе сатып алуға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ұйымдар капиталына қомақты қатысуына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күмәнді және үмітсіз активтерді сатып алатын, екінші деңгейдегі банктердің кредиттік портфельдерінің сапасын жақсартуға маманданатын ұйыммен бірлесіп құрылатын (сатып алынатын) ұйымның капиталына қомақты қатысуына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қосылу, бөліну, бөлініп шығу, қайта құру нысанында банкті (банк холдингін) ерікті түрде қайта ұйымдастыруға рұқсат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20241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ислам банкіне айналдыру нысанында ерікті түрде қайта ұйымдастыруға рұқсат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Қазақстан Республикасының бейрезиденті- банкі филиалының қызметін ерікті түрде тоқтатуға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 не рұқсат беруден бас тарту, банкті ислам банкіне айналдыруға рұқсат беру және рұқсат беруден бас тарту, банктерді ерікті түрде таратуға рұқсат беру, сондай-ақ жеке тұлғалардың депозиттерін қайтару, оларды басқа банкке аудару қағидаларын бекіту туралы"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 филиалының қызметін ерікті түрде тоқтатуға рұқсат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Қаржы нарығын реттеу және дамыту агенттігі Басқармасының 2020 жылғы 30 наурыздағы № 31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20241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ерікті жинақтаушы зейнетақы қорының (басқа ерікті жинақтаушы зейнетақы қорларының)қосылуы жүзеге асырылатын қызметке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20238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қосылуы жүзеге асырылатын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20220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Қазақстан Республикасының бейрезиденті-сақтандыру (қайта сақтандыру) ұйымының филиалын ашуға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Құруға рұқсат сақтандыру (қайта сақтандыру) ұйымының</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жинақтаушы зейнетақы қорын қайта ұйымдастыруға рұқсат беру және қосылатын ерікті жинақтаушы зейнетақы қорының ерікті зейнетақы жарналары есебінен зейнетақымен қамсыздандыру туралы шарттар бойынша зейнетақы активтері мен міндеттемелерін қайта ұйымдастырылған ерікті жинақтаушы зейнетақы қорына беру қағидаларын бекіту туралы" Қазақстан Республикасының Қаржы нарығын реттеу және дамыту агенттігі Басқармасының 2020 жылғы 30 наурыздағы № 39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20238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(қайта сақтандыру) ұйымының филиалын ашу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"Ерікті зейнетақы жарналарын тарту құқығымен инвестициялық портфельді басқаруға арналған лицензияны ерікті түрде қайтару, ерікті жинақтаушы зейнетақы қорларын ерікті түрде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міндеттемелерін беру және ерікті жинақтаушы зейнетақы қорында ерікті зейнетақы жарналарын тарту құқығымен инвестициялық портфельді басқаруға арналған лицензияның және бағалы қағаздар нарығында басқа да қызмет түрлерін жүзеге асыруға арналған лицензияның негізінде жүзеге асырылатын қызмет бойынша міндеттемелердің және қолданыстағы шарттардың жоқ екендігін растайтын құжаттар тізбесін белгілеу қағидаларын бекіту туралы" Қазақстан Республикасының Қаржы нарығын реттеу және дамыту агенттігі Басқармасының 2020 жылғы 30 наурыздағы № 38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20220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саласында қайта сақтандыру жөніндегі қызметті жүзеге асыруға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Аннуитеттік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4731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жағдайына арналған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3), 4), 5), 6), 6-1) және 7) тармақшаларында көрсетілген сыныптарды қоспағанда, мүлікті нұқсаннан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иелерінің азаматтық-құқықтық жауапкершілігін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иелерінің азаматтық-құқықтық жауапкершілігін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иелерінің азаматтық-құқықтық жауапкершілігін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9), 10), 11), 11-1) және 11-2) тармақшаларында көрсетілген сынып-тарды қоспағанда, азаматтық-құқықтық жауапкершілікті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мен кепілгерліктерді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туралы" Қазақстан Республикасы Заңының 6-бабы 3-тармағының 13), 14), 15) және 16) тармақшаларында көрсетілген сыныптарды қоспағанда, қаржы ұйымдарының залалдарын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залалдардан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Титулдық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шығыстарын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 иелерінің азаматтық-құқықтық жауапкершілігін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жауапкершілікті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қосымша сыныптары бойынша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"саласында қайта сақтандыру жөніндегі қызметті жүзеге асыруға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4731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нотариустардың азаматтық-құқықтық жауапкершiлiгiн мiндеттi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ұйымдардың азаматтық-құқықтық жауапкершiлiгін мiндеттi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Қызметi үшiншi тұлғаларға зиян келтiру қаупiмен байланысты объектiлер иелерiнiң азаматтық-құқықтық жауапкершiлiгiн мiндеттi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Мiндетті экологиялық сақтандыру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сақтандыру (қайта сақтандыру) ұйымының, Қазақстан Республикасының бейрезиденті-сақтандыру (қайта сақтандыру) ұйымының ашық филиалының сақтандыру (қайта сақтандыру) қызметін жүзеге асыруына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қосымша сыныптары бойынша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сақтандырудың түрлері бойынша қайта сақтандыру бойынша қызметті жүзеге асыруға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қызметті жүзеге асыру құқығына лицензия алу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туралы"Қазақстан Республикасы Қаржы нарығын және Қаржы ұйымдарын реттеу мен қадағалау агенттігі Басқармасының 2007 жылғы 30 сәірдегі № 122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4731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Құқығына лицензия алу үшін сақтандыру брокерінің қызметін жүзеге асыру сақтандыру брокері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 құруға рұқсат беру қағидаларын және шарттарын, сондай-ақ сақтандыру (қайта сақтандыру) ұйымын құруға рұқсат алу үшін ұсынылатын құжаттардың мазмұнына қойылатын талаптарды, Сақтандыру (қайта сақтандыру) қызметін және сақтандыру брокерінің қызметін лицензиялау қағидаларын, сондай-ақ лицензия алу үшін ұсынылатын құжаттардың мазмұнына қойылатын талаптарды бекіту туралы" Қазақстан Республикасы Қаржы нарығын және Қаржы ұйымдарын реттеу мен қадағалау агенттігі Басқармасының 2007 жылғы 30 сәірдегі № 122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4731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жаңадан ашылған филиалының сақтандыру брокерінің қызметін жүзеге асыру құқығына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қызметтің қосымша түрін жүзеге асыру құқығына лицензия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Телнұсқа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ұйымды құруға немесе сатып алуға рұқсат алу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ұйымына және (немесе) сақтандыру холдингіне еншілес ұйымды құруға немесе иеленуге, ұйымдардың капиталына қомақты қатысуға рұқсат беру, еншілес ұйымды құруға, сатып алуға, ұйымдардың капиталына қомақты қатысуға рұқсатты кері қайтарып алу қағидаларын, сондай-ақ еншілес ұйымды құруға немесе иеленуге рұқсат алу үшін қажетті құжаттарға қойылатын талаптарды, Сақтандыру (қайта сақтандыру) ұйымының және (немесе) сақтандыру холдингінің ұйымдардың капиталына қомақты қатысуына рұқсат алуға өтініштің мазмұнына қойылатын талаптарды бекіту туралы" Қазақстан Республикасы Ұлттық Банкі Басқармасының 2012 жылғы 26 наурыздағы № 129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7619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капиталына қомақты қатысуға рұқсат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сақтандыру холдингін ерікті қайта ұйымдастыруға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ұйымының (сақтандыру холдингінің) өз еркімен қайта ұйымдастырылуына рұқсат беру не аталған рұқсатты беруден бас тарту қағидаларын бекіту туралы" Қазақстан Республикасының Ұлттық Банкі Басқармасының 2012 жылғы 24 ақпандағы № 54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7542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Қазақстан Республикасының бейрезидент-сақтандыру (қайта сақтандыру) ұйымы филиалының қызметін ерікті түрде тоқтатуға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сақтандыру (қайта сақтандыру) ұйымын ерікті таратуға рұқсат алу үшін жүгінген кезде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(қайта сақтандыру) ұйымдарының өз еркімен таратылуына рұқсат беру не аталған рұқсатты беруден бас тарту қағидаларын бекіту туралы" Қазақстан Республикасының Қаржы нарығын реттеу және дамыту агенттігі Басқармасының 2020 жылғы 30 наурыздағы № 44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20254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Қазақстан Республикасының бейрезиденті-сақтандыру (қайта сақтандыру) ұйымы филиалының қызметін ерікті түрде тоқтатуға рұқсат алу үшін жүгінген кезде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бейрезиденті-сақтандыру брокерінің филиалын ашуға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уәкілетті ұйымдарға берілетін лицензия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ҰБ-ның аумақтық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қолма-қол шетел валютасымен айырбастау операцияларын жүзеге асыру қағидаларын бекіту туралы" Қазақстан Республикасының Ұлттық Банкі Басқармасының 2019 жылғы 4 сәуірдегі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18545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айырбастау пунктін ашу кезінде жарамды лицензияға қосымшаны алу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оған қосымшаны қайта ресімдеу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қосымшаны қайта ресімдеу үшін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Қазақстан Республикасының бейрезиденті-сақтандыру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секторында басшы қызметкерлерді тағайындауға (сайлауға) келісім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20248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w:t>
            </w:r>
          </w:p>
          <w:p>
            <w:pPr>
              <w:spacing w:after="20"/>
              <w:ind w:left="20"/>
              <w:jc w:val="both"/>
            </w:pPr>
            <w:r>
              <w:rPr>
                <w:rFonts w:ascii="Times New Roman"/>
                <w:b w:val="false"/>
                <w:i w:val="false"/>
                <w:color w:val="000000"/>
                <w:sz w:val="20"/>
              </w:rPr>
              <w:t>
басшы қызметкерлерді тағайындауға (сайлауға) келісім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басшы қызметкерлерді тағайындауға (сайлауға) келісім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туралы"Қазақстан Республикасының Қаржы нарығын реттеу және дамыту агенттігі Басқармасының 2020 жылғы 30 наурыздағы № 42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облигациялар шығарылымын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шығарылымы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жеке меморандумға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17884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облигациялық 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бір мезгілде ұсынған облигациялық бағдарлама мен облигациялық бағдарлама шегінде облигациялардың бірінші шығарылымы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облигациялардың шығарылымы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мерзімі 12 (он екі) айдан аспайтын облигациялар шығарылымы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орналастыруға жататын облигациялар шығарылымы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тіркеген облигациялық бағдарлама шегінде жеке орналастыруға жататын облигациялардың шығарылымы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пай қоры пайларының шығарылымын мемлекеттік тіркеу қағидаларын бекіту туралы" Қазақстан Республикасының Қаржы нарығын реттеу және дамыту агенттігі Басқармасының 2020 жылғы 19 қазандағы № 101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21508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жарияланған акциялар шығарылымының күшін жою қағидаларын, Жарияланған акциялар шығарылымын мемлекеттік тіркеу, акциялар шығарылымы проспектісіне өзгерістерді және (немесе) толықтыруларды тіркеу,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талаптарды, Жарияланған акциялар шығарылымының күшін жоюға арналған құжаттардың тізбесін және оларға қойылатын талаптарды, Акциялар шығарылымының проспектісін, акциялар шығарылымының проспектісіне өзгерістерді және (немесе) толықтыруларды,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қағидаларын бекіту туралы" Қазақстан Республикасының Қаржы нарығын реттеу және дамыту агенттігі Басқармасының 2020 жылғы 30 наурыздағы № 42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20223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 қағидаларын бекіту туралы" Қазақстан Республикасының Қаржы нарығын реттеу және дамыту агенттігі Басқармасының 2020 жылғы 30 наурыздағы № 32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20239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Сақтандыру нарығындағы актуарлық қызметті жүзеге асыру құқығына лицензия беру қағидаларын, Тестілеу өткізу қағидаларын бекіту туралы"Қазақстан Республикасы Ұлттық Банкі Басқармасының 2018 жылғы 27 тамыздағы № 191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17618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резидент-ұйымының эмиссиялық бағалы қағаздарын шет мемлекеттің аумағында орналастыруға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Республикасының Қаржы нарығын реттеу және дамыту агенттігі Басқармасының 2020 жылғы 30 наурыздағы № 37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20252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аумағындағы Қазақстан Республикасының резидент-ұйымының эмиссиялық бағалы қағаздарын шығаруға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 ұйымына шет мемлекеттің аумағында эмиссиялық бағалы қағаздар шығаруға және (немесе) орналастыруға рұқсат беру, базалық активі Қазақстан Республикасының резидент ұйымдарының эмиссиялық бағалы қағаздары болып табылатын, депозитарлық қолхаттарды немесе өзге де бағалы қағаздарды шығару туралы хабардар ету, сондай-ақ оларды орналастырудың қорытындылары туралы есепті ұсыну қағидаларын бекіту туралы" Қазақстан Республикасының Қаржы нарығын реттеу және дамыту агенттігі Басқармасының 2020 жылғы 30 наурыздағы № 37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20252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рыногындағы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w:t>
            </w:r>
          </w:p>
          <w:p>
            <w:pPr>
              <w:spacing w:after="20"/>
              <w:ind w:left="20"/>
              <w:jc w:val="both"/>
            </w:pPr>
            <w:r>
              <w:rPr>
                <w:rFonts w:ascii="Times New Roman"/>
                <w:b w:val="false"/>
                <w:i w:val="false"/>
                <w:color w:val="000000"/>
                <w:sz w:val="20"/>
              </w:rPr>
              <w:t>
1) нақтылы ұстаушы ретінде клиенттердің шоттарын жүргізу құқығымен;</w:t>
            </w:r>
          </w:p>
          <w:p>
            <w:pPr>
              <w:spacing w:after="20"/>
              <w:ind w:left="20"/>
              <w:jc w:val="both"/>
            </w:pPr>
            <w:r>
              <w:rPr>
                <w:rFonts w:ascii="Times New Roman"/>
                <w:b w:val="false"/>
                <w:i w:val="false"/>
                <w:color w:val="000000"/>
                <w:sz w:val="20"/>
              </w:rPr>
              <w:t>
2) клиенттердiң шоттарын жүргiзу құқығынсыз.</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нарығында кәсіби қызмет түрлерін жүзеге асыруға лицензияларды беру, оларды тоқтата тұру және олардан айыру қағидаларын бекіту туралы" Қазақстан Республикасының Қаржы нарығын реттеу және дамыту агенттігі Басқармасының 2020 жылғы 30 наурыздағы № 40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20226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Дилерлік қызмет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 жөніндегі қызмет:</w:t>
            </w:r>
          </w:p>
          <w:p>
            <w:pPr>
              <w:spacing w:after="20"/>
              <w:ind w:left="20"/>
              <w:jc w:val="both"/>
            </w:pPr>
            <w:r>
              <w:rPr>
                <w:rFonts w:ascii="Times New Roman"/>
                <w:b w:val="false"/>
                <w:i w:val="false"/>
                <w:color w:val="000000"/>
                <w:sz w:val="20"/>
              </w:rPr>
              <w:t>
1) ерікті зейнетақы жарналарын (ерікті жинақтаушы зейнетақы қоры) тарту құқығымен;</w:t>
            </w:r>
          </w:p>
          <w:p>
            <w:pPr>
              <w:spacing w:after="20"/>
              <w:ind w:left="20"/>
              <w:jc w:val="both"/>
            </w:pPr>
            <w:r>
              <w:rPr>
                <w:rFonts w:ascii="Times New Roman"/>
                <w:b w:val="false"/>
                <w:i w:val="false"/>
                <w:color w:val="000000"/>
                <w:sz w:val="20"/>
              </w:rPr>
              <w:t>
2) ерікті зейнетақы жарналарын тарту құқығынсыз.</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Трансфер-агенттік қызмет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және өзге де қаржы құралдарымен жасалатын сауданы ұйымдастыру жөніндегі қызмет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құралдарымен мәмілелер бойынша клирингтік қызмет</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14347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14347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тіркеуден өту және коллекторлық агенттіктердің тізілімін жүргізу қағидаларын бекіту туралы" Қазақстан Республикасының Қаржы нарығын реттеу және дамыту агенттігі Басқармасының 2020 жылғы 30 наурыздағы № 49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20269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банкноттарды, монеталар мен құндылықтарды инкассациялау болып табылатын заңды тұлғаларға берілетін лицензия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"Банкноттарды, монеталарды және құндылықтарды инкассациялау айрықша қызметі болып табылатын заңды тұлғаларға лицензия беру қағидаларын бекіту туралы" Қазақстан Республикасы Ұлттық Банкі Басқармасының 2019 жылғы 8 қарашадағы № 176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актілері мемлекеттік тіркеу тізілімінде № 19612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"Микроқаржылық қызметті лицензиялау қағидаларын, микроқаржылық қызметті жүзеге асыруға арналған біліктілік талаптарын және оларға сәйкестікті растайтын құжаттардың тізбесін бекіту туралы" Қазақстан Республикасының Қаржы нарығын реттеу және дамыту агенттігі Басқармасының 2020 жылғы 23 қарашадағы № 108 </w:t>
            </w:r>
            <w:r>
              <w:rPr>
                <w:rFonts w:ascii="Times New Roman"/>
                <w:b w:val="false"/>
                <w:i w:val="false"/>
                <w:color w:val="000000"/>
                <w:sz w:val="20"/>
              </w:rPr>
              <w:t>қаулысы</w:t>
            </w:r>
            <w:r>
              <w:rPr>
                <w:rFonts w:ascii="Times New Roman"/>
                <w:b w:val="false"/>
                <w:i w:val="false"/>
                <w:color w:val="000000"/>
                <w:sz w:val="20"/>
              </w:rPr>
              <w:t>. Нормативтік құқықтық актілерді мемлекеттік тіркеу тізілімінде № 21731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телнұсқасын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ҚНРДА,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өкілдерінің тізіліміне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кедендік тазарту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 лауазымды тұлғаларының тауарларды кедендік тазартуды жасау қағидаларын бекіту туралы"Қазақстан Республикасы Қаржы министрінің 2018 жылғы 26 қаңтардағы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16346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көлік құралын кедендік пломбалар мен мөрлер салынған тауарларды тасымалдауға жіберу туралы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26 ақпандағы </w:t>
            </w:r>
            <w:r>
              <w:rPr>
                <w:rFonts w:ascii="Times New Roman"/>
                <w:b w:val="false"/>
                <w:i w:val="false"/>
                <w:color w:val="000000"/>
                <w:sz w:val="20"/>
              </w:rPr>
              <w:t>№ 294</w:t>
            </w:r>
            <w:r>
              <w:rPr>
                <w:rFonts w:ascii="Times New Roman"/>
                <w:b w:val="false"/>
                <w:i w:val="false"/>
                <w:color w:val="000000"/>
                <w:sz w:val="20"/>
              </w:rPr>
              <w:t>. Нормативтік құқықтық актілері мемлекеттік тіркеу тізілімінде № 16600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"Кедендік әкелу баждарын төлеуді кейінге қалдыруды немесе бөліп төлеуді ұсыну үшін негіздемелердің растау қағидаларын және кедендік әкелу баждарын төлеуді кейінге қалдыруды немесе бөліп төлеуді беру немесе оны беруден бас тарту туралы шешімнің нысандарын бекіту туралы" Қазақстан Республикасы Қаржы министрінің 2018 жылғы 14 ақпандағы </w:t>
            </w:r>
            <w:r>
              <w:rPr>
                <w:rFonts w:ascii="Times New Roman"/>
                <w:b w:val="false"/>
                <w:i w:val="false"/>
                <w:color w:val="000000"/>
                <w:sz w:val="20"/>
              </w:rPr>
              <w:t>№ 180</w:t>
            </w:r>
            <w:r>
              <w:rPr>
                <w:rFonts w:ascii="Times New Roman"/>
                <w:b w:val="false"/>
                <w:i w:val="false"/>
                <w:color w:val="000000"/>
                <w:sz w:val="20"/>
              </w:rPr>
              <w:t>. Нормативтік құқықтық актілері мемлекеттік тіркеу тізілімінде а № 16603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шiлдедегi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 Қауіпсіздік, сот әділдігі және қорғаныс саласында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жөніндегі қызметті жүзеге асыруға лицензия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өндіру жөніндегі қызметті жүзеге асыруға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жөндеу жөніндегі қызметті жүзеге асыруға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сату жөніндегі қызметті жүзеге асыруға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коллекциялау жөніндегі қызметті жүзеге асыруға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экспонаттау жөніндегі қызметті жүзеге асыруға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жөніндегі қызметті жүзеге асыруға лицензия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өндіру жөніндегі қызметті жүзеге асыруға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сату жөніндегі қызметті жүзеге асыруға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пайдалану жөніндегі қызметті жүзеге асыруға лицензия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өткізу жөніндегі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жөндеу және өткізу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транзитіне қорытынды (рұқсат беру құжатын)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транзитіне қорытынды (рұқсат беру құжатын)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қызметтерінің барлық түрі, оның ішінде террористік тұрғыдан осал объектілерді күзету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20224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Террористік тұрғыдан осал объектілерді күзетуді қоспағанда, күзет қызметтерінің барлық түрі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20224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саласындағы мемлекеттік қызмет көрсету қағидаларын бекіту туралы"Қазақстан Республикасы Ішкі істер министрінің 2020 жылғы 28 наурыздағы № 261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20224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қарудың және оған патрондардың криминалистік талаптарға сәйкестігіне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қарудың және оған патрондардың криминалистік талаптарға сәйкестігіне қорытынды беру" мемлекеттік қызмет көрсету қағидаларын бекіту туралы"Қазақстан Республикасы Ішкі істер министрінің 2020 жылғы 18 наурыздағы № 224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20173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патрондарының бірыңғай даналарын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мемлекеттiк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20184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 аумағына әкелуге, Қазақстан Республикасы аумағынан әкетуге және Қазақстан Республикасы арқылы транзит жасауға қорытындылар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сатып алуға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сатып алуға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сақтауға, сақтау мен алып жүруге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сақтау мен алып жүруге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қызметтік қару мен оның патрондарын сақтауға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 мен оның патрондарын тасымалдауға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тасымалдауға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пиротехникалық заттарды және оны қолданып жасаған бұйымдарды сатып алуға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заттарды және оны қолданып жасаған бұйымдарды сақтауға рұқсаттар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есiрткi бар өсiмдiктердi егу, жинау және дайындау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және (немесе) импортқа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және (немесе) әкетуге рұқсат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"Есірткі, психотроптық заттар мен прекурсорлар айналымы саласында мемлекеттік қызмет көрсету қағидаларын бекіту туралы" Қазақстан Республикасы Ішкі істер министрінің 2020 жылғы 31 наурыздағы № 276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әкетуге және транзитке рұқсатты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бойынша қорытынды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сипаттамалары туралы нотификацияларды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қауіпсіздікті қамтамасыз ету және жедел-іздестіру іс-шараларын жүргізуге арналған арнайы техникалық құралдар саласында Қазақстан Республикасы Ұлттық қауіпсіздік комитетінің мемлекеттік қызметтер көрсету қағидаларын бекіту туралы" Қазақстан Республикасы Ұлттық қауіпсіздік комитеті Төрағасының 2020 жылғы 6 мамырдағы № 34/қе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20609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жүзеге асыру үшін визаларды ресімдеу (А5, С5)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"Шетелдіктер мен азаматтығы жоқ адамдардың Қазақстан Республикасына келуіне шақыруларын ресімдеу, шақыруларын келісу, Қазақстан Республикасының визаларын беру, күшін жою, қалпына келтіру, сондай-ақ олардың қолданылу мерзімдерін ұзарту және қысқарту қағидаларын бекіту туралы" Қазақстан Республикасы Сыртқы істер министрінің м.а. 2016 жылғы 24 қарашадағы № 11-1-2/555 және Қазақстан Республикасы Ішкі істер министрінің 2016 жылғы 28 қарашадағы № 1100 бірлескен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а № 14531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сапарға визаларды ресімдеу (В2, В3)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 үшін визаларды ресімдеу (С3, С4)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 бойынша визаларды ресімдеу (С7)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кету үшін визаларды ресімдеу (В 14-В 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үшін визаларды ресімдеу (В7, С9)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 үшін визаларды ресімдеу (В8, С1)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біріктіру үшін визаларды ресімдеу (С2)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 "электрондық үкіметтің" веб-порталы,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әділет органдары,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"Атқарушылық іс жүргізу мәселелері бойынша мемлекеттік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20836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20461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20461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 Шекара қызметінің мемлекеттік қызмет көрсету қағидаларын бекіту туралы" Қазақстан Республикасы Ұлттық қауіпсіздік комитеті Төрағасының 2020 жылғы 20 сәуірдегі № 26/қе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20461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Жоғарғы Сотының жанындағы Сот төрелігі академиясына оқуға қабылдау қағидаларын бекіту туралы" Қазақстан Республикасы Жоғарғы Сотының Төрағасының 2020 жылғы 26 наурыздағы № 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20197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 бірігу немесе қосылу жолымен қайта ұйымдастыру бойынша экономикалық шоғырлануға келісім беру туралы өтінішхатты қарау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шоғырлануға келісім беру туралы" өтінішхаттарды қарау" мемлекеттік қызмет көрсету қағидаларын бекіту туралы.Қазақстан Республикасы Ұлттық экономика министрінің 2020 жылғы 21 сәуірдегі № 29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20455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өтінішхаттарды қарау: егер мұндай тұлға (тұлғалар тобы) сатып алғанға дейін осы нарық субъектісінің акцияларына (жарғылық капиталға қатысу үлестеріне, пайларына) билік етпесе немесе осы нарық субъектісінің дауыс беретін акцияларының (жарғылық капиталға қатысу үлестерінің, пайларының) елу немесе одан да аз пайызына билік етпесе, нарық субъектісінің дауыс беретін акцияларын (жарғылық капиталға қатысу үлестерін, пайларын) осындай тұлға (тұлғалар тобы) көрсетілген акциялардың (жарғылық капиталға қатысу үлестерінің, , көрсетілген нарық субъектісінің пайлары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мәміленің (өзара байланысты мәмілелердің) нысанасын құрайтын мүліктің баланстық құны мүлікті иеліктен шығаратын немесе беретін нарық субъектісінің негізгі өндірістік құралдары мен материалдық емес активтерінің баланстық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меншікке, иеленуге және пайдалануға, оның ішінде жарғылық капиталды төлеу (беру) есебіне алу бойынша Экономикалық шоғырлануға келісім беру туралы өтінішхатын қарау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субъектісінің өзі кәсіпкерлік қызметті жүргізген кезде нарықтың басқа субъектісіне орындауға міндетті нұсқаулар беруге Не оның атқарушы органының функцияларын жүзеге асыруға мүмкіндік беретін құқықтарды (оның ішінде сенімгерлік басқару туралы шарт, бірлескен қызмет туралы шарт, тапсырма шарты негізінде) сатып алуы бойынша Экономикалық шоғырлануға келісім беру туралы өтінішхатты қарау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жеке тұлғалардың екі және одан да көп нарық субъектілерінің атқарушы органдарына, директорлар кеңестеріне, байқаушы кеңестеріне немесе басқарудың басқа да органдарына қатысуы үшін экономикалық шоғырлануға келісім беру туралы өтінішхатты көрсетілген жеке тұлғалардың осы субъектілерде кәсіпкерлік қызметін жүргізу шарттарын айқындау жағдайында қарау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"Дінтану сараптамасын жүргізу қағидаларын бекіту туралы" Қазақстан Республикасы Мәдениет және спорт министрінің 2014 жылғы 30 желтоқсандағы № 162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10184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кадастрынан мәліметтер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бекіту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қалаларының, астананың, аудандардың, облыстық маңызы бар қалаларының жер қатынастары жөніндегі уәкілетті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аудандық маңызы бар қаланың, кенттің, ауылдың, ауылдық округтің әкімі,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жұмыстарын жүргізу үшін жер учаскелерін пайдалануға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актілерді дайындау және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жағдайы туралы мәліметтер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түпкiлiктi шешiм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шегінде объектілер салу үшін жер учаскелерін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кенттің, ауылдың, ауылдық округтің әкімі,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(аукциондарды) өткізуді талап етпейтін мемлекет меншігіндегі жер учаскелеріне құқықтарды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кенттің, ауылдың, ауылдық округтің әкімі,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жүйесінің графикалық дерегімен жобаланып отырған жер учаскесін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жекеменшікке ақысын бірден төлеп не бөліп төлеуге сату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21366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электрондық үкіметтің"веб-порталы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жүргізуді тіркеу, есепке алу және оларға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"Аэротүсірілім жұмыстарын жүргізуді тіркеу, есепке алу және оларға рұқсат беру" мемлекеттік қызметін көрсету қағидаларын бекіту және геодезия және картография саласындағы кейбір бұйрықтардың және кейбір бұйрықтардың құрылымдық элементтерінің күші жойылды деп тану туралы"Қазақстан Республикасының Цифрлық даму, инновациялар және аэроғарыш өнеркәсібі министрінің 2020 жылғы 9 сәуірдегі № 131/НҚ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20366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пункттерді бұзуға немесе қайта салуға (ауыстыруға)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"Геодезиялық пункттерді қорғау, бұзу немесе қайта салу (орнын ауыстыру) туралы қағидаларды бекіту туралы" Қазақстан Республикасы Премьер-Министрінің орынбасары – Қазақстан Республикасы Ауыл шаруашылығы министрінің 2016 жылғы 20 шілдедегі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а № 14172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субъектілеріне жоспарланып отырған жұмыс учаскелерінде жергілікті жерлердің геодезиялық және картографиялық жағынан зерделенгендігі туралы тиісті мәліметтер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 деген белгісі бар материалдар мен геодезиялық деректерді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картографиялық-геодезиялық қорының құжаттарын қалыптастыру, жинау, сақтау, пайдалану және беру қағидаларын бекіту туралы" Қазақстан Республикасы Ұлттық экономика министрінің 2014 жылғы 23 желтоқсандағы № 164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23 қаңтарда № 10137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белгісі бар материалдар мен геодезиялық деректерді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пайдаланылатын материалдар мен геодезиялық деректерді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 Байланысты ұйымдастыру және ұсыну саласында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ұзарту және қайта ресімдеу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 Телекоммуникациялар комитеті/"МРҚ"РМК/ӨБИ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"Жиіліктер белдеулерін, радиожиіліктерді (радиожиілік арналарын) иелікке беру, радиоэлектрондық құралдар мен жоғары жиіліктi құрылғыларды пайдалану, сондай-ақ азаматтық мақсаттағы радиоэлектрондық құралдардың электромагниттік үйлесімділігін есептеуді жүргізу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м.а. 2015 жылғы 21 қаңтардағы № 34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10730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ұзарту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 пайдалануға рұқсаттың күшін жою</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телефон байланысы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саласындағы қызметтерді көрсетуге лицензия беру" мемлекеттік көрсетілетін қызметінің қағидаларын бекіту туралы және Қазақстан Республикасы Инвестициялар және даму министрі және Қазақстан Республикасы Ақпарат және коммуникациялар министрінің кейбір күші жойылған бұйрықтарының құрылымдық элементтерінің күші жойылды деп тану туралы" Қазақстан Республикасының Цифрлық даму, инновациялар және аэроғарыш өнеркәсібі министрінің 2020 жылғы 20 сәуірдегі № 151/НҚ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20442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телефон байланысы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жылжымалы байланыс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Лицензиясы бар қызмет түрі шеңберінде лицензияға қосымшаны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қайта ұйымдастыру кезінде лицензиялау кезінде қойылатын біліктілік талаптарына сәйкестігі расталған жағдайда лицензияны және (немесе) лицензияға қосымшаны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 алу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"Нөмірлеу ресурсын бөлу және нөмірлерді беру, сондай-ақ оларды алып қою қағидаларын бекіту туралы" Қазақстан Республикасы Инвестициялар және даму министрінің 2015 жылғы 29 қаңтардағы № 67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10445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желінің абоненттік нөмірлерін, қызметтерге қолжетімділік нөмірлерін, "DEF" кодтар, қызметтерге қолжетімділік кодтарын қалааралық және (немесе) халықаралық байланыс операторларын таңдау префикстерін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Ақпарат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"Куәландырушы орталықтарды аккредиттеуді жүргізу туралы" Қазақстан Республикасының Цифрлық даму, инновациялар және аэроғарыш өнеркәсібі министрінің 2020 жылғы 1 маусымдағы № 224/НҚ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20815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20790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сәйкестікті сынау нәтижелері бойынша акт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үкіметтің" ақпараттандыру объектілеріне және ақпараттық-коммуникациялық инфрақұрылымның аса маңызды объектілеріне жатқызылған ақпараттық жүйелерге олардың ақпараттық қауіпсіздік талаптарына сәйкестігіне сынақтар жүргізу әдістемесі мен қағидаларын бекіту туралы" Қазақстан Республикасының Цифрлық даму, қорғаныс және аэроғарыш өнеркәсібі министрінің 2019 жылғы 3 маусымдағы № 111/НҚ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18795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 Қазақстан Республикасының Ұлттық куәландырушы орталығында тіркелген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ішінара автоматтандырылған)/ 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негізгі куәландырушы орталығының, мемлекеттік органдардың куәландырушы орталығының және Қазақстан Республикасының ұлттық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бекіту туралы" Қазақстан Республикасы Инвестициялар және даму министрінің м.а. 2015 жылғы 26 маусымдағы № 727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12181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куәландырушы орталығының тіркеу куәлігін кері қайтарып алу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Қазақстан Республикасының Ұлттық куәландырушы орталығында тіркелген Қазақстан Республикасының шет елдердегі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ішінара автоматтандырылған)/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Мәдениет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куәлігін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"Фильмге прокаттау куәлігін беру қағидаларын бекіту туралы" Қазақстан Республикасы Мәдениет және спорт министрінің 2019 жылғы 3 мамырдағы № 125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18639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құндылықтарды уақытша әкету құқығына куәлік беру" мемлекеттік қызметін көрсетудің қағидаларын бекіту туралы" Қазақстан Республикасы Мәдениет және спорт министрінің 2015 жылғы 22 қаңтардағы № 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10320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және құжаттаманы басқару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20790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немесе "Үлгілі" атағын беруге өтінімдерді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"Көркемөнерпаздар ұжымдарына "Халықтық" немесе "Үлгілі" атағын беру қағидаларын бекіту туралы" Қазақстан Республикасы Мәдениет және ақпарат министрлігі 2007 жылғы 28 наурыздағы № 93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4632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"Мемориалдық тақталарды орнатуға рұқсат беру" мемлекеттік қызметін көрсету қағидаларын бекіту туралы Қазақстан Республикасы Мәдениет және спорт министрінің 2020 жылғы 26 мамырдағы № 149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20738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объектілерде қолданылатын технологияларды,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20435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 объектісінің өнеркәсіптік қауіпсіздік декларацияларын тіркеу" мемлекеттік қызметін көрсету қағидаларын бекіту туралы"Қазақстан Республикасы Индустрия және инфрақұрылымдық даму министрінің міндетін атқарушының 2020 жылғы 6 сәуірдегі № 187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20338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 жүргізу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 өнеркәсіптік қауіпсіздік саласындағы жұмыстарды жүргізу құқығына аттестаттау" мемлекеттік қызмет көрсету қағидаларын бекіту туралы"Қазақстан Республикасы Индустрия және инфрақұрылымдық даму министрінің міндетін атқарушының 2020 жылғы 6 сәуірдегі № 186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20340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мамандарды, жұмыскерлерді даярлау, қайта даярлау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 саласында сараптама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жүйелеріне техникалық қызмет көрсетуін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 эскалаторларды, траволаторларды, сондай-ақ мүмкіндігі шектеулі адамдарға (мүгедектерге) арналған көтергіштерді монтаждауды, техникалық қызмет көрсетуді, техникалық диагностикалауды, техникалық куәландыруды және жөндеуді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құтқару жұмыстарын жүргізу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кәсіби авариялық-құтқару қызметтерін аттестаттау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Төтенше жағдайлар министрінің 2021 жылғы 20 қыркүйектегі № 463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24449 болып тіркелді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құтқару жұмыстарын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атқыламаға қарсы жұмыстарды жүргізу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2014 жылғы 30 желтоқсандағы № 350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10273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ұдайы қолдануға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туралы"Қазақстан Республикасы Индустрия және инфрақұрылымдық даму министрінің 2020 жылғы 27 сәуірдегі № 234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20561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өнеркәсіптік қауіпсіздік комитеті, ТЖМ өнеркәсіптік қауіпсіздік комитетінің аумақтық департаменттері, аудандардың, облыстық маңызы бар қалалардың, Нұр-сұлтан, Алматы және Шымкент қалаларының жергілікті атқарушы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ұйымдардың қауіпті өндірістік объектіні салуға, кеңейтуге, реконструкциялауға, жаңғыртуға, консервациялауға және жоюға арналған жобалау құжаттамасын келісу қағидаларын бекіту туралы"</w:t>
            </w:r>
          </w:p>
          <w:p>
            <w:pPr>
              <w:spacing w:after="20"/>
              <w:ind w:left="20"/>
              <w:jc w:val="both"/>
            </w:pPr>
            <w:r>
              <w:rPr>
                <w:rFonts w:ascii="Times New Roman"/>
                <w:b w:val="false"/>
                <w:i w:val="false"/>
                <w:color w:val="000000"/>
                <w:sz w:val="20"/>
              </w:rPr>
              <w:t xml:space="preserve">
Қазақстан Республикасы Төтенше жағдайлар министрінің м.а. 2021 жылғы 16 қыркүйектегі № 454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24508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Өртке қарсы қызмет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емес өртке қарсы қызметтерді аттестаттау қағидаларын бекіту туралы"Қазақстан Республикасы Ішкі істер министрінің 2018 жылғы 13 шілдедегі № 514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17281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Өртке қарсы қызмет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 саласындағы аудит жөніндегі қызметті жүзеге асыруға сараптама ұйымдарын аккредиттеу қағидаларын бекіту туралы"Қазақстан Республикасы Ішкі істер министрінің 2015 жылғы 13 ақпандағы № 112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10488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10095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10095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"Спортшылар мен жаттықтырушыларға өмір бойы ай сайынғы материалдық қамсыздандыруды төлеу" мемлекеттік қызмет көрсету қағидаларын бекіту туралы" Қазақстан Республикасы Мәдениет және спорт министрінің 2020 жылғы 29 мамырдағы № 158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 "Қазақстан Республикасының халықаралық дәрежедегі спорт шебері", "Қазақстан Республикасының спорт шебері", "Қазақстан Республикасының еңбек сіңірген жаттықтырушысы" спорттық атақтары және біліктілігі жоғары деңгейдегі жоғары санатты жаттықтырушы, біліктілігі жоғары деңгейдегі жоғары санатты жаттықтырушы-оқытушы, біліктілігі орта деңгейдегі жоғары санатты жаттықтырушы, біліктілігі орта деңгейдегі жоғары санатты жаттықтырушы-оқытушы, біліктілігі жоғары деңгейдегі жоғары санатты әдіскер, біліктілігі орта деңгейдегі жоғары санатты әдіскер, біліктілігі жоғары деңгейдегі жоғары санатты нұсқаушы-спортшы, жоғары санатты ұлттық спорт төрешісі, ұлттық спорт төрешісі біліктілік санаттарын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спорт шебері"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дәрежедегі спорт шебері"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сіңірген жаттықтырушысы"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жаттықтырушы-оқытушы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жаттықтырушы-оқытушы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әдіскер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жоғары санатты әдіскер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нұсқаушы-спортшы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санатты ұлттық спорт төрешісі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төрешісі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cпорттық разрядтар және біліктілігі жоғары деңгейдегі бірінші санатты жаттықтырушы, біліктілігі жоғары деңгейдегі бірінші санатты жаттықтырушы-оқытушы, біліктілігі орта деңгейдегі бірінші санатты жаттықтырушы, біліктілігі орта деңгейдегі бірінші санатты жаттықтырушы-оқытушы, біліктілігі жоғары деңгейдегі бірінші санатты әдіскер, біліктілігі орта деңгейдегі бірінші санатты әдіскер, біліктілігі жоғары деңгейдегі бірінші санатты нұсқаушы-спортшы, бірінші санатты спорт төрешісі біліктілік санаттарын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1-разрядты спортшы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жаттықтырушы-оқытушы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жаттықтырушы-оқытушы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әдіскер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бірінші санатты әдіскер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нұсқаушы-спортшы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спорт төрешісі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спорт төрешісі біліктілік санаттарын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Нұр-Сұлтан, Алматы және Шымкент қалаларындағы аудандардың әкімдері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3-разрядты спортшы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1-жасөспірімдік разрядты спортшы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2-жасөспірімдік разрядты спортшы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3-жасөспірімдік разрядты спортшы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жаттықтырушы-оқытушы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жаттықтырушы-оқытушы,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әдіскер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 деңгейдегі екінші санатты әдіскер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нұсқаушы-спортшы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төрешісі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"мамандандырылған" мәртебе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м.а. 2015 жылғы 9 маусымдағы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11642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мектептерінің бөлімшелеріне "мамандандырылған" деген мәртебе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 № 292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9672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және Сурдлимпиадалық ойындардың чемпиондары мен жүлдегерлеріне тұрғынжай беру және оны пайдалану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Паралимпиадалық және Сурдлимпиадалық ойындардың чемпиондары мен жүлдегерлеріне тұрғынжай беру және оны пайдалану қағидаларын бекіту туралы" Қазақстан Республикасы Мәдениет және спорт министрінің 2020 жылғы 20 сәуірдегі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20438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түрлерін, спорт салаларын тану және спорт түрлерінің тізілімін қалыптастыру қағидаларын бекіту туралы" Қазақстан Республикасы Мәдениет және спорт министрінің м.а. 2014 жылғы 28 қазандағы № 55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9912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саласындағы кадрларды даярлау, қайта даярлау мен олардың біліктілігін арттыру қағидаларын бекіту туралы" Қазақстан Республикасы Мәдениет және спорт министрінің 2017 жылғы 29 маусымдағы № 194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15344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 (лицензиялауды, тіркеуді, сертификаттауды қоса алғанда)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жобалау (тарих және мәдениет ескерткiштерiндегі ғылыми-реставрациялау жұмыстарын қоспағанда, тарихи құрылыс аудандарында қала құрылысын қалпына келтiру үшiн жобалау құқығымен) және жоспарлау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20267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 үшін сәулеттiк жобалау (тарих және мәдениет ескерткiштерiндегі ғылыми-реставрациялау жұмыстарын қоспағанда, сәулеттiк-реставрациялау жұмыстары үшiн жобалау құқығымен), оның iшiнде объектiлердiң бас жоспарларын, аумақтың инженерлiк дайындығын, жер бедерiн көркейтуді және ұйымдастыруды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жобалау (ғимараттар мен құрылыстарды күрделi жөндеу және (немесе) реконструкциялау үшiн жобалау, сондай-ақ төменде аталған жұмыстардың әрқайсысы үшiн конструкцияларды нығайту құқығымен) және конструкциялау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Инженерлiк жүйелер мен желiлердi</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үй-азаматтық мақсаттағы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мақсаттағы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 байланыс және коммуникация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жобалау (көлiк құрылысы жобаларының технологиялық бөлiгiн әзiрлеу)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өнеркәсiбi кәсiпорындарын қоспағанда, ауыл шаруашылығы объектiлерiнiң құрылысын технологиялық жобалау (жобалардың технологиялық бөлiгiн әзiрлеу)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 беру және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Инженерлік-геодезиялық жұмыстар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20267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және инженерлік-гидрогеологиялық жұмыстар, оның ішінде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қабатындағы арнаулы жұмыстар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м.а. 2020 жылғы 1 сәуірдегі № 175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20267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күрделі жөндеу мен реконструкциялауды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желілік құрылыстарды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мен реконструкциялауды қамтитын автомобиль және теміржол құрылыстарын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мақсаттағы есепке алу және бақылау аспаптарына байланысты технологиялық жабдықты монтаждау, iске қосу-оңдау жұмыстары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кезінде және санат бере отырып, лицензияны қайта ресімдеу кезінде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кәсіпкер-лицензиатты қайта тіркеу, оның атауы немесе заңды мекенжайы өзгерген кезде лицензияны қайта ресімдеу, заңды тұлға-лицензиаттың атауы және (немесе) орналасқан жері өзгерген кезде лицензияны қайта ресімдеу, жеке тұлға-лицензиаттың Тегі, Аты, Әкесінің аты (ол болған кезде) өзгерген кезде лицензияны қайта ресімдеу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үкімет" веб-порталы"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 қағидаларын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2021 жылғы 29 сәуірдегі № 202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22672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кейіннен кәдеге жарату (құрылыстарды бұзу) жөніндегі жұмыстар кешенін жүргізуге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мекенжайын нақтылау туралы анықтама беру (тарихсыз /тарихымен)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жылжымайтын мүлік объектілерінің мекенжайын айқындау бойынша анықтама беру" мемлекеттік қызметті көрсету жөніндегі қағидаларды бекіту туралы" Қазақстан Республикасы Индустрия және инфрақұрылымдық даму министрінің м.а. 2020 жылғы 30 наурыздағы № 168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20291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объектісіне мекенжай беру/жою туралы анықтама беру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жобаларын әзірлеуге арналған бастапқы материалдарды ұсынуға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жобасын ұсыну инженерлік және коммуналдық қамтамасыз ету көздеріне қосуға арналған тапсырмалар мен техникалық шарттар</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 және қоршау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ұсынуға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өзгерген кезде, қағаз аттестатты электрондық аттестатқа ауыстырған кезде қолданылу мерзімі көрсетілмей аттестатты қайта ресімдеу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0"/>
              </w:rPr>
              <w:t>бұйрығы</w:t>
            </w:r>
            <w:r>
              <w:rPr>
                <w:rFonts w:ascii="Times New Roman"/>
                <w:b w:val="false"/>
                <w:i w:val="false"/>
                <w:color w:val="000000"/>
                <w:sz w:val="20"/>
              </w:rPr>
              <w:t>. тіркелді. Нормативтік құқықтық актілерді мемлекеттік тіркеу тізілімінде № 10058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тексеру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ұйымдарын аккредиттеу қағидаларын бекіту туралы" Қазақстан Республикасы Ұлттық экономика министрінің 2015 жылғы 27 ақпандағы № 151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10640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12684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12752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12535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12702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"Үлескерлердің ақшасын тартуға рұқсат беру қағидаларын бекіту туралы" Қазақстан Республикасы Ұлттық экономика министрінің 2016 жылғы 29 шілдедегі № 352 бұйрығына өзгерістер енгізу туралы" Қазақстан Республикасы Индустрия және инфрақұрылымдық даму министрінің м.а. 2020 жылғы 2 сәуірдегі № 178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20358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тұрғын үй құрылысына үлестік қатысу туралы шарттарды, сондай-ақ олар бойынша талап ету құқықтарын басқаға беру туралы шарттарды есепке алуды жүргізу қағидаларын бекіту туралы" Қазақстан Республикасы Ұлттық экономика министрінің 2016 жылғы 30 қыркүйектегі № 434 бұйрығына өзгерістер енгізу туралы Қазақстан Республикасы Индустрия және инфрақұрылымдық даму министрінің м.а. 2020 жылғы 4 мамырдағы № 264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20583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 сыйақы мөлшерлемелерін субсидиялау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құрылысының бірыңғай операторы,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мөлшерлемерін субсидиялау қағидаларын бекіту туралы Қазақстан Республикасы Ұлттық экономика министрінің" 2017 жылғы 31 қаңтардағы № 35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14765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0"/>
              </w:rPr>
              <w:t>бұйрығы</w:t>
            </w:r>
            <w:r>
              <w:rPr>
                <w:rFonts w:ascii="Times New Roman"/>
                <w:b w:val="false"/>
                <w:i w:val="false"/>
                <w:color w:val="000000"/>
                <w:sz w:val="20"/>
              </w:rPr>
              <w:t>. Қазақстан Республикасы Ұлттық экономика министрінің 2015 жылғы 9 сәуірдегі № 319 бұйрығы. Нормативтік құқықтық актілері мемлекеттік тіркеу тізілімінде № 11015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 жөніндегі қағидаларды бекіту туралы</w:t>
            </w:r>
          </w:p>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м.а. 2021 жылғы 13 тамыздағы № 441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24039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11015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 Қазақстан Республикасы Ұлттық экономика министрінің 2015 жылғы 9 сәуірдегі № 319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11015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РеспубликасыҚарулы Күштерінің қызметтік баспанасын жалға алу шартын жасасу және ұзарту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заңдастыру қағидаларын бекіту туралы" Қазақстан Республикасы Сыртқы істер министрінің м.а. 2017 жылғы 6 желтоқсандағы № 11-1-2/576 </w:t>
            </w:r>
            <w:r>
              <w:rPr>
                <w:rFonts w:ascii="Times New Roman"/>
                <w:b w:val="false"/>
                <w:i w:val="false"/>
                <w:color w:val="000000"/>
                <w:sz w:val="20"/>
              </w:rPr>
              <w:t>бұйрығы</w:t>
            </w:r>
            <w:r>
              <w:rPr>
                <w:rFonts w:ascii="Times New Roman"/>
                <w:b w:val="false"/>
                <w:i w:val="false"/>
                <w:color w:val="000000"/>
                <w:sz w:val="20"/>
              </w:rPr>
              <w:t>. Қазақстан Республикасының Әділет министрлігінде 2017 жылғы 25 желтоқсанда № 16116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Мемлекеттік Туын көтеріп жүзу құқығына уақытша куәлік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"Кемелерді және оларға құқықтарды мемлекеттік тіркеу қағидаларын бекіту туралы" Қазақстан Республикасының Инвестициялар және даму министрінің м.а. 2015 жылғы 24 ақпандағы № 165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11125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"Энергиямен жабдықтау мақсатында электр энергиясын сатып алу жөніндегі қызметке лицензия беру "мемлекеттік қызмет көрсету қағидаларын бекіту туралы" Қазақстан Республикасы Ұлттық экономика министрінің 2020 жылғы 5 маусымдағы № 47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20843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Лицензиняы қайта рәсімдеу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бухгалтерлік баланста ескерілген баланстық құны ағымдағы жылдың басындағы бухгалтерлік балансқа сәйкес оның активтерінің баланстық құнының 0,05 пайызынан асатын болса, табиғи монополия субъектісініңмүлкіне қатысты өзге мәмілелер жасасуға келісім беру, аэронавигация және әуежайлар және байланыс саласында көрсетілетін қызметтерді қоспағанда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20970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 қайта ұйымдастыруға және таратуға келісім беру, аэронавигация және әуежайлар және байланыс саласында көрсетілетін қызметтерді қоспағанда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Біріктіру, қосылу, қайта құру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 Қазақстан Республикасы Ұлттық экономика министрінің 2020 жылғы 11 шілдедегі № 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20970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бөлектеу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табиғи монополиялар субъектілеріненгізу және одан шығару, аэронавигация және әуежайлар және байланыс саласында көрсетілетін қызметтерді қоспағанда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көрсетілетін қызметтерді қоспағанда, табиғи монополиялар субъектілерін Мемлекеттік тіркелімге енгізу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бұйрығына өзгерістер мен толықтырулар енгізу туралыҚазақстан Республикасы Ұлттық экономика министрінің 2020 жылғы 11 шілдедегі № 53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20970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 және әуежайлар мен байланыс саласындағы көрсетілетін қызметтерді қоспағанда, табиғи монополиялар субъектілерін мемлекеттік тіркелімнен шығару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жолдардың реттеліп көрсетілетін қызметін ұсыну үшін пайдаланылатын мүлікпен мәмілелер жасауға келісім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субъектілерінің қызметін жүзеге асыру қағидаларын бекіту туралы Қазақстан Республикасы Ұлттық экономика министрінің 2019 жылғы 13 тамыздағы № 73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19242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бос мемлекеттік әкімшілік лауазымға орналасуға үміткерлерді және құқық қорғау қызметіне алғаш рет кіретін азаматтарды тестілеу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персоналын басқару ұлттық орталығы" АҚ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мемлекеттік тіркеу тізілімінде № 14939 болып тіркелді. "Мемлекеттік әкімшілік лауазымға орналасудың кейбір мәселелері туралы" Қазақстан Республикасы Мемлекеттік қызмет істері және сыбайлас жемқорлыққа қарсы іс-қимыл агенттігі Төрағасының 2017 жылғы 21 ақпандағы № 40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14939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Аэроғарыш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Республикасының Цифрлық даму, инновациялар және аэроғарыш өнеркәсібі министрінің 2020 жылғы 14 сәуірдегі № 140/НҚ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20424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Аэроғарыш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объектілерін және оларға құқықтарды мемлекеттік тіркеу қағидаларын және ғарыш объектілері тіркелімінің нысанын бекіту туралы" Қазақстан Республикасы Инвестициялар және даму министрінің 2015 жылғы 24 сәуірдегі № 484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11382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және құжаттаманы басқару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 ісі саласында мемлекеттік қызметтер көрсету қағидаларын бекіту туралы" Қазақстан Республикасы Мәдениет және спорт министрінің 2020 жылғы 29 мамырдағы № 159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20790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әділет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қызметін көрсету қағидасын бекіту туралы" Қазақстан Республикасы Әділет министрінің м.а. 2020 жылғы 27 мамырдағы № 58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20740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ұйымдарынан шығатын ресми құжаттарды апостильдеу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 сапаны қамтамасыз ету комитетінің аумақтық департаменттері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ұйымдарынан шығатын ресми құжаттарды апостильдеу" мемлекеттік қызмет көрсету қағидаларын бекіту туралы" Қазақстан Республикасы Білім және ғылым министрінің 2020 жылғы 18 мамырдағы № 209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20668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м.а.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20955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 Қазақстан Республикасы Қорғаныс министрінің 2020 жылғы 19 маусымдағы № 281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20989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 "бір өтініш" қағидаты бойынша көрсетілген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20674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СҚҚД, ЖС СҚҚД облыстардағы, Нұр-Сұлтан, Алматы және Шымкент қалаларындағы аумақтық органдары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ЖС СҚҚД,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13 сәуірдегі № 13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20393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полиция органдары, оқу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полиция органдары, ІІМ оқу орындары, "электрондық үкімет"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20270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 Статистикалық ақпаратты ұсыну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бюросының Ақпараттық-есептеу орталығы" ШЖҚ РМК және оның облыстардағы, Нұр-Сұлтан, Алматы және Шымкент қалаларындағы филиалдары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Ұлттық статистика бюросының Ақпараттық-есептеу орталығы" ШЖҚ РМК және оның облыстардағы, Нұр-Сұлтан, Алматы және Шымкент қалаларындағы филиалдары,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статистикалық ақпаратты тарату кестесінде көзделмеген статистикалық ақпаратты беру" мемлекеттік қызметін көрсету қағидаларын бекіту туралы Қазақстан Республикасы Ұлттық экономика министрінің 2020 жылғы 6 сәуірдегі № 24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20335 болып тіркелген.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Мемлекеттік кәсіпорындар және мемлекеттік меншік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 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20342 болып тіркелді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мемлекеттік мүлікті жалға алушыға онымен жасалған жалдау шарты бойынша шарттың талаптары, осындай шарт бойынша есептеулер, өсімпұл мен бюджетке аударылған төлемдер бойынша мәліметтермен бірге ақпарат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мүлікті есепке алу саласында мемлекеттік қызметтерді көрсету қағидаларын бекіту туралы"Қазақстан Республикасы Премьер-Министрінің Бірінші орынбасары - Қазақстан Республикасы Қаржы министрінің 2020 жылғы 7 сәуірдегі № 362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20342 болып тіркелген.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полиция органдары, оқу орындары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полиция органдары, оқу орындары, "электрондық үкіметтің" веб-порталы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министрлігі арнайы мемлекеттік архиві мен оның аумақтық бөлімшелерінің шегінде мемлекеттік қызмет көрсету қағидаларын бекіту туралы" Қазақстан Республикасы Ішкі істер министрінің 2020 жылғы 27 наурыздағы № 256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20270 болып тіркелді</w:t>
            </w:r>
          </w:p>
        </w:tc>
      </w:tr>
    </w:tbl>
    <w:p>
      <w:pPr>
        <w:spacing w:after="0"/>
        <w:ind w:left="0"/>
        <w:jc w:val="both"/>
      </w:pPr>
      <w:r>
        <w:rPr>
          <w:rFonts w:ascii="Times New Roman"/>
          <w:b w:val="false"/>
          <w:i w:val="false"/>
          <w:color w:val="000000"/>
          <w:sz w:val="28"/>
        </w:rPr>
        <w:t>
      * ақпараттандыру объектілері – "электрондық үкіметтің" шлюзінде, "электрондық үкіметтің" сыртқы шлюзінде орналастырылған сервистер-мен интеграцияланған ақпараттандыру объектілер".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ИИДМ – Қазақстан Республикасының Индустрия және 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ЖССҚҚД – Қазақстан Республикасының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 коммерциялық емес акционерлік қоғамы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ҚНРДА – Қазақстан Республикасының Қаржы нарығын реттеу мен дамыту агенттігі</w:t>
      </w:r>
    </w:p>
    <w:p>
      <w:pPr>
        <w:spacing w:after="0"/>
        <w:ind w:left="0"/>
        <w:jc w:val="both"/>
      </w:pPr>
      <w:r>
        <w:rPr>
          <w:rFonts w:ascii="Times New Roman"/>
          <w:b w:val="false"/>
          <w:i w:val="false"/>
          <w:color w:val="000000"/>
          <w:sz w:val="28"/>
        </w:rPr>
        <w:t>
            "МРҚ" РМК – Қазақстан Республикасының Цифрлық даму, инновациялар және аэроғарыш өнеркәсібі министрлігі "Мемлекеттік радиожиілік қызметі"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ӨБИ – ЦДИАӨМ Телекоммуникациялар комитетінің "Өңіраралық байланыс инспекциясы" республикалық мемлекеттік мекемесі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БҚДА – Қазақстан Республикасының Бәсекелестікті қорғау және дамыту агенттігі</w:t>
      </w:r>
    </w:p>
    <w:p>
      <w:pPr>
        <w:spacing w:after="0"/>
        <w:ind w:left="0"/>
        <w:jc w:val="both"/>
      </w:pPr>
      <w:r>
        <w:rPr>
          <w:rFonts w:ascii="Times New Roman"/>
          <w:b w:val="false"/>
          <w:i w:val="false"/>
          <w:color w:val="000000"/>
          <w:sz w:val="28"/>
        </w:rPr>
        <w:t>
            СЖРА – Қазақстан Республикасының Стратегиялық жоспарлау және реформалар агенттігі</w:t>
      </w:r>
    </w:p>
    <w:p>
      <w:pPr>
        <w:spacing w:after="0"/>
        <w:ind w:left="0"/>
        <w:jc w:val="both"/>
      </w:pPr>
      <w:r>
        <w:rPr>
          <w:rFonts w:ascii="Times New Roman"/>
          <w:b w:val="false"/>
          <w:i w:val="false"/>
          <w:color w:val="000000"/>
          <w:sz w:val="28"/>
        </w:rPr>
        <w:t>
            "Даму" КДҚ" АҚ – "Даму" кәсіпкерлікті дамыту қоры" АҚ</w:t>
      </w:r>
    </w:p>
    <w:p>
      <w:pPr>
        <w:spacing w:after="0"/>
        <w:ind w:left="0"/>
        <w:jc w:val="both"/>
      </w:pPr>
      <w:r>
        <w:rPr>
          <w:rFonts w:ascii="Times New Roman"/>
          <w:b w:val="false"/>
          <w:i w:val="false"/>
          <w:color w:val="000000"/>
          <w:sz w:val="28"/>
        </w:rPr>
        <w:t>
            ДББҰ – дербес білім беру ұйымы</w:t>
      </w:r>
    </w:p>
    <w:p>
      <w:pPr>
        <w:spacing w:after="0"/>
        <w:ind w:left="0"/>
        <w:jc w:val="both"/>
      </w:pPr>
      <w:r>
        <w:rPr>
          <w:rFonts w:ascii="Times New Roman"/>
          <w:b w:val="false"/>
          <w:i w:val="false"/>
          <w:color w:val="000000"/>
          <w:sz w:val="28"/>
        </w:rPr>
        <w:t>
            ҰК – Ұлттық компания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