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80f0" w14:textId="3178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әскери-медициналық бөлімшелерінде жеке құрамды медициналық қарап-тексеруді жүргізу қағидаларын бекіту туралы" Қазақстан Республикасы Қорғаныс министрінің 2020 жылғы 28 қазандағы № 589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16 мамырдағы № 303 бұйрығы. Қазақстан Республикасының Әділет министрлігінде 2022 жылғы 18 мамырда № 28116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 әскери-медициналық бөлімшелерінде жеке құрамды медициналық қарап-тексеруді жүргізу қағидаларын бекіту туралы" Қазақстан Республикасы Қорғаныс министрінің 2020 жылғы 28 қазандағы № 589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21552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Қарулы Күштерінің әскери-медициналық бөлімшелерінде жеке құрамды медициналық қарап-тексеруді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Авиациялық персоналға жатқызылған қатардағы жауынгерлер, сержанттар және офицерлер құрамы лауазымдарында келісімшарт бойынша әскери қызмет өткеретін әскери қызметшілерді медициналық қарап-тексеру "Қазақстан Республикасы мемлекеттік авиациясының ұшуын медициналық қамтамасыз ету қағидаларын бекіту туралы" Қазақстан Республикасы Қорғаныс министрінің 2019 жылғы 5 қыркүйектегі № 699 (Нормативтік құқықтық актілерді мемлекеттік тіркеу тізілімінде № 19372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келісімшарт бойынша қатардағы жауынгерлер, сержанттар және офицерлер құрамы лауазымдарында әскери қызмет өткеретін әскери қызметшілерді профилактикалық медициналық қарап-тексеруді;";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"3-параграф. Қатардағы жауынгерлер, сержанттар және офицерлер құрамы лауазымдарында келісімшарт бойынша әскери қызмет өткеретін әскери қызметшілерді профилактикалық медициналық қарап-тексеру жүргізу тәртібі";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Қатардағы жауынгерлер, сержанттар және офицерлер құрамы лауазымдарында келісімшарт бойынша әскери қызмет өткеретін әскери қызметшілер (бұдан әрі – келісімшарт бойынша әскери қызметшілер) жылына бір рет профилактикалық медициналық қарап-тексеруден өтеді.".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Бас әскери-медициналық басқармасы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