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298" w14:textId="e024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"Сирек кездесетін шет тілдер тізбесін бекіту туралы" Қазақстан Республикасы Сыртқы істер министрінің 2017 жылғы 22 тамыздағы № 11-1-2/368 бұйрығына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2022 жылғы 16 мамырдағы № 11-1-4/210 бұйрығы. Қазақстан Республикасының Әділет министрлігінде 2022 жылғы 18 мамырда № 28112 болып тіркелді. Күші жойылды - Қазақстан Республикасы Премьер-Министрінің орынбасары - Сыртқы істер министрінің 2024 жылғы 13 желтоқсандағы № 11-1-4/698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Сыртқы істер министрінің 13.12.2024 </w:t>
      </w:r>
      <w:r>
        <w:rPr>
          <w:rFonts w:ascii="Times New Roman"/>
          <w:b w:val="false"/>
          <w:i w:val="false"/>
          <w:color w:val="ff0000"/>
          <w:sz w:val="28"/>
        </w:rPr>
        <w:t>№ 11-1-4/698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"Сирек кездесетін шет тілдер тізбесін бекіту туралы" Қазақстан Республикасы Сыртқы істер министрінің 2017 жылғы 22 тамыздағы № 11-1-2/368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15601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қызметі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Сирек кездесетін шет тілдер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министрлігінің Адам ресурстары департаменті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11-1-2/368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Сирек кездесетін шет тілдер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Амхар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Бахаса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Иврит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Итальян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Моңғол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Португал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Пушту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Урду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Хинди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