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d140" w14:textId="9edd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"Ақпараттандыру саласындағы тауарларды, жұмыстар мен көрсетілетін қызметтерді мемлекеттік сатып алуға арналған шығыстардың есеп-қисабын жасау, ұсыну және қарау жөніндегі нұсқаулықты бекіту туралы" Қазақстан Республикасы Инвестициялар және даму министрінің м.а. 2016 жылғы 16 наурыздағы № 274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13 мамырдағы № 160/НҚ бұйрығы. Қазақстан Республикасының Әділет министрлігінде 2022 жылғы 18 мамырда № 28111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"Ақпараттандыру саласындағы тауарларды, жұмыстар мен көрсетілетін қызметтерді мемлекеттік сатып алуға арналған шығыстардың есеп-қисабын жасау, ұсыну және қарау жөніндегі нұсқаулықты бекіту туралы" Қазақстан Республикасы Инвестициялар және даму министрінің м.а. 2016 жылғы 16 наурыздағы № 274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 мемлекеттік тізіміндегі актінде № 13631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Ақпараттандыру саласындағы тауарларды, жұмыстар мен көрсетілетін қызметтерді мемлекеттік сатып алуға арналған шығыстардың есеп-қисабын жасау, ұсыну және қарау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Шығыстарының есебін жасау кезінде әкімші ақпараттандыру бойынша шығыстар басымдықтарына сай осы Нұсқаулыққа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ақпараттандыру саласындағы тауарларды, жұмыстарды, қызметтерді мемлекеттік сатып алу шығыстар есебінің басымдылыға сәйкес (бұдан әрі – Шығыстар есебінің басымдылығы) басым іс-шараларды қаржыландыруды қарастырады.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 есебінің басымдылығы тиісті жылға арналған тауарлардың, жұмыстардың, көрсетілетін қызметтердің нарықтық құнынан аспауға тиіс және ақпараттандыру саласындағы уәкілетті органның міндеті келісуін көздемейді.";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Әкімші жыл сайын ағымдағы қаржылық жылдың 1 наурызына дейін архитектуралық портал арқылы уәкілетті органның қарауына электрондық құжат нысанында кезекті жоспарлы кезеңге шығыстардың есебін осы Нұсқаулықтың 1-1-қосымшасына сәйкес ақпараттандыру саласындағы тауарлардың, жұмыстардың, көрсетілген қызметтердің тізбесіне сәйкес енгізеді.";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1-1-қосымшасымен толықтырылсын.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инновациялар және аэроғарыш өнеркәсібі министрлігінің Цифрлық трансформация департаменті: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күнтізбелік он күн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тауарларды, жұмыстар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шығыстардың есеп-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қисабын жасау, ұсыну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 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Ақпараттандыру саласындағы тауарларды, жұмыстарды, көрсетілетін қызметтерді мемлекеттік сатып алуға арналған шығыстарды есептеудің басымдығы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Басымдық (1 - жоғары, 2 - орташа, 3 - орташа, 4 - төмен)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аудиті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еректерді жүктеуге дайындау мен деректерді жүйеге енгізу (бастапқы, мұрағаттық деректерді)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инфрақұрылым компоненттеріне арналған қосалқы бөлшектер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шеткерідегі жабдықтар үшін картридждер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клиенттік бағдарламалық қамтылым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жабдық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шеткерідегі жабдықты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жабдықтар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телекоммуникациялық қызметтерді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шеткерідегі жабдыққа арналған тонер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және серверлік үй-жайларға арналған жабдық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консалтингтік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инфрақұрылым компоненттерін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мен электрондық ақпараттық ресурс хостингі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объектісін құруға және дамытуға техникалық тапсырма әзірлеу бойынша қызметтерді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тауарларды, жұмыстар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шығыстардың есеп-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қисабын жасау, ұсыну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 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Ақпараттандыру саласындағы тауарлардың, жұмыстардың, көрсетілген қызметтердің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саласындағы тауарлардың, жұмыстардың, көрсетілген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Мысалдар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жүйені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жүйені енгізу;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интеграциялау;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қызметтерді ұсыну;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жүйені дамыту;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жүйені құру;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объектісін құру немесе дамыту жөніндегі жобаны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жүйені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объектісін сүйемелдеу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Лицензиялық-бағдарламалық қамтамасыз етуді техникалық қолдау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орындарына жүйелік-техникалық қызмет көрсету;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серверлік жабдыққа жүйелік-техникалық қызмет көрсету;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қамтылымды техникалық қолдау;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техникалық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серверлік жабдық сатып алу; серверлік бағдарламалық қамтылым сатып алу; серверлік жабдықты жалға алынатын серверлік үй-жайға орналастыру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архитектурасын әзірлеу немесе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архитектурасын әзірлеу немесе дамыту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