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8833" w14:textId="fad8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16 мамырдағы № ҚР ДСМ-44 бұйрығы. Қазақстан Республикасының Әділет министрлігінде 2022 жылғы 17 мамырда № 28086 болып тіркелді.</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Республикасының Әділет министрлігінде 2018 жылғы 5 маусымда № 16991 болып тіркелген) Қазақстан Республикасының Денсаулық сақтау министрінің 2018 жылғы 18 сәуірдегі № 175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мамырдағы</w:t>
            </w:r>
            <w:r>
              <w:br/>
            </w:r>
            <w:r>
              <w:rPr>
                <w:rFonts w:ascii="Times New Roman"/>
                <w:b w:val="false"/>
                <w:i w:val="false"/>
                <w:color w:val="000000"/>
                <w:sz w:val="20"/>
              </w:rPr>
              <w:t>№ ҚР ДСМ-44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паразиттік аурулардың (трихинеллез, тениаринхоз, тениоз, описторхоз, дифиллоботриоз, эхинококкоз, альвеококкоз, токсокароз, энтеробиоз, гименолепидоз, аскаридоз, трихоцефалез, безгек, лямблиоз, токсоплазмоз, вирустық кене энцефалиті, Лайм ауруы, лейшманиоздар, қышыма, дерматомикоздар, педикулез) алдын алу жөніндегі санитариялық-эпидемияға қарсы және санитариялық-профилактикалық іс-шараларды ұйымдастыруға және жүргізуге қойылатын талаптарды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8"/>
    <w:bookmarkStart w:name="z11" w:id="9"/>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9"/>
    <w:bookmarkStart w:name="z12" w:id="10"/>
    <w:p>
      <w:pPr>
        <w:spacing w:after="0"/>
        <w:ind w:left="0"/>
        <w:jc w:val="both"/>
      </w:pPr>
      <w:r>
        <w:rPr>
          <w:rFonts w:ascii="Times New Roman"/>
          <w:b w:val="false"/>
          <w:i w:val="false"/>
          <w:color w:val="000000"/>
          <w:sz w:val="28"/>
        </w:rPr>
        <w:t>
      2) аскаридоз – ерте фазада өкпе эозинофильдік инфильтраттары мен аллергиялық реакциялардың дамуы, ал кейінгі фазада мүмкін болатын ауыр асқынулары бар диспепсиялық белгілердің дамуымен сипатталатын ішек геогельминтозы. Қоздырғышы – Нематод (Nematoda) сыныбының дөңгелек гельминті;</w:t>
      </w:r>
    </w:p>
    <w:bookmarkEnd w:id="10"/>
    <w:bookmarkStart w:name="z13" w:id="11"/>
    <w:p>
      <w:pPr>
        <w:spacing w:after="0"/>
        <w:ind w:left="0"/>
        <w:jc w:val="both"/>
      </w:pPr>
      <w:r>
        <w:rPr>
          <w:rFonts w:ascii="Times New Roman"/>
          <w:b w:val="false"/>
          <w:i w:val="false"/>
          <w:color w:val="000000"/>
          <w:sz w:val="28"/>
        </w:rPr>
        <w:t>
      3) безгек – табиғи жағдайларда безгек масаларының шағуы арқылы берілетін плазмодиум (Plasmodium) тектес қарапайым қан паразиттері тудыратын инфекциялық аурулар тобы;</w:t>
      </w:r>
    </w:p>
    <w:bookmarkEnd w:id="11"/>
    <w:bookmarkStart w:name="z14" w:id="12"/>
    <w:p>
      <w:pPr>
        <w:spacing w:after="0"/>
        <w:ind w:left="0"/>
        <w:jc w:val="both"/>
      </w:pPr>
      <w:r>
        <w:rPr>
          <w:rFonts w:ascii="Times New Roman"/>
          <w:b w:val="false"/>
          <w:i w:val="false"/>
          <w:color w:val="000000"/>
          <w:sz w:val="28"/>
        </w:rPr>
        <w:t>
      4) безгектің жергілікті жағдайы – сырттан әкелінетін жағдайдан инфекцияның таралуы нәтижесінде пайда болатын жағдай;</w:t>
      </w:r>
    </w:p>
    <w:bookmarkEnd w:id="12"/>
    <w:bookmarkStart w:name="z15" w:id="13"/>
    <w:p>
      <w:pPr>
        <w:spacing w:after="0"/>
        <w:ind w:left="0"/>
        <w:jc w:val="both"/>
      </w:pPr>
      <w:r>
        <w:rPr>
          <w:rFonts w:ascii="Times New Roman"/>
          <w:b w:val="false"/>
          <w:i w:val="false"/>
          <w:color w:val="000000"/>
          <w:sz w:val="28"/>
        </w:rPr>
        <w:t>
      5) безгектің сырттан әкеліну жағдайы – жұқтыру немесе ауру анықталған аймақтан тыс орын алған және оның пайда болуы безгек бойынша белгілі аймақта болумен байланысты жағдай;</w:t>
      </w:r>
    </w:p>
    <w:bookmarkEnd w:id="13"/>
    <w:bookmarkStart w:name="z16" w:id="14"/>
    <w:p>
      <w:pPr>
        <w:spacing w:after="0"/>
        <w:ind w:left="0"/>
        <w:jc w:val="both"/>
      </w:pPr>
      <w:r>
        <w:rPr>
          <w:rFonts w:ascii="Times New Roman"/>
          <w:b w:val="false"/>
          <w:i w:val="false"/>
          <w:color w:val="000000"/>
          <w:sz w:val="28"/>
        </w:rPr>
        <w:t>
      6) гельминтоздар – адамның немесе жануардың организмінде гельминттердің паразиттенуінен пайда болатын аурулар (трихинеллез, тениаринхоз, тениоз, описторхоз, дифиллоботриоз, эхинококкоз, альвеококкоз, токсокароз, энтеробиоз, гименолепидоз, аскаридоз, трихоцефалез);</w:t>
      </w:r>
    </w:p>
    <w:bookmarkEnd w:id="14"/>
    <w:bookmarkStart w:name="z17" w:id="15"/>
    <w:p>
      <w:pPr>
        <w:spacing w:after="0"/>
        <w:ind w:left="0"/>
        <w:jc w:val="both"/>
      </w:pPr>
      <w:r>
        <w:rPr>
          <w:rFonts w:ascii="Times New Roman"/>
          <w:b w:val="false"/>
          <w:i w:val="false"/>
          <w:color w:val="000000"/>
          <w:sz w:val="28"/>
        </w:rPr>
        <w:t>
      7) дегельминтизация – науқас адамда (жануарда) және сыртқы ортада гельминттерді, гельминт жұмыртқаларын немесе дернәсілдерін жою бойынша профилактикалық іс-шаралар жүйесі;</w:t>
      </w:r>
    </w:p>
    <w:bookmarkEnd w:id="15"/>
    <w:bookmarkStart w:name="z18" w:id="16"/>
    <w:p>
      <w:pPr>
        <w:spacing w:after="0"/>
        <w:ind w:left="0"/>
        <w:jc w:val="both"/>
      </w:pPr>
      <w:r>
        <w:rPr>
          <w:rFonts w:ascii="Times New Roman"/>
          <w:b w:val="false"/>
          <w:i w:val="false"/>
          <w:color w:val="000000"/>
          <w:sz w:val="28"/>
        </w:rPr>
        <w:t>
      8) деларвация – күресудің әртүрлі әдістерін (химиялық, биологиялық) пайдалана отырып, қоршаған ортада буынаяқтылардың дамуын дернәсіл фазасында жою;</w:t>
      </w:r>
    </w:p>
    <w:bookmarkEnd w:id="16"/>
    <w:bookmarkStart w:name="z19" w:id="17"/>
    <w:p>
      <w:pPr>
        <w:spacing w:after="0"/>
        <w:ind w:left="0"/>
        <w:jc w:val="both"/>
      </w:pPr>
      <w:r>
        <w:rPr>
          <w:rFonts w:ascii="Times New Roman"/>
          <w:b w:val="false"/>
          <w:i w:val="false"/>
          <w:color w:val="000000"/>
          <w:sz w:val="28"/>
        </w:rPr>
        <w:t>
      9) дифиллоботриоздар – диспепсиялық бұзылулары болатын және В12 тапшылығы анемиясының дамуы мүмкін зооантропоноздық инвазиясы бар цестоздар тобының гельминтозы;</w:t>
      </w:r>
    </w:p>
    <w:bookmarkEnd w:id="17"/>
    <w:bookmarkStart w:name="z20" w:id="18"/>
    <w:p>
      <w:pPr>
        <w:spacing w:after="0"/>
        <w:ind w:left="0"/>
        <w:jc w:val="both"/>
      </w:pPr>
      <w:r>
        <w:rPr>
          <w:rFonts w:ascii="Times New Roman"/>
          <w:b w:val="false"/>
          <w:i w:val="false"/>
          <w:color w:val="000000"/>
          <w:sz w:val="28"/>
        </w:rPr>
        <w:t>
      10) иммундық-ферменттік талдау – науқастың қанының сарысуында ерекше антигендерді немесе оларға антиденелерді анықтаудың жоғары тиімділігіне мүмкіндік беретін серологиялық-иммунологиялық әдіс;</w:t>
      </w:r>
    </w:p>
    <w:bookmarkEnd w:id="18"/>
    <w:bookmarkStart w:name="z21" w:id="19"/>
    <w:p>
      <w:pPr>
        <w:spacing w:after="0"/>
        <w:ind w:left="0"/>
        <w:jc w:val="both"/>
      </w:pPr>
      <w:r>
        <w:rPr>
          <w:rFonts w:ascii="Times New Roman"/>
          <w:b w:val="false"/>
          <w:i w:val="false"/>
          <w:color w:val="000000"/>
          <w:sz w:val="28"/>
        </w:rPr>
        <w:t>
      11) инвазия – адамның паразиттік ауру қоздырғышымен зақымдалуы;</w:t>
      </w:r>
    </w:p>
    <w:bookmarkEnd w:id="19"/>
    <w:bookmarkStart w:name="z22" w:id="20"/>
    <w:p>
      <w:pPr>
        <w:spacing w:after="0"/>
        <w:ind w:left="0"/>
        <w:jc w:val="both"/>
      </w:pPr>
      <w:r>
        <w:rPr>
          <w:rFonts w:ascii="Times New Roman"/>
          <w:b w:val="false"/>
          <w:i w:val="false"/>
          <w:color w:val="000000"/>
          <w:sz w:val="28"/>
        </w:rPr>
        <w:t>
      12) инсектицидтер – қансорғыш жәндіктерді және кенелерді жою үшін пайдаланылатын химиялық және биологиялық негіздегі құралдар (препараттар);</w:t>
      </w:r>
    </w:p>
    <w:bookmarkEnd w:id="20"/>
    <w:bookmarkStart w:name="z23" w:id="21"/>
    <w:p>
      <w:pPr>
        <w:spacing w:after="0"/>
        <w:ind w:left="0"/>
        <w:jc w:val="both"/>
      </w:pPr>
      <w:r>
        <w:rPr>
          <w:rFonts w:ascii="Times New Roman"/>
          <w:b w:val="false"/>
          <w:i w:val="false"/>
          <w:color w:val="000000"/>
          <w:sz w:val="28"/>
        </w:rPr>
        <w:t>
      13) инфекциялық және паразиттік аурулар – пайда болуы мен таралуы адамның өмір сүру ортасының биологиялық факторларының адамға әсер етуінен және аурудың науқас адамнан, жануардан дені сау адамға берілу мүмкіндігінен болатын адам аурулары;</w:t>
      </w:r>
    </w:p>
    <w:bookmarkEnd w:id="21"/>
    <w:bookmarkStart w:name="z24" w:id="22"/>
    <w:p>
      <w:pPr>
        <w:spacing w:after="0"/>
        <w:ind w:left="0"/>
        <w:jc w:val="both"/>
      </w:pPr>
      <w:r>
        <w:rPr>
          <w:rFonts w:ascii="Times New Roman"/>
          <w:b w:val="false"/>
          <w:i w:val="false"/>
          <w:color w:val="000000"/>
          <w:sz w:val="28"/>
        </w:rPr>
        <w:t>
      14) копроовоскопиялық зерттеу – гельминт жұмыртқаларын анықтау үшін жүргізілетін нәжісті зертханалық зерттеу кешені;</w:t>
      </w:r>
    </w:p>
    <w:bookmarkEnd w:id="22"/>
    <w:bookmarkStart w:name="z25" w:id="23"/>
    <w:p>
      <w:pPr>
        <w:spacing w:after="0"/>
        <w:ind w:left="0"/>
        <w:jc w:val="both"/>
      </w:pPr>
      <w:r>
        <w:rPr>
          <w:rFonts w:ascii="Times New Roman"/>
          <w:b w:val="false"/>
          <w:i w:val="false"/>
          <w:color w:val="000000"/>
          <w:sz w:val="28"/>
        </w:rPr>
        <w:t>
      15) лямблиоз – көбінесе симптомсыз паразит таратушылық ретінде өтетін антропоноздық паразиттік инвазия, ауыр жағдайларда ішектің дисфункциясы дамиды. Қоздырғышы – (Mastigophora) шыбыртқы тәрізділер сыныбынан;</w:t>
      </w:r>
    </w:p>
    <w:bookmarkEnd w:id="23"/>
    <w:bookmarkStart w:name="z26" w:id="24"/>
    <w:p>
      <w:pPr>
        <w:spacing w:after="0"/>
        <w:ind w:left="0"/>
        <w:jc w:val="both"/>
      </w:pPr>
      <w:r>
        <w:rPr>
          <w:rFonts w:ascii="Times New Roman"/>
          <w:b w:val="false"/>
          <w:i w:val="false"/>
          <w:color w:val="000000"/>
          <w:sz w:val="28"/>
        </w:rPr>
        <w:t>
      16) описторхоз – көбіне гепатобиллиарлық жүйені және ұйқыбезін зақымдайтын зооантропоноздық биогельминтоз. Қоздырғыштары – (Trematoda) Трематодтар сыныбының жалпақ гельминттері;</w:t>
      </w:r>
    </w:p>
    <w:bookmarkEnd w:id="24"/>
    <w:bookmarkStart w:name="z27" w:id="25"/>
    <w:p>
      <w:pPr>
        <w:spacing w:after="0"/>
        <w:ind w:left="0"/>
        <w:jc w:val="both"/>
      </w:pPr>
      <w:r>
        <w:rPr>
          <w:rFonts w:ascii="Times New Roman"/>
          <w:b w:val="false"/>
          <w:i w:val="false"/>
          <w:color w:val="000000"/>
          <w:sz w:val="28"/>
        </w:rPr>
        <w:t>
      17) педикулез – адамда оның қанымен қоректенетін биттердің ерекше паразиттік тіршілігі;</w:t>
      </w:r>
    </w:p>
    <w:bookmarkEnd w:id="25"/>
    <w:bookmarkStart w:name="z28" w:id="26"/>
    <w:p>
      <w:pPr>
        <w:spacing w:after="0"/>
        <w:ind w:left="0"/>
        <w:jc w:val="both"/>
      </w:pPr>
      <w:r>
        <w:rPr>
          <w:rFonts w:ascii="Times New Roman"/>
          <w:b w:val="false"/>
          <w:i w:val="false"/>
          <w:color w:val="000000"/>
          <w:sz w:val="28"/>
        </w:rPr>
        <w:t>
      18) репелленттер – жәндіктер мен кенелерді үркітуші әсерге ие заттар;</w:t>
      </w:r>
    </w:p>
    <w:bookmarkEnd w:id="26"/>
    <w:bookmarkStart w:name="z29" w:id="27"/>
    <w:p>
      <w:pPr>
        <w:spacing w:after="0"/>
        <w:ind w:left="0"/>
        <w:jc w:val="both"/>
      </w:pPr>
      <w:r>
        <w:rPr>
          <w:rFonts w:ascii="Times New Roman"/>
          <w:b w:val="false"/>
          <w:i w:val="false"/>
          <w:color w:val="000000"/>
          <w:sz w:val="28"/>
        </w:rPr>
        <w:t>
      19) ретроспективті эпидемиологиялық талдау (бұдан әрі – ретроспективті талдау) – эпидемияға қарсы іс-шараларды перспективалы жоспарлауды негіздеу мақсатында инфекциялық және паразиттік аурулармен сырқаттанушылық деңгейін, құрылымын және көпжылдық динамикасын талдау;</w:t>
      </w:r>
    </w:p>
    <w:bookmarkEnd w:id="27"/>
    <w:bookmarkStart w:name="z30" w:id="28"/>
    <w:p>
      <w:pPr>
        <w:spacing w:after="0"/>
        <w:ind w:left="0"/>
        <w:jc w:val="both"/>
      </w:pPr>
      <w:r>
        <w:rPr>
          <w:rFonts w:ascii="Times New Roman"/>
          <w:b w:val="false"/>
          <w:i w:val="false"/>
          <w:color w:val="000000"/>
          <w:sz w:val="28"/>
        </w:rPr>
        <w:t>
      20) санитариялық-паразитологиялық зерттеу – сыртқы орта объектілерінде паразиттік аурулар қоздырғыштарын анықтау және айқындау;</w:t>
      </w:r>
    </w:p>
    <w:bookmarkEnd w:id="28"/>
    <w:bookmarkStart w:name="z31" w:id="29"/>
    <w:p>
      <w:pPr>
        <w:spacing w:after="0"/>
        <w:ind w:left="0"/>
        <w:jc w:val="both"/>
      </w:pPr>
      <w:r>
        <w:rPr>
          <w:rFonts w:ascii="Times New Roman"/>
          <w:b w:val="false"/>
          <w:i w:val="false"/>
          <w:color w:val="000000"/>
          <w:sz w:val="28"/>
        </w:rPr>
        <w:t>
      21) скабиозорий – қышымамен ауыратын науқастарды зерттеп-қарау және емдеу жүргізілетін стационар (кабинеттер);</w:t>
      </w:r>
    </w:p>
    <w:bookmarkEnd w:id="29"/>
    <w:bookmarkStart w:name="z32" w:id="30"/>
    <w:p>
      <w:pPr>
        <w:spacing w:after="0"/>
        <w:ind w:left="0"/>
        <w:jc w:val="both"/>
      </w:pPr>
      <w:r>
        <w:rPr>
          <w:rFonts w:ascii="Times New Roman"/>
          <w:b w:val="false"/>
          <w:i w:val="false"/>
          <w:color w:val="000000"/>
          <w:sz w:val="28"/>
        </w:rPr>
        <w:t>
      22) тасымалдаушылар – әртүрлі паразиттік (инфекциялық) аурулар қоздырғыштарын тасымалдауға қабілетті қансорғыш жәндіктер мен кенелер;</w:t>
      </w:r>
    </w:p>
    <w:bookmarkEnd w:id="30"/>
    <w:bookmarkStart w:name="z33" w:id="31"/>
    <w:p>
      <w:pPr>
        <w:spacing w:after="0"/>
        <w:ind w:left="0"/>
        <w:jc w:val="both"/>
      </w:pPr>
      <w:r>
        <w:rPr>
          <w:rFonts w:ascii="Times New Roman"/>
          <w:b w:val="false"/>
          <w:i w:val="false"/>
          <w:color w:val="000000"/>
          <w:sz w:val="28"/>
        </w:rPr>
        <w:t>
      23) тениаринхоз – токсикологиялық-аллергиялық реакциялармен және диспепсиялық бұзылулармен байқалатын биогельминтоз. Қоздырғышы –таспалы гельминт – (Cestoda) Цестод сыныбының бұқа таспа құрты;</w:t>
      </w:r>
    </w:p>
    <w:bookmarkEnd w:id="31"/>
    <w:bookmarkStart w:name="z34" w:id="32"/>
    <w:p>
      <w:pPr>
        <w:spacing w:after="0"/>
        <w:ind w:left="0"/>
        <w:jc w:val="both"/>
      </w:pPr>
      <w:r>
        <w:rPr>
          <w:rFonts w:ascii="Times New Roman"/>
          <w:b w:val="false"/>
          <w:i w:val="false"/>
          <w:color w:val="000000"/>
          <w:sz w:val="28"/>
        </w:rPr>
        <w:t>
      24) тениоз – диспепсиялық бұзылулармен және бас миының, көздің ауыр органикалық зақымдалуы мүмкін орталық жүйке жүйесінің функционалдық бұзылуларымен байқалатын биогельминтоз. Қоздырғышы – (Cestoda) Цестод сыныбының шошқа таспа құрты;</w:t>
      </w:r>
    </w:p>
    <w:bookmarkEnd w:id="32"/>
    <w:bookmarkStart w:name="z35" w:id="33"/>
    <w:p>
      <w:pPr>
        <w:spacing w:after="0"/>
        <w:ind w:left="0"/>
        <w:jc w:val="both"/>
      </w:pPr>
      <w:r>
        <w:rPr>
          <w:rFonts w:ascii="Times New Roman"/>
          <w:b w:val="false"/>
          <w:i w:val="false"/>
          <w:color w:val="000000"/>
          <w:sz w:val="28"/>
        </w:rPr>
        <w:t>
      25) токсокароз – қоздырғышты нәжіс-ауыз арқылы беру тетігі бар Нематодоздар сыныбының зооноздық тіндік (дернәсілдік) геогельминтозы, бауырды, өкпені, көзді зақымдауымен сипатталады, қайталанатын қызбамен және аллергиялық реакциямен байқалады;</w:t>
      </w:r>
    </w:p>
    <w:bookmarkEnd w:id="33"/>
    <w:bookmarkStart w:name="z36" w:id="34"/>
    <w:p>
      <w:pPr>
        <w:spacing w:after="0"/>
        <w:ind w:left="0"/>
        <w:jc w:val="both"/>
      </w:pPr>
      <w:r>
        <w:rPr>
          <w:rFonts w:ascii="Times New Roman"/>
          <w:b w:val="false"/>
          <w:i w:val="false"/>
          <w:color w:val="000000"/>
          <w:sz w:val="28"/>
        </w:rPr>
        <w:t>
      26) токсоплазмоз – латентті немесе созылмалы түрде өтетін паразиттік инвазия. Споралылар (Sporozoa) сыныбының қоздырғышы;</w:t>
      </w:r>
    </w:p>
    <w:bookmarkEnd w:id="34"/>
    <w:bookmarkStart w:name="z37" w:id="35"/>
    <w:p>
      <w:pPr>
        <w:spacing w:after="0"/>
        <w:ind w:left="0"/>
        <w:jc w:val="both"/>
      </w:pPr>
      <w:r>
        <w:rPr>
          <w:rFonts w:ascii="Times New Roman"/>
          <w:b w:val="false"/>
          <w:i w:val="false"/>
          <w:color w:val="000000"/>
          <w:sz w:val="28"/>
        </w:rPr>
        <w:t>
      27) трихинеллез – қызба, бұлшықеттің ауыруымен, диспепсиялық белгілер және асқынулармен өтетін зооноздық биогельминтоз;</w:t>
      </w:r>
    </w:p>
    <w:bookmarkEnd w:id="35"/>
    <w:bookmarkStart w:name="z38" w:id="36"/>
    <w:p>
      <w:pPr>
        <w:spacing w:after="0"/>
        <w:ind w:left="0"/>
        <w:jc w:val="both"/>
      </w:pPr>
      <w:r>
        <w:rPr>
          <w:rFonts w:ascii="Times New Roman"/>
          <w:b w:val="false"/>
          <w:i w:val="false"/>
          <w:color w:val="000000"/>
          <w:sz w:val="28"/>
        </w:rPr>
        <w:t>
      28) трихоцефаллез – диспепсиялық синдроммен өтетін антропоноздық геогельминтоз. Қоздырғышы – адамның тоқ ішегінде, сирек аш ішегінің төменгі бөлігінде паразиттік тіршілік ететін Нематод (Nematoda) сыныбының дөңгелек гельминті;</w:t>
      </w:r>
    </w:p>
    <w:bookmarkEnd w:id="36"/>
    <w:bookmarkStart w:name="z39" w:id="37"/>
    <w:p>
      <w:pPr>
        <w:spacing w:after="0"/>
        <w:ind w:left="0"/>
        <w:jc w:val="both"/>
      </w:pPr>
      <w:r>
        <w:rPr>
          <w:rFonts w:ascii="Times New Roman"/>
          <w:b w:val="false"/>
          <w:i w:val="false"/>
          <w:color w:val="000000"/>
          <w:sz w:val="28"/>
        </w:rPr>
        <w:t>
      29) эндемиялық аумақ – паразиттік сырқаттанушылық тіркелетін ел, жер;</w:t>
      </w:r>
    </w:p>
    <w:bookmarkEnd w:id="37"/>
    <w:bookmarkStart w:name="z40" w:id="38"/>
    <w:p>
      <w:pPr>
        <w:spacing w:after="0"/>
        <w:ind w:left="0"/>
        <w:jc w:val="both"/>
      </w:pPr>
      <w:r>
        <w:rPr>
          <w:rFonts w:ascii="Times New Roman"/>
          <w:b w:val="false"/>
          <w:i w:val="false"/>
          <w:color w:val="000000"/>
          <w:sz w:val="28"/>
        </w:rPr>
        <w:t>
      30) энтомологиялық зерттеп-қарау – паразиттік және инфекциялық ауруларды таратушы болып табылатын буынаяқтылардың түрлік диагностикасын жүргізу;</w:t>
      </w:r>
    </w:p>
    <w:bookmarkEnd w:id="38"/>
    <w:bookmarkStart w:name="z41" w:id="39"/>
    <w:p>
      <w:pPr>
        <w:spacing w:after="0"/>
        <w:ind w:left="0"/>
        <w:jc w:val="both"/>
      </w:pPr>
      <w:r>
        <w:rPr>
          <w:rFonts w:ascii="Times New Roman"/>
          <w:b w:val="false"/>
          <w:i w:val="false"/>
          <w:color w:val="000000"/>
          <w:sz w:val="28"/>
        </w:rPr>
        <w:t>
      31) эхинококкоз – адамда екі клиникалық түрде – гидатидозды (бір камералы) эхинококкоз және альвеолалы (көп камералы) эхинококкоз түрінде байқалатын гельминтоз. Бауырдағы, өкпедегі, бас миындағы, жүректегі және сүйектегі көлемді процестер типі бойынша өтеді. Қоздырғыштары – таспалы гельминттер.</w:t>
      </w:r>
    </w:p>
    <w:bookmarkEnd w:id="39"/>
    <w:bookmarkStart w:name="z42" w:id="40"/>
    <w:p>
      <w:pPr>
        <w:spacing w:after="0"/>
        <w:ind w:left="0"/>
        <w:jc w:val="left"/>
      </w:pPr>
      <w:r>
        <w:rPr>
          <w:rFonts w:ascii="Times New Roman"/>
          <w:b/>
          <w:i w:val="false"/>
          <w:color w:val="000000"/>
        </w:rPr>
        <w:t xml:space="preserve"> 2-тарау.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40"/>
    <w:bookmarkStart w:name="z43" w:id="41"/>
    <w:p>
      <w:pPr>
        <w:spacing w:after="0"/>
        <w:ind w:left="0"/>
        <w:jc w:val="left"/>
      </w:pPr>
      <w:r>
        <w:rPr>
          <w:rFonts w:ascii="Times New Roman"/>
          <w:b/>
          <w:i w:val="false"/>
          <w:color w:val="000000"/>
        </w:rPr>
        <w:t xml:space="preserve"> 1-параграф. Трихинеллездің, тениаринхоздың және тениоздың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41"/>
    <w:bookmarkStart w:name="z44" w:id="42"/>
    <w:p>
      <w:pPr>
        <w:spacing w:after="0"/>
        <w:ind w:left="0"/>
        <w:jc w:val="both"/>
      </w:pPr>
      <w:r>
        <w:rPr>
          <w:rFonts w:ascii="Times New Roman"/>
          <w:b w:val="false"/>
          <w:i w:val="false"/>
          <w:color w:val="000000"/>
          <w:sz w:val="28"/>
        </w:rPr>
        <w:t>
      3. Трихинеллез, тениаринхоз және тениоз ауруларының алдын алу мақсатында эпидемиологиялық және клиникалық көрсетімдер бойынша медициналық ұйымдар:</w:t>
      </w:r>
    </w:p>
    <w:bookmarkEnd w:id="42"/>
    <w:bookmarkStart w:name="z45" w:id="43"/>
    <w:p>
      <w:pPr>
        <w:spacing w:after="0"/>
        <w:ind w:left="0"/>
        <w:jc w:val="both"/>
      </w:pPr>
      <w:r>
        <w:rPr>
          <w:rFonts w:ascii="Times New Roman"/>
          <w:b w:val="false"/>
          <w:i w:val="false"/>
          <w:color w:val="000000"/>
          <w:sz w:val="28"/>
        </w:rPr>
        <w:t>
      1) науқас адамдарды, оның ішінде халықтың декреттелген топтары, амбулаториялық және стационарлық жағдайларда медициналық көмек алатын пациенттер арасында науқас адамдарды анықтауды;</w:t>
      </w:r>
    </w:p>
    <w:bookmarkEnd w:id="43"/>
    <w:bookmarkStart w:name="z46" w:id="44"/>
    <w:p>
      <w:pPr>
        <w:spacing w:after="0"/>
        <w:ind w:left="0"/>
        <w:jc w:val="both"/>
      </w:pPr>
      <w:r>
        <w:rPr>
          <w:rFonts w:ascii="Times New Roman"/>
          <w:b w:val="false"/>
          <w:i w:val="false"/>
          <w:color w:val="000000"/>
          <w:sz w:val="28"/>
        </w:rPr>
        <w:t>
      2) тениаринхоз және тениозбен ауыратын науқастарды анықтау үшін биологиялық материалды зерттеуді жүргізеді. Тениид мүшелерін бөлу тұрғысынан анамнез жинауды жүргізеді;</w:t>
      </w:r>
    </w:p>
    <w:bookmarkEnd w:id="44"/>
    <w:bookmarkStart w:name="z47" w:id="45"/>
    <w:p>
      <w:pPr>
        <w:spacing w:after="0"/>
        <w:ind w:left="0"/>
        <w:jc w:val="both"/>
      </w:pPr>
      <w:r>
        <w:rPr>
          <w:rFonts w:ascii="Times New Roman"/>
          <w:b w:val="false"/>
          <w:i w:val="false"/>
          <w:color w:val="000000"/>
          <w:sz w:val="28"/>
        </w:rPr>
        <w:t>
      3) трихинеллалар жұққан етті тұтынған (тұтынғаннан кейін екі аптадан соң) трихинеллезбен ауыратын науқастарды және оған күдікті адамдарды серологиялық зерттеп-қарауды (талдаудың бірінші нәтижесінен кейін күнтізбелік 10-14 күн аралығында және жұқтырғаннан кейін 4-6-шы аптада қос сарысуды зерттеу);</w:t>
      </w:r>
    </w:p>
    <w:bookmarkEnd w:id="45"/>
    <w:bookmarkStart w:name="z48" w:id="46"/>
    <w:p>
      <w:pPr>
        <w:spacing w:after="0"/>
        <w:ind w:left="0"/>
        <w:jc w:val="both"/>
      </w:pPr>
      <w:r>
        <w:rPr>
          <w:rFonts w:ascii="Times New Roman"/>
          <w:b w:val="false"/>
          <w:i w:val="false"/>
          <w:color w:val="000000"/>
          <w:sz w:val="28"/>
        </w:rPr>
        <w:t>
      4) жұқтыру тәуекелі жоғары аумақтардағы мал өсірушілер мен олардың отбасы мүшелерін, ет комбинаттары, ет өндірістері мен цехтары, шошқа өсіретін фермалар, қасапхана жұмыскерлерін, аңшыларды жыл сайын серологиялық зерттеп-қарауды;</w:t>
      </w:r>
    </w:p>
    <w:bookmarkEnd w:id="46"/>
    <w:bookmarkStart w:name="z49" w:id="47"/>
    <w:p>
      <w:pPr>
        <w:spacing w:after="0"/>
        <w:ind w:left="0"/>
        <w:jc w:val="both"/>
      </w:pPr>
      <w:r>
        <w:rPr>
          <w:rFonts w:ascii="Times New Roman"/>
          <w:b w:val="false"/>
          <w:i w:val="false"/>
          <w:color w:val="000000"/>
          <w:sz w:val="28"/>
        </w:rPr>
        <w:t>
      5) науқас адамдарды жеке есепке алуды, емдеуді және серпінді бақылауды (трихинеллезбен ауыратын науқастар стационарлық жағдайларда емдеуге жатады);</w:t>
      </w:r>
    </w:p>
    <w:bookmarkEnd w:id="47"/>
    <w:bookmarkStart w:name="z50" w:id="48"/>
    <w:p>
      <w:pPr>
        <w:spacing w:after="0"/>
        <w:ind w:left="0"/>
        <w:jc w:val="both"/>
      </w:pPr>
      <w:r>
        <w:rPr>
          <w:rFonts w:ascii="Times New Roman"/>
          <w:b w:val="false"/>
          <w:i w:val="false"/>
          <w:color w:val="000000"/>
          <w:sz w:val="28"/>
        </w:rPr>
        <w:t>
      6) трихинеллез ауруының әрбір жағдайына халықтың санитариялық-эпидемиологиялық саламаттылығы саласындағы мемлекеттік органның аумақтық бөлімшесіне (бұдан әрі – аумақтық бөлімше) кезектен тыс ақпарат ұсынуды;</w:t>
      </w:r>
    </w:p>
    <w:bookmarkEnd w:id="48"/>
    <w:bookmarkStart w:name="z51" w:id="49"/>
    <w:p>
      <w:pPr>
        <w:spacing w:after="0"/>
        <w:ind w:left="0"/>
        <w:jc w:val="both"/>
      </w:pPr>
      <w:r>
        <w:rPr>
          <w:rFonts w:ascii="Times New Roman"/>
          <w:b w:val="false"/>
          <w:i w:val="false"/>
          <w:color w:val="000000"/>
          <w:sz w:val="28"/>
        </w:rPr>
        <w:t>
      7) трихинеллезбен ауырып сауыққан адамдардың алты ай бойы амбулаториялық-емханалық көмек көрсететін ұйымдарда диспансерлік есепке алуды жүргізеді. Есепке алу кезеңінде емдеу аяқталғаннан кейін пациентке екі аптадан, екі және алты айдан соң электрокардиограммаға түсіре отырып, қанның құрамына зерттеу жүргізіледі. Аурудың қалдық клиникалық белгілері және электрокардиограммада өзгерістер бар болғанда серпінді бақылау он екі айға дейін созылады, көрсетімдері шекті нормалар кезінде пациент диспансерлік есептен алынады;</w:t>
      </w:r>
    </w:p>
    <w:bookmarkEnd w:id="49"/>
    <w:bookmarkStart w:name="z52" w:id="50"/>
    <w:p>
      <w:pPr>
        <w:spacing w:after="0"/>
        <w:ind w:left="0"/>
        <w:jc w:val="both"/>
      </w:pPr>
      <w:r>
        <w:rPr>
          <w:rFonts w:ascii="Times New Roman"/>
          <w:b w:val="false"/>
          <w:i w:val="false"/>
          <w:color w:val="000000"/>
          <w:sz w:val="28"/>
        </w:rPr>
        <w:t>
      8) тениаринхозбен және тениозбен ауырып сауыққан адамдардың төрт ай бойы амбулаториялық-емханалық көмек көрсететін ұйымдарда диспансерлік есебін жүргізеді. Диспансерлік есепте тұрған кезеңде екі және төрт айдан кейін науқастар зертханалық зерттеп-қарауға жатады және екі теріс нәтижелі талдау болса (бақылаудың төртінші айының соңында) пациент диспансерлік есептен алынады;</w:t>
      </w:r>
    </w:p>
    <w:bookmarkEnd w:id="50"/>
    <w:bookmarkStart w:name="z53" w:id="51"/>
    <w:p>
      <w:pPr>
        <w:spacing w:after="0"/>
        <w:ind w:left="0"/>
        <w:jc w:val="both"/>
      </w:pPr>
      <w:r>
        <w:rPr>
          <w:rFonts w:ascii="Times New Roman"/>
          <w:b w:val="false"/>
          <w:i w:val="false"/>
          <w:color w:val="000000"/>
          <w:sz w:val="28"/>
        </w:rPr>
        <w:t>
      9) жануарларда тениаринхозбен және тениозбен сырқаттану анықталған аумақтардағы халықты зертханалық зерттеп-қарауды жүргізеді.</w:t>
      </w:r>
    </w:p>
    <w:bookmarkEnd w:id="51"/>
    <w:bookmarkStart w:name="z54" w:id="52"/>
    <w:p>
      <w:pPr>
        <w:spacing w:after="0"/>
        <w:ind w:left="0"/>
        <w:jc w:val="both"/>
      </w:pPr>
      <w:r>
        <w:rPr>
          <w:rFonts w:ascii="Times New Roman"/>
          <w:b w:val="false"/>
          <w:i w:val="false"/>
          <w:color w:val="000000"/>
          <w:sz w:val="28"/>
        </w:rPr>
        <w:t>
      4. Ет арқылы берілетін трихинеллезбен, тениаринхозбен және тениозбен сырқаттану тіркелген жағдайларда аумақтық бөлімше ветеринария саласындағы қызметті жүзеге асыратын жергілікті атқарушы органның бөлімшесімен бірлесіп аурудың берілу және факторларын анықтау үшін ошақтарды зерттеп-қарау арқылы жағдайларды эпидемиологиялық, эпизоотологиялық тергеп-зерттеуді ұйымдастырады және күнтізбелік 7 күн ішінде жүргізеді.</w:t>
      </w:r>
    </w:p>
    <w:bookmarkEnd w:id="52"/>
    <w:bookmarkStart w:name="z55" w:id="53"/>
    <w:p>
      <w:pPr>
        <w:spacing w:after="0"/>
        <w:ind w:left="0"/>
        <w:jc w:val="both"/>
      </w:pPr>
      <w:r>
        <w:rPr>
          <w:rFonts w:ascii="Times New Roman"/>
          <w:b w:val="false"/>
          <w:i w:val="false"/>
          <w:color w:val="000000"/>
          <w:sz w:val="28"/>
        </w:rPr>
        <w:t>
      5. Трихинеллезбен, тениаринхозбен және тениозбен сырқаттану жағдайларының алдын алу мақсатында аумақтық бөлімшелер мынадай санитариялық-профилактикалық іс-шараларды ұйымдастырады және жүргізеді:</w:t>
      </w:r>
    </w:p>
    <w:bookmarkEnd w:id="53"/>
    <w:p>
      <w:pPr>
        <w:spacing w:after="0"/>
        <w:ind w:left="0"/>
        <w:jc w:val="both"/>
      </w:pPr>
      <w:r>
        <w:rPr>
          <w:rFonts w:ascii="Times New Roman"/>
          <w:b w:val="false"/>
          <w:i w:val="false"/>
          <w:color w:val="000000"/>
          <w:sz w:val="28"/>
        </w:rPr>
        <w:t>
      1) сырқаттанушылықты жыл сайын ретроспективті талдау профилактикалық іс-шаралардың және ұзақ мерзімді бағдарламалық-нысаналы жоспарлау тізбесін, көлемі мен жүргізу мерзімдерін негіздеу мақсатында жүргізіледі;</w:t>
      </w:r>
    </w:p>
    <w:p>
      <w:pPr>
        <w:spacing w:after="0"/>
        <w:ind w:left="0"/>
        <w:jc w:val="both"/>
      </w:pPr>
      <w:r>
        <w:rPr>
          <w:rFonts w:ascii="Times New Roman"/>
          <w:b w:val="false"/>
          <w:i w:val="false"/>
          <w:color w:val="000000"/>
          <w:sz w:val="28"/>
        </w:rPr>
        <w:t>
      2) сырқаттанушылықтың басталған асқынуын уақтылы анықтау, оның себептерін анықтау және жедел профилактикалық іс-шараларды жүргізу үшін сырқаттанушылықты ай сайын жедел эпидемиологиялық талдау (бұдан әрі – жедел талдау);</w:t>
      </w:r>
    </w:p>
    <w:p>
      <w:pPr>
        <w:spacing w:after="0"/>
        <w:ind w:left="0"/>
        <w:jc w:val="both"/>
      </w:pPr>
      <w:r>
        <w:rPr>
          <w:rFonts w:ascii="Times New Roman"/>
          <w:b w:val="false"/>
          <w:i w:val="false"/>
          <w:color w:val="000000"/>
          <w:sz w:val="28"/>
        </w:rPr>
        <w:t>
      3) трихинеллезбен, тениаринхозбен және тениозбен сырқаттанушылық бойынша эпидемиялық қолайсыздық дәрежесі бойынша аумақты аудандастыру, ошақтар типін анықтау;</w:t>
      </w:r>
    </w:p>
    <w:p>
      <w:pPr>
        <w:spacing w:after="0"/>
        <w:ind w:left="0"/>
        <w:jc w:val="both"/>
      </w:pPr>
      <w:r>
        <w:rPr>
          <w:rFonts w:ascii="Times New Roman"/>
          <w:b w:val="false"/>
          <w:i w:val="false"/>
          <w:color w:val="000000"/>
          <w:sz w:val="28"/>
        </w:rPr>
        <w:t>
      4) санитариялық-профилактикалық іс-шаралар кешенін анықтау, оларды іске асыру мерзімдерін жоспарлау, тиімділігін бағалау.</w:t>
      </w:r>
    </w:p>
    <w:bookmarkStart w:name="z56" w:id="54"/>
    <w:p>
      <w:pPr>
        <w:spacing w:after="0"/>
        <w:ind w:left="0"/>
        <w:jc w:val="left"/>
      </w:pPr>
      <w:r>
        <w:rPr>
          <w:rFonts w:ascii="Times New Roman"/>
          <w:b/>
          <w:i w:val="false"/>
          <w:color w:val="000000"/>
        </w:rPr>
        <w:t xml:space="preserve"> 2-параграф. Описторхоздың және дифиллоботриоздың алдын алу жөніндегі санитариялық-профилактикалық іс-шараларды ұйымдастыруға және жүргізуге қойылатын санитариялық-эпидемиологиялық талаптар</w:t>
      </w:r>
    </w:p>
    <w:bookmarkEnd w:id="54"/>
    <w:bookmarkStart w:name="z57" w:id="55"/>
    <w:p>
      <w:pPr>
        <w:spacing w:after="0"/>
        <w:ind w:left="0"/>
        <w:jc w:val="both"/>
      </w:pPr>
      <w:r>
        <w:rPr>
          <w:rFonts w:ascii="Times New Roman"/>
          <w:b w:val="false"/>
          <w:i w:val="false"/>
          <w:color w:val="000000"/>
          <w:sz w:val="28"/>
        </w:rPr>
        <w:t>
      6. Описторхоздың және дифиллоботриоздың алдын алу мақсатында эпидемиологиялық және клиникалық көрсетімдер бойынша медициналық ұйымдар:</w:t>
      </w:r>
    </w:p>
    <w:bookmarkEnd w:id="55"/>
    <w:p>
      <w:pPr>
        <w:spacing w:after="0"/>
        <w:ind w:left="0"/>
        <w:jc w:val="both"/>
      </w:pPr>
      <w:r>
        <w:rPr>
          <w:rFonts w:ascii="Times New Roman"/>
          <w:b w:val="false"/>
          <w:i w:val="false"/>
          <w:color w:val="000000"/>
          <w:sz w:val="28"/>
        </w:rPr>
        <w:t>
      1) мыналар жатқызылатын тәуекел тобындағы адамдарды:</w:t>
      </w:r>
    </w:p>
    <w:p>
      <w:pPr>
        <w:spacing w:after="0"/>
        <w:ind w:left="0"/>
        <w:jc w:val="both"/>
      </w:pPr>
      <w:r>
        <w:rPr>
          <w:rFonts w:ascii="Times New Roman"/>
          <w:b w:val="false"/>
          <w:i w:val="false"/>
          <w:color w:val="000000"/>
          <w:sz w:val="28"/>
        </w:rPr>
        <w:t>
      эндемиялық аумақтардағы өзендер, көлдер, бөгендер, жайылма су қоймаларының жағалауларындағы және оларға жақын орналасқан елді мекендердің тұрғындарын;</w:t>
      </w:r>
    </w:p>
    <w:p>
      <w:pPr>
        <w:spacing w:after="0"/>
        <w:ind w:left="0"/>
        <w:jc w:val="both"/>
      </w:pPr>
      <w:r>
        <w:rPr>
          <w:rFonts w:ascii="Times New Roman"/>
          <w:b w:val="false"/>
          <w:i w:val="false"/>
          <w:color w:val="000000"/>
          <w:sz w:val="28"/>
        </w:rPr>
        <w:t>
      су көлігінің, балық өңдеу кәсіпорындарының жұмыскерлерін, балықшылар және олардың отбасы мүшелерін зерттеп-қарауды жүргізеді;</w:t>
      </w:r>
    </w:p>
    <w:p>
      <w:pPr>
        <w:spacing w:after="0"/>
        <w:ind w:left="0"/>
        <w:jc w:val="both"/>
      </w:pPr>
      <w:r>
        <w:rPr>
          <w:rFonts w:ascii="Times New Roman"/>
          <w:b w:val="false"/>
          <w:i w:val="false"/>
          <w:color w:val="000000"/>
          <w:sz w:val="28"/>
        </w:rPr>
        <w:t>
      2) эндемиялық елді мекендердегі халықтың 5 % және одан астам зақымдалған жағдайда тәуекел топтарын зерттеп-қарауды жүргізеді;</w:t>
      </w:r>
    </w:p>
    <w:p>
      <w:pPr>
        <w:spacing w:after="0"/>
        <w:ind w:left="0"/>
        <w:jc w:val="both"/>
      </w:pPr>
      <w:r>
        <w:rPr>
          <w:rFonts w:ascii="Times New Roman"/>
          <w:b w:val="false"/>
          <w:i w:val="false"/>
          <w:color w:val="000000"/>
          <w:sz w:val="28"/>
        </w:rPr>
        <w:t>
      3) гепатобилиарлы жүйесінің ағзалары, асқазан-ішек жолдарының бұзылу, аллергия белгілері бар бірінші рет жүгінген науқастарды зерттеп-қарауды;</w:t>
      </w:r>
    </w:p>
    <w:p>
      <w:pPr>
        <w:spacing w:after="0"/>
        <w:ind w:left="0"/>
        <w:jc w:val="both"/>
      </w:pPr>
      <w:r>
        <w:rPr>
          <w:rFonts w:ascii="Times New Roman"/>
          <w:b w:val="false"/>
          <w:i w:val="false"/>
          <w:color w:val="000000"/>
          <w:sz w:val="28"/>
        </w:rPr>
        <w:t>
      4) описторхозбен ауыратын науқастарды стационар жағдайында ерекше емдеуді;</w:t>
      </w:r>
    </w:p>
    <w:p>
      <w:pPr>
        <w:spacing w:after="0"/>
        <w:ind w:left="0"/>
        <w:jc w:val="both"/>
      </w:pPr>
      <w:r>
        <w:rPr>
          <w:rFonts w:ascii="Times New Roman"/>
          <w:b w:val="false"/>
          <w:i w:val="false"/>
          <w:color w:val="000000"/>
          <w:sz w:val="28"/>
        </w:rPr>
        <w:t>
      5) ерекше емдеу жүргізілгеннен кейін төрт-бес ай бойы описторхозбен ауырып сауыққан адамдарды серпінді бақылауды жүргізеді, содан соң екі апталық үзіліс арқылы нәжісті екі рет зерттеу жүргізіледі, зертханалық зерттеулердің теріс нәтижелері алынған жағдайда пациенттер диспансерлік есептен алынады.</w:t>
      </w:r>
    </w:p>
    <w:bookmarkStart w:name="z58" w:id="56"/>
    <w:p>
      <w:pPr>
        <w:spacing w:after="0"/>
        <w:ind w:left="0"/>
        <w:jc w:val="both"/>
      </w:pPr>
      <w:r>
        <w:rPr>
          <w:rFonts w:ascii="Times New Roman"/>
          <w:b w:val="false"/>
          <w:i w:val="false"/>
          <w:color w:val="000000"/>
          <w:sz w:val="28"/>
        </w:rPr>
        <w:t>
      7. Описторхозбен ауыратын адамдарды анықтау үшін клиникалық, эпидемиологиялық, зертханалық зерттеп-қарау (копроовоскопиялық, серологиялық, дуоденал ішіндегісін зерттеу) әдістері қолданылады.</w:t>
      </w:r>
    </w:p>
    <w:bookmarkEnd w:id="56"/>
    <w:bookmarkStart w:name="z59" w:id="57"/>
    <w:p>
      <w:pPr>
        <w:spacing w:after="0"/>
        <w:ind w:left="0"/>
        <w:jc w:val="both"/>
      </w:pPr>
      <w:r>
        <w:rPr>
          <w:rFonts w:ascii="Times New Roman"/>
          <w:b w:val="false"/>
          <w:i w:val="false"/>
          <w:color w:val="000000"/>
          <w:sz w:val="28"/>
        </w:rPr>
        <w:t>
      8. Балық арқылы берілетін описторхоз және дифиллоботриоз аурулары тіркелген кезде аумақтық бөлімшелер описторхозбен және дифиллоботриозбен күресу шараларының кешенін ұйымдастырады және күнтізбелік 7 күннің ішінде жүргізеді:</w:t>
      </w:r>
    </w:p>
    <w:bookmarkEnd w:id="57"/>
    <w:p>
      <w:pPr>
        <w:spacing w:after="0"/>
        <w:ind w:left="0"/>
        <w:jc w:val="both"/>
      </w:pPr>
      <w:r>
        <w:rPr>
          <w:rFonts w:ascii="Times New Roman"/>
          <w:b w:val="false"/>
          <w:i w:val="false"/>
          <w:color w:val="000000"/>
          <w:sz w:val="28"/>
        </w:rPr>
        <w:t>
      1) описторхистың дернәсілдерін жұқтыруға анағұрлым бейім балықтардың мынадай түрлерін (аққайраң, тарақ балық, оңғақ, қызылқанатты шұбар балық, торта, табан, тұрпа балық, көктыран, айнакөз, қызылкөз, қылыш балық, ақмарқа, теңге балық, үкішабақ, балпан, сұлұталма, сида балық, тілмай) жылына 1 рет зерттей отырып, су қоймаларының паразитологиялық жағдайын (қолайлы немесе қолайсыз) зерделеу және халықтың жұқтыру тәуекелдерін анықтау негізінде балық шаруашылығы су қоймаларын эпидемиологиялық-эпизоотологиялық бағалау;</w:t>
      </w:r>
    </w:p>
    <w:p>
      <w:pPr>
        <w:spacing w:after="0"/>
        <w:ind w:left="0"/>
        <w:jc w:val="both"/>
      </w:pPr>
      <w:r>
        <w:rPr>
          <w:rFonts w:ascii="Times New Roman"/>
          <w:b w:val="false"/>
          <w:i w:val="false"/>
          <w:color w:val="000000"/>
          <w:sz w:val="28"/>
        </w:rPr>
        <w:t>
      2) сыртқы орта объектілеріне (топырақ, су, тұнба, тоғанның айналасындағы өсімдіктер) санитариялық-паразитологиялық зерттеу жүргізу;</w:t>
      </w:r>
    </w:p>
    <w:p>
      <w:pPr>
        <w:spacing w:after="0"/>
        <w:ind w:left="0"/>
        <w:jc w:val="both"/>
      </w:pPr>
      <w:r>
        <w:rPr>
          <w:rFonts w:ascii="Times New Roman"/>
          <w:b w:val="false"/>
          <w:i w:val="false"/>
          <w:color w:val="000000"/>
          <w:sz w:val="28"/>
        </w:rPr>
        <w:t>
      3) республиканың описторхоз бойынша эндемиялық аумақтарында үш жыл ішіндегі деректер, биогельминттердің түрлік құрамы мен аралық және қосымша иелері санының серпіні, балықты паразиттік тазалыққа зерттеу нәтижелерінің серпіні, су қоймасына шаруашылық-нәжіс сарқынды суының түсуі және оны жұмыртқалар мен дернәсілдердің болуына зерттеу нәтижелері көрсетіле отырып, балық шаруашылығы (балық кәсіпшілігі) су қоймаларына мониторинг жүргізу.</w:t>
      </w:r>
    </w:p>
    <w:bookmarkStart w:name="z60" w:id="58"/>
    <w:p>
      <w:pPr>
        <w:spacing w:after="0"/>
        <w:ind w:left="0"/>
        <w:jc w:val="both"/>
      </w:pPr>
      <w:r>
        <w:rPr>
          <w:rFonts w:ascii="Times New Roman"/>
          <w:b w:val="false"/>
          <w:i w:val="false"/>
          <w:color w:val="000000"/>
          <w:sz w:val="28"/>
        </w:rPr>
        <w:t>
      9. Описторхоздың және дифиллоботриоздың профилактикасы мақсатында адамның және жануарлардың денсаулығы үшін қауіпті тірі паразиттер бар балық өнімін зарарсыздандыру (кәдеге жарату) орнын тауар өндіруші (өнім беруші) аумақтық бөлімшенің және ветеринария саласындағы қызметті жүзеге асыратын жергілікті атқарушы органның бөлімшесінің келісімі бойынша және бақылауымен айқындайды.</w:t>
      </w:r>
    </w:p>
    <w:bookmarkEnd w:id="58"/>
    <w:bookmarkStart w:name="z61" w:id="59"/>
    <w:p>
      <w:pPr>
        <w:spacing w:after="0"/>
        <w:ind w:left="0"/>
        <w:jc w:val="both"/>
      </w:pPr>
      <w:r>
        <w:rPr>
          <w:rFonts w:ascii="Times New Roman"/>
          <w:b w:val="false"/>
          <w:i w:val="false"/>
          <w:color w:val="000000"/>
          <w:sz w:val="28"/>
        </w:rPr>
        <w:t>
      10. Описторхоз және дифиллоботриоз аурулары жағдайларының алдын алу мақсатында аумақтық бөлімшелер мынадай санитариялық-профилактикалық іс-шараларды ұйымдастырады және жүргізеді:</w:t>
      </w:r>
    </w:p>
    <w:bookmarkEnd w:id="59"/>
    <w:p>
      <w:pPr>
        <w:spacing w:after="0"/>
        <w:ind w:left="0"/>
        <w:jc w:val="both"/>
      </w:pPr>
      <w:r>
        <w:rPr>
          <w:rFonts w:ascii="Times New Roman"/>
          <w:b w:val="false"/>
          <w:i w:val="false"/>
          <w:color w:val="000000"/>
          <w:sz w:val="28"/>
        </w:rPr>
        <w:t>
      1) халықтың описторхозбен және дифиллоботриозбен сырқаттанушылығын шұғыл және ретроспективті эпидемиологиялық талдау;</w:t>
      </w:r>
    </w:p>
    <w:p>
      <w:pPr>
        <w:spacing w:after="0"/>
        <w:ind w:left="0"/>
        <w:jc w:val="both"/>
      </w:pPr>
      <w:r>
        <w:rPr>
          <w:rFonts w:ascii="Times New Roman"/>
          <w:b w:val="false"/>
          <w:i w:val="false"/>
          <w:color w:val="000000"/>
          <w:sz w:val="28"/>
        </w:rPr>
        <w:t>
      2) описторхозбен және дифиллоботриозбен сырқаттанушылық бойынша эпидемиялық қолайсыздық дәрежесі бойынша аумақты аудандастыру, ошақтар типін анықтау;</w:t>
      </w:r>
    </w:p>
    <w:p>
      <w:pPr>
        <w:spacing w:after="0"/>
        <w:ind w:left="0"/>
        <w:jc w:val="both"/>
      </w:pPr>
      <w:r>
        <w:rPr>
          <w:rFonts w:ascii="Times New Roman"/>
          <w:b w:val="false"/>
          <w:i w:val="false"/>
          <w:color w:val="000000"/>
          <w:sz w:val="28"/>
        </w:rPr>
        <w:t>
      3) описторхоз бен дифиллоботриоздың қоздырғыштарын жұқтыру қаупіне бейім тәуекел контингенттерін анықтау;</w:t>
      </w:r>
    </w:p>
    <w:p>
      <w:pPr>
        <w:spacing w:after="0"/>
        <w:ind w:left="0"/>
        <w:jc w:val="both"/>
      </w:pPr>
      <w:r>
        <w:rPr>
          <w:rFonts w:ascii="Times New Roman"/>
          <w:b w:val="false"/>
          <w:i w:val="false"/>
          <w:color w:val="000000"/>
          <w:sz w:val="28"/>
        </w:rPr>
        <w:t>
      4) описторхоз бен дифиллоботриоздың берілу факторлары мен жолдарын анықтау;</w:t>
      </w:r>
    </w:p>
    <w:p>
      <w:pPr>
        <w:spacing w:after="0"/>
        <w:ind w:left="0"/>
        <w:jc w:val="both"/>
      </w:pPr>
      <w:r>
        <w:rPr>
          <w:rFonts w:ascii="Times New Roman"/>
          <w:b w:val="false"/>
          <w:i w:val="false"/>
          <w:color w:val="000000"/>
          <w:sz w:val="28"/>
        </w:rPr>
        <w:t>
      5) санитариялық-профилактикалық іс-шаралар кешенін анықтау, оларды іске асыру мерзімдерін жоспарлау, тиімділігін бағалау.</w:t>
      </w:r>
    </w:p>
    <w:bookmarkStart w:name="z62" w:id="60"/>
    <w:p>
      <w:pPr>
        <w:spacing w:after="0"/>
        <w:ind w:left="0"/>
        <w:jc w:val="left"/>
      </w:pPr>
      <w:r>
        <w:rPr>
          <w:rFonts w:ascii="Times New Roman"/>
          <w:b/>
          <w:i w:val="false"/>
          <w:color w:val="000000"/>
        </w:rPr>
        <w:t xml:space="preserve"> 3-параграф. Эхинококкоздың және альвеококкоздың алдын алу жөніндегі санитариялық-профилактикалық іс-шараларды ұйымдастыруға және жүргізуге қойылатын санитариялық-эпидемиологиялық талаптар</w:t>
      </w:r>
    </w:p>
    <w:bookmarkEnd w:id="60"/>
    <w:bookmarkStart w:name="z63" w:id="61"/>
    <w:p>
      <w:pPr>
        <w:spacing w:after="0"/>
        <w:ind w:left="0"/>
        <w:jc w:val="both"/>
      </w:pPr>
      <w:r>
        <w:rPr>
          <w:rFonts w:ascii="Times New Roman"/>
          <w:b w:val="false"/>
          <w:i w:val="false"/>
          <w:color w:val="000000"/>
          <w:sz w:val="28"/>
        </w:rPr>
        <w:t>
      11. Эхинококкоздың және альвеококкоздың профилактикасы бойынша эпидемиологиялық және клиникалық көрсетімдер бойынша медициналық ұйымдар:</w:t>
      </w:r>
    </w:p>
    <w:bookmarkEnd w:id="61"/>
    <w:p>
      <w:pPr>
        <w:spacing w:after="0"/>
        <w:ind w:left="0"/>
        <w:jc w:val="both"/>
      </w:pPr>
      <w:r>
        <w:rPr>
          <w:rFonts w:ascii="Times New Roman"/>
          <w:b w:val="false"/>
          <w:i w:val="false"/>
          <w:color w:val="000000"/>
          <w:sz w:val="28"/>
        </w:rPr>
        <w:t>
      1) жылына бір рет жиілікпен мыналар жатқызылатын тәуекел тобындағы адамдарға:</w:t>
      </w:r>
    </w:p>
    <w:p>
      <w:pPr>
        <w:spacing w:after="0"/>
        <w:ind w:left="0"/>
        <w:jc w:val="both"/>
      </w:pPr>
      <w:r>
        <w:rPr>
          <w:rFonts w:ascii="Times New Roman"/>
          <w:b w:val="false"/>
          <w:i w:val="false"/>
          <w:color w:val="000000"/>
          <w:sz w:val="28"/>
        </w:rPr>
        <w:t>
      - мал шаруашылығы фермаларының, ет өңдейтін кәсіпорындардың, мал соятын пункттердің, мал сою алаңдарының, малды кәдеге жарату және көму объектілерінің жұмыскерлері мен олардың отбасы мүшелеріне;</w:t>
      </w:r>
    </w:p>
    <w:p>
      <w:pPr>
        <w:spacing w:after="0"/>
        <w:ind w:left="0"/>
        <w:jc w:val="both"/>
      </w:pPr>
      <w:r>
        <w:rPr>
          <w:rFonts w:ascii="Times New Roman"/>
          <w:b w:val="false"/>
          <w:i w:val="false"/>
          <w:color w:val="000000"/>
          <w:sz w:val="28"/>
        </w:rPr>
        <w:t>
      - малшылар, аңшылар, орманшылар және олардың отбасы мүшелеріне;</w:t>
      </w:r>
    </w:p>
    <w:p>
      <w:pPr>
        <w:spacing w:after="0"/>
        <w:ind w:left="0"/>
        <w:jc w:val="both"/>
      </w:pPr>
      <w:r>
        <w:rPr>
          <w:rFonts w:ascii="Times New Roman"/>
          <w:b w:val="false"/>
          <w:i w:val="false"/>
          <w:color w:val="000000"/>
          <w:sz w:val="28"/>
        </w:rPr>
        <w:t>
      - мамық-тері шикізатын өңдейтін шеберханалардың жұмыскерлері мен олардың отбасы мүшелеріне;</w:t>
      </w:r>
    </w:p>
    <w:p>
      <w:pPr>
        <w:spacing w:after="0"/>
        <w:ind w:left="0"/>
        <w:jc w:val="both"/>
      </w:pPr>
      <w:r>
        <w:rPr>
          <w:rFonts w:ascii="Times New Roman"/>
          <w:b w:val="false"/>
          <w:i w:val="false"/>
          <w:color w:val="000000"/>
          <w:sz w:val="28"/>
        </w:rPr>
        <w:t>
      - ветеринария жұмыскерлері мен олардың отбасы мүшелеріне;</w:t>
      </w:r>
    </w:p>
    <w:p>
      <w:pPr>
        <w:spacing w:after="0"/>
        <w:ind w:left="0"/>
        <w:jc w:val="both"/>
      </w:pPr>
      <w:r>
        <w:rPr>
          <w:rFonts w:ascii="Times New Roman"/>
          <w:b w:val="false"/>
          <w:i w:val="false"/>
          <w:color w:val="000000"/>
          <w:sz w:val="28"/>
        </w:rPr>
        <w:t>
      - аң фермаларының, қорықтардың, хайуанаттар паркінің жұмыскерлері мен олардың отбасы мүшелеріне;</w:t>
      </w:r>
    </w:p>
    <w:p>
      <w:pPr>
        <w:spacing w:after="0"/>
        <w:ind w:left="0"/>
        <w:jc w:val="both"/>
      </w:pPr>
      <w:r>
        <w:rPr>
          <w:rFonts w:ascii="Times New Roman"/>
          <w:b w:val="false"/>
          <w:i w:val="false"/>
          <w:color w:val="000000"/>
          <w:sz w:val="28"/>
        </w:rPr>
        <w:t>
      - бұрын эхинококкоз себебі бойынша операция жасалған немесе диспансерлік есепте тұрған адамдар мен олардың отбасы мүшелеріне;</w:t>
      </w:r>
    </w:p>
    <w:p>
      <w:pPr>
        <w:spacing w:after="0"/>
        <w:ind w:left="0"/>
        <w:jc w:val="both"/>
      </w:pPr>
      <w:r>
        <w:rPr>
          <w:rFonts w:ascii="Times New Roman"/>
          <w:b w:val="false"/>
          <w:i w:val="false"/>
          <w:color w:val="000000"/>
          <w:sz w:val="28"/>
        </w:rPr>
        <w:t>
      2) амбулаториялық және стационарлық жағдайларда медициналық көмек алатын пациенттерге зерттеп-қарауды жүргізеді.</w:t>
      </w:r>
    </w:p>
    <w:bookmarkStart w:name="z64" w:id="62"/>
    <w:p>
      <w:pPr>
        <w:spacing w:after="0"/>
        <w:ind w:left="0"/>
        <w:jc w:val="both"/>
      </w:pPr>
      <w:r>
        <w:rPr>
          <w:rFonts w:ascii="Times New Roman"/>
          <w:b w:val="false"/>
          <w:i w:val="false"/>
          <w:color w:val="000000"/>
          <w:sz w:val="28"/>
        </w:rPr>
        <w:t>
      12. Эхинококкозбен және альвеококкозбен ауыратын науқастарды анықтау үшін медициналық ұйымдарда зерттеудің кешенді: серологиялық-иммунологиялық және рентгенді-құрал-саймандық (құрсақ қуысын ультрадыбыстық зерттеу, өкпе флюорографиясы) әдістері қолданылады.</w:t>
      </w:r>
    </w:p>
    <w:bookmarkEnd w:id="62"/>
    <w:bookmarkStart w:name="z65" w:id="63"/>
    <w:p>
      <w:pPr>
        <w:spacing w:after="0"/>
        <w:ind w:left="0"/>
        <w:jc w:val="both"/>
      </w:pPr>
      <w:r>
        <w:rPr>
          <w:rFonts w:ascii="Times New Roman"/>
          <w:b w:val="false"/>
          <w:i w:val="false"/>
          <w:color w:val="000000"/>
          <w:sz w:val="28"/>
        </w:rPr>
        <w:t>
      13. Эхинококкозға және альвеококкозға тәуекел топтарын серологиялық-иммунологиялық зерттеп-қарауды медициналық ұйымдардың клиникалық-диагностикалық зертханалары жүргізеді, ал байланыста болған халықтың санитариялық-эпидемиологиялық саламаттылығы саласындағы аумақтық мемлекеттік ұйымдарда (бұдан әрі – филиал) зерттеп-қаралады.</w:t>
      </w:r>
    </w:p>
    <w:bookmarkEnd w:id="63"/>
    <w:bookmarkStart w:name="z66" w:id="64"/>
    <w:p>
      <w:pPr>
        <w:spacing w:after="0"/>
        <w:ind w:left="0"/>
        <w:jc w:val="both"/>
      </w:pPr>
      <w:r>
        <w:rPr>
          <w:rFonts w:ascii="Times New Roman"/>
          <w:b w:val="false"/>
          <w:i w:val="false"/>
          <w:color w:val="000000"/>
          <w:sz w:val="28"/>
        </w:rPr>
        <w:t>
      14. Операциялық араласудан және материалды гистологиялық зерттеуден кейін патологиялық анатомия және сот-медициналық сараптама қызметін жүзеге асыратын ұйымдарда расталған эхинококкоз және альвеококкоз жағдайлары есепке алынуға және тіркелуге жатады. Медициналық ұйым патологиялық анатомия және сот-медициналық сараптама қызметін жүзеге асыратын ұйымдарда расталған гистологиялық материалдың нәтижелерін операциялық араласудан кейін күнтізбелік он күннен кешіктірмей науқастың тіркелген және тұратын орны бойынша аумақтық бөлімшеге жібереді.</w:t>
      </w:r>
    </w:p>
    <w:bookmarkEnd w:id="64"/>
    <w:bookmarkStart w:name="z67" w:id="65"/>
    <w:p>
      <w:pPr>
        <w:spacing w:after="0"/>
        <w:ind w:left="0"/>
        <w:jc w:val="both"/>
      </w:pPr>
      <w:r>
        <w:rPr>
          <w:rFonts w:ascii="Times New Roman"/>
          <w:b w:val="false"/>
          <w:i w:val="false"/>
          <w:color w:val="000000"/>
          <w:sz w:val="28"/>
        </w:rPr>
        <w:t>
      15. Эхинококкоздың және альвеококкоздың профилактикасы мақсатында операциядан кейінгі (эхинококкэктомиядан кейінгі) материал дезинфекциялау құралдары ерітінділерінде зарарсыздандырылады және нормалау құжаттарына сәйкес "Б" сыныбының қауіпсіз кәдеге жарату қораптарында кәдеге жаратылады.</w:t>
      </w:r>
    </w:p>
    <w:bookmarkEnd w:id="65"/>
    <w:bookmarkStart w:name="z68" w:id="66"/>
    <w:p>
      <w:pPr>
        <w:spacing w:after="0"/>
        <w:ind w:left="0"/>
        <w:jc w:val="both"/>
      </w:pPr>
      <w:r>
        <w:rPr>
          <w:rFonts w:ascii="Times New Roman"/>
          <w:b w:val="false"/>
          <w:i w:val="false"/>
          <w:color w:val="000000"/>
          <w:sz w:val="28"/>
        </w:rPr>
        <w:t>
      16. Эхинококкоз және альвеококкоз ауруларының қайталануының профилактикасы мақсатында тұрғылықты жері бойынша медициналық ұйымның хирург-дәрігері және инфекционист-дәрігері, ол болмаған кезде жалпы практика дәрігері эхинококкозға, альвеококкозға байланысты операция жасалған пациенттерді және антиденелердің оң титрлері бар адамдарды серпінді бақылауды жүргізеді.</w:t>
      </w:r>
    </w:p>
    <w:bookmarkEnd w:id="66"/>
    <w:bookmarkStart w:name="z69" w:id="67"/>
    <w:p>
      <w:pPr>
        <w:spacing w:after="0"/>
        <w:ind w:left="0"/>
        <w:jc w:val="both"/>
      </w:pPr>
      <w:r>
        <w:rPr>
          <w:rFonts w:ascii="Times New Roman"/>
          <w:b w:val="false"/>
          <w:i w:val="false"/>
          <w:color w:val="000000"/>
          <w:sz w:val="28"/>
        </w:rPr>
        <w:t>
      17. Серпінді бақылаудың мерзімдеріне және жиілігіне қойылатын талаптар:</w:t>
      </w:r>
    </w:p>
    <w:bookmarkEnd w:id="67"/>
    <w:p>
      <w:pPr>
        <w:spacing w:after="0"/>
        <w:ind w:left="0"/>
        <w:jc w:val="both"/>
      </w:pPr>
      <w:r>
        <w:rPr>
          <w:rFonts w:ascii="Times New Roman"/>
          <w:b w:val="false"/>
          <w:i w:val="false"/>
          <w:color w:val="000000"/>
          <w:sz w:val="28"/>
        </w:rPr>
        <w:t>
      1) серологиялық-иммунологиялық зерттеу нәтижелері оң адамдар, антиденелер титры өскен адамдар, сондай-ақ кез келген жерде орналасқан эхинококкоз себебі бойынша операция жасалған пациенттер ауырған сәттен бастап бес жыл бойы бақыланады (алғашқы үш жылда жылына екі рет, үш жыл өткен соң жылына бір рет кешенді зерттеп-қарау);</w:t>
      </w:r>
    </w:p>
    <w:p>
      <w:pPr>
        <w:spacing w:after="0"/>
        <w:ind w:left="0"/>
        <w:jc w:val="both"/>
      </w:pPr>
      <w:r>
        <w:rPr>
          <w:rFonts w:ascii="Times New Roman"/>
          <w:b w:val="false"/>
          <w:i w:val="false"/>
          <w:color w:val="000000"/>
          <w:sz w:val="28"/>
        </w:rPr>
        <w:t>
      2) серпінді бақылау сәтінен бастап бес жыл ішінде оң клиникалық-зертханалық және құрал-саймандық көрсетімдері болмаған кезде пациент диспансерлік есептен алынады.</w:t>
      </w:r>
    </w:p>
    <w:bookmarkStart w:name="z70" w:id="68"/>
    <w:p>
      <w:pPr>
        <w:spacing w:after="0"/>
        <w:ind w:left="0"/>
        <w:jc w:val="both"/>
      </w:pPr>
      <w:r>
        <w:rPr>
          <w:rFonts w:ascii="Times New Roman"/>
          <w:b w:val="false"/>
          <w:i w:val="false"/>
          <w:color w:val="000000"/>
          <w:sz w:val="28"/>
        </w:rPr>
        <w:t>
      18. Эхинококкозбен, альвеококкозбен ауыратын науқастарды және серопозитивті адамдарды серпінді бақылаумен қамту мониторингін облыстық, республикалық маңызы бар қаланың және астананың денсаулық сақтау басқармасының маманы жүзеге асырады.</w:t>
      </w:r>
    </w:p>
    <w:bookmarkEnd w:id="68"/>
    <w:bookmarkStart w:name="z71" w:id="69"/>
    <w:p>
      <w:pPr>
        <w:spacing w:after="0"/>
        <w:ind w:left="0"/>
        <w:jc w:val="both"/>
      </w:pPr>
      <w:r>
        <w:rPr>
          <w:rFonts w:ascii="Times New Roman"/>
          <w:b w:val="false"/>
          <w:i w:val="false"/>
          <w:color w:val="000000"/>
          <w:sz w:val="28"/>
        </w:rPr>
        <w:t>
      19. Эхинококкоз және альвеококкоз ауруы тіркелген жағдайда аумақтық бөлімшелер және ветеринария саласындағы қызметті жүзеге асыратын жергілікті атқарушы органның бөлімшелері мынадай санитариялық-профилактикалық іс-шараларды ұйымдастырады және күнтізбелік 7 күннің ішінде жүргізеді:</w:t>
      </w:r>
    </w:p>
    <w:bookmarkEnd w:id="69"/>
    <w:p>
      <w:pPr>
        <w:spacing w:after="0"/>
        <w:ind w:left="0"/>
        <w:jc w:val="both"/>
      </w:pPr>
      <w:r>
        <w:rPr>
          <w:rFonts w:ascii="Times New Roman"/>
          <w:b w:val="false"/>
          <w:i w:val="false"/>
          <w:color w:val="000000"/>
          <w:sz w:val="28"/>
        </w:rPr>
        <w:t>
      1) адамдар мен жануарлар арасындағы эхинококкоз және альвеококкозбен сырқаттанушылық бойынша өзара ақпарат алмасу;</w:t>
      </w:r>
    </w:p>
    <w:p>
      <w:pPr>
        <w:spacing w:after="0"/>
        <w:ind w:left="0"/>
        <w:jc w:val="both"/>
      </w:pPr>
      <w:r>
        <w:rPr>
          <w:rFonts w:ascii="Times New Roman"/>
          <w:b w:val="false"/>
          <w:i w:val="false"/>
          <w:color w:val="000000"/>
          <w:sz w:val="28"/>
        </w:rPr>
        <w:t>
      2) нақты аумақтағы эпидемиялық және эпизоотиялық жағдайды есепке ала отырып, медициналық ұйымдармен бірлесіп эхинококкозға және альвеококкозға қарсы іс-қимыл жөніндегі кешенді іс-шаралар әзірлеу және бекіту;</w:t>
      </w:r>
    </w:p>
    <w:p>
      <w:pPr>
        <w:spacing w:after="0"/>
        <w:ind w:left="0"/>
        <w:jc w:val="both"/>
      </w:pPr>
      <w:r>
        <w:rPr>
          <w:rFonts w:ascii="Times New Roman"/>
          <w:b w:val="false"/>
          <w:i w:val="false"/>
          <w:color w:val="000000"/>
          <w:sz w:val="28"/>
        </w:rPr>
        <w:t>
      3) эхинококкоз, альвеококкоз ошақтарының тізбесін жыл сайын жаңарту, ошақтардың типтері бойынша қызмет көрсетілетін аумақты медициналық-биологиялық аудандастыру;</w:t>
      </w:r>
    </w:p>
    <w:p>
      <w:pPr>
        <w:spacing w:after="0"/>
        <w:ind w:left="0"/>
        <w:jc w:val="both"/>
      </w:pPr>
      <w:r>
        <w:rPr>
          <w:rFonts w:ascii="Times New Roman"/>
          <w:b w:val="false"/>
          <w:i w:val="false"/>
          <w:color w:val="000000"/>
          <w:sz w:val="28"/>
        </w:rPr>
        <w:t>
      4) сыртқы орта объектілерін және санитариялық жағдайы қанағаттанарлықсыз аумақтарды, тәуекел контингенті және эхинококкозбен және альвеококкозбен ауыратын науқастар тұратын үй иеліктеріне топырақты, құмды, көкөністі, жидекті, аскөкті, шайындыларды зерттеу жолымен санитариялық-эпидемиологиялық мониторингілеу;</w:t>
      </w:r>
    </w:p>
    <w:p>
      <w:pPr>
        <w:spacing w:after="0"/>
        <w:ind w:left="0"/>
        <w:jc w:val="both"/>
      </w:pPr>
      <w:r>
        <w:rPr>
          <w:rFonts w:ascii="Times New Roman"/>
          <w:b w:val="false"/>
          <w:i w:val="false"/>
          <w:color w:val="000000"/>
          <w:sz w:val="28"/>
        </w:rPr>
        <w:t>
      5) ошақтардағы байланыста болған адамдарды серологиялық-иммунологиялық зерттеп-қарау, сыртқы орта объектілерін санитариялық-паразитологиялық зерттеу;</w:t>
      </w:r>
    </w:p>
    <w:p>
      <w:pPr>
        <w:spacing w:after="0"/>
        <w:ind w:left="0"/>
        <w:jc w:val="both"/>
      </w:pPr>
      <w:r>
        <w:rPr>
          <w:rFonts w:ascii="Times New Roman"/>
          <w:b w:val="false"/>
          <w:i w:val="false"/>
          <w:color w:val="000000"/>
          <w:sz w:val="28"/>
        </w:rPr>
        <w:t>
      6) шұғыл хабарлама түскен күннен бастап күнтізбелік жеті күн ішінде эхинококкоз және альвеококкоз ошақтарына эпидемиологиялық зерттеп-қарау жүргізу;</w:t>
      </w:r>
    </w:p>
    <w:p>
      <w:pPr>
        <w:spacing w:after="0"/>
        <w:ind w:left="0"/>
        <w:jc w:val="both"/>
      </w:pPr>
      <w:r>
        <w:rPr>
          <w:rFonts w:ascii="Times New Roman"/>
          <w:b w:val="false"/>
          <w:i w:val="false"/>
          <w:color w:val="000000"/>
          <w:sz w:val="28"/>
        </w:rPr>
        <w:t>
      7) тәуекел топтарын зертханалық зерттеп-қарауды бақылау;</w:t>
      </w:r>
    </w:p>
    <w:p>
      <w:pPr>
        <w:spacing w:after="0"/>
        <w:ind w:left="0"/>
        <w:jc w:val="both"/>
      </w:pPr>
      <w:r>
        <w:rPr>
          <w:rFonts w:ascii="Times New Roman"/>
          <w:b w:val="false"/>
          <w:i w:val="false"/>
          <w:color w:val="000000"/>
          <w:sz w:val="28"/>
        </w:rPr>
        <w:t>
      8) эхинококкоз, альвеококкоздың алдын алу мәселелері бойынша халық арасында санитариялық-ағарту жұмысын жүргізу.</w:t>
      </w:r>
    </w:p>
    <w:bookmarkStart w:name="z72" w:id="70"/>
    <w:p>
      <w:pPr>
        <w:spacing w:after="0"/>
        <w:ind w:left="0"/>
        <w:jc w:val="left"/>
      </w:pPr>
      <w:r>
        <w:rPr>
          <w:rFonts w:ascii="Times New Roman"/>
          <w:b/>
          <w:i w:val="false"/>
          <w:color w:val="000000"/>
        </w:rPr>
        <w:t xml:space="preserve"> 4-параграф. Токсокароздың алдын алу жөніндегі санитариялық-профилактикалық іс-шараларды ұйымдастыруға және жүргізуге қойылатын санитариялық-эпидемиологиялық талаптар</w:t>
      </w:r>
    </w:p>
    <w:bookmarkEnd w:id="70"/>
    <w:bookmarkStart w:name="z73" w:id="71"/>
    <w:p>
      <w:pPr>
        <w:spacing w:after="0"/>
        <w:ind w:left="0"/>
        <w:jc w:val="both"/>
      </w:pPr>
      <w:r>
        <w:rPr>
          <w:rFonts w:ascii="Times New Roman"/>
          <w:b w:val="false"/>
          <w:i w:val="false"/>
          <w:color w:val="000000"/>
          <w:sz w:val="28"/>
        </w:rPr>
        <w:t>
      20. Токсокароз ауруының профилактикасы мақсатында эпидемиологиялық және клиникалық көрсетімдер бойынша медициналық ұйымдар:</w:t>
      </w:r>
    </w:p>
    <w:bookmarkEnd w:id="71"/>
    <w:p>
      <w:pPr>
        <w:spacing w:after="0"/>
        <w:ind w:left="0"/>
        <w:jc w:val="both"/>
      </w:pPr>
      <w:r>
        <w:rPr>
          <w:rFonts w:ascii="Times New Roman"/>
          <w:b w:val="false"/>
          <w:i w:val="false"/>
          <w:color w:val="000000"/>
          <w:sz w:val="28"/>
        </w:rPr>
        <w:t>
      1) жылына бір рет жиілікпен мыналар жатқызылатын тәуекел тобындағы адамдарды:</w:t>
      </w:r>
    </w:p>
    <w:p>
      <w:pPr>
        <w:spacing w:after="0"/>
        <w:ind w:left="0"/>
        <w:jc w:val="both"/>
      </w:pPr>
      <w:r>
        <w:rPr>
          <w:rFonts w:ascii="Times New Roman"/>
          <w:b w:val="false"/>
          <w:i w:val="false"/>
          <w:color w:val="000000"/>
          <w:sz w:val="28"/>
        </w:rPr>
        <w:t>
      - топырақпен қарқынды жанасатын үш-бес жастағы балалар;</w:t>
      </w:r>
    </w:p>
    <w:p>
      <w:pPr>
        <w:spacing w:after="0"/>
        <w:ind w:left="0"/>
        <w:jc w:val="both"/>
      </w:pPr>
      <w:r>
        <w:rPr>
          <w:rFonts w:ascii="Times New Roman"/>
          <w:b w:val="false"/>
          <w:i w:val="false"/>
          <w:color w:val="000000"/>
          <w:sz w:val="28"/>
        </w:rPr>
        <w:t>
      - ветеринария мамандары, иттерге арналған питомниктердің жұмыскерлері, фермерлік шаруашылықтардың жұмысшылары, бағбандар, көкөніс дүкендерінің сатушылары;</w:t>
      </w:r>
    </w:p>
    <w:p>
      <w:pPr>
        <w:spacing w:after="0"/>
        <w:ind w:left="0"/>
        <w:jc w:val="both"/>
      </w:pPr>
      <w:r>
        <w:rPr>
          <w:rFonts w:ascii="Times New Roman"/>
          <w:b w:val="false"/>
          <w:i w:val="false"/>
          <w:color w:val="000000"/>
          <w:sz w:val="28"/>
        </w:rPr>
        <w:t>
      - ақыл-есі дамымаған, топырақ жеу (геофагия) дағдысы бар психикалық науқастар, гигиеналық дағдылары төмен деңгейдегі адамдар, сондай-ақ топырақ жеу (геофагия) дағдысы бар психикалық дені сау адамдар;</w:t>
      </w:r>
    </w:p>
    <w:p>
      <w:pPr>
        <w:spacing w:after="0"/>
        <w:ind w:left="0"/>
        <w:jc w:val="both"/>
      </w:pPr>
      <w:r>
        <w:rPr>
          <w:rFonts w:ascii="Times New Roman"/>
          <w:b w:val="false"/>
          <w:i w:val="false"/>
          <w:color w:val="000000"/>
          <w:sz w:val="28"/>
        </w:rPr>
        <w:t>
      - үй жанындағы учаскелердің, бақшалардың иелері, аңшылықпен айналысатын және осы мақсатта иттерді пайдаланатын адамдарды зерттеп-қарауды қамтамасыз етеді, жұқтыру тәуекелі екі және одан көп ит ұстағанда артады;</w:t>
      </w:r>
    </w:p>
    <w:p>
      <w:pPr>
        <w:spacing w:after="0"/>
        <w:ind w:left="0"/>
        <w:jc w:val="both"/>
      </w:pPr>
      <w:r>
        <w:rPr>
          <w:rFonts w:ascii="Times New Roman"/>
          <w:b w:val="false"/>
          <w:i w:val="false"/>
          <w:color w:val="000000"/>
          <w:sz w:val="28"/>
        </w:rPr>
        <w:t>
      2) алғаш рет жүгінген науқастарды, гепатобилиарлы жүйе ағзаларының, асқазан-ішек жолдарының зақымдалуы, аллергия, лимфаденопатия, үдемелі қызба белгілері бар науқастарды зерттеп-қарауды;</w:t>
      </w:r>
    </w:p>
    <w:p>
      <w:pPr>
        <w:spacing w:after="0"/>
        <w:ind w:left="0"/>
        <w:jc w:val="both"/>
      </w:pPr>
      <w:r>
        <w:rPr>
          <w:rFonts w:ascii="Times New Roman"/>
          <w:b w:val="false"/>
          <w:i w:val="false"/>
          <w:color w:val="000000"/>
          <w:sz w:val="28"/>
        </w:rPr>
        <w:t>
      3) клиникалық симптоматика рецидивтері, тұрақты эозинофилия және оң иммунологиялық реакциялар кезінде қайталанған емдеу курстарын жүргізуді;</w:t>
      </w:r>
    </w:p>
    <w:p>
      <w:pPr>
        <w:spacing w:after="0"/>
        <w:ind w:left="0"/>
        <w:jc w:val="both"/>
      </w:pPr>
      <w:r>
        <w:rPr>
          <w:rFonts w:ascii="Times New Roman"/>
          <w:b w:val="false"/>
          <w:i w:val="false"/>
          <w:color w:val="000000"/>
          <w:sz w:val="28"/>
        </w:rPr>
        <w:t>
      4) ауырып сауыққан адамдарды алты ай бойы әрбір екі ай сайын үш рет серологиялық-иммунологиялық зерттеп-қарау жүргізу арқылы диспансерлік бақылауды қамтамасыз етеді.</w:t>
      </w:r>
    </w:p>
    <w:bookmarkStart w:name="z74" w:id="72"/>
    <w:p>
      <w:pPr>
        <w:spacing w:after="0"/>
        <w:ind w:left="0"/>
        <w:jc w:val="both"/>
      </w:pPr>
      <w:r>
        <w:rPr>
          <w:rFonts w:ascii="Times New Roman"/>
          <w:b w:val="false"/>
          <w:i w:val="false"/>
          <w:color w:val="000000"/>
          <w:sz w:val="28"/>
        </w:rPr>
        <w:t>
      21. Токсокароз ауруының профилактикасы мақсатында аумақтық бөлімшелер мынадай санитариялық-профилактикалық іс-шараларды ұйымдастырады және жүргізеді:</w:t>
      </w:r>
    </w:p>
    <w:bookmarkEnd w:id="72"/>
    <w:p>
      <w:pPr>
        <w:spacing w:after="0"/>
        <w:ind w:left="0"/>
        <w:jc w:val="both"/>
      </w:pPr>
      <w:r>
        <w:rPr>
          <w:rFonts w:ascii="Times New Roman"/>
          <w:b w:val="false"/>
          <w:i w:val="false"/>
          <w:color w:val="000000"/>
          <w:sz w:val="28"/>
        </w:rPr>
        <w:t>
      1) халықтың токсокарозбен сырқаттануын жедел және ретроспективті талдау;</w:t>
      </w:r>
    </w:p>
    <w:p>
      <w:pPr>
        <w:spacing w:after="0"/>
        <w:ind w:left="0"/>
        <w:jc w:val="both"/>
      </w:pPr>
      <w:r>
        <w:rPr>
          <w:rFonts w:ascii="Times New Roman"/>
          <w:b w:val="false"/>
          <w:i w:val="false"/>
          <w:color w:val="000000"/>
          <w:sz w:val="28"/>
        </w:rPr>
        <w:t>
      2) токсокарозбен сырқаттанушылық бойынша эпидемиялық қолайсыздық дәрежесі бойынша аумақтарды аудандастыру, ошақтардың типін анықтау;</w:t>
      </w:r>
    </w:p>
    <w:p>
      <w:pPr>
        <w:spacing w:after="0"/>
        <w:ind w:left="0"/>
        <w:jc w:val="both"/>
      </w:pPr>
      <w:r>
        <w:rPr>
          <w:rFonts w:ascii="Times New Roman"/>
          <w:b w:val="false"/>
          <w:i w:val="false"/>
          <w:color w:val="000000"/>
          <w:sz w:val="28"/>
        </w:rPr>
        <w:t>
      3) токсокароздың қоздырғыштарын жұқтыру қаупіне бейім тәуекел контингенттерін анықтау;</w:t>
      </w:r>
    </w:p>
    <w:p>
      <w:pPr>
        <w:spacing w:after="0"/>
        <w:ind w:left="0"/>
        <w:jc w:val="both"/>
      </w:pPr>
      <w:r>
        <w:rPr>
          <w:rFonts w:ascii="Times New Roman"/>
          <w:b w:val="false"/>
          <w:i w:val="false"/>
          <w:color w:val="000000"/>
          <w:sz w:val="28"/>
        </w:rPr>
        <w:t>
      4) токсокароздың берілу факторлары мен жолдарын анықтау;</w:t>
      </w:r>
    </w:p>
    <w:p>
      <w:pPr>
        <w:spacing w:after="0"/>
        <w:ind w:left="0"/>
        <w:jc w:val="both"/>
      </w:pPr>
      <w:r>
        <w:rPr>
          <w:rFonts w:ascii="Times New Roman"/>
          <w:b w:val="false"/>
          <w:i w:val="false"/>
          <w:color w:val="000000"/>
          <w:sz w:val="28"/>
        </w:rPr>
        <w:t>
      5) санитариялық-профилактикалық іс-шаралар кешенін анықтау, оларды іске асыру мерзімдерін жоспарлау, тиімділігін бағалау;</w:t>
      </w:r>
    </w:p>
    <w:p>
      <w:pPr>
        <w:spacing w:after="0"/>
        <w:ind w:left="0"/>
        <w:jc w:val="both"/>
      </w:pPr>
      <w:r>
        <w:rPr>
          <w:rFonts w:ascii="Times New Roman"/>
          <w:b w:val="false"/>
          <w:i w:val="false"/>
          <w:color w:val="000000"/>
          <w:sz w:val="28"/>
        </w:rPr>
        <w:t>
      6) балалардың ойын алаңдарын, саябақтарды, гүл бақтарын жануарлардың жүруінен қорғауды бақылау;</w:t>
      </w:r>
    </w:p>
    <w:p>
      <w:pPr>
        <w:spacing w:after="0"/>
        <w:ind w:left="0"/>
        <w:jc w:val="both"/>
      </w:pPr>
      <w:r>
        <w:rPr>
          <w:rFonts w:ascii="Times New Roman"/>
          <w:b w:val="false"/>
          <w:i w:val="false"/>
          <w:color w:val="000000"/>
          <w:sz w:val="28"/>
        </w:rPr>
        <w:t>
      7) топырақ, құм сынамаларын, қоршаған орта объектілерінің шайындыларын санитариялық-паразитологиялық зерттеу.</w:t>
      </w:r>
    </w:p>
    <w:bookmarkStart w:name="z75" w:id="73"/>
    <w:p>
      <w:pPr>
        <w:spacing w:after="0"/>
        <w:ind w:left="0"/>
        <w:jc w:val="left"/>
      </w:pPr>
      <w:r>
        <w:rPr>
          <w:rFonts w:ascii="Times New Roman"/>
          <w:b/>
          <w:i w:val="false"/>
          <w:color w:val="000000"/>
        </w:rPr>
        <w:t xml:space="preserve"> 5-параграф. Энтеробиоз бен гименолепидоздың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73"/>
    <w:bookmarkStart w:name="z76" w:id="74"/>
    <w:p>
      <w:pPr>
        <w:spacing w:after="0"/>
        <w:ind w:left="0"/>
        <w:jc w:val="both"/>
      </w:pPr>
      <w:r>
        <w:rPr>
          <w:rFonts w:ascii="Times New Roman"/>
          <w:b w:val="false"/>
          <w:i w:val="false"/>
          <w:color w:val="000000"/>
          <w:sz w:val="28"/>
        </w:rPr>
        <w:t>
      22. Энтеробиоз және гименолепидоз ауруларының профилактикасы мақсатында эпидемиологиялық және клиникалық көрсетімдер бойынша медициналық ұйымдар:</w:t>
      </w:r>
    </w:p>
    <w:bookmarkEnd w:id="74"/>
    <w:p>
      <w:pPr>
        <w:spacing w:after="0"/>
        <w:ind w:left="0"/>
        <w:jc w:val="both"/>
      </w:pPr>
      <w:r>
        <w:rPr>
          <w:rFonts w:ascii="Times New Roman"/>
          <w:b w:val="false"/>
          <w:i w:val="false"/>
          <w:color w:val="000000"/>
          <w:sz w:val="28"/>
        </w:rPr>
        <w:t>
      1) мектепке дейінгі білім беру ұйымдарына баратын балаларға – бару және топтан топқа ауысу кезінде, ұзақ уақыт (күнтізбелік он және одан да астам) қатыспаған кезде, одан әрі жылына бір рет;</w:t>
      </w:r>
    </w:p>
    <w:p>
      <w:pPr>
        <w:spacing w:after="0"/>
        <w:ind w:left="0"/>
        <w:jc w:val="both"/>
      </w:pPr>
      <w:r>
        <w:rPr>
          <w:rFonts w:ascii="Times New Roman"/>
          <w:b w:val="false"/>
          <w:i w:val="false"/>
          <w:color w:val="000000"/>
          <w:sz w:val="28"/>
        </w:rPr>
        <w:t>
      2) медициналық қарап-тексеру кезінде халықтың декреттелген топтарына;</w:t>
      </w:r>
    </w:p>
    <w:p>
      <w:pPr>
        <w:spacing w:after="0"/>
        <w:ind w:left="0"/>
        <w:jc w:val="both"/>
      </w:pPr>
      <w:r>
        <w:rPr>
          <w:rFonts w:ascii="Times New Roman"/>
          <w:b w:val="false"/>
          <w:i w:val="false"/>
          <w:color w:val="000000"/>
          <w:sz w:val="28"/>
        </w:rPr>
        <w:t>
      3) медициналық ұйымдардың пациенттеріне;</w:t>
      </w:r>
    </w:p>
    <w:p>
      <w:pPr>
        <w:spacing w:after="0"/>
        <w:ind w:left="0"/>
        <w:jc w:val="both"/>
      </w:pPr>
      <w:r>
        <w:rPr>
          <w:rFonts w:ascii="Times New Roman"/>
          <w:b w:val="false"/>
          <w:i w:val="false"/>
          <w:color w:val="000000"/>
          <w:sz w:val="28"/>
        </w:rPr>
        <w:t>
      4) энтеробиозбен және гименолепидозбен ауыратын науқаспен байланыста болған адамдарға;</w:t>
      </w:r>
    </w:p>
    <w:p>
      <w:pPr>
        <w:spacing w:after="0"/>
        <w:ind w:left="0"/>
        <w:jc w:val="both"/>
      </w:pPr>
      <w:r>
        <w:rPr>
          <w:rFonts w:ascii="Times New Roman"/>
          <w:b w:val="false"/>
          <w:i w:val="false"/>
          <w:color w:val="000000"/>
          <w:sz w:val="28"/>
        </w:rPr>
        <w:t>
      5) судағы спорт түрі бойынша спорт топтарына баратын адамдарға – спорттық секцияларға баруы кезінде және одан әрі жылына бір рет зерттеп-қарау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23. Халықты (ошақтарда) энтеробиозға және гименолепидозға эпидемиологиялық көрсетілімдері бойынша зертханалық зерттеп-қарауды филиалдар жүргізеді.</w:t>
      </w:r>
    </w:p>
    <w:bookmarkEnd w:id="75"/>
    <w:bookmarkStart w:name="z78" w:id="76"/>
    <w:p>
      <w:pPr>
        <w:spacing w:after="0"/>
        <w:ind w:left="0"/>
        <w:jc w:val="both"/>
      </w:pPr>
      <w:r>
        <w:rPr>
          <w:rFonts w:ascii="Times New Roman"/>
          <w:b w:val="false"/>
          <w:i w:val="false"/>
          <w:color w:val="000000"/>
          <w:sz w:val="28"/>
        </w:rPr>
        <w:t>
      24. Энтеробиоз және гименолепидоз ауруларының рецидивтерінің профилактикасы үшін медициналық ұйымдар мынадай іс-шаралар жүргізеді:</w:t>
      </w:r>
    </w:p>
    <w:bookmarkEnd w:id="76"/>
    <w:p>
      <w:pPr>
        <w:spacing w:after="0"/>
        <w:ind w:left="0"/>
        <w:jc w:val="both"/>
      </w:pPr>
      <w:r>
        <w:rPr>
          <w:rFonts w:ascii="Times New Roman"/>
          <w:b w:val="false"/>
          <w:i w:val="false"/>
          <w:color w:val="000000"/>
          <w:sz w:val="28"/>
        </w:rPr>
        <w:t>
      1) энтеробиозбен ауыратын науқасты дегельминтизациялау курсы аяқталған соң оның биологиялық материалын зертханалық зерттеуді жүргізеді. Зертханалық өлшемшарт күнтізбелік үш күн аралықпен перианальды қатпардан қырындының үш талдаудың теріс нәтижесі болып табылады,</w:t>
      </w:r>
    </w:p>
    <w:p>
      <w:pPr>
        <w:spacing w:after="0"/>
        <w:ind w:left="0"/>
        <w:jc w:val="both"/>
      </w:pPr>
      <w:r>
        <w:rPr>
          <w:rFonts w:ascii="Times New Roman"/>
          <w:b w:val="false"/>
          <w:i w:val="false"/>
          <w:color w:val="000000"/>
          <w:sz w:val="28"/>
        </w:rPr>
        <w:t>
      нәжісті зертханалық зерттеу арқылы алты ай бойы серпінді бақылау: бақылаудың алғашқы екі айында – әрбір екі апта сайын, одан әрі ай сайын;</w:t>
      </w:r>
    </w:p>
    <w:p>
      <w:pPr>
        <w:spacing w:after="0"/>
        <w:ind w:left="0"/>
        <w:jc w:val="both"/>
      </w:pPr>
      <w:r>
        <w:rPr>
          <w:rFonts w:ascii="Times New Roman"/>
          <w:b w:val="false"/>
          <w:i w:val="false"/>
          <w:color w:val="000000"/>
          <w:sz w:val="28"/>
        </w:rPr>
        <w:t>
      2) гименолепидоздан емделмеген науқастар серпінді бақылауды бір жылға дейін ұзарту арқылы қайтадан дегельминтизациялау;</w:t>
      </w:r>
    </w:p>
    <w:p>
      <w:pPr>
        <w:spacing w:after="0"/>
        <w:ind w:left="0"/>
        <w:jc w:val="both"/>
      </w:pPr>
      <w:r>
        <w:rPr>
          <w:rFonts w:ascii="Times New Roman"/>
          <w:b w:val="false"/>
          <w:i w:val="false"/>
          <w:color w:val="000000"/>
          <w:sz w:val="28"/>
        </w:rPr>
        <w:t>
      3) энтеробиозбен ауырып сауыққан адамдарды үш күн аралықпен міндетті түрде екі талдау алу арқылы күнтізбелік 10-14 күн бойы серпінді бақылау;</w:t>
      </w:r>
    </w:p>
    <w:p>
      <w:pPr>
        <w:spacing w:after="0"/>
        <w:ind w:left="0"/>
        <w:jc w:val="both"/>
      </w:pPr>
      <w:r>
        <w:rPr>
          <w:rFonts w:ascii="Times New Roman"/>
          <w:b w:val="false"/>
          <w:i w:val="false"/>
          <w:color w:val="000000"/>
          <w:sz w:val="28"/>
        </w:rPr>
        <w:t>
      4) энтеробиоздан емделмеген науқастарды 1 айға дейін серпінді бақылау ұзартыла отырып, бірінші емдеу курсы аяқталғаннан кейін екі аптадан соң қайта дегельминтизациялау.</w:t>
      </w:r>
    </w:p>
    <w:bookmarkStart w:name="z79" w:id="77"/>
    <w:p>
      <w:pPr>
        <w:spacing w:after="0"/>
        <w:ind w:left="0"/>
        <w:jc w:val="both"/>
      </w:pPr>
      <w:r>
        <w:rPr>
          <w:rFonts w:ascii="Times New Roman"/>
          <w:b w:val="false"/>
          <w:i w:val="false"/>
          <w:color w:val="000000"/>
          <w:sz w:val="28"/>
        </w:rPr>
        <w:t>
      25. Энтеробиоз және гименолепидоз аурулары бойынша халықтың санитариялық-эпидемиологиялық саламаттылығын қамтамасыз ету мақсатында аумақтық бөлімшелер мынадай санитариялық-эпидемияға қарсы іс-шараларды ұйымдастырады және жүргізеді:</w:t>
      </w:r>
    </w:p>
    <w:bookmarkEnd w:id="77"/>
    <w:p>
      <w:pPr>
        <w:spacing w:after="0"/>
        <w:ind w:left="0"/>
        <w:jc w:val="both"/>
      </w:pPr>
      <w:r>
        <w:rPr>
          <w:rFonts w:ascii="Times New Roman"/>
          <w:b w:val="false"/>
          <w:i w:val="false"/>
          <w:color w:val="000000"/>
          <w:sz w:val="28"/>
        </w:rPr>
        <w:t>
      1) білім беру объектілеріндегі ошақты және білім беру объектілеріне баратын балалардың үй ошақтарын гименолепидоздың әрбір жағдайы және энтеробиоздың үш және одан көп жағдайы тіркелген кезде эпидемиологиялық зерттеп-қарау; мектепке дейінгі ұйымдарда және мектеп-интернаттарында энтеробиоз жағдайлары тіркелген кезде энтеробиоздың әрбір жағдайы кезінде эпидемиологиялық зерттеп-қарау жүргізу;</w:t>
      </w:r>
    </w:p>
    <w:p>
      <w:pPr>
        <w:spacing w:after="0"/>
        <w:ind w:left="0"/>
        <w:jc w:val="both"/>
      </w:pPr>
      <w:r>
        <w:rPr>
          <w:rFonts w:ascii="Times New Roman"/>
          <w:b w:val="false"/>
          <w:i w:val="false"/>
          <w:color w:val="000000"/>
          <w:sz w:val="28"/>
        </w:rPr>
        <w:t>
      2) білім беру объектілерінде анықталған энтеробиозбен және гименолепидозбен ауыратын науқастардың емдеу кезеңінде және зертханалық зерттеп-қараудың теріс нәтижесіне дейін ұжымға барудан шеттетілуін бақылау; бала клиникалық сауыққаннан кейін білім беру ұйымына жіберіледі;</w:t>
      </w:r>
    </w:p>
    <w:p>
      <w:pPr>
        <w:spacing w:after="0"/>
        <w:ind w:left="0"/>
        <w:jc w:val="both"/>
      </w:pPr>
      <w:r>
        <w:rPr>
          <w:rFonts w:ascii="Times New Roman"/>
          <w:b w:val="false"/>
          <w:i w:val="false"/>
          <w:color w:val="000000"/>
          <w:sz w:val="28"/>
        </w:rPr>
        <w:t>
      3) стационарларда анықталған энтеробиозбен және гименолепидозбен ауыратын науқастардың емдеу кезеңінде бақылау зерттеп-қараудың теріс нәтижесіне дейін жеке палатаға немесе карантинді бөлімшеге ауыстырылуын бақылау;</w:t>
      </w:r>
    </w:p>
    <w:p>
      <w:pPr>
        <w:spacing w:after="0"/>
        <w:ind w:left="0"/>
        <w:jc w:val="both"/>
      </w:pPr>
      <w:r>
        <w:rPr>
          <w:rFonts w:ascii="Times New Roman"/>
          <w:b w:val="false"/>
          <w:i w:val="false"/>
          <w:color w:val="000000"/>
          <w:sz w:val="28"/>
        </w:rPr>
        <w:t>
      4) білім беру және әлеуметтік қамтамасыз ету объектілерінде мынадай санитариялық-эпидемияға қарсы іс-шараларды жүргізуді бақылау:</w:t>
      </w:r>
    </w:p>
    <w:p>
      <w:pPr>
        <w:spacing w:after="0"/>
        <w:ind w:left="0"/>
        <w:jc w:val="both"/>
      </w:pPr>
      <w:r>
        <w:rPr>
          <w:rFonts w:ascii="Times New Roman"/>
          <w:b w:val="false"/>
          <w:i w:val="false"/>
          <w:color w:val="000000"/>
          <w:sz w:val="28"/>
        </w:rPr>
        <w:t>
      төсек жабдықтарын және іш киімді күн сайын ауыстыру;</w:t>
      </w:r>
    </w:p>
    <w:p>
      <w:pPr>
        <w:spacing w:after="0"/>
        <w:ind w:left="0"/>
        <w:jc w:val="both"/>
      </w:pPr>
      <w:r>
        <w:rPr>
          <w:rFonts w:ascii="Times New Roman"/>
          <w:b w:val="false"/>
          <w:i w:val="false"/>
          <w:color w:val="000000"/>
          <w:sz w:val="28"/>
        </w:rPr>
        <w:t>
      емдеудің бірінші күнінен бастап үш күн бойы көрпелерді, матрастарды, жастықтарды шаңсорғышпен тазалау немесе үй-жайдан тыс жерге сілкіп-қағу;</w:t>
      </w:r>
    </w:p>
    <w:p>
      <w:pPr>
        <w:spacing w:after="0"/>
        <w:ind w:left="0"/>
        <w:jc w:val="both"/>
      </w:pPr>
      <w:r>
        <w:rPr>
          <w:rFonts w:ascii="Times New Roman"/>
          <w:b w:val="false"/>
          <w:i w:val="false"/>
          <w:color w:val="000000"/>
          <w:sz w:val="28"/>
        </w:rPr>
        <w:t>
      құмсалғыштардағы құмды ауыстыру немесе дезинфекциялау құралдарымен өңдеу;</w:t>
      </w:r>
    </w:p>
    <w:p>
      <w:pPr>
        <w:spacing w:after="0"/>
        <w:ind w:left="0"/>
        <w:jc w:val="both"/>
      </w:pPr>
      <w:r>
        <w:rPr>
          <w:rFonts w:ascii="Times New Roman"/>
          <w:b w:val="false"/>
          <w:i w:val="false"/>
          <w:color w:val="000000"/>
          <w:sz w:val="28"/>
        </w:rPr>
        <w:t>
      жуу және дезинфекциялау құралдарын қолдана отырып, үй-жайларды күн сайын екі рет ылғалды жинау;</w:t>
      </w:r>
    </w:p>
    <w:p>
      <w:pPr>
        <w:spacing w:after="0"/>
        <w:ind w:left="0"/>
        <w:jc w:val="both"/>
      </w:pPr>
      <w:r>
        <w:rPr>
          <w:rFonts w:ascii="Times New Roman"/>
          <w:b w:val="false"/>
          <w:i w:val="false"/>
          <w:color w:val="000000"/>
          <w:sz w:val="28"/>
        </w:rPr>
        <w:t>
      жуу және дезинфекциялау құралдарын қолдана отырып, қатты және резеңке ойыншықтарды жуу;</w:t>
      </w:r>
    </w:p>
    <w:p>
      <w:pPr>
        <w:spacing w:after="0"/>
        <w:ind w:left="0"/>
        <w:jc w:val="both"/>
      </w:pPr>
      <w:r>
        <w:rPr>
          <w:rFonts w:ascii="Times New Roman"/>
          <w:b w:val="false"/>
          <w:i w:val="false"/>
          <w:color w:val="000000"/>
          <w:sz w:val="28"/>
        </w:rPr>
        <w:t>
      арнайы киімді, жинау мүкаммалын дезинфекциялық өңдеу;</w:t>
      </w:r>
    </w:p>
    <w:p>
      <w:pPr>
        <w:spacing w:after="0"/>
        <w:ind w:left="0"/>
        <w:jc w:val="both"/>
      </w:pPr>
      <w:r>
        <w:rPr>
          <w:rFonts w:ascii="Times New Roman"/>
          <w:b w:val="false"/>
          <w:i w:val="false"/>
          <w:color w:val="000000"/>
          <w:sz w:val="28"/>
        </w:rPr>
        <w:t>
      санитариялық-техникалық жабдықты дезинфекциялық өңдеу;</w:t>
      </w:r>
    </w:p>
    <w:p>
      <w:pPr>
        <w:spacing w:after="0"/>
        <w:ind w:left="0"/>
        <w:jc w:val="both"/>
      </w:pPr>
      <w:r>
        <w:rPr>
          <w:rFonts w:ascii="Times New Roman"/>
          <w:b w:val="false"/>
          <w:i w:val="false"/>
          <w:color w:val="000000"/>
          <w:sz w:val="28"/>
        </w:rPr>
        <w:t>
      кәрізге жинау алдында түбектердегі биологиялық материалды дезинфекциялық зарарсыздандыру.</w:t>
      </w:r>
    </w:p>
    <w:bookmarkStart w:name="z80" w:id="78"/>
    <w:p>
      <w:pPr>
        <w:spacing w:after="0"/>
        <w:ind w:left="0"/>
        <w:jc w:val="both"/>
      </w:pPr>
      <w:r>
        <w:rPr>
          <w:rFonts w:ascii="Times New Roman"/>
          <w:b w:val="false"/>
          <w:i w:val="false"/>
          <w:color w:val="000000"/>
          <w:sz w:val="28"/>
        </w:rPr>
        <w:t>
      26. Энтеробиоз және гименолепидоз аурулары жағдайларының алдын алу мақсатында аумақтық бөлімшелер мынадай санитариялық-профилактикалық іс-шараларды ұйымдастырады және жүргізеді:</w:t>
      </w:r>
    </w:p>
    <w:bookmarkEnd w:id="78"/>
    <w:p>
      <w:pPr>
        <w:spacing w:after="0"/>
        <w:ind w:left="0"/>
        <w:jc w:val="both"/>
      </w:pPr>
      <w:r>
        <w:rPr>
          <w:rFonts w:ascii="Times New Roman"/>
          <w:b w:val="false"/>
          <w:i w:val="false"/>
          <w:color w:val="000000"/>
          <w:sz w:val="28"/>
        </w:rPr>
        <w:t>
      1) паразиттік аурулардың берілу факторлары мен жолдарын анықтау үшін сыртқы ортаның жағдайын 1- қосымша бойынша зертханалық бақылау (бассейндердің суын, құмсалғыштың құмын, шайындыларды, шаңды санитариялық-паразитологиялық зерттеу) Кәсіпкерлік кодекске сәйкес жоспарлы және жоспардан тыс тексерулер кезінде жүргізіледі.</w:t>
      </w:r>
    </w:p>
    <w:p>
      <w:pPr>
        <w:spacing w:after="0"/>
        <w:ind w:left="0"/>
        <w:jc w:val="both"/>
      </w:pPr>
      <w:r>
        <w:rPr>
          <w:rFonts w:ascii="Times New Roman"/>
          <w:b w:val="false"/>
          <w:i w:val="false"/>
          <w:color w:val="000000"/>
          <w:sz w:val="28"/>
        </w:rPr>
        <w:t>
      Әрбір зерттеп-қаралатын білім беру объектісінде бір топтан (сыныптан) кемінде 10-15 шайынды алынады;</w:t>
      </w:r>
    </w:p>
    <w:p>
      <w:pPr>
        <w:spacing w:after="0"/>
        <w:ind w:left="0"/>
        <w:jc w:val="both"/>
      </w:pPr>
      <w:r>
        <w:rPr>
          <w:rFonts w:ascii="Times New Roman"/>
          <w:b w:val="false"/>
          <w:i w:val="false"/>
          <w:color w:val="000000"/>
          <w:sz w:val="28"/>
        </w:rPr>
        <w:t>
      2) білім беру объектілерінде мынадай санитариялық-профилактикалық іс-шаралардың жүргізілуін бақылау:</w:t>
      </w:r>
    </w:p>
    <w:p>
      <w:pPr>
        <w:spacing w:after="0"/>
        <w:ind w:left="0"/>
        <w:jc w:val="both"/>
      </w:pPr>
      <w:r>
        <w:rPr>
          <w:rFonts w:ascii="Times New Roman"/>
          <w:b w:val="false"/>
          <w:i w:val="false"/>
          <w:color w:val="000000"/>
          <w:sz w:val="28"/>
        </w:rPr>
        <w:t>
      балаларды жеке (бір рет қолданылатын) сүлгілермен, төсек жабдықтарымен, сұйық сабынмен және басқа да жеке гигиена заттарымен қамтамасыз ету;</w:t>
      </w:r>
    </w:p>
    <w:p>
      <w:pPr>
        <w:spacing w:after="0"/>
        <w:ind w:left="0"/>
        <w:jc w:val="both"/>
      </w:pPr>
      <w:r>
        <w:rPr>
          <w:rFonts w:ascii="Times New Roman"/>
          <w:b w:val="false"/>
          <w:i w:val="false"/>
          <w:color w:val="000000"/>
          <w:sz w:val="28"/>
        </w:rPr>
        <w:t>
      тіс щеткалары және ауызды шаюға арналған (жеке) ыдыс ашық ұяшықтарда сақталады;</w:t>
      </w:r>
    </w:p>
    <w:p>
      <w:pPr>
        <w:spacing w:after="0"/>
        <w:ind w:left="0"/>
        <w:jc w:val="both"/>
      </w:pPr>
      <w:r>
        <w:rPr>
          <w:rFonts w:ascii="Times New Roman"/>
          <w:b w:val="false"/>
          <w:i w:val="false"/>
          <w:color w:val="000000"/>
          <w:sz w:val="28"/>
        </w:rPr>
        <w:t>
      жууға жеңіл қауіпсіз ойыншықтарды пайдалану;</w:t>
      </w:r>
    </w:p>
    <w:p>
      <w:pPr>
        <w:spacing w:after="0"/>
        <w:ind w:left="0"/>
        <w:jc w:val="both"/>
      </w:pPr>
      <w:r>
        <w:rPr>
          <w:rFonts w:ascii="Times New Roman"/>
          <w:b w:val="false"/>
          <w:i w:val="false"/>
          <w:color w:val="000000"/>
          <w:sz w:val="28"/>
        </w:rPr>
        <w:t>
      пластмасса және резеңке ойыншықтарды сабынды ыстық сумен күніне бір реттен сиретпей жуу;</w:t>
      </w:r>
    </w:p>
    <w:p>
      <w:pPr>
        <w:spacing w:after="0"/>
        <w:ind w:left="0"/>
        <w:jc w:val="both"/>
      </w:pPr>
      <w:r>
        <w:rPr>
          <w:rFonts w:ascii="Times New Roman"/>
          <w:b w:val="false"/>
          <w:i w:val="false"/>
          <w:color w:val="000000"/>
          <w:sz w:val="28"/>
        </w:rPr>
        <w:t>
      қуыршақтың киімдерін жуу және үтікпен үтіктеу;</w:t>
      </w:r>
    </w:p>
    <w:p>
      <w:pPr>
        <w:spacing w:after="0"/>
        <w:ind w:left="0"/>
        <w:jc w:val="both"/>
      </w:pPr>
      <w:r>
        <w:rPr>
          <w:rFonts w:ascii="Times New Roman"/>
          <w:b w:val="false"/>
          <w:i w:val="false"/>
          <w:color w:val="000000"/>
          <w:sz w:val="28"/>
        </w:rPr>
        <w:t>
      жұмсақ ойыншықтарды шаңнан күн сайын тазарту және ашық ауада желдету немесе бактерицидті шамдармен кемінде 25 сантиметр (бұдан әрі – см) қашықтықта 30 минут бойы сәулелеу;</w:t>
      </w:r>
    </w:p>
    <w:p>
      <w:pPr>
        <w:spacing w:after="0"/>
        <w:ind w:left="0"/>
        <w:jc w:val="both"/>
      </w:pPr>
      <w:r>
        <w:rPr>
          <w:rFonts w:ascii="Times New Roman"/>
          <w:b w:val="false"/>
          <w:i w:val="false"/>
          <w:color w:val="000000"/>
          <w:sz w:val="28"/>
        </w:rPr>
        <w:t>
      жинау мүкәммалын таңбалау;</w:t>
      </w:r>
    </w:p>
    <w:p>
      <w:pPr>
        <w:spacing w:after="0"/>
        <w:ind w:left="0"/>
        <w:jc w:val="both"/>
      </w:pPr>
      <w:r>
        <w:rPr>
          <w:rFonts w:ascii="Times New Roman"/>
          <w:b w:val="false"/>
          <w:i w:val="false"/>
          <w:color w:val="000000"/>
          <w:sz w:val="28"/>
        </w:rPr>
        <w:t>
      қызмет көрсететін персоналдың бақылауымен жеке түбектерді пайдалану. Түбектер пайдаланылғаннан кейін дезинфекциялау құралдарын қолдана отырып ыстық сумен жуылады;</w:t>
      </w:r>
    </w:p>
    <w:p>
      <w:pPr>
        <w:spacing w:after="0"/>
        <w:ind w:left="0"/>
        <w:jc w:val="both"/>
      </w:pPr>
      <w:r>
        <w:rPr>
          <w:rFonts w:ascii="Times New Roman"/>
          <w:b w:val="false"/>
          <w:i w:val="false"/>
          <w:color w:val="000000"/>
          <w:sz w:val="28"/>
        </w:rPr>
        <w:t>
      унитаздар, ванналар, есіктің тұтқалары, еден, шүмектер, панельдер күн сайын жуу құралдарын қолдана отырып, ыстық сумен жуылады;</w:t>
      </w:r>
    </w:p>
    <w:p>
      <w:pPr>
        <w:spacing w:after="0"/>
        <w:ind w:left="0"/>
        <w:jc w:val="both"/>
      </w:pPr>
      <w:r>
        <w:rPr>
          <w:rFonts w:ascii="Times New Roman"/>
          <w:b w:val="false"/>
          <w:i w:val="false"/>
          <w:color w:val="000000"/>
          <w:sz w:val="28"/>
        </w:rPr>
        <w:t>
      жылдың жылы мезгілінде құмсалғыштардағы құм қалқандарымен жауып, айына бір рет ауыстырады;</w:t>
      </w:r>
    </w:p>
    <w:p>
      <w:pPr>
        <w:spacing w:after="0"/>
        <w:ind w:left="0"/>
        <w:jc w:val="both"/>
      </w:pPr>
      <w:r>
        <w:rPr>
          <w:rFonts w:ascii="Times New Roman"/>
          <w:b w:val="false"/>
          <w:i w:val="false"/>
          <w:color w:val="000000"/>
          <w:sz w:val="28"/>
        </w:rPr>
        <w:t>
      спорт залдарын өтпелі желдету, күн сайын ылғалды тазалау және спорт мүкәммалды жуу;</w:t>
      </w:r>
    </w:p>
    <w:p>
      <w:pPr>
        <w:spacing w:after="0"/>
        <w:ind w:left="0"/>
        <w:jc w:val="both"/>
      </w:pPr>
      <w:r>
        <w:rPr>
          <w:rFonts w:ascii="Times New Roman"/>
          <w:b w:val="false"/>
          <w:i w:val="false"/>
          <w:color w:val="000000"/>
          <w:sz w:val="28"/>
        </w:rPr>
        <w:t>
      емдеу кезеңінде науқас балаларды қоғамдық бассейнге жібермеу.</w:t>
      </w:r>
    </w:p>
    <w:bookmarkStart w:name="z81" w:id="79"/>
    <w:p>
      <w:pPr>
        <w:spacing w:after="0"/>
        <w:ind w:left="0"/>
        <w:jc w:val="left"/>
      </w:pPr>
      <w:r>
        <w:rPr>
          <w:rFonts w:ascii="Times New Roman"/>
          <w:b/>
          <w:i w:val="false"/>
          <w:color w:val="000000"/>
        </w:rPr>
        <w:t xml:space="preserve"> 6-параграф. Аскаридоздың және трихоцефалездің алдын алу жөніндегі санитариялық-профилактикалық іс-шараларды ұйымдастыруға және жүргізуге қойылатын санитариялық-эпидемиологиялық талаптар</w:t>
      </w:r>
    </w:p>
    <w:bookmarkEnd w:id="79"/>
    <w:bookmarkStart w:name="z82" w:id="80"/>
    <w:p>
      <w:pPr>
        <w:spacing w:after="0"/>
        <w:ind w:left="0"/>
        <w:jc w:val="both"/>
      </w:pPr>
      <w:r>
        <w:rPr>
          <w:rFonts w:ascii="Times New Roman"/>
          <w:b w:val="false"/>
          <w:i w:val="false"/>
          <w:color w:val="000000"/>
          <w:sz w:val="28"/>
        </w:rPr>
        <w:t>
      27. Аскаридоз және трихоцефалез ауруларының профилактикасы мақсатында медициналық ұйымдар мынадай іс-шараларды жүргізеді:</w:t>
      </w:r>
    </w:p>
    <w:bookmarkEnd w:id="80"/>
    <w:p>
      <w:pPr>
        <w:spacing w:after="0"/>
        <w:ind w:left="0"/>
        <w:jc w:val="both"/>
      </w:pPr>
      <w:r>
        <w:rPr>
          <w:rFonts w:ascii="Times New Roman"/>
          <w:b w:val="false"/>
          <w:i w:val="false"/>
          <w:color w:val="000000"/>
          <w:sz w:val="28"/>
        </w:rPr>
        <w:t>
      1) жылына бір рет жиілікпен мыналар жатқызылатын тәуекел тобындағы адамдарды:</w:t>
      </w:r>
    </w:p>
    <w:p>
      <w:pPr>
        <w:spacing w:after="0"/>
        <w:ind w:left="0"/>
        <w:jc w:val="both"/>
      </w:pPr>
      <w:r>
        <w:rPr>
          <w:rFonts w:ascii="Times New Roman"/>
          <w:b w:val="false"/>
          <w:i w:val="false"/>
          <w:color w:val="000000"/>
          <w:sz w:val="28"/>
        </w:rPr>
        <w:t>
      мектепке дейінгі және кіші мектеп жасындағы балаларды;</w:t>
      </w:r>
    </w:p>
    <w:p>
      <w:pPr>
        <w:spacing w:after="0"/>
        <w:ind w:left="0"/>
        <w:jc w:val="both"/>
      </w:pPr>
      <w:r>
        <w:rPr>
          <w:rFonts w:ascii="Times New Roman"/>
          <w:b w:val="false"/>
          <w:i w:val="false"/>
          <w:color w:val="000000"/>
          <w:sz w:val="28"/>
        </w:rPr>
        <w:t>
      ауыл шаруашылығы жұмысшыларын;</w:t>
      </w:r>
    </w:p>
    <w:p>
      <w:pPr>
        <w:spacing w:after="0"/>
        <w:ind w:left="0"/>
        <w:jc w:val="both"/>
      </w:pPr>
      <w:r>
        <w:rPr>
          <w:rFonts w:ascii="Times New Roman"/>
          <w:b w:val="false"/>
          <w:i w:val="false"/>
          <w:color w:val="000000"/>
          <w:sz w:val="28"/>
        </w:rPr>
        <w:t>
      жылыжайлар мен оранжереялар жұмыскерлерін;</w:t>
      </w:r>
    </w:p>
    <w:p>
      <w:pPr>
        <w:spacing w:after="0"/>
        <w:ind w:left="0"/>
        <w:jc w:val="both"/>
      </w:pPr>
      <w:r>
        <w:rPr>
          <w:rFonts w:ascii="Times New Roman"/>
          <w:b w:val="false"/>
          <w:i w:val="false"/>
          <w:color w:val="000000"/>
          <w:sz w:val="28"/>
        </w:rPr>
        <w:t>
      саяжай тұрғындарын зерттеп-қарау;</w:t>
      </w:r>
    </w:p>
    <w:p>
      <w:pPr>
        <w:spacing w:after="0"/>
        <w:ind w:left="0"/>
        <w:jc w:val="both"/>
      </w:pPr>
      <w:r>
        <w:rPr>
          <w:rFonts w:ascii="Times New Roman"/>
          <w:b w:val="false"/>
          <w:i w:val="false"/>
          <w:color w:val="000000"/>
          <w:sz w:val="28"/>
        </w:rPr>
        <w:t>
      2) науқастарды жоспарлы тәртіппен және эпидемиологиялық көрсетімдер бойынша анықтау;</w:t>
      </w:r>
    </w:p>
    <w:p>
      <w:pPr>
        <w:spacing w:after="0"/>
        <w:ind w:left="0"/>
        <w:jc w:val="both"/>
      </w:pPr>
      <w:r>
        <w:rPr>
          <w:rFonts w:ascii="Times New Roman"/>
          <w:b w:val="false"/>
          <w:i w:val="false"/>
          <w:color w:val="000000"/>
          <w:sz w:val="28"/>
        </w:rPr>
        <w:t>
      3) күнтізбелік он-он бес күн аралықпен нәжісті үш рет зерттеу арқылы дегельминтизациялау тиімділігін бақылай отырып, ошақты сауықтыру.</w:t>
      </w:r>
    </w:p>
    <w:bookmarkStart w:name="z83" w:id="81"/>
    <w:p>
      <w:pPr>
        <w:spacing w:after="0"/>
        <w:ind w:left="0"/>
        <w:jc w:val="both"/>
      </w:pPr>
      <w:r>
        <w:rPr>
          <w:rFonts w:ascii="Times New Roman"/>
          <w:b w:val="false"/>
          <w:i w:val="false"/>
          <w:color w:val="000000"/>
          <w:sz w:val="28"/>
        </w:rPr>
        <w:t>
      28. Аскаридоз және трихоцефалез аурулары тіркелген жағдайда аумақтық бөлімшелер мынадай санитариялық-профилактикалық іс-шараларды ұйымдастырады және жүргізеді:</w:t>
      </w:r>
    </w:p>
    <w:bookmarkEnd w:id="81"/>
    <w:p>
      <w:pPr>
        <w:spacing w:after="0"/>
        <w:ind w:left="0"/>
        <w:jc w:val="both"/>
      </w:pPr>
      <w:r>
        <w:rPr>
          <w:rFonts w:ascii="Times New Roman"/>
          <w:b w:val="false"/>
          <w:i w:val="false"/>
          <w:color w:val="000000"/>
          <w:sz w:val="28"/>
        </w:rPr>
        <w:t>
      1) халықтың аскаридозбен және трихоцефалезбен сырқаттанушылығын жедел және ретроспективті эпидемиологиялық талдау;</w:t>
      </w:r>
    </w:p>
    <w:p>
      <w:pPr>
        <w:spacing w:after="0"/>
        <w:ind w:left="0"/>
        <w:jc w:val="both"/>
      </w:pPr>
      <w:r>
        <w:rPr>
          <w:rFonts w:ascii="Times New Roman"/>
          <w:b w:val="false"/>
          <w:i w:val="false"/>
          <w:color w:val="000000"/>
          <w:sz w:val="28"/>
        </w:rPr>
        <w:t>
      2) аскаридозбен және трихоцефалезбен сырқаттанушылық бойынша эпидемиялық қолайсыздық дәрежесі бойынша аумақты аудандастыру, ошақтар типін анықтау;</w:t>
      </w:r>
    </w:p>
    <w:p>
      <w:pPr>
        <w:spacing w:after="0"/>
        <w:ind w:left="0"/>
        <w:jc w:val="both"/>
      </w:pPr>
      <w:r>
        <w:rPr>
          <w:rFonts w:ascii="Times New Roman"/>
          <w:b w:val="false"/>
          <w:i w:val="false"/>
          <w:color w:val="000000"/>
          <w:sz w:val="28"/>
        </w:rPr>
        <w:t>
      3) аскаридоз және трихоцефалездің қоздырғыштарын жұқтыру қаупіне бейім тәуекел контингенттерін анықтау;</w:t>
      </w:r>
    </w:p>
    <w:p>
      <w:pPr>
        <w:spacing w:after="0"/>
        <w:ind w:left="0"/>
        <w:jc w:val="both"/>
      </w:pPr>
      <w:r>
        <w:rPr>
          <w:rFonts w:ascii="Times New Roman"/>
          <w:b w:val="false"/>
          <w:i w:val="false"/>
          <w:color w:val="000000"/>
          <w:sz w:val="28"/>
        </w:rPr>
        <w:t>
      4) аскаридоз және трихоцефалездің берілу факторлары мен жолдарын анықтау;</w:t>
      </w:r>
    </w:p>
    <w:p>
      <w:pPr>
        <w:spacing w:after="0"/>
        <w:ind w:left="0"/>
        <w:jc w:val="both"/>
      </w:pPr>
      <w:r>
        <w:rPr>
          <w:rFonts w:ascii="Times New Roman"/>
          <w:b w:val="false"/>
          <w:i w:val="false"/>
          <w:color w:val="000000"/>
          <w:sz w:val="28"/>
        </w:rPr>
        <w:t>
      5) профилактикалық іс-шаралар кешенін анықтау, оларды іске асыру мерзімдерін жоспарлау, тиімділігін бағалау;</w:t>
      </w:r>
    </w:p>
    <w:p>
      <w:pPr>
        <w:spacing w:after="0"/>
        <w:ind w:left="0"/>
        <w:jc w:val="both"/>
      </w:pPr>
      <w:r>
        <w:rPr>
          <w:rFonts w:ascii="Times New Roman"/>
          <w:b w:val="false"/>
          <w:i w:val="false"/>
          <w:color w:val="000000"/>
          <w:sz w:val="28"/>
        </w:rPr>
        <w:t>
      6) ошақты эпидемиологиялық зерттеп-қарау;</w:t>
      </w:r>
    </w:p>
    <w:p>
      <w:pPr>
        <w:spacing w:after="0"/>
        <w:ind w:left="0"/>
        <w:jc w:val="both"/>
      </w:pPr>
      <w:r>
        <w:rPr>
          <w:rFonts w:ascii="Times New Roman"/>
          <w:b w:val="false"/>
          <w:i w:val="false"/>
          <w:color w:val="000000"/>
          <w:sz w:val="28"/>
        </w:rPr>
        <w:t>
      7) ошақтарда санитариялық-паразитологиялық мониторингілеу;</w:t>
      </w:r>
    </w:p>
    <w:p>
      <w:pPr>
        <w:spacing w:after="0"/>
        <w:ind w:left="0"/>
        <w:jc w:val="both"/>
      </w:pPr>
      <w:r>
        <w:rPr>
          <w:rFonts w:ascii="Times New Roman"/>
          <w:b w:val="false"/>
          <w:i w:val="false"/>
          <w:color w:val="000000"/>
          <w:sz w:val="28"/>
        </w:rPr>
        <w:t>
      8) халықтың декреттелген тобының адамдарын жылына бір реттен сиретпей аскаридоз және трихоцефалезге зерттеп-қараумен қамту толықтығын, мерзімдерін және тиімділігін бақылау;</w:t>
      </w:r>
    </w:p>
    <w:p>
      <w:pPr>
        <w:spacing w:after="0"/>
        <w:ind w:left="0"/>
        <w:jc w:val="both"/>
      </w:pPr>
      <w:r>
        <w:rPr>
          <w:rFonts w:ascii="Times New Roman"/>
          <w:b w:val="false"/>
          <w:i w:val="false"/>
          <w:color w:val="000000"/>
          <w:sz w:val="28"/>
        </w:rPr>
        <w:t>
      9) үш жастан жеті жасқа дейін мектепке дейінгі және мектеп жасындағы балаларды, жеті жастан он төрт жасқа дейін білім беру объектілеріне баратын балаларды іріктеп зерттеп-қарау арқылы медициналық ұйымдардың зертханаларында науқас балаларды анықтау тиімділігін бақылау;</w:t>
      </w:r>
    </w:p>
    <w:p>
      <w:pPr>
        <w:spacing w:after="0"/>
        <w:ind w:left="0"/>
        <w:jc w:val="both"/>
      </w:pPr>
      <w:r>
        <w:rPr>
          <w:rFonts w:ascii="Times New Roman"/>
          <w:b w:val="false"/>
          <w:i w:val="false"/>
          <w:color w:val="000000"/>
          <w:sz w:val="28"/>
        </w:rPr>
        <w:t>
      10) науқастың отбасы мүшелерін бақылау копроовоскопиялық зерттеп-қарау жүргізу.</w:t>
      </w:r>
    </w:p>
    <w:bookmarkStart w:name="z84" w:id="82"/>
    <w:p>
      <w:pPr>
        <w:spacing w:after="0"/>
        <w:ind w:left="0"/>
        <w:jc w:val="both"/>
      </w:pPr>
      <w:r>
        <w:rPr>
          <w:rFonts w:ascii="Times New Roman"/>
          <w:b w:val="false"/>
          <w:i w:val="false"/>
          <w:color w:val="000000"/>
          <w:sz w:val="28"/>
        </w:rPr>
        <w:t>
      29. Ошақтағы санитариялық-профилактикалық іс-шаралар оның сыныптамасына байланысты жүргізіледі: шынайы (сыртқы ортада қоздырғыштың айналымы үшін жағдайлар бар) және жалған ошақ (жағдайлар жоқ).</w:t>
      </w:r>
    </w:p>
    <w:bookmarkEnd w:id="82"/>
    <w:bookmarkStart w:name="z85" w:id="83"/>
    <w:p>
      <w:pPr>
        <w:spacing w:after="0"/>
        <w:ind w:left="0"/>
        <w:jc w:val="both"/>
      </w:pPr>
      <w:r>
        <w:rPr>
          <w:rFonts w:ascii="Times New Roman"/>
          <w:b w:val="false"/>
          <w:i w:val="false"/>
          <w:color w:val="000000"/>
          <w:sz w:val="28"/>
        </w:rPr>
        <w:t>
      30. Аскаридоз және трихоцефалез ошағын эпидемиологиялық зерттеп-қарау кезінде мыналар ескеріледі:</w:t>
      </w:r>
    </w:p>
    <w:bookmarkEnd w:id="83"/>
    <w:p>
      <w:pPr>
        <w:spacing w:after="0"/>
        <w:ind w:left="0"/>
        <w:jc w:val="both"/>
      </w:pPr>
      <w:r>
        <w:rPr>
          <w:rFonts w:ascii="Times New Roman"/>
          <w:b w:val="false"/>
          <w:i w:val="false"/>
          <w:color w:val="000000"/>
          <w:sz w:val="28"/>
        </w:rPr>
        <w:t>
      1) ауланың санитариялық жағдайы;</w:t>
      </w:r>
    </w:p>
    <w:p>
      <w:pPr>
        <w:spacing w:after="0"/>
        <w:ind w:left="0"/>
        <w:jc w:val="both"/>
      </w:pPr>
      <w:r>
        <w:rPr>
          <w:rFonts w:ascii="Times New Roman"/>
          <w:b w:val="false"/>
          <w:i w:val="false"/>
          <w:color w:val="000000"/>
          <w:sz w:val="28"/>
        </w:rPr>
        <w:t>
      2) дәретхананың болуы және оның жағадайы;</w:t>
      </w:r>
    </w:p>
    <w:p>
      <w:pPr>
        <w:spacing w:after="0"/>
        <w:ind w:left="0"/>
        <w:jc w:val="both"/>
      </w:pPr>
      <w:r>
        <w:rPr>
          <w:rFonts w:ascii="Times New Roman"/>
          <w:b w:val="false"/>
          <w:i w:val="false"/>
          <w:color w:val="000000"/>
          <w:sz w:val="28"/>
        </w:rPr>
        <w:t>
      3) үй жануарларының болуы;</w:t>
      </w:r>
    </w:p>
    <w:p>
      <w:pPr>
        <w:spacing w:after="0"/>
        <w:ind w:left="0"/>
        <w:jc w:val="both"/>
      </w:pPr>
      <w:r>
        <w:rPr>
          <w:rFonts w:ascii="Times New Roman"/>
          <w:b w:val="false"/>
          <w:i w:val="false"/>
          <w:color w:val="000000"/>
          <w:sz w:val="28"/>
        </w:rPr>
        <w:t>
      4) ошақта науқаспен байланыста болған адамдардың жеке гигиена қағидаларын сақтауы;</w:t>
      </w:r>
    </w:p>
    <w:p>
      <w:pPr>
        <w:spacing w:after="0"/>
        <w:ind w:left="0"/>
        <w:jc w:val="both"/>
      </w:pPr>
      <w:r>
        <w:rPr>
          <w:rFonts w:ascii="Times New Roman"/>
          <w:b w:val="false"/>
          <w:i w:val="false"/>
          <w:color w:val="000000"/>
          <w:sz w:val="28"/>
        </w:rPr>
        <w:t>
      5) залалсыздандырылмаған нәжісті бақшада тыңайтқыш ретінде пайдалану;</w:t>
      </w:r>
    </w:p>
    <w:p>
      <w:pPr>
        <w:spacing w:after="0"/>
        <w:ind w:left="0"/>
        <w:jc w:val="both"/>
      </w:pPr>
      <w:r>
        <w:rPr>
          <w:rFonts w:ascii="Times New Roman"/>
          <w:b w:val="false"/>
          <w:i w:val="false"/>
          <w:color w:val="000000"/>
          <w:sz w:val="28"/>
        </w:rPr>
        <w:t>
      6) өсірілетін бақша дақылдарының тізбесі.</w:t>
      </w:r>
    </w:p>
    <w:bookmarkStart w:name="z86" w:id="84"/>
    <w:p>
      <w:pPr>
        <w:spacing w:after="0"/>
        <w:ind w:left="0"/>
        <w:jc w:val="both"/>
      </w:pPr>
      <w:r>
        <w:rPr>
          <w:rFonts w:ascii="Times New Roman"/>
          <w:b w:val="false"/>
          <w:i w:val="false"/>
          <w:color w:val="000000"/>
          <w:sz w:val="28"/>
        </w:rPr>
        <w:t>
      31. Қоршаған ортада жаңадан анықталған науқастар мен қоздырғыштар болмаған кезде аумақтық бөлімшенің маманы медициналық ұйымның маманымен бірлесіп ошақты бақылау есебінен алуды жүргізеді.</w:t>
      </w:r>
    </w:p>
    <w:bookmarkEnd w:id="84"/>
    <w:bookmarkStart w:name="z87" w:id="85"/>
    <w:p>
      <w:pPr>
        <w:spacing w:after="0"/>
        <w:ind w:left="0"/>
        <w:jc w:val="left"/>
      </w:pPr>
      <w:r>
        <w:rPr>
          <w:rFonts w:ascii="Times New Roman"/>
          <w:b/>
          <w:i w:val="false"/>
          <w:color w:val="000000"/>
        </w:rPr>
        <w:t xml:space="preserve"> 7-параграф. Безгектің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85"/>
    <w:bookmarkStart w:name="z88" w:id="86"/>
    <w:p>
      <w:pPr>
        <w:spacing w:after="0"/>
        <w:ind w:left="0"/>
        <w:jc w:val="both"/>
      </w:pPr>
      <w:r>
        <w:rPr>
          <w:rFonts w:ascii="Times New Roman"/>
          <w:b w:val="false"/>
          <w:i w:val="false"/>
          <w:color w:val="000000"/>
          <w:sz w:val="28"/>
        </w:rPr>
        <w:t>
      32. Безгек ауруның профилактикасы мақсатында медициналық ұйымдар эпидемиологиялық және клиникалық көрсетімдер бойынша:</w:t>
      </w:r>
    </w:p>
    <w:bookmarkEnd w:id="86"/>
    <w:p>
      <w:pPr>
        <w:spacing w:after="0"/>
        <w:ind w:left="0"/>
        <w:jc w:val="both"/>
      </w:pPr>
      <w:r>
        <w:rPr>
          <w:rFonts w:ascii="Times New Roman"/>
          <w:b w:val="false"/>
          <w:i w:val="false"/>
          <w:color w:val="000000"/>
          <w:sz w:val="28"/>
        </w:rPr>
        <w:t>
      1) соңғы үш жыл ішінде безгек бойынша эндемиялық елдерден келген адамдарды есепке қойған кезде және клиникалық көрсетімдер бойынша мынадай синдромдар пайда болған кезде: температураның көтерілуі, қалшылдау, әлсіздік, бастың ауыруы, бауыр мен көкбауырдың үлкеюі, аққабық пен тері жабынының сарғаюы, ұшық, анемия;</w:t>
      </w:r>
    </w:p>
    <w:p>
      <w:pPr>
        <w:spacing w:after="0"/>
        <w:ind w:left="0"/>
        <w:jc w:val="both"/>
      </w:pPr>
      <w:r>
        <w:rPr>
          <w:rFonts w:ascii="Times New Roman"/>
          <w:b w:val="false"/>
          <w:i w:val="false"/>
          <w:color w:val="000000"/>
          <w:sz w:val="28"/>
        </w:rPr>
        <w:t>
      2) безгек бойынша эпидемиялық маусымда күнтізбелік үш күн бойы және жылдың қалған уақытында күнтізбелік бес күн бойы қызба болған науқастар;</w:t>
      </w:r>
    </w:p>
    <w:p>
      <w:pPr>
        <w:spacing w:after="0"/>
        <w:ind w:left="0"/>
        <w:jc w:val="both"/>
      </w:pPr>
      <w:r>
        <w:rPr>
          <w:rFonts w:ascii="Times New Roman"/>
          <w:b w:val="false"/>
          <w:i w:val="false"/>
          <w:color w:val="000000"/>
          <w:sz w:val="28"/>
        </w:rPr>
        <w:t>
      3) белгіленген диагнозға сәйкес жүргізілген емге қарамастан, дене температурасының мезгіл-мезгіл көтерілуі жалғасқан науқастар;</w:t>
      </w:r>
    </w:p>
    <w:p>
      <w:pPr>
        <w:spacing w:after="0"/>
        <w:ind w:left="0"/>
        <w:jc w:val="both"/>
      </w:pPr>
      <w:r>
        <w:rPr>
          <w:rFonts w:ascii="Times New Roman"/>
          <w:b w:val="false"/>
          <w:i w:val="false"/>
          <w:color w:val="000000"/>
          <w:sz w:val="28"/>
        </w:rPr>
        <w:t>
      4) қанды, оның компоненттері мен препараттарын құйғаннан кейін соңғы үш айда дене температурасы көтерілген реципиенттер;</w:t>
      </w:r>
    </w:p>
    <w:p>
      <w:pPr>
        <w:spacing w:after="0"/>
        <w:ind w:left="0"/>
        <w:jc w:val="both"/>
      </w:pPr>
      <w:r>
        <w:rPr>
          <w:rFonts w:ascii="Times New Roman"/>
          <w:b w:val="false"/>
          <w:i w:val="false"/>
          <w:color w:val="000000"/>
          <w:sz w:val="28"/>
        </w:rPr>
        <w:t>
      5) безгек ошағында тұратын дене температурасының кез келген көтерілуі байқалған адамдар;</w:t>
      </w:r>
    </w:p>
    <w:p>
      <w:pPr>
        <w:spacing w:after="0"/>
        <w:ind w:left="0"/>
        <w:jc w:val="both"/>
      </w:pPr>
      <w:r>
        <w:rPr>
          <w:rFonts w:ascii="Times New Roman"/>
          <w:b w:val="false"/>
          <w:i w:val="false"/>
          <w:color w:val="000000"/>
          <w:sz w:val="28"/>
        </w:rPr>
        <w:t>
      6) безгекпен ауырып сауыққан адамдар дене температурасының жоғарылауымен бірге жүретін кез келген ауру кезінде зерттеп-қарауды жүргізеді.</w:t>
      </w:r>
    </w:p>
    <w:bookmarkStart w:name="z89" w:id="87"/>
    <w:p>
      <w:pPr>
        <w:spacing w:after="0"/>
        <w:ind w:left="0"/>
        <w:jc w:val="both"/>
      </w:pPr>
      <w:r>
        <w:rPr>
          <w:rFonts w:ascii="Times New Roman"/>
          <w:b w:val="false"/>
          <w:i w:val="false"/>
          <w:color w:val="000000"/>
          <w:sz w:val="28"/>
        </w:rPr>
        <w:t>
      33. Безгекке күдікті адамдардан алынған қан үлгілері зерттеу нәтижесін филиалда растау арқылы медициналық ұйымның клиникалық-диагностикалық зертханасында зерттеледі.</w:t>
      </w:r>
    </w:p>
    <w:bookmarkEnd w:id="87"/>
    <w:bookmarkStart w:name="z90" w:id="88"/>
    <w:p>
      <w:pPr>
        <w:spacing w:after="0"/>
        <w:ind w:left="0"/>
        <w:jc w:val="both"/>
      </w:pPr>
      <w:r>
        <w:rPr>
          <w:rFonts w:ascii="Times New Roman"/>
          <w:b w:val="false"/>
          <w:i w:val="false"/>
          <w:color w:val="000000"/>
          <w:sz w:val="28"/>
        </w:rPr>
        <w:t>
      34. Қанның қаралған үлгілерінің жалпы санының барлық оң нәтижесін және 10 пайызын (бұдан әрі – %) медициналық ұйымның клиникалық-диагностикалық зертханасы бақылау зерттеу үшін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 жанындағы паразиттік инфекцияларды бақылау жөніндегі референс-зертханаға (бұдан әрі – референс-зертхана) жібереді.</w:t>
      </w:r>
    </w:p>
    <w:bookmarkEnd w:id="88"/>
    <w:bookmarkStart w:name="z91" w:id="89"/>
    <w:p>
      <w:pPr>
        <w:spacing w:after="0"/>
        <w:ind w:left="0"/>
        <w:jc w:val="both"/>
      </w:pPr>
      <w:r>
        <w:rPr>
          <w:rFonts w:ascii="Times New Roman"/>
          <w:b w:val="false"/>
          <w:i w:val="false"/>
          <w:color w:val="000000"/>
          <w:sz w:val="28"/>
        </w:rPr>
        <w:t>
      35. Безгек ошағында медициналық ұйымдардың қызметкерлері халықты санитариялық ағарта арқылы 2 аптада 1 рет аулаларды (пәтерлерді) аралайды. Ұйымдардың медицина қызметкерлері безгектің болуын жоққа шығармайтын белгілері анықталған науқастардан қан препараттарын алуды және оларды сол күні зертханаға жеткізуді қамтамасыз етеді. Ілеспе құжатта әрбір науқастың жеке деректері, зерттеп-қарау күні, дене температурасы және басқа да белгілері көрсетіледі.</w:t>
      </w:r>
    </w:p>
    <w:bookmarkEnd w:id="89"/>
    <w:bookmarkStart w:name="z92" w:id="90"/>
    <w:p>
      <w:pPr>
        <w:spacing w:after="0"/>
        <w:ind w:left="0"/>
        <w:jc w:val="both"/>
      </w:pPr>
      <w:r>
        <w:rPr>
          <w:rFonts w:ascii="Times New Roman"/>
          <w:b w:val="false"/>
          <w:i w:val="false"/>
          <w:color w:val="000000"/>
          <w:sz w:val="28"/>
        </w:rPr>
        <w:t>
      36. Безгекпен ауыратын науқастарды емдеу стационар жағдайларында жүргізіледі, науқастың қан препараттарын зерттеу емдеудің бірінші, төртінші күндері және ауруханадан шығару алдында жүргізіледі.</w:t>
      </w:r>
    </w:p>
    <w:bookmarkEnd w:id="90"/>
    <w:bookmarkStart w:name="z93" w:id="91"/>
    <w:p>
      <w:pPr>
        <w:spacing w:after="0"/>
        <w:ind w:left="0"/>
        <w:jc w:val="both"/>
      </w:pPr>
      <w:r>
        <w:rPr>
          <w:rFonts w:ascii="Times New Roman"/>
          <w:b w:val="false"/>
          <w:i w:val="false"/>
          <w:color w:val="000000"/>
          <w:sz w:val="28"/>
        </w:rPr>
        <w:t>
      37. Инфекцияның әлеуетті көздері бар болғанда безгек берілетін маусымда медициналық ұйымның қызметкерлері ошақтағы безгек белгілері бар адамдарға, егер қан препаратын шұғыл зертханалық зерттеу мүмкін болмаса, гаметоцидті әсері бар безгекке қарсы препараттың бір реттік дозасымен алдын ала емдеу жүргізеді.</w:t>
      </w:r>
    </w:p>
    <w:bookmarkEnd w:id="91"/>
    <w:bookmarkStart w:name="z94" w:id="92"/>
    <w:p>
      <w:pPr>
        <w:spacing w:after="0"/>
        <w:ind w:left="0"/>
        <w:jc w:val="both"/>
      </w:pPr>
      <w:r>
        <w:rPr>
          <w:rFonts w:ascii="Times New Roman"/>
          <w:b w:val="false"/>
          <w:i w:val="false"/>
          <w:color w:val="000000"/>
          <w:sz w:val="28"/>
        </w:rPr>
        <w:t>
      38. Безгектің жергілікті жағдайы өршіген жағдайда, ошақтарды эпидемиологиялық зерттеп-қараумен расталған масалардың белсенді ауру жұқтыратын маусымында медицина қызметкерлері халыққа белгіленген тәртіппен қолдануға рұқсат етілген гаметоцидті әсері бар безгекке қарсы маусымдық химиялық-профилактика жүргізеді. Егер елді мекенде безгек жағдайлары жекелеген учаскеде шоғырландырылған болса, химиялық- профилактиканы шағын ошақ қағидаты бойынша жүргізеді.</w:t>
      </w:r>
    </w:p>
    <w:bookmarkEnd w:id="92"/>
    <w:bookmarkStart w:name="z95" w:id="93"/>
    <w:p>
      <w:pPr>
        <w:spacing w:after="0"/>
        <w:ind w:left="0"/>
        <w:jc w:val="both"/>
      </w:pPr>
      <w:r>
        <w:rPr>
          <w:rFonts w:ascii="Times New Roman"/>
          <w:b w:val="false"/>
          <w:i w:val="false"/>
          <w:color w:val="000000"/>
          <w:sz w:val="28"/>
        </w:rPr>
        <w:t>
      39. Инкубациясы ұзақ үш күндік безгек белгілерінің алдын алу үшін берілу маусымы аяқталғаннан кейін немесе келесі эпидемиялық маусым басталар алдында медицина қызметкерлері отбасылық тізімге сәйкес маусым аралық химиялық-профилактика жүргізеді.</w:t>
      </w:r>
    </w:p>
    <w:bookmarkEnd w:id="93"/>
    <w:bookmarkStart w:name="z96" w:id="94"/>
    <w:p>
      <w:pPr>
        <w:spacing w:after="0"/>
        <w:ind w:left="0"/>
        <w:jc w:val="both"/>
      </w:pPr>
      <w:r>
        <w:rPr>
          <w:rFonts w:ascii="Times New Roman"/>
          <w:b w:val="false"/>
          <w:i w:val="false"/>
          <w:color w:val="000000"/>
          <w:sz w:val="28"/>
        </w:rPr>
        <w:t>
      40. Безгекпен ауырып сауыққан адамдарды серпінді бақылау сауыққан сәттен бастап жыл сайын қанды зерттеу арқылы үш жыл бойы белгіленеді.</w:t>
      </w:r>
    </w:p>
    <w:bookmarkEnd w:id="94"/>
    <w:bookmarkStart w:name="z97" w:id="95"/>
    <w:p>
      <w:pPr>
        <w:spacing w:after="0"/>
        <w:ind w:left="0"/>
        <w:jc w:val="both"/>
      </w:pPr>
      <w:r>
        <w:rPr>
          <w:rFonts w:ascii="Times New Roman"/>
          <w:b w:val="false"/>
          <w:i w:val="false"/>
          <w:color w:val="000000"/>
          <w:sz w:val="28"/>
        </w:rPr>
        <w:t>
      41. Денсаулық сақтауды мемлекеттік басқарудың жергілікті органдарының басшылары безгекке қарсы препараттардың азаймайтын қорын қамтамасыз етеді.</w:t>
      </w:r>
    </w:p>
    <w:bookmarkEnd w:id="95"/>
    <w:bookmarkStart w:name="z98" w:id="96"/>
    <w:p>
      <w:pPr>
        <w:spacing w:after="0"/>
        <w:ind w:left="0"/>
        <w:jc w:val="both"/>
      </w:pPr>
      <w:r>
        <w:rPr>
          <w:rFonts w:ascii="Times New Roman"/>
          <w:b w:val="false"/>
          <w:i w:val="false"/>
          <w:color w:val="000000"/>
          <w:sz w:val="28"/>
        </w:rPr>
        <w:t>
      42. Безгек ауруының алдын алу мақсатында аумақтық бөлімшелер мынадай санитариялық-профилактикалық іс-шараларды ұйымдастырады және жүргізеді:</w:t>
      </w:r>
    </w:p>
    <w:bookmarkEnd w:id="96"/>
    <w:p>
      <w:pPr>
        <w:spacing w:after="0"/>
        <w:ind w:left="0"/>
        <w:jc w:val="both"/>
      </w:pPr>
      <w:r>
        <w:rPr>
          <w:rFonts w:ascii="Times New Roman"/>
          <w:b w:val="false"/>
          <w:i w:val="false"/>
          <w:color w:val="000000"/>
          <w:sz w:val="28"/>
        </w:rPr>
        <w:t>
      1) халықтың безгекпен сырқаттанушылығын жедел және ретроспективті эпидемиологиялық талдау;</w:t>
      </w:r>
    </w:p>
    <w:p>
      <w:pPr>
        <w:spacing w:after="0"/>
        <w:ind w:left="0"/>
        <w:jc w:val="both"/>
      </w:pPr>
      <w:r>
        <w:rPr>
          <w:rFonts w:ascii="Times New Roman"/>
          <w:b w:val="false"/>
          <w:i w:val="false"/>
          <w:color w:val="000000"/>
          <w:sz w:val="28"/>
        </w:rPr>
        <w:t>
      2) елді мекендерді және аумақтарды безгектің жергілікті берілуінің жаңару қаупінің дәрежесі бойынша безгек-генді бөлу;</w:t>
      </w:r>
    </w:p>
    <w:p>
      <w:pPr>
        <w:spacing w:after="0"/>
        <w:ind w:left="0"/>
        <w:jc w:val="both"/>
      </w:pPr>
      <w:r>
        <w:rPr>
          <w:rFonts w:ascii="Times New Roman"/>
          <w:b w:val="false"/>
          <w:i w:val="false"/>
          <w:color w:val="000000"/>
          <w:sz w:val="28"/>
        </w:rPr>
        <w:t>
      3) науқастарды ерте анықтауды, безгек жағдайларын диагностикалауды бақылау;</w:t>
      </w:r>
    </w:p>
    <w:p>
      <w:pPr>
        <w:spacing w:after="0"/>
        <w:ind w:left="0"/>
        <w:jc w:val="both"/>
      </w:pPr>
      <w:r>
        <w:rPr>
          <w:rFonts w:ascii="Times New Roman"/>
          <w:b w:val="false"/>
          <w:i w:val="false"/>
          <w:color w:val="000000"/>
          <w:sz w:val="28"/>
        </w:rPr>
        <w:t>
      4) безгектің әр жағдайын эпидемиологиялық тергеп-тексеру;</w:t>
      </w:r>
    </w:p>
    <w:p>
      <w:pPr>
        <w:spacing w:after="0"/>
        <w:ind w:left="0"/>
        <w:jc w:val="both"/>
      </w:pPr>
      <w:r>
        <w:rPr>
          <w:rFonts w:ascii="Times New Roman"/>
          <w:b w:val="false"/>
          <w:i w:val="false"/>
          <w:color w:val="000000"/>
          <w:sz w:val="28"/>
        </w:rPr>
        <w:t>
      5) безгек ошақтарын және жағдайларын сыныптау;</w:t>
      </w:r>
    </w:p>
    <w:p>
      <w:pPr>
        <w:spacing w:after="0"/>
        <w:ind w:left="0"/>
        <w:jc w:val="both"/>
      </w:pPr>
      <w:r>
        <w:rPr>
          <w:rFonts w:ascii="Times New Roman"/>
          <w:b w:val="false"/>
          <w:i w:val="false"/>
          <w:color w:val="000000"/>
          <w:sz w:val="28"/>
        </w:rPr>
        <w:t>
      6) тасымалдаушыларға қарсы күрес шараларының тиімділігін бақылау және бағалау;</w:t>
      </w:r>
    </w:p>
    <w:p>
      <w:pPr>
        <w:spacing w:after="0"/>
        <w:ind w:left="0"/>
        <w:jc w:val="both"/>
      </w:pPr>
      <w:r>
        <w:rPr>
          <w:rFonts w:ascii="Times New Roman"/>
          <w:b w:val="false"/>
          <w:i w:val="false"/>
          <w:color w:val="000000"/>
          <w:sz w:val="28"/>
        </w:rPr>
        <w:t>
      7) су қоймаларының тоғандануының және қансорғыш жәндіктердің, оның ішінде безгек масаларының көбеюінің алдын алу мақсатында гидротехникалық құрылыстардың, күріш алқаптарының және басқа да су қоймаларының пайдаланылуын ағымдық қадағалау;</w:t>
      </w:r>
    </w:p>
    <w:p>
      <w:pPr>
        <w:spacing w:after="0"/>
        <w:ind w:left="0"/>
        <w:jc w:val="both"/>
      </w:pPr>
      <w:r>
        <w:rPr>
          <w:rFonts w:ascii="Times New Roman"/>
          <w:b w:val="false"/>
          <w:i w:val="false"/>
          <w:color w:val="000000"/>
          <w:sz w:val="28"/>
        </w:rPr>
        <w:t>
      8) өз қызметінде эндемиялық елдермен байланысты туристік фирмалар мен ұйымдарды безгек және тропикалық паразиттік аурулар бойынша қолайсыз аумақтар туралы, олардың профилактикасының қажеттілігі туралы уақтылы хабардар етуді;</w:t>
      </w:r>
    </w:p>
    <w:p>
      <w:pPr>
        <w:spacing w:after="0"/>
        <w:ind w:left="0"/>
        <w:jc w:val="both"/>
      </w:pPr>
      <w:r>
        <w:rPr>
          <w:rFonts w:ascii="Times New Roman"/>
          <w:b w:val="false"/>
          <w:i w:val="false"/>
          <w:color w:val="000000"/>
          <w:sz w:val="28"/>
        </w:rPr>
        <w:t>
      9) безгекке күдікті адамдардың ауру жұқтырған аудандарға жол жүру тарихын зерделеу;</w:t>
      </w:r>
    </w:p>
    <w:p>
      <w:pPr>
        <w:spacing w:after="0"/>
        <w:ind w:left="0"/>
        <w:jc w:val="both"/>
      </w:pPr>
      <w:r>
        <w:rPr>
          <w:rFonts w:ascii="Times New Roman"/>
          <w:b w:val="false"/>
          <w:i w:val="false"/>
          <w:color w:val="000000"/>
          <w:sz w:val="28"/>
        </w:rPr>
        <w:t>
      10) медициналық зерттеп-қараудан өткенін және зертханалық талдауларды растайтын құжаттарды тексеру;</w:t>
      </w:r>
    </w:p>
    <w:p>
      <w:pPr>
        <w:spacing w:after="0"/>
        <w:ind w:left="0"/>
        <w:jc w:val="both"/>
      </w:pPr>
      <w:r>
        <w:rPr>
          <w:rFonts w:ascii="Times New Roman"/>
          <w:b w:val="false"/>
          <w:i w:val="false"/>
          <w:color w:val="000000"/>
          <w:sz w:val="28"/>
        </w:rPr>
        <w:t>
      11) энтомологиялық мониторингті жүргізу (тасымалдаушылардың түрлік құрамын және таралуын, санның маусымдық барысын және фенологияны, су қоймаларын паспорттауды зерделеу);</w:t>
      </w:r>
    </w:p>
    <w:p>
      <w:pPr>
        <w:spacing w:after="0"/>
        <w:ind w:left="0"/>
        <w:jc w:val="both"/>
      </w:pPr>
      <w:r>
        <w:rPr>
          <w:rFonts w:ascii="Times New Roman"/>
          <w:b w:val="false"/>
          <w:i w:val="false"/>
          <w:color w:val="000000"/>
          <w:sz w:val="28"/>
        </w:rPr>
        <w:t>
      12) қан сорғыш жәндіктердің ұшып кіруінің профилактикасы мақсатында аурухана палаталарында және кабинеттеріндегі терезелеріне тор қойылуына медициналық ұйымдарды бақылау;</w:t>
      </w:r>
    </w:p>
    <w:p>
      <w:pPr>
        <w:spacing w:after="0"/>
        <w:ind w:left="0"/>
        <w:jc w:val="both"/>
      </w:pPr>
      <w:r>
        <w:rPr>
          <w:rFonts w:ascii="Times New Roman"/>
          <w:b w:val="false"/>
          <w:i w:val="false"/>
          <w:color w:val="000000"/>
          <w:sz w:val="28"/>
        </w:rPr>
        <w:t>
      13) безгекті диагностикалау бойынша клиникалық зертханашылардың білімін бақылау;</w:t>
      </w:r>
    </w:p>
    <w:p>
      <w:pPr>
        <w:spacing w:after="0"/>
        <w:ind w:left="0"/>
        <w:jc w:val="both"/>
      </w:pPr>
      <w:r>
        <w:rPr>
          <w:rFonts w:ascii="Times New Roman"/>
          <w:b w:val="false"/>
          <w:i w:val="false"/>
          <w:color w:val="000000"/>
          <w:sz w:val="28"/>
        </w:rPr>
        <w:t>
      14) халықты ақпараттандыру.</w:t>
      </w:r>
    </w:p>
    <w:bookmarkStart w:name="z99" w:id="97"/>
    <w:p>
      <w:pPr>
        <w:spacing w:after="0"/>
        <w:ind w:left="0"/>
        <w:jc w:val="both"/>
      </w:pPr>
      <w:r>
        <w:rPr>
          <w:rFonts w:ascii="Times New Roman"/>
          <w:b w:val="false"/>
          <w:i w:val="false"/>
          <w:color w:val="000000"/>
          <w:sz w:val="28"/>
        </w:rPr>
        <w:t>
      43. Елді мекендерді (аумақтарды) безгек-генді аудандарға бөлу – елді мекендердің (аумақтың) безгек-генді дәрежесін айқындау және профилактикалық іс-шараларды одан әрі жоспарлау үшін пайдаланылатын әртүрлі факторларды (тасымалдаушының түрлік құрамы мен саны, температуралық режим, халықтың көші-қоны, медициналық желінің жағдайы) жыл сайын жинау, қорытындылау және талдау негізінде жүзеге асырылады.</w:t>
      </w:r>
    </w:p>
    <w:bookmarkEnd w:id="97"/>
    <w:bookmarkStart w:name="z100" w:id="98"/>
    <w:p>
      <w:pPr>
        <w:spacing w:after="0"/>
        <w:ind w:left="0"/>
        <w:jc w:val="both"/>
      </w:pPr>
      <w:r>
        <w:rPr>
          <w:rFonts w:ascii="Times New Roman"/>
          <w:b w:val="false"/>
          <w:i w:val="false"/>
          <w:color w:val="000000"/>
          <w:sz w:val="28"/>
        </w:rPr>
        <w:t>
      44. Безгек жағдайларын эпидемиологиялық тергеп-тексеру нәтижелері зерттеп-қарау жүргізілгеннен кейін бір ай ішінде референс-зертханаға жіберіледі.</w:t>
      </w:r>
    </w:p>
    <w:bookmarkEnd w:id="98"/>
    <w:bookmarkStart w:name="z101" w:id="99"/>
    <w:p>
      <w:pPr>
        <w:spacing w:after="0"/>
        <w:ind w:left="0"/>
        <w:jc w:val="both"/>
      </w:pPr>
      <w:r>
        <w:rPr>
          <w:rFonts w:ascii="Times New Roman"/>
          <w:b w:val="false"/>
          <w:i w:val="false"/>
          <w:color w:val="000000"/>
          <w:sz w:val="28"/>
        </w:rPr>
        <w:t>
      45. Масалардың белсенді ауру жұқтыратын маусымында безгекпен ауыратын науқас немесе паразит таратушы анықталған кезде аумақтық бөлімшелер мен халықтың санитариялық-эпидемиологиялық саламаттылығы салсындағы мемлекеттік орган ведомствосының ведомстволық бағыныстағы ұйымдарының филиалдары (бұдан әрі – филиалдар) мынадай санитариялық-профилактикалық іс-шараларды ұйымдастырады және жүргізеді:</w:t>
      </w:r>
    </w:p>
    <w:bookmarkEnd w:id="99"/>
    <w:p>
      <w:pPr>
        <w:spacing w:after="0"/>
        <w:ind w:left="0"/>
        <w:jc w:val="both"/>
      </w:pPr>
      <w:r>
        <w:rPr>
          <w:rFonts w:ascii="Times New Roman"/>
          <w:b w:val="false"/>
          <w:i w:val="false"/>
          <w:color w:val="000000"/>
          <w:sz w:val="28"/>
        </w:rPr>
        <w:t>
      1) эпидемиологиялық және энтомологиялық көрсетімдер бойынша үй-жайларды (науқастың иелігіндегі үйде және кемінде үш көрші үйде) дезинсекциялық өңдеу;</w:t>
      </w:r>
    </w:p>
    <w:p>
      <w:pPr>
        <w:spacing w:after="0"/>
        <w:ind w:left="0"/>
        <w:jc w:val="both"/>
      </w:pPr>
      <w:r>
        <w:rPr>
          <w:rFonts w:ascii="Times New Roman"/>
          <w:b w:val="false"/>
          <w:i w:val="false"/>
          <w:color w:val="000000"/>
          <w:sz w:val="28"/>
        </w:rPr>
        <w:t>
      2) елді мекендегі барлық су қоймаларын және оның айналасындағы кемінде үш километр (бұдан әрі – км) аймақты және науқас уақытша болған орындарды энтомологиялық зерттеп-қарау;</w:t>
      </w:r>
    </w:p>
    <w:p>
      <w:pPr>
        <w:spacing w:after="0"/>
        <w:ind w:left="0"/>
        <w:jc w:val="both"/>
      </w:pPr>
      <w:r>
        <w:rPr>
          <w:rFonts w:ascii="Times New Roman"/>
          <w:b w:val="false"/>
          <w:i w:val="false"/>
          <w:color w:val="000000"/>
          <w:sz w:val="28"/>
        </w:rPr>
        <w:t>
      3) анофелогенді су қоймаларына жақын орналасқан аумақтарда безгек масаларын жаппай аулау және олардың түрлік құрамын анықтау;</w:t>
      </w:r>
    </w:p>
    <w:p>
      <w:pPr>
        <w:spacing w:after="0"/>
        <w:ind w:left="0"/>
        <w:jc w:val="both"/>
      </w:pPr>
      <w:r>
        <w:rPr>
          <w:rFonts w:ascii="Times New Roman"/>
          <w:b w:val="false"/>
          <w:i w:val="false"/>
          <w:color w:val="000000"/>
          <w:sz w:val="28"/>
        </w:rPr>
        <w:t>
      4) елді мекенде және оның айналасындағы үш-бес км аймақта орналасқан анофелогенді су қоймаларын деларвациялау;</w:t>
      </w:r>
    </w:p>
    <w:p>
      <w:pPr>
        <w:spacing w:after="0"/>
        <w:ind w:left="0"/>
        <w:jc w:val="both"/>
      </w:pPr>
      <w:r>
        <w:rPr>
          <w:rFonts w:ascii="Times New Roman"/>
          <w:b w:val="false"/>
          <w:i w:val="false"/>
          <w:color w:val="000000"/>
          <w:sz w:val="28"/>
        </w:rPr>
        <w:t>
      5) масалар фаунасын, әрбір түрдің экологиясын және фенологиясын зерделеу, көбею орындары мен тасымалдаушылар санының мониторингілеу, масалардың ауруды тиімді жұқтыру маусымы мен безгектің берілу мауысымының басталу және аяқталу мерзімдерін есептеу;</w:t>
      </w:r>
    </w:p>
    <w:p>
      <w:pPr>
        <w:spacing w:after="0"/>
        <w:ind w:left="0"/>
        <w:jc w:val="both"/>
      </w:pPr>
      <w:r>
        <w:rPr>
          <w:rFonts w:ascii="Times New Roman"/>
          <w:b w:val="false"/>
          <w:i w:val="false"/>
          <w:color w:val="000000"/>
          <w:sz w:val="28"/>
        </w:rPr>
        <w:t>
      6) ағымдағы жылғы масалар санының деңгейін анықтау үшін елді мекендерді экстенсивті зерттеп-қарау (жаппай аулау);</w:t>
      </w:r>
    </w:p>
    <w:p>
      <w:pPr>
        <w:spacing w:after="0"/>
        <w:ind w:left="0"/>
        <w:jc w:val="both"/>
      </w:pPr>
      <w:r>
        <w:rPr>
          <w:rFonts w:ascii="Times New Roman"/>
          <w:b w:val="false"/>
          <w:i w:val="false"/>
          <w:color w:val="000000"/>
          <w:sz w:val="28"/>
        </w:rPr>
        <w:t>
      7) елді мекендегі және оның айналасындағы кемінде үш километр аймақтағы су қоймаларын паспорттау;</w:t>
      </w:r>
    </w:p>
    <w:p>
      <w:pPr>
        <w:spacing w:after="0"/>
        <w:ind w:left="0"/>
        <w:jc w:val="both"/>
      </w:pPr>
      <w:r>
        <w:rPr>
          <w:rFonts w:ascii="Times New Roman"/>
          <w:b w:val="false"/>
          <w:i w:val="false"/>
          <w:color w:val="000000"/>
          <w:sz w:val="28"/>
        </w:rPr>
        <w:t>
      8) эпидемиологиялық және энтомологиялық көрсетімдер бойынша безгекке қарсы өңдеуді ұйымдастыру.</w:t>
      </w:r>
    </w:p>
    <w:bookmarkStart w:name="z102" w:id="100"/>
    <w:p>
      <w:pPr>
        <w:spacing w:after="0"/>
        <w:ind w:left="0"/>
        <w:jc w:val="both"/>
      </w:pPr>
      <w:r>
        <w:rPr>
          <w:rFonts w:ascii="Times New Roman"/>
          <w:b w:val="false"/>
          <w:i w:val="false"/>
          <w:color w:val="000000"/>
          <w:sz w:val="28"/>
        </w:rPr>
        <w:t>
      46. Безгекпен ауырып сауыққан адамдар және паразит таратушылар ауру мерзімінің өтуіне қарамастан донорлықтан шеттетіледі.</w:t>
      </w:r>
    </w:p>
    <w:bookmarkEnd w:id="100"/>
    <w:bookmarkStart w:name="z103" w:id="101"/>
    <w:p>
      <w:pPr>
        <w:spacing w:after="0"/>
        <w:ind w:left="0"/>
        <w:jc w:val="both"/>
      </w:pPr>
      <w:r>
        <w:rPr>
          <w:rFonts w:ascii="Times New Roman"/>
          <w:b w:val="false"/>
          <w:i w:val="false"/>
          <w:color w:val="000000"/>
          <w:sz w:val="28"/>
        </w:rPr>
        <w:t>
      47. Халықты масалардың шағуынан қорғау үшін механикалық қорғаныш құралдары (жапқыштар, торлар) және репелленттер пайдаланылады.</w:t>
      </w:r>
    </w:p>
    <w:bookmarkEnd w:id="101"/>
    <w:bookmarkStart w:name="z104" w:id="102"/>
    <w:p>
      <w:pPr>
        <w:spacing w:after="0"/>
        <w:ind w:left="0"/>
        <w:jc w:val="both"/>
      </w:pPr>
      <w:r>
        <w:rPr>
          <w:rFonts w:ascii="Times New Roman"/>
          <w:b w:val="false"/>
          <w:i w:val="false"/>
          <w:color w:val="000000"/>
          <w:sz w:val="28"/>
        </w:rPr>
        <w:t>
      48. Медицианалық-санитариялық бөлімнің немесе мемлекеттік шекара арқылы өткізу пунктінің медицина қызметкерлері:</w:t>
      </w:r>
    </w:p>
    <w:bookmarkEnd w:id="102"/>
    <w:p>
      <w:pPr>
        <w:spacing w:after="0"/>
        <w:ind w:left="0"/>
        <w:jc w:val="both"/>
      </w:pPr>
      <w:r>
        <w:rPr>
          <w:rFonts w:ascii="Times New Roman"/>
          <w:b w:val="false"/>
          <w:i w:val="false"/>
          <w:color w:val="000000"/>
          <w:sz w:val="28"/>
        </w:rPr>
        <w:t>
      1) ұшақтар экипаждарының мүшелеріне жеке бас профилактикасы шаралары туралы нұсқама береді;</w:t>
      </w:r>
    </w:p>
    <w:p>
      <w:pPr>
        <w:spacing w:after="0"/>
        <w:ind w:left="0"/>
        <w:jc w:val="both"/>
      </w:pPr>
      <w:r>
        <w:rPr>
          <w:rFonts w:ascii="Times New Roman"/>
          <w:b w:val="false"/>
          <w:i w:val="false"/>
          <w:color w:val="000000"/>
          <w:sz w:val="28"/>
        </w:rPr>
        <w:t>
      2) экипаж мүшелерін жаднамамен қамтамасыз етеді;</w:t>
      </w:r>
    </w:p>
    <w:p>
      <w:pPr>
        <w:spacing w:after="0"/>
        <w:ind w:left="0"/>
        <w:jc w:val="both"/>
      </w:pPr>
      <w:r>
        <w:rPr>
          <w:rFonts w:ascii="Times New Roman"/>
          <w:b w:val="false"/>
          <w:i w:val="false"/>
          <w:color w:val="000000"/>
          <w:sz w:val="28"/>
        </w:rPr>
        <w:t>
      3) сапарлар орындалатын елдердегі эпидемиологиялық жағдай туралы ақпарат береді.</w:t>
      </w:r>
    </w:p>
    <w:bookmarkStart w:name="z105" w:id="103"/>
    <w:p>
      <w:pPr>
        <w:spacing w:after="0"/>
        <w:ind w:left="0"/>
        <w:jc w:val="both"/>
      </w:pPr>
      <w:r>
        <w:rPr>
          <w:rFonts w:ascii="Times New Roman"/>
          <w:b w:val="false"/>
          <w:i w:val="false"/>
          <w:color w:val="000000"/>
          <w:sz w:val="28"/>
        </w:rPr>
        <w:t>
      49. Безгек бойынша қолайсыз аумақтан келген әскери қызметшілер, әскерден оралғандар, босқындар, мәжбүрлі қоныс аударушылар, мигранттар туралы мәліметтері бар ұйымдар аумақтық бөлімшелердің сұрауы бойынша көрсетілген топтар адамдарының келу мерзімдері мен тұратын орны туралы ақпарат береді.</w:t>
      </w:r>
    </w:p>
    <w:bookmarkEnd w:id="103"/>
    <w:bookmarkStart w:name="z106" w:id="104"/>
    <w:p>
      <w:pPr>
        <w:spacing w:after="0"/>
        <w:ind w:left="0"/>
        <w:jc w:val="left"/>
      </w:pPr>
      <w:r>
        <w:rPr>
          <w:rFonts w:ascii="Times New Roman"/>
          <w:b/>
          <w:i w:val="false"/>
          <w:color w:val="000000"/>
        </w:rPr>
        <w:t xml:space="preserve"> 8-параграф. Лямблиоздың және токсоплазмоздың алдын алу жөніндегі санитариялық-профилактикалық іс-шараларды ұйымдастыруға және жүргізуге қойылатын санитариялық-эпидемиологиялық талаптар</w:t>
      </w:r>
    </w:p>
    <w:bookmarkEnd w:id="104"/>
    <w:bookmarkStart w:name="z107" w:id="105"/>
    <w:p>
      <w:pPr>
        <w:spacing w:after="0"/>
        <w:ind w:left="0"/>
        <w:jc w:val="both"/>
      </w:pPr>
      <w:r>
        <w:rPr>
          <w:rFonts w:ascii="Times New Roman"/>
          <w:b w:val="false"/>
          <w:i w:val="false"/>
          <w:color w:val="000000"/>
          <w:sz w:val="28"/>
        </w:rPr>
        <w:t>
      50. Лямблиоз ауруының профилактикасы мақсатында медициналық ұйымдар мынадай іс-шараларды ұйымдастырады және жүргізеді:</w:t>
      </w:r>
    </w:p>
    <w:bookmarkEnd w:id="105"/>
    <w:p>
      <w:pPr>
        <w:spacing w:after="0"/>
        <w:ind w:left="0"/>
        <w:jc w:val="both"/>
      </w:pPr>
      <w:r>
        <w:rPr>
          <w:rFonts w:ascii="Times New Roman"/>
          <w:b w:val="false"/>
          <w:i w:val="false"/>
          <w:color w:val="000000"/>
          <w:sz w:val="28"/>
        </w:rPr>
        <w:t>
      1) клиникалық-эпидемиологиялық көрсетімдер (жіті ішек ауруының өршуі) болғанда науқастарды лямблиозға зерттеп-қарау;</w:t>
      </w:r>
    </w:p>
    <w:p>
      <w:pPr>
        <w:spacing w:after="0"/>
        <w:ind w:left="0"/>
        <w:jc w:val="both"/>
      </w:pPr>
      <w:r>
        <w:rPr>
          <w:rFonts w:ascii="Times New Roman"/>
          <w:b w:val="false"/>
          <w:i w:val="false"/>
          <w:color w:val="000000"/>
          <w:sz w:val="28"/>
        </w:rPr>
        <w:t>
      2) серпінді бақылау кезеңінде биологиялық материалды зертханалық зерттеу – үш ай бойы ай сайын;</w:t>
      </w:r>
    </w:p>
    <w:p>
      <w:pPr>
        <w:spacing w:after="0"/>
        <w:ind w:left="0"/>
        <w:jc w:val="both"/>
      </w:pPr>
      <w:r>
        <w:rPr>
          <w:rFonts w:ascii="Times New Roman"/>
          <w:b w:val="false"/>
          <w:i w:val="false"/>
          <w:color w:val="000000"/>
          <w:sz w:val="28"/>
        </w:rPr>
        <w:t>
      3) лямблиоз жағдайларын емдеу.</w:t>
      </w:r>
    </w:p>
    <w:bookmarkStart w:name="z108" w:id="106"/>
    <w:p>
      <w:pPr>
        <w:spacing w:after="0"/>
        <w:ind w:left="0"/>
        <w:jc w:val="both"/>
      </w:pPr>
      <w:r>
        <w:rPr>
          <w:rFonts w:ascii="Times New Roman"/>
          <w:b w:val="false"/>
          <w:i w:val="false"/>
          <w:color w:val="000000"/>
          <w:sz w:val="28"/>
        </w:rPr>
        <w:t>
      51. Лямблиоз ауруының алдын алу мақсатында аумақтық бөлімшелер мынадай санитариялық-профилактикалық іс-шараларды ұйымдастырады және жүргізеді:</w:t>
      </w:r>
    </w:p>
    <w:bookmarkEnd w:id="106"/>
    <w:p>
      <w:pPr>
        <w:spacing w:after="0"/>
        <w:ind w:left="0"/>
        <w:jc w:val="both"/>
      </w:pPr>
      <w:r>
        <w:rPr>
          <w:rFonts w:ascii="Times New Roman"/>
          <w:b w:val="false"/>
          <w:i w:val="false"/>
          <w:color w:val="000000"/>
          <w:sz w:val="28"/>
        </w:rPr>
        <w:t>
      1) халықтың лямблиозбен сырқаттанушылығын жедел және ретроспективті эпидемиологиялық талдау;</w:t>
      </w:r>
    </w:p>
    <w:p>
      <w:pPr>
        <w:spacing w:after="0"/>
        <w:ind w:left="0"/>
        <w:jc w:val="both"/>
      </w:pPr>
      <w:r>
        <w:rPr>
          <w:rFonts w:ascii="Times New Roman"/>
          <w:b w:val="false"/>
          <w:i w:val="false"/>
          <w:color w:val="000000"/>
          <w:sz w:val="28"/>
        </w:rPr>
        <w:t>
      2) лямблиоздың берілу факторлары мен жолдарын анықтау;</w:t>
      </w:r>
    </w:p>
    <w:p>
      <w:pPr>
        <w:spacing w:after="0"/>
        <w:ind w:left="0"/>
        <w:jc w:val="both"/>
      </w:pPr>
      <w:r>
        <w:rPr>
          <w:rFonts w:ascii="Times New Roman"/>
          <w:b w:val="false"/>
          <w:i w:val="false"/>
          <w:color w:val="000000"/>
          <w:sz w:val="28"/>
        </w:rPr>
        <w:t>
      3) профилактикалық іс-шаралар кешенін анықтау, оларды іске асыру мерзімдерін жоспарлау, тиімділігін бағалау;</w:t>
      </w:r>
    </w:p>
    <w:p>
      <w:pPr>
        <w:spacing w:after="0"/>
        <w:ind w:left="0"/>
        <w:jc w:val="both"/>
      </w:pPr>
      <w:r>
        <w:rPr>
          <w:rFonts w:ascii="Times New Roman"/>
          <w:b w:val="false"/>
          <w:i w:val="false"/>
          <w:color w:val="000000"/>
          <w:sz w:val="28"/>
        </w:rPr>
        <w:t>
      4) халықты сапалы ауыз сумен қамтамасыз етуді бақылау;</w:t>
      </w:r>
    </w:p>
    <w:p>
      <w:pPr>
        <w:spacing w:after="0"/>
        <w:ind w:left="0"/>
        <w:jc w:val="both"/>
      </w:pPr>
      <w:r>
        <w:rPr>
          <w:rFonts w:ascii="Times New Roman"/>
          <w:b w:val="false"/>
          <w:i w:val="false"/>
          <w:color w:val="000000"/>
          <w:sz w:val="28"/>
        </w:rPr>
        <w:t>
      5) білім беру объектілерінде санитариялық-профилактикалық режимді сақтау;</w:t>
      </w:r>
    </w:p>
    <w:p>
      <w:pPr>
        <w:spacing w:after="0"/>
        <w:ind w:left="0"/>
        <w:jc w:val="both"/>
      </w:pPr>
      <w:r>
        <w:rPr>
          <w:rFonts w:ascii="Times New Roman"/>
          <w:b w:val="false"/>
          <w:i w:val="false"/>
          <w:color w:val="000000"/>
          <w:sz w:val="28"/>
        </w:rPr>
        <w:t>
      6) балалардың ұйымдастырылған ұжымдарында үш және одан көп сырқаттану жағдайлары тіркелген кезде люмблиоз ошағын эпидемиологиялқ зерттеп-қарау;</w:t>
      </w:r>
    </w:p>
    <w:p>
      <w:pPr>
        <w:spacing w:after="0"/>
        <w:ind w:left="0"/>
        <w:jc w:val="both"/>
      </w:pPr>
      <w:r>
        <w:rPr>
          <w:rFonts w:ascii="Times New Roman"/>
          <w:b w:val="false"/>
          <w:i w:val="false"/>
          <w:color w:val="000000"/>
          <w:sz w:val="28"/>
        </w:rPr>
        <w:t>
      7) байланыста болған адамдарды зерттеп-қарау.</w:t>
      </w:r>
    </w:p>
    <w:bookmarkStart w:name="z109" w:id="107"/>
    <w:p>
      <w:pPr>
        <w:spacing w:after="0"/>
        <w:ind w:left="0"/>
        <w:jc w:val="both"/>
      </w:pPr>
      <w:r>
        <w:rPr>
          <w:rFonts w:ascii="Times New Roman"/>
          <w:b w:val="false"/>
          <w:i w:val="false"/>
          <w:color w:val="000000"/>
          <w:sz w:val="28"/>
        </w:rPr>
        <w:t>
      52. Токсоплазмоз ауруының профилактикасы мақсатында медициналық ұйымдар мынадай іс-шараларды жүргізеді:</w:t>
      </w:r>
    </w:p>
    <w:bookmarkEnd w:id="107"/>
    <w:p>
      <w:pPr>
        <w:spacing w:after="0"/>
        <w:ind w:left="0"/>
        <w:jc w:val="both"/>
      </w:pPr>
      <w:r>
        <w:rPr>
          <w:rFonts w:ascii="Times New Roman"/>
          <w:b w:val="false"/>
          <w:i w:val="false"/>
          <w:color w:val="000000"/>
          <w:sz w:val="28"/>
        </w:rPr>
        <w:t>
      1) мыналар жатқызылатын тәуекел тобындағы адамдарды:</w:t>
      </w:r>
    </w:p>
    <w:p>
      <w:pPr>
        <w:spacing w:after="0"/>
        <w:ind w:left="0"/>
        <w:jc w:val="both"/>
      </w:pPr>
      <w:r>
        <w:rPr>
          <w:rFonts w:ascii="Times New Roman"/>
          <w:b w:val="false"/>
          <w:i w:val="false"/>
          <w:color w:val="000000"/>
          <w:sz w:val="28"/>
        </w:rPr>
        <w:t>
      - клиникалық-эпидемиологиялық көрсетімдер бойынша күрделі акушерлік диагнозы бар жүкті әйелдерді (бірінші және екінші бедеулік, жүктілікті соңына дейін көтере алмау);</w:t>
      </w:r>
    </w:p>
    <w:p>
      <w:pPr>
        <w:spacing w:after="0"/>
        <w:ind w:left="0"/>
        <w:jc w:val="both"/>
      </w:pPr>
      <w:r>
        <w:rPr>
          <w:rFonts w:ascii="Times New Roman"/>
          <w:b w:val="false"/>
          <w:i w:val="false"/>
          <w:color w:val="000000"/>
          <w:sz w:val="28"/>
        </w:rPr>
        <w:t>
      - ерекше ем алатын токсоплазмозбен ауыратын науқастарды – жиілігін пациенттің жағдайына байланысты емдеуші дәрігер айқындайды;</w:t>
      </w:r>
    </w:p>
    <w:p>
      <w:pPr>
        <w:spacing w:after="0"/>
        <w:ind w:left="0"/>
        <w:jc w:val="both"/>
      </w:pPr>
      <w:r>
        <w:rPr>
          <w:rFonts w:ascii="Times New Roman"/>
          <w:b w:val="false"/>
          <w:i w:val="false"/>
          <w:color w:val="000000"/>
          <w:sz w:val="28"/>
        </w:rPr>
        <w:t>
      - әртүрлі көлемдегі анықталған кальцификаттары бар пациенттерді;</w:t>
      </w:r>
    </w:p>
    <w:p>
      <w:pPr>
        <w:spacing w:after="0"/>
        <w:ind w:left="0"/>
        <w:jc w:val="both"/>
      </w:pPr>
      <w:r>
        <w:rPr>
          <w:rFonts w:ascii="Times New Roman"/>
          <w:b w:val="false"/>
          <w:i w:val="false"/>
          <w:color w:val="000000"/>
          <w:sz w:val="28"/>
        </w:rPr>
        <w:t>
      - АИТВ-инфекциясын жұқтырған адамдарды – есепке қою кезінде немесе клиникалық-эпидемиологиялық көрсетімдері бойынша стационарлық жағдайларда емдеу кезінде;</w:t>
      </w:r>
    </w:p>
    <w:p>
      <w:pPr>
        <w:spacing w:after="0"/>
        <w:ind w:left="0"/>
        <w:jc w:val="both"/>
      </w:pPr>
      <w:r>
        <w:rPr>
          <w:rFonts w:ascii="Times New Roman"/>
          <w:b w:val="false"/>
          <w:i w:val="false"/>
          <w:color w:val="000000"/>
          <w:sz w:val="28"/>
        </w:rPr>
        <w:t>
      - токсоплазмоз бойынша қолайсыз анамнезі бар аналардан туған балаларды – есепке қою кезінде, кейіннен – клиникалық-эпидемиологиялық көрсетімдері бойынша;</w:t>
      </w:r>
    </w:p>
    <w:p>
      <w:pPr>
        <w:spacing w:after="0"/>
        <w:ind w:left="0"/>
        <w:jc w:val="both"/>
      </w:pPr>
      <w:r>
        <w:rPr>
          <w:rFonts w:ascii="Times New Roman"/>
          <w:b w:val="false"/>
          <w:i w:val="false"/>
          <w:color w:val="000000"/>
          <w:sz w:val="28"/>
        </w:rPr>
        <w:t>
      - туа біткен даму кемістіктері бар балаларды зерттеп-қарау (хореоретинит, микроофтальмия, кейіннен миында кальцификаттар дамыған менингоэнцефалит, эпилепсия түріндегі талмалар, гидроцефалия, олигофрения, аяқ-қол бұлшық еттерінің гипертонусы) – клиникалық-эпидемиологиялық көрсетімдері бойынша;</w:t>
      </w:r>
    </w:p>
    <w:p>
      <w:pPr>
        <w:spacing w:after="0"/>
        <w:ind w:left="0"/>
        <w:jc w:val="both"/>
      </w:pPr>
      <w:r>
        <w:rPr>
          <w:rFonts w:ascii="Times New Roman"/>
          <w:b w:val="false"/>
          <w:i w:val="false"/>
          <w:color w:val="000000"/>
          <w:sz w:val="28"/>
        </w:rPr>
        <w:t>
      2) токсоплазмозға тән клиникалық белгілері бар пациенттерді зерттеп-қарау:</w:t>
      </w:r>
    </w:p>
    <w:p>
      <w:pPr>
        <w:spacing w:after="0"/>
        <w:ind w:left="0"/>
        <w:jc w:val="both"/>
      </w:pPr>
      <w:r>
        <w:rPr>
          <w:rFonts w:ascii="Times New Roman"/>
          <w:b w:val="false"/>
          <w:i w:val="false"/>
          <w:color w:val="000000"/>
          <w:sz w:val="28"/>
        </w:rPr>
        <w:t>
      этиологиясы белгісіз лимфоаденопатия (лимфоденит), этиологиясы белгісіз ұзаққа созылған субфебрильді температура (бір айдан артық);</w:t>
      </w:r>
    </w:p>
    <w:p>
      <w:pPr>
        <w:spacing w:after="0"/>
        <w:ind w:left="0"/>
        <w:jc w:val="both"/>
      </w:pPr>
      <w:r>
        <w:rPr>
          <w:rFonts w:ascii="Times New Roman"/>
          <w:b w:val="false"/>
          <w:i w:val="false"/>
          <w:color w:val="000000"/>
          <w:sz w:val="28"/>
        </w:rPr>
        <w:t>
      этиологиясы белгісіз көздің қабыну аурулары;</w:t>
      </w:r>
    </w:p>
    <w:p>
      <w:pPr>
        <w:spacing w:after="0"/>
        <w:ind w:left="0"/>
        <w:jc w:val="both"/>
      </w:pPr>
      <w:r>
        <w:rPr>
          <w:rFonts w:ascii="Times New Roman"/>
          <w:b w:val="false"/>
          <w:i w:val="false"/>
          <w:color w:val="000000"/>
          <w:sz w:val="28"/>
        </w:rPr>
        <w:t>
      этиологиясы белгісіз орталық жүйке жүйесінің қабыну аурулары;</w:t>
      </w:r>
    </w:p>
    <w:p>
      <w:pPr>
        <w:spacing w:after="0"/>
        <w:ind w:left="0"/>
        <w:jc w:val="both"/>
      </w:pPr>
      <w:r>
        <w:rPr>
          <w:rFonts w:ascii="Times New Roman"/>
          <w:b w:val="false"/>
          <w:i w:val="false"/>
          <w:color w:val="000000"/>
          <w:sz w:val="28"/>
        </w:rPr>
        <w:t>
      гепатоспленомегалия және айқын жалпы улану, қызба – есепке қою кезінде немесе клиникалық-эпидемиологиялық көрсетімдері бойынша стационарлық жағдайларда емдеу кезінде;</w:t>
      </w:r>
    </w:p>
    <w:p>
      <w:pPr>
        <w:spacing w:after="0"/>
        <w:ind w:left="0"/>
        <w:jc w:val="both"/>
      </w:pPr>
      <w:r>
        <w:rPr>
          <w:rFonts w:ascii="Times New Roman"/>
          <w:b w:val="false"/>
          <w:i w:val="false"/>
          <w:color w:val="000000"/>
          <w:sz w:val="28"/>
        </w:rPr>
        <w:t>
      3) токсоплазмозға қанды зерттеудің серопозитивті нәтижелері бар адамдарды есепке алу және тіркеу;</w:t>
      </w:r>
    </w:p>
    <w:p>
      <w:pPr>
        <w:spacing w:after="0"/>
        <w:ind w:left="0"/>
        <w:jc w:val="both"/>
      </w:pPr>
      <w:r>
        <w:rPr>
          <w:rFonts w:ascii="Times New Roman"/>
          <w:b w:val="false"/>
          <w:i w:val="false"/>
          <w:color w:val="000000"/>
          <w:sz w:val="28"/>
        </w:rPr>
        <w:t>
      4) серопозитивті адамдарды серпінді бақылау;</w:t>
      </w:r>
    </w:p>
    <w:p>
      <w:pPr>
        <w:spacing w:after="0"/>
        <w:ind w:left="0"/>
        <w:jc w:val="both"/>
      </w:pPr>
      <w:r>
        <w:rPr>
          <w:rFonts w:ascii="Times New Roman"/>
          <w:b w:val="false"/>
          <w:i w:val="false"/>
          <w:color w:val="000000"/>
          <w:sz w:val="28"/>
        </w:rPr>
        <w:t>
      5) аумақтық бөлімшелерді ақпараттандыру – тоқсан сайын (жеке деректерін көрсете отырып, анықталған серопозитивті адамдар тізімі).</w:t>
      </w:r>
    </w:p>
    <w:bookmarkStart w:name="z110" w:id="108"/>
    <w:p>
      <w:pPr>
        <w:spacing w:after="0"/>
        <w:ind w:left="0"/>
        <w:jc w:val="both"/>
      </w:pPr>
      <w:r>
        <w:rPr>
          <w:rFonts w:ascii="Times New Roman"/>
          <w:b w:val="false"/>
          <w:i w:val="false"/>
          <w:color w:val="000000"/>
          <w:sz w:val="28"/>
        </w:rPr>
        <w:t>
      53. Токсоплазмоз бойынша серпінді бақылауға мыналар жатады:</w:t>
      </w:r>
    </w:p>
    <w:bookmarkEnd w:id="108"/>
    <w:p>
      <w:pPr>
        <w:spacing w:after="0"/>
        <w:ind w:left="0"/>
        <w:jc w:val="both"/>
      </w:pPr>
      <w:r>
        <w:rPr>
          <w:rFonts w:ascii="Times New Roman"/>
          <w:b w:val="false"/>
          <w:i w:val="false"/>
          <w:color w:val="000000"/>
          <w:sz w:val="28"/>
        </w:rPr>
        <w:t>
      1) тәуекел тобының жүкті әйелдері жүктілік бойы;</w:t>
      </w:r>
    </w:p>
    <w:p>
      <w:pPr>
        <w:spacing w:after="0"/>
        <w:ind w:left="0"/>
        <w:jc w:val="both"/>
      </w:pPr>
      <w:r>
        <w:rPr>
          <w:rFonts w:ascii="Times New Roman"/>
          <w:b w:val="false"/>
          <w:i w:val="false"/>
          <w:color w:val="000000"/>
          <w:sz w:val="28"/>
        </w:rPr>
        <w:t>
      2) серологиялық зерттеу арқылы жүктілік уақытында инфекцияны жұқтырғаны нақты белгіленген анадан туылған он жасқа дейінгі балалар –жылына екі рет;</w:t>
      </w:r>
    </w:p>
    <w:p>
      <w:pPr>
        <w:spacing w:after="0"/>
        <w:ind w:left="0"/>
        <w:jc w:val="both"/>
      </w:pPr>
      <w:r>
        <w:rPr>
          <w:rFonts w:ascii="Times New Roman"/>
          <w:b w:val="false"/>
          <w:i w:val="false"/>
          <w:color w:val="000000"/>
          <w:sz w:val="28"/>
        </w:rPr>
        <w:t>
      3) серологиялық-иммунологиялық зерттеп-қарау арқылы бір жыл бойы офтальмологта, невропатологта одан әрі медициналық бақыланатын жүре пайда болған токсоплазмоздың жіті сатысымен ауыратыны туралы құжаты бар балалар –үш айда бір рет.</w:t>
      </w:r>
    </w:p>
    <w:bookmarkStart w:name="z111" w:id="109"/>
    <w:p>
      <w:pPr>
        <w:spacing w:after="0"/>
        <w:ind w:left="0"/>
        <w:jc w:val="both"/>
      </w:pPr>
      <w:r>
        <w:rPr>
          <w:rFonts w:ascii="Times New Roman"/>
          <w:b w:val="false"/>
          <w:i w:val="false"/>
          <w:color w:val="000000"/>
          <w:sz w:val="28"/>
        </w:rPr>
        <w:t>
      54. Токсоплазмоздың созылмалы сатысының манифестті түрімен ауыратын науқастар тұрақты ремиссия қалыптасқанға дейін бақыланады.</w:t>
      </w:r>
    </w:p>
    <w:bookmarkEnd w:id="109"/>
    <w:bookmarkStart w:name="z112" w:id="110"/>
    <w:p>
      <w:pPr>
        <w:spacing w:after="0"/>
        <w:ind w:left="0"/>
        <w:jc w:val="both"/>
      </w:pPr>
      <w:r>
        <w:rPr>
          <w:rFonts w:ascii="Times New Roman"/>
          <w:b w:val="false"/>
          <w:i w:val="false"/>
          <w:color w:val="000000"/>
          <w:sz w:val="28"/>
        </w:rPr>
        <w:t>
      55. Токсоплазмоздың созылмалы сатысының латентті түрімен ауыратын науқастар серпінді бақылауға жатпайды.</w:t>
      </w:r>
    </w:p>
    <w:bookmarkEnd w:id="110"/>
    <w:bookmarkStart w:name="z113" w:id="111"/>
    <w:p>
      <w:pPr>
        <w:spacing w:after="0"/>
        <w:ind w:left="0"/>
        <w:jc w:val="both"/>
      </w:pPr>
      <w:r>
        <w:rPr>
          <w:rFonts w:ascii="Times New Roman"/>
          <w:b w:val="false"/>
          <w:i w:val="false"/>
          <w:color w:val="000000"/>
          <w:sz w:val="28"/>
        </w:rPr>
        <w:t>
      56. Токсоплазмозбен ауыратын науқас эпидемиологиялық кауіп тудырмайтындықтан, токсоплазмоз ошағында эпидемиологиялық зерттеп-қарау жүргізілмейді.</w:t>
      </w:r>
    </w:p>
    <w:bookmarkEnd w:id="111"/>
    <w:bookmarkStart w:name="z114" w:id="112"/>
    <w:p>
      <w:pPr>
        <w:spacing w:after="0"/>
        <w:ind w:left="0"/>
        <w:jc w:val="left"/>
      </w:pPr>
      <w:r>
        <w:rPr>
          <w:rFonts w:ascii="Times New Roman"/>
          <w:b/>
          <w:i w:val="false"/>
          <w:color w:val="000000"/>
        </w:rPr>
        <w:t xml:space="preserve"> 9-параграф. Вирустық кене энцефалитінің және Лайм ауруының алдын алу жөніндегі санитариялық-профилактикалық іс-шараларды ұйымдастыруға және жүргізуге қойылатын санитариялық-эпидемиологиялық талаптар</w:t>
      </w:r>
    </w:p>
    <w:bookmarkEnd w:id="112"/>
    <w:bookmarkStart w:name="z115" w:id="113"/>
    <w:p>
      <w:pPr>
        <w:spacing w:after="0"/>
        <w:ind w:left="0"/>
        <w:jc w:val="both"/>
      </w:pPr>
      <w:r>
        <w:rPr>
          <w:rFonts w:ascii="Times New Roman"/>
          <w:b w:val="false"/>
          <w:i w:val="false"/>
          <w:color w:val="000000"/>
          <w:sz w:val="28"/>
        </w:rPr>
        <w:t>
      57. Вирустық кене энцефалитінің (бұдан әрі – кене энцефалиті) және Лайм ауруының сырқаттанудың профилактикасы мақсатында медициналық ұйымдар мынадай іс-шараларды ұйымдастырады және жүргізеді:</w:t>
      </w:r>
    </w:p>
    <w:bookmarkEnd w:id="113"/>
    <w:p>
      <w:pPr>
        <w:spacing w:after="0"/>
        <w:ind w:left="0"/>
        <w:jc w:val="both"/>
      </w:pPr>
      <w:r>
        <w:rPr>
          <w:rFonts w:ascii="Times New Roman"/>
          <w:b w:val="false"/>
          <w:i w:val="false"/>
          <w:color w:val="000000"/>
          <w:sz w:val="28"/>
        </w:rPr>
        <w:t>
      1) ауру жағдайларын және кене шаққаннан зардап шеккен барлық адамдарды тіркеу және есепке алу;</w:t>
      </w:r>
    </w:p>
    <w:p>
      <w:pPr>
        <w:spacing w:after="0"/>
        <w:ind w:left="0"/>
        <w:jc w:val="both"/>
      </w:pPr>
      <w:r>
        <w:rPr>
          <w:rFonts w:ascii="Times New Roman"/>
          <w:b w:val="false"/>
          <w:i w:val="false"/>
          <w:color w:val="000000"/>
          <w:sz w:val="28"/>
        </w:rPr>
        <w:t>
      2) ауруды диагностикалау;</w:t>
      </w:r>
    </w:p>
    <w:p>
      <w:pPr>
        <w:spacing w:after="0"/>
        <w:ind w:left="0"/>
        <w:jc w:val="both"/>
      </w:pPr>
      <w:r>
        <w:rPr>
          <w:rFonts w:ascii="Times New Roman"/>
          <w:b w:val="false"/>
          <w:i w:val="false"/>
          <w:color w:val="000000"/>
          <w:sz w:val="28"/>
        </w:rPr>
        <w:t>
      3) науқастарды емдеуге жатқызу;</w:t>
      </w:r>
    </w:p>
    <w:p>
      <w:pPr>
        <w:spacing w:after="0"/>
        <w:ind w:left="0"/>
        <w:jc w:val="both"/>
      </w:pPr>
      <w:r>
        <w:rPr>
          <w:rFonts w:ascii="Times New Roman"/>
          <w:b w:val="false"/>
          <w:i w:val="false"/>
          <w:color w:val="000000"/>
          <w:sz w:val="28"/>
        </w:rPr>
        <w:t>
      4) науқастарды емдеу және ауырып сауыққан адамдарды серпінді бақылау;</w:t>
      </w:r>
    </w:p>
    <w:p>
      <w:pPr>
        <w:spacing w:after="0"/>
        <w:ind w:left="0"/>
        <w:jc w:val="both"/>
      </w:pPr>
      <w:r>
        <w:rPr>
          <w:rFonts w:ascii="Times New Roman"/>
          <w:b w:val="false"/>
          <w:i w:val="false"/>
          <w:color w:val="000000"/>
          <w:sz w:val="28"/>
        </w:rPr>
        <w:t>
      5) егуге жататын контингенті иммундау.</w:t>
      </w:r>
    </w:p>
    <w:bookmarkStart w:name="z116" w:id="114"/>
    <w:p>
      <w:pPr>
        <w:spacing w:after="0"/>
        <w:ind w:left="0"/>
        <w:jc w:val="both"/>
      </w:pPr>
      <w:r>
        <w:rPr>
          <w:rFonts w:ascii="Times New Roman"/>
          <w:b w:val="false"/>
          <w:i w:val="false"/>
          <w:color w:val="000000"/>
          <w:sz w:val="28"/>
        </w:rPr>
        <w:t>
      58. Есепке алынуға және тіркелуге кене энцефалитінің зертханалық расталған жағдайлары жатады. Лайм ауруы жағдайларын есепке алуға және тіркеуге зертханалық зерттеу нәтижелері теріс болғанда клиникалық-эпидемиологиялық көрсетімдері бойынша жүргізіледі.</w:t>
      </w:r>
    </w:p>
    <w:bookmarkEnd w:id="114"/>
    <w:bookmarkStart w:name="z117" w:id="115"/>
    <w:p>
      <w:pPr>
        <w:spacing w:after="0"/>
        <w:ind w:left="0"/>
        <w:jc w:val="both"/>
      </w:pPr>
      <w:r>
        <w:rPr>
          <w:rFonts w:ascii="Times New Roman"/>
          <w:b w:val="false"/>
          <w:i w:val="false"/>
          <w:color w:val="000000"/>
          <w:sz w:val="28"/>
        </w:rPr>
        <w:t>
      59. Кене энцефалитімен ауырып сауыққан адамдарды серпінді бақылауды пациенттің денсаулық жағдайына байланысты екі және одан да көп жыл бойы невропотолог-дәрігер жүргізеді.</w:t>
      </w:r>
    </w:p>
    <w:bookmarkEnd w:id="115"/>
    <w:bookmarkStart w:name="z118" w:id="116"/>
    <w:p>
      <w:pPr>
        <w:spacing w:after="0"/>
        <w:ind w:left="0"/>
        <w:jc w:val="both"/>
      </w:pPr>
      <w:r>
        <w:rPr>
          <w:rFonts w:ascii="Times New Roman"/>
          <w:b w:val="false"/>
          <w:i w:val="false"/>
          <w:color w:val="000000"/>
          <w:sz w:val="28"/>
        </w:rPr>
        <w:t>
      60. Кене шаққаннан зардап шеккен адамдарды серпінді бақылауды тұрғылықты жері бойынша медициналық ұйымда күнтізбелік жиырма бір күн бойы тұрақты термометрия арқылы жүргізеді.</w:t>
      </w:r>
    </w:p>
    <w:bookmarkEnd w:id="116"/>
    <w:bookmarkStart w:name="z119" w:id="117"/>
    <w:p>
      <w:pPr>
        <w:spacing w:after="0"/>
        <w:ind w:left="0"/>
        <w:jc w:val="both"/>
      </w:pPr>
      <w:r>
        <w:rPr>
          <w:rFonts w:ascii="Times New Roman"/>
          <w:b w:val="false"/>
          <w:i w:val="false"/>
          <w:color w:val="000000"/>
          <w:sz w:val="28"/>
        </w:rPr>
        <w:t>
      61. Кене энцефалитіне қарсы жоспарлы иммундауды медициналық ұйымдар жүзеге асырады.</w:t>
      </w:r>
    </w:p>
    <w:bookmarkEnd w:id="117"/>
    <w:bookmarkStart w:name="z120" w:id="118"/>
    <w:p>
      <w:pPr>
        <w:spacing w:after="0"/>
        <w:ind w:left="0"/>
        <w:jc w:val="both"/>
      </w:pPr>
      <w:r>
        <w:rPr>
          <w:rFonts w:ascii="Times New Roman"/>
          <w:b w:val="false"/>
          <w:i w:val="false"/>
          <w:color w:val="000000"/>
          <w:sz w:val="28"/>
        </w:rPr>
        <w:t>
      62. Профилактикалық иммундауға қызметі кене энцефалитінің табиғи ошақтарында болумен байланысты адамдар жатады.</w:t>
      </w:r>
    </w:p>
    <w:bookmarkEnd w:id="118"/>
    <w:bookmarkStart w:name="z121" w:id="119"/>
    <w:p>
      <w:pPr>
        <w:spacing w:after="0"/>
        <w:ind w:left="0"/>
        <w:jc w:val="both"/>
      </w:pPr>
      <w:r>
        <w:rPr>
          <w:rFonts w:ascii="Times New Roman"/>
          <w:b w:val="false"/>
          <w:i w:val="false"/>
          <w:color w:val="000000"/>
          <w:sz w:val="28"/>
        </w:rPr>
        <w:t>
      63. Медициналық ұйымдардың басшылары жыл сайын профилактикалық иммундауға жататын адамдардың тізімін аумақтық бөлімшелерге береді.</w:t>
      </w:r>
    </w:p>
    <w:bookmarkEnd w:id="119"/>
    <w:bookmarkStart w:name="z122" w:id="120"/>
    <w:p>
      <w:pPr>
        <w:spacing w:after="0"/>
        <w:ind w:left="0"/>
        <w:jc w:val="both"/>
      </w:pPr>
      <w:r>
        <w:rPr>
          <w:rFonts w:ascii="Times New Roman"/>
          <w:b w:val="false"/>
          <w:i w:val="false"/>
          <w:color w:val="000000"/>
          <w:sz w:val="28"/>
        </w:rPr>
        <w:t xml:space="preserve">
      64.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кене энцефалитінің табиғи ошақтарында орналасқан аумақтарда тұратын және медициналық көмекке жүгінген адамдарға препаратқа қоса берілетін нұсқаулыққа сәйкес мерзімдерде иммундық-глобулинмен серопрофилактика жүргізіледі.</w:t>
      </w:r>
    </w:p>
    <w:bookmarkEnd w:id="120"/>
    <w:bookmarkStart w:name="z123" w:id="121"/>
    <w:p>
      <w:pPr>
        <w:spacing w:after="0"/>
        <w:ind w:left="0"/>
        <w:jc w:val="both"/>
      </w:pPr>
      <w:r>
        <w:rPr>
          <w:rFonts w:ascii="Times New Roman"/>
          <w:b w:val="false"/>
          <w:i w:val="false"/>
          <w:color w:val="000000"/>
          <w:sz w:val="28"/>
        </w:rPr>
        <w:t>
      65. Кене энцефалиті бойынша эндемиялық аумақтарда кене энцефалитіне қарсы егілмеген кәсіптік қауіп төндіретін контингенттер жұмыс істеуге жіберілмейді.</w:t>
      </w:r>
    </w:p>
    <w:bookmarkEnd w:id="121"/>
    <w:bookmarkStart w:name="z124" w:id="122"/>
    <w:p>
      <w:pPr>
        <w:spacing w:after="0"/>
        <w:ind w:left="0"/>
        <w:jc w:val="both"/>
      </w:pPr>
      <w:r>
        <w:rPr>
          <w:rFonts w:ascii="Times New Roman"/>
          <w:b w:val="false"/>
          <w:i w:val="false"/>
          <w:color w:val="000000"/>
          <w:sz w:val="28"/>
        </w:rPr>
        <w:t>
      66. Облыстың, республикалық маңызы бар қаланың және астананың аумақтық бөлімшесі және денсаулық сақтау басқармасының жергілікті органы эндемиялық аумақта:</w:t>
      </w:r>
    </w:p>
    <w:bookmarkEnd w:id="122"/>
    <w:p>
      <w:pPr>
        <w:spacing w:after="0"/>
        <w:ind w:left="0"/>
        <w:jc w:val="both"/>
      </w:pPr>
      <w:r>
        <w:rPr>
          <w:rFonts w:ascii="Times New Roman"/>
          <w:b w:val="false"/>
          <w:i w:val="false"/>
          <w:color w:val="000000"/>
          <w:sz w:val="28"/>
        </w:rPr>
        <w:t>
      1) кене энцефалитімен және Лайм ауруымен кәсіптік аурулар жағдайларын уақтылы анықтауды және тіркеуді;</w:t>
      </w:r>
    </w:p>
    <w:p>
      <w:pPr>
        <w:spacing w:after="0"/>
        <w:ind w:left="0"/>
        <w:jc w:val="both"/>
      </w:pPr>
      <w:r>
        <w:rPr>
          <w:rFonts w:ascii="Times New Roman"/>
          <w:b w:val="false"/>
          <w:i w:val="false"/>
          <w:color w:val="000000"/>
          <w:sz w:val="28"/>
        </w:rPr>
        <w:t>
      2) кенеге қарсы вакцинаға, науқастарды емдеу және кене шаққан адамдардың серопрофилактикасы үшін иммундық-глобулинге, кене энцефалитіне серологиялық-иммунологиялық зерттеу үшін диагностикумға қажеттілікті анықтауды ұйымдастырады және жүргізеді.</w:t>
      </w:r>
    </w:p>
    <w:bookmarkStart w:name="z125" w:id="123"/>
    <w:p>
      <w:pPr>
        <w:spacing w:after="0"/>
        <w:ind w:left="0"/>
        <w:jc w:val="both"/>
      </w:pPr>
      <w:r>
        <w:rPr>
          <w:rFonts w:ascii="Times New Roman"/>
          <w:b w:val="false"/>
          <w:i w:val="false"/>
          <w:color w:val="000000"/>
          <w:sz w:val="28"/>
        </w:rPr>
        <w:t>
      67. Кене энцефалиті және Лайм ауруларының алдын алу мақсатында аумақтық бөлімшелер мынадай санитариялық-профилактикалық іс-шараларды ұйымдастырады және жүргізеді:</w:t>
      </w:r>
    </w:p>
    <w:bookmarkEnd w:id="123"/>
    <w:p>
      <w:pPr>
        <w:spacing w:after="0"/>
        <w:ind w:left="0"/>
        <w:jc w:val="both"/>
      </w:pPr>
      <w:r>
        <w:rPr>
          <w:rFonts w:ascii="Times New Roman"/>
          <w:b w:val="false"/>
          <w:i w:val="false"/>
          <w:color w:val="000000"/>
          <w:sz w:val="28"/>
        </w:rPr>
        <w:t>
      1) халықтың кене энцефалитімен және Лайм ауруымен сырқаттанушылығын жедел және ретроспективті эпидемиологиялық талдау;</w:t>
      </w:r>
    </w:p>
    <w:p>
      <w:pPr>
        <w:spacing w:after="0"/>
        <w:ind w:left="0"/>
        <w:jc w:val="both"/>
      </w:pPr>
      <w:r>
        <w:rPr>
          <w:rFonts w:ascii="Times New Roman"/>
          <w:b w:val="false"/>
          <w:i w:val="false"/>
          <w:color w:val="000000"/>
          <w:sz w:val="28"/>
        </w:rPr>
        <w:t>
      2) тәуекел контингенттерін анықтау;</w:t>
      </w:r>
    </w:p>
    <w:p>
      <w:pPr>
        <w:spacing w:after="0"/>
        <w:ind w:left="0"/>
        <w:jc w:val="both"/>
      </w:pPr>
      <w:r>
        <w:rPr>
          <w:rFonts w:ascii="Times New Roman"/>
          <w:b w:val="false"/>
          <w:i w:val="false"/>
          <w:color w:val="000000"/>
          <w:sz w:val="28"/>
        </w:rPr>
        <w:t>
      3) санитариялық-профилактикалық іс-шаралар кешенін анықтау, оларды іске асыру мерзімдерін жоспарлау, тиімділігін бағалау;</w:t>
      </w:r>
    </w:p>
    <w:p>
      <w:pPr>
        <w:spacing w:after="0"/>
        <w:ind w:left="0"/>
        <w:jc w:val="both"/>
      </w:pPr>
      <w:r>
        <w:rPr>
          <w:rFonts w:ascii="Times New Roman"/>
          <w:b w:val="false"/>
          <w:i w:val="false"/>
          <w:color w:val="000000"/>
          <w:sz w:val="28"/>
        </w:rPr>
        <w:t>
      4) кене энцефалиті және Лайм ауруын тасымалдаушылар санын мониторингілеу, олардың санын, түрлік құрамын және фенологиясын зерделеу;</w:t>
      </w:r>
    </w:p>
    <w:p>
      <w:pPr>
        <w:spacing w:after="0"/>
        <w:ind w:left="0"/>
        <w:jc w:val="both"/>
      </w:pPr>
      <w:r>
        <w:rPr>
          <w:rFonts w:ascii="Times New Roman"/>
          <w:b w:val="false"/>
          <w:i w:val="false"/>
          <w:color w:val="000000"/>
          <w:sz w:val="28"/>
        </w:rPr>
        <w:t>
      5) кене энцефалиті және Лайм ауруы жағдайларын эпидемиологиялық тергеп-тексеру;</w:t>
      </w:r>
    </w:p>
    <w:p>
      <w:pPr>
        <w:spacing w:after="0"/>
        <w:ind w:left="0"/>
        <w:jc w:val="both"/>
      </w:pPr>
      <w:r>
        <w:rPr>
          <w:rFonts w:ascii="Times New Roman"/>
          <w:b w:val="false"/>
          <w:i w:val="false"/>
          <w:color w:val="000000"/>
          <w:sz w:val="28"/>
        </w:rPr>
        <w:t>
      6) жұқтыру қаупі жоғары контингенттерді анықтау үшін аумақты эпидемиологиялық бағалау;</w:t>
      </w:r>
    </w:p>
    <w:p>
      <w:pPr>
        <w:spacing w:after="0"/>
        <w:ind w:left="0"/>
        <w:jc w:val="both"/>
      </w:pPr>
      <w:r>
        <w:rPr>
          <w:rFonts w:ascii="Times New Roman"/>
          <w:b w:val="false"/>
          <w:i w:val="false"/>
          <w:color w:val="000000"/>
          <w:sz w:val="28"/>
        </w:rPr>
        <w:t>
      7) кене энцефалитін жұқтырудың қаупі жоғары учаскелерді анықтау үшін эндемиялық аумақтағы халыққа жыл сайын эпидемиологиялық сауалнама жүргізу;</w:t>
      </w:r>
    </w:p>
    <w:p>
      <w:pPr>
        <w:spacing w:after="0"/>
        <w:ind w:left="0"/>
        <w:jc w:val="both"/>
      </w:pPr>
      <w:r>
        <w:rPr>
          <w:rFonts w:ascii="Times New Roman"/>
          <w:b w:val="false"/>
          <w:i w:val="false"/>
          <w:color w:val="000000"/>
          <w:sz w:val="28"/>
        </w:rPr>
        <w:t>
      8) тасымалдаушы-кенелерге қарсы күрес жөніндегі іс-шараларды ұйымдастыру және әдістемелік басшылық;</w:t>
      </w:r>
    </w:p>
    <w:p>
      <w:pPr>
        <w:spacing w:after="0"/>
        <w:ind w:left="0"/>
        <w:jc w:val="both"/>
      </w:pPr>
      <w:r>
        <w:rPr>
          <w:rFonts w:ascii="Times New Roman"/>
          <w:b w:val="false"/>
          <w:i w:val="false"/>
          <w:color w:val="000000"/>
          <w:sz w:val="28"/>
        </w:rPr>
        <w:t>
      9) халықты ақпараттандыру.</w:t>
      </w:r>
    </w:p>
    <w:bookmarkStart w:name="z126" w:id="124"/>
    <w:p>
      <w:pPr>
        <w:spacing w:after="0"/>
        <w:ind w:left="0"/>
        <w:jc w:val="both"/>
      </w:pPr>
      <w:r>
        <w:rPr>
          <w:rFonts w:ascii="Times New Roman"/>
          <w:b w:val="false"/>
          <w:i w:val="false"/>
          <w:color w:val="000000"/>
          <w:sz w:val="28"/>
        </w:rPr>
        <w:t>
      68. Филиал адамның денесінен алынған кенені кене энцефалиті вирусын жұқтыруына серологиялық зерттеу (иммундық-ферменттік талдау, полимеразды тізбекті реакция) жүргізеді, нәтижесі теріс болғанда иммундық-глобулин енгізілмейді.</w:t>
      </w:r>
    </w:p>
    <w:bookmarkEnd w:id="124"/>
    <w:bookmarkStart w:name="z127" w:id="125"/>
    <w:p>
      <w:pPr>
        <w:spacing w:after="0"/>
        <w:ind w:left="0"/>
        <w:jc w:val="both"/>
      </w:pPr>
      <w:r>
        <w:rPr>
          <w:rFonts w:ascii="Times New Roman"/>
          <w:b w:val="false"/>
          <w:i w:val="false"/>
          <w:color w:val="000000"/>
          <w:sz w:val="28"/>
        </w:rPr>
        <w:t>
      69. Кене энцефалитінің және Лайм ауруының табиғи ошақтарының аумағында орналасқан ұйымдардың басшылары мамандарды арнайы қорғаныш киімімен, репеленттермен, жеке қорғаныш құралдарымен қамтамасыз етеді.</w:t>
      </w:r>
    </w:p>
    <w:bookmarkEnd w:id="125"/>
    <w:bookmarkStart w:name="z128" w:id="126"/>
    <w:p>
      <w:pPr>
        <w:spacing w:after="0"/>
        <w:ind w:left="0"/>
        <w:jc w:val="both"/>
      </w:pPr>
      <w:r>
        <w:rPr>
          <w:rFonts w:ascii="Times New Roman"/>
          <w:b w:val="false"/>
          <w:i w:val="false"/>
          <w:color w:val="000000"/>
          <w:sz w:val="28"/>
        </w:rPr>
        <w:t>
      70. Табиғи ошақ аймағындағы балалар мен ересектерге арналған демалыс ұйымдары және объектілер кенеден тазартылған эпидемиологиялық қолайлы аумақтарға немесе учаскелерге орналастырылады.</w:t>
      </w:r>
    </w:p>
    <w:bookmarkEnd w:id="126"/>
    <w:bookmarkStart w:name="z129" w:id="127"/>
    <w:p>
      <w:pPr>
        <w:spacing w:after="0"/>
        <w:ind w:left="0"/>
        <w:jc w:val="both"/>
      </w:pPr>
      <w:r>
        <w:rPr>
          <w:rFonts w:ascii="Times New Roman"/>
          <w:b w:val="false"/>
          <w:i w:val="false"/>
          <w:color w:val="000000"/>
          <w:sz w:val="28"/>
        </w:rPr>
        <w:t>
      71. Балаларды сауықтыру объектілерінің басшылары:</w:t>
      </w:r>
    </w:p>
    <w:bookmarkEnd w:id="127"/>
    <w:p>
      <w:pPr>
        <w:spacing w:after="0"/>
        <w:ind w:left="0"/>
        <w:jc w:val="both"/>
      </w:pPr>
      <w:r>
        <w:rPr>
          <w:rFonts w:ascii="Times New Roman"/>
          <w:b w:val="false"/>
          <w:i w:val="false"/>
          <w:color w:val="000000"/>
          <w:sz w:val="28"/>
        </w:rPr>
        <w:t>
      1) аумақты және кемінде жүз метр радиуста іргелес аумақты демалушылар келер алдында тазалауды және абаттандыруды;</w:t>
      </w:r>
    </w:p>
    <w:p>
      <w:pPr>
        <w:spacing w:after="0"/>
        <w:ind w:left="0"/>
        <w:jc w:val="both"/>
      </w:pPr>
      <w:r>
        <w:rPr>
          <w:rFonts w:ascii="Times New Roman"/>
          <w:b w:val="false"/>
          <w:i w:val="false"/>
          <w:color w:val="000000"/>
          <w:sz w:val="28"/>
        </w:rPr>
        <w:t>
      2) орманды санитариялық кесуді, ағаштарды және бұталарды кесуді, қураған ағаштар мен шырпыны алып тастауды, шөп шабуды, бұталарды тегістеу және кесуді, тұрмыстық, құрылыс және өсімдік үйінділерін жоюды, тұратын және қосалқы үй-жайларға, су көздеріне, демалу орындарына, спорт алаңдарына апаратын орман жолдарын тазалауды және кеңейтуді;</w:t>
      </w:r>
    </w:p>
    <w:p>
      <w:pPr>
        <w:spacing w:after="0"/>
        <w:ind w:left="0"/>
        <w:jc w:val="both"/>
      </w:pPr>
      <w:r>
        <w:rPr>
          <w:rFonts w:ascii="Times New Roman"/>
          <w:b w:val="false"/>
          <w:i w:val="false"/>
          <w:color w:val="000000"/>
          <w:sz w:val="28"/>
        </w:rPr>
        <w:t>
      3) барлық маусым ішінде объектіні абаттандырылған жағдайда ұстауды;</w:t>
      </w:r>
    </w:p>
    <w:p>
      <w:pPr>
        <w:spacing w:after="0"/>
        <w:ind w:left="0"/>
        <w:jc w:val="both"/>
      </w:pPr>
      <w:r>
        <w:rPr>
          <w:rFonts w:ascii="Times New Roman"/>
          <w:b w:val="false"/>
          <w:i w:val="false"/>
          <w:color w:val="000000"/>
          <w:sz w:val="28"/>
        </w:rPr>
        <w:t>
      4) туристік маршруттар болғанда жүру жолдарын кемінде 50 м. қашықтықта екі жағын қураған ағаштар мен шырпыдан тазалауды;</w:t>
      </w:r>
    </w:p>
    <w:p>
      <w:pPr>
        <w:spacing w:after="0"/>
        <w:ind w:left="0"/>
        <w:jc w:val="both"/>
      </w:pPr>
      <w:r>
        <w:rPr>
          <w:rFonts w:ascii="Times New Roman"/>
          <w:b w:val="false"/>
          <w:i w:val="false"/>
          <w:color w:val="000000"/>
          <w:sz w:val="28"/>
        </w:rPr>
        <w:t>
      5) объект аумағына үй жануарларын жібермеуді;</w:t>
      </w:r>
    </w:p>
    <w:p>
      <w:pPr>
        <w:spacing w:after="0"/>
        <w:ind w:left="0"/>
        <w:jc w:val="both"/>
      </w:pPr>
      <w:r>
        <w:rPr>
          <w:rFonts w:ascii="Times New Roman"/>
          <w:b w:val="false"/>
          <w:i w:val="false"/>
          <w:color w:val="000000"/>
          <w:sz w:val="28"/>
        </w:rPr>
        <w:t>
      6) дератизациялауды жүргізеді.</w:t>
      </w:r>
    </w:p>
    <w:bookmarkStart w:name="z130" w:id="128"/>
    <w:p>
      <w:pPr>
        <w:spacing w:after="0"/>
        <w:ind w:left="0"/>
        <w:jc w:val="both"/>
      </w:pPr>
      <w:r>
        <w:rPr>
          <w:rFonts w:ascii="Times New Roman"/>
          <w:b w:val="false"/>
          <w:i w:val="false"/>
          <w:color w:val="000000"/>
          <w:sz w:val="28"/>
        </w:rPr>
        <w:t>
      72. Кене энцефалитінің табиғи ошақтарында кенеге қарсы өңдеуді филиалдар ұйымдастырады және жүргізеді.</w:t>
      </w:r>
    </w:p>
    <w:bookmarkEnd w:id="128"/>
    <w:bookmarkStart w:name="z131" w:id="129"/>
    <w:p>
      <w:pPr>
        <w:spacing w:after="0"/>
        <w:ind w:left="0"/>
        <w:jc w:val="both"/>
      </w:pPr>
      <w:r>
        <w:rPr>
          <w:rFonts w:ascii="Times New Roman"/>
          <w:b w:val="false"/>
          <w:i w:val="false"/>
          <w:color w:val="000000"/>
          <w:sz w:val="28"/>
        </w:rPr>
        <w:t>
      73. Кенеге қарсы барлық іс-шаралар түрлерін жүргізу міндетті энтомологиялық бақылау арқылы жүзеге асырылады.</w:t>
      </w:r>
    </w:p>
    <w:bookmarkEnd w:id="129"/>
    <w:bookmarkStart w:name="z132" w:id="130"/>
    <w:p>
      <w:pPr>
        <w:spacing w:after="0"/>
        <w:ind w:left="0"/>
        <w:jc w:val="both"/>
      </w:pPr>
      <w:r>
        <w:rPr>
          <w:rFonts w:ascii="Times New Roman"/>
          <w:b w:val="false"/>
          <w:i w:val="false"/>
          <w:color w:val="000000"/>
          <w:sz w:val="28"/>
        </w:rPr>
        <w:t>
      74. Жазық учаскелер жағдайларында тұрақты акарицидтерді (күзде қар астында немесе көктемде қардың үстінде) қолданған кездегі жою іс-шараларының тиімділігін бақылауды қар ерігеннен кейін 2-3 аптадан соң; тау жағдайларында өңдеуден кейін 10-15 тәулік өткеннен соң жүргізеді. Фосфорорганикалық қосылыстар тобының акарицидтерін қолдану кезінде өңдеуден кейін 5 және 35 тәулік өткеннен кейін және одан әрі айына 2 реттен сиретпей жүргізеді.</w:t>
      </w:r>
    </w:p>
    <w:bookmarkEnd w:id="130"/>
    <w:bookmarkStart w:name="z133" w:id="131"/>
    <w:p>
      <w:pPr>
        <w:spacing w:after="0"/>
        <w:ind w:left="0"/>
        <w:jc w:val="left"/>
      </w:pPr>
      <w:r>
        <w:rPr>
          <w:rFonts w:ascii="Times New Roman"/>
          <w:b/>
          <w:i w:val="false"/>
          <w:color w:val="000000"/>
        </w:rPr>
        <w:t xml:space="preserve"> 10-параграф. Лейшманиоздардың алдын алу жөніндегі санитариялық-профилактикалық іс-шараларды ұйымдастыруға және жүргізуге қойылатын санитариялық-эпидемиологиялық талаптар</w:t>
      </w:r>
    </w:p>
    <w:bookmarkEnd w:id="131"/>
    <w:bookmarkStart w:name="z134" w:id="132"/>
    <w:p>
      <w:pPr>
        <w:spacing w:after="0"/>
        <w:ind w:left="0"/>
        <w:jc w:val="both"/>
      </w:pPr>
      <w:r>
        <w:rPr>
          <w:rFonts w:ascii="Times New Roman"/>
          <w:b w:val="false"/>
          <w:i w:val="false"/>
          <w:color w:val="000000"/>
          <w:sz w:val="28"/>
        </w:rPr>
        <w:t>
      75. Лейшманиоз ауруларының профилактикасы мақсатында медициналық ұйымдар мынадай іс-шараларды қамтамасыз етеді:</w:t>
      </w:r>
    </w:p>
    <w:bookmarkEnd w:id="132"/>
    <w:p>
      <w:pPr>
        <w:spacing w:after="0"/>
        <w:ind w:left="0"/>
        <w:jc w:val="both"/>
      </w:pPr>
      <w:r>
        <w:rPr>
          <w:rFonts w:ascii="Times New Roman"/>
          <w:b w:val="false"/>
          <w:i w:val="false"/>
          <w:color w:val="000000"/>
          <w:sz w:val="28"/>
        </w:rPr>
        <w:t>
      1) науқастар медициналық көмекке жүгінген кезінде, эпидемиологиялық көрсетімдер кезінде – аулаларды аралау, дала қостарына бару жолымен науқастарды анықтауды;</w:t>
      </w:r>
    </w:p>
    <w:p>
      <w:pPr>
        <w:spacing w:after="0"/>
        <w:ind w:left="0"/>
        <w:jc w:val="both"/>
      </w:pPr>
      <w:r>
        <w:rPr>
          <w:rFonts w:ascii="Times New Roman"/>
          <w:b w:val="false"/>
          <w:i w:val="false"/>
          <w:color w:val="000000"/>
          <w:sz w:val="28"/>
        </w:rPr>
        <w:t>
      2) эпидемиялық жағдай шиеленіскен кезде аптасына кемінде екі рет шілдеден қазанға дейін және ай сайын қараша мен желтоқсанда отбасылық тізімдер негізінде аулаларды аралауды жүргізуді;</w:t>
      </w:r>
    </w:p>
    <w:p>
      <w:pPr>
        <w:spacing w:after="0"/>
        <w:ind w:left="0"/>
        <w:jc w:val="both"/>
      </w:pPr>
      <w:r>
        <w:rPr>
          <w:rFonts w:ascii="Times New Roman"/>
          <w:b w:val="false"/>
          <w:i w:val="false"/>
          <w:color w:val="000000"/>
          <w:sz w:val="28"/>
        </w:rPr>
        <w:t>
      3) лейшманиоздармен ауыратын науқастарды инфекциялық бейіндегі стационар жағдайында емдеуді;</w:t>
      </w:r>
    </w:p>
    <w:p>
      <w:pPr>
        <w:spacing w:after="0"/>
        <w:ind w:left="0"/>
        <w:jc w:val="both"/>
      </w:pPr>
      <w:r>
        <w:rPr>
          <w:rFonts w:ascii="Times New Roman"/>
          <w:b w:val="false"/>
          <w:i w:val="false"/>
          <w:color w:val="000000"/>
          <w:sz w:val="28"/>
        </w:rPr>
        <w:t>
      4) лейшманиоздың клиникалық диагнозын зертханалық әдістермен (микроскопиялық, серологиялық, полимеразды тізбекті реакция) растауды қамтамасыз етеді. Барлық оң нәтижелер бақылау зерттеуі үшін филиалға және жалпы санының 20% нәтижесі референс-зертханаға жіберіледі;</w:t>
      </w:r>
    </w:p>
    <w:p>
      <w:pPr>
        <w:spacing w:after="0"/>
        <w:ind w:left="0"/>
        <w:jc w:val="both"/>
      </w:pPr>
      <w:r>
        <w:rPr>
          <w:rFonts w:ascii="Times New Roman"/>
          <w:b w:val="false"/>
          <w:i w:val="false"/>
          <w:color w:val="000000"/>
          <w:sz w:val="28"/>
        </w:rPr>
        <w:t>
      5) лейшманиоздың тері түрімен ауырып сауыққан адамдарды бір жыл бойы, висцеральды түрімен ауырып сауыққан адамдарға екі жыл бойы серпінді бақылау жүргізуді қамтамасыз етеді.</w:t>
      </w:r>
    </w:p>
    <w:p>
      <w:pPr>
        <w:spacing w:after="0"/>
        <w:ind w:left="0"/>
        <w:jc w:val="both"/>
      </w:pPr>
      <w:r>
        <w:rPr>
          <w:rFonts w:ascii="Times New Roman"/>
          <w:b w:val="false"/>
          <w:i w:val="false"/>
          <w:color w:val="000000"/>
          <w:sz w:val="28"/>
        </w:rPr>
        <w:t>
      Лейшманиозбен ауырып сауыққан адамдарды медициналық қарап-тексеру жиілігін және зертханалық зерттеуді тағайындауды ауырып сауыққан адамның жағдайына байланысты инфекционист-дәрігер қабылдайды.</w:t>
      </w:r>
    </w:p>
    <w:bookmarkStart w:name="z135" w:id="133"/>
    <w:p>
      <w:pPr>
        <w:spacing w:after="0"/>
        <w:ind w:left="0"/>
        <w:jc w:val="both"/>
      </w:pPr>
      <w:r>
        <w:rPr>
          <w:rFonts w:ascii="Times New Roman"/>
          <w:b w:val="false"/>
          <w:i w:val="false"/>
          <w:color w:val="000000"/>
          <w:sz w:val="28"/>
        </w:rPr>
        <w:t>
      76. Облыстардың, республикалық маңызы бар қалалардың және астананың денсаулық сақтауды мемлекеттік басқарудың жергілікті органдарының басшылары лейшманиоздарға қарсы дәрілік заттардың азаймайтын қорының болуын қамтамасыз етеді.</w:t>
      </w:r>
    </w:p>
    <w:bookmarkEnd w:id="133"/>
    <w:bookmarkStart w:name="z136" w:id="134"/>
    <w:p>
      <w:pPr>
        <w:spacing w:after="0"/>
        <w:ind w:left="0"/>
        <w:jc w:val="both"/>
      </w:pPr>
      <w:r>
        <w:rPr>
          <w:rFonts w:ascii="Times New Roman"/>
          <w:b w:val="false"/>
          <w:i w:val="false"/>
          <w:color w:val="000000"/>
          <w:sz w:val="28"/>
        </w:rPr>
        <w:t>
      77. Лейшманиоз жағдайлары тіркелген кезде аумақтық бөлімше ветеринария саласындағы қызметті жүзеге асыратын жергілікті атқарушы органның бөлімшесімен бірлесіп мынадай санитариялық-профилактикалық іс-шараларды ұйымдастырады және жүргізеді:</w:t>
      </w:r>
    </w:p>
    <w:bookmarkEnd w:id="134"/>
    <w:p>
      <w:pPr>
        <w:spacing w:after="0"/>
        <w:ind w:left="0"/>
        <w:jc w:val="both"/>
      </w:pPr>
      <w:r>
        <w:rPr>
          <w:rFonts w:ascii="Times New Roman"/>
          <w:b w:val="false"/>
          <w:i w:val="false"/>
          <w:color w:val="000000"/>
          <w:sz w:val="28"/>
        </w:rPr>
        <w:t>
      1) ошақты эпизоотологиялық-эпидемиологиялық зерттеп-қарау;</w:t>
      </w:r>
    </w:p>
    <w:p>
      <w:pPr>
        <w:spacing w:after="0"/>
        <w:ind w:left="0"/>
        <w:jc w:val="both"/>
      </w:pPr>
      <w:r>
        <w:rPr>
          <w:rFonts w:ascii="Times New Roman"/>
          <w:b w:val="false"/>
          <w:i w:val="false"/>
          <w:color w:val="000000"/>
          <w:sz w:val="28"/>
        </w:rPr>
        <w:t>
      2) бос жерлерді игеру процесінде лейшманиоз бойынша эпизоотиялық және эпидемиологиялық жағдайларды бағалау мен болжау;</w:t>
      </w:r>
    </w:p>
    <w:p>
      <w:pPr>
        <w:spacing w:after="0"/>
        <w:ind w:left="0"/>
        <w:jc w:val="both"/>
      </w:pPr>
      <w:r>
        <w:rPr>
          <w:rFonts w:ascii="Times New Roman"/>
          <w:b w:val="false"/>
          <w:i w:val="false"/>
          <w:color w:val="000000"/>
          <w:sz w:val="28"/>
        </w:rPr>
        <w:t>
      3) өзінің қызметінде лейшманиоздың эпидемиялық белсенді ошағы аумағында болумен байланысты тәуекел топтарының (геологтар, археологтар, құрылысшылар, маусымдық және вахталық жұмысшылар, шопандар және олардың отбасы мүшелері) арасында профилактикалық іс-шараларды ұйымдастыру;</w:t>
      </w:r>
    </w:p>
    <w:p>
      <w:pPr>
        <w:spacing w:after="0"/>
        <w:ind w:left="0"/>
        <w:jc w:val="both"/>
      </w:pPr>
      <w:r>
        <w:rPr>
          <w:rFonts w:ascii="Times New Roman"/>
          <w:b w:val="false"/>
          <w:i w:val="false"/>
          <w:color w:val="000000"/>
          <w:sz w:val="28"/>
        </w:rPr>
        <w:t>
      4) үлкен құмтышқан колониясы орналасқан аумақты картаға түсіру;</w:t>
      </w:r>
    </w:p>
    <w:p>
      <w:pPr>
        <w:spacing w:after="0"/>
        <w:ind w:left="0"/>
        <w:jc w:val="both"/>
      </w:pPr>
      <w:r>
        <w:rPr>
          <w:rFonts w:ascii="Times New Roman"/>
          <w:b w:val="false"/>
          <w:i w:val="false"/>
          <w:color w:val="000000"/>
          <w:sz w:val="28"/>
        </w:rPr>
        <w:t>
      5) жүргізілетін лейшманиозға қарсы іс-шаралардың тиімділігін бағалау;</w:t>
      </w:r>
    </w:p>
    <w:p>
      <w:pPr>
        <w:spacing w:after="0"/>
        <w:ind w:left="0"/>
        <w:jc w:val="both"/>
      </w:pPr>
      <w:r>
        <w:rPr>
          <w:rFonts w:ascii="Times New Roman"/>
          <w:b w:val="false"/>
          <w:i w:val="false"/>
          <w:color w:val="000000"/>
          <w:sz w:val="28"/>
        </w:rPr>
        <w:t>
      6) халықты ақпараттандыру.</w:t>
      </w:r>
    </w:p>
    <w:bookmarkStart w:name="z137" w:id="135"/>
    <w:p>
      <w:pPr>
        <w:spacing w:after="0"/>
        <w:ind w:left="0"/>
        <w:jc w:val="both"/>
      </w:pPr>
      <w:r>
        <w:rPr>
          <w:rFonts w:ascii="Times New Roman"/>
          <w:b w:val="false"/>
          <w:i w:val="false"/>
          <w:color w:val="000000"/>
          <w:sz w:val="28"/>
        </w:rPr>
        <w:t>
      78. Аумақтық бөлімшелер мен филиалдар лейшманиоз жағдайлары тіркелген кезде мынадай санитариялық-профилактикалық іс-шараларды ұйымдастырады және жүргізеді:</w:t>
      </w:r>
    </w:p>
    <w:bookmarkEnd w:id="135"/>
    <w:p>
      <w:pPr>
        <w:spacing w:after="0"/>
        <w:ind w:left="0"/>
        <w:jc w:val="both"/>
      </w:pPr>
      <w:r>
        <w:rPr>
          <w:rFonts w:ascii="Times New Roman"/>
          <w:b w:val="false"/>
          <w:i w:val="false"/>
          <w:color w:val="000000"/>
          <w:sz w:val="28"/>
        </w:rPr>
        <w:t>
      1) москиттердің түрлік құрамын зерделеу, табиғаттағы және елді мекендердегі олардың маусымдық кездегі санын, басым түрлерінің фенологиясын, антропофильді түрлерінің болуын, олардың биологиясының ерекшеліктерін бақылау;</w:t>
      </w:r>
    </w:p>
    <w:p>
      <w:pPr>
        <w:spacing w:after="0"/>
        <w:ind w:left="0"/>
        <w:jc w:val="both"/>
      </w:pPr>
      <w:r>
        <w:rPr>
          <w:rFonts w:ascii="Times New Roman"/>
          <w:b w:val="false"/>
          <w:i w:val="false"/>
          <w:color w:val="000000"/>
          <w:sz w:val="28"/>
        </w:rPr>
        <w:t>
      2) тері лейшманиозының табиғи ошақтарында дезинсекциялау және дератизациялау.</w:t>
      </w:r>
    </w:p>
    <w:bookmarkStart w:name="z138" w:id="136"/>
    <w:p>
      <w:pPr>
        <w:spacing w:after="0"/>
        <w:ind w:left="0"/>
        <w:jc w:val="both"/>
      </w:pPr>
      <w:r>
        <w:rPr>
          <w:rFonts w:ascii="Times New Roman"/>
          <w:b w:val="false"/>
          <w:i w:val="false"/>
          <w:color w:val="000000"/>
          <w:sz w:val="28"/>
        </w:rPr>
        <w:t>
      79. Дезинсекциялық іс-шаралар москиттер көбейетін барлық елді мекендерде кенттік және ін дезинсекциясын қамтиды.</w:t>
      </w:r>
    </w:p>
    <w:bookmarkEnd w:id="136"/>
    <w:bookmarkStart w:name="z139" w:id="137"/>
    <w:p>
      <w:pPr>
        <w:spacing w:after="0"/>
        <w:ind w:left="0"/>
        <w:jc w:val="both"/>
      </w:pPr>
      <w:r>
        <w:rPr>
          <w:rFonts w:ascii="Times New Roman"/>
          <w:b w:val="false"/>
          <w:i w:val="false"/>
          <w:color w:val="000000"/>
          <w:sz w:val="28"/>
        </w:rPr>
        <w:t>
      80. Тері лейшманиозы кезінде дератизациялық іс-шаралар эпидемиялық қауіпті аумақтарда родентицидті өңдеу жүргізу болып табылады.</w:t>
      </w:r>
    </w:p>
    <w:bookmarkEnd w:id="137"/>
    <w:bookmarkStart w:name="z140" w:id="138"/>
    <w:p>
      <w:pPr>
        <w:spacing w:after="0"/>
        <w:ind w:left="0"/>
        <w:jc w:val="both"/>
      </w:pPr>
      <w:r>
        <w:rPr>
          <w:rFonts w:ascii="Times New Roman"/>
          <w:b w:val="false"/>
          <w:i w:val="false"/>
          <w:color w:val="000000"/>
          <w:sz w:val="28"/>
        </w:rPr>
        <w:t>
      81. Родентицидті өңдеу жүргізу алдында ғимараттардың ауданын анықтайды. Үй-жайларда өңдеуге жататын беткейлердің ауданы өлшенеді.</w:t>
      </w:r>
    </w:p>
    <w:bookmarkEnd w:id="138"/>
    <w:bookmarkStart w:name="z141" w:id="139"/>
    <w:p>
      <w:pPr>
        <w:spacing w:after="0"/>
        <w:ind w:left="0"/>
        <w:jc w:val="both"/>
      </w:pPr>
      <w:r>
        <w:rPr>
          <w:rFonts w:ascii="Times New Roman"/>
          <w:b w:val="false"/>
          <w:i w:val="false"/>
          <w:color w:val="000000"/>
          <w:sz w:val="28"/>
        </w:rPr>
        <w:t>
      82. Өңдеуге тұрғын үй-жайлар, сондай-ақ малға арналған қора-жайлар жатады. Құрылыс қабырғалары сыртындағы негізінен жерден 50-60 см биіктікте өңделеді.</w:t>
      </w:r>
    </w:p>
    <w:bookmarkEnd w:id="139"/>
    <w:bookmarkStart w:name="z142" w:id="140"/>
    <w:p>
      <w:pPr>
        <w:spacing w:after="0"/>
        <w:ind w:left="0"/>
        <w:jc w:val="both"/>
      </w:pPr>
      <w:r>
        <w:rPr>
          <w:rFonts w:ascii="Times New Roman"/>
          <w:b w:val="false"/>
          <w:i w:val="false"/>
          <w:color w:val="000000"/>
          <w:sz w:val="28"/>
        </w:rPr>
        <w:t>
      83. Москиттер генерациясының санына және инсектицид әсерінің ұзақтығына байланысты бір маусымда 1 өңдеуден 2 өңдеуге дейін ұсынылады.</w:t>
      </w:r>
    </w:p>
    <w:bookmarkEnd w:id="140"/>
    <w:bookmarkStart w:name="z143" w:id="141"/>
    <w:p>
      <w:pPr>
        <w:spacing w:after="0"/>
        <w:ind w:left="0"/>
        <w:jc w:val="both"/>
      </w:pPr>
      <w:r>
        <w:rPr>
          <w:rFonts w:ascii="Times New Roman"/>
          <w:b w:val="false"/>
          <w:i w:val="false"/>
          <w:color w:val="000000"/>
          <w:sz w:val="28"/>
        </w:rPr>
        <w:t>
      84. Кенттік өңдеудің бірінші туры алғашқы генерацияның ұшуына дейін басталады (шамамен сәуірдің аяғында, мамырдың басында). Екінші тур шілдеде жүргізіледі (зоонозды тері лейшманиозының қоздырғыштары берілетін кезде шешуші рөл атқаратын москиттердің екінші генерациясын басуға бағытталған).</w:t>
      </w:r>
    </w:p>
    <w:bookmarkEnd w:id="141"/>
    <w:bookmarkStart w:name="z144" w:id="142"/>
    <w:p>
      <w:pPr>
        <w:spacing w:after="0"/>
        <w:ind w:left="0"/>
        <w:jc w:val="both"/>
      </w:pPr>
      <w:r>
        <w:rPr>
          <w:rFonts w:ascii="Times New Roman"/>
          <w:b w:val="false"/>
          <w:i w:val="false"/>
          <w:color w:val="000000"/>
          <w:sz w:val="28"/>
        </w:rPr>
        <w:t>
      85. Табиғи ошақтарда москиттерді жою үшін әрбір елді мекен мен дала қосының айналасында 1-3 километр радиуста орналасқан кеміргіштердің барлық індері өңделеді.</w:t>
      </w:r>
    </w:p>
    <w:bookmarkEnd w:id="142"/>
    <w:bookmarkStart w:name="z145" w:id="143"/>
    <w:p>
      <w:pPr>
        <w:spacing w:after="0"/>
        <w:ind w:left="0"/>
        <w:jc w:val="both"/>
      </w:pPr>
      <w:r>
        <w:rPr>
          <w:rFonts w:ascii="Times New Roman"/>
          <w:b w:val="false"/>
          <w:i w:val="false"/>
          <w:color w:val="000000"/>
          <w:sz w:val="28"/>
        </w:rPr>
        <w:t>
      86. Індерді дератизациялық өңдеу барлық індердің саңылауын қалдырмай препараттарды таратып салу жолымен жүргізіледі. Препаратты дозалау препаратқа қоса берілетін дайындаушының нұсқаулығына сәйкес есептеледі.</w:t>
      </w:r>
    </w:p>
    <w:bookmarkEnd w:id="143"/>
    <w:bookmarkStart w:name="z146" w:id="144"/>
    <w:p>
      <w:pPr>
        <w:spacing w:after="0"/>
        <w:ind w:left="0"/>
        <w:jc w:val="both"/>
      </w:pPr>
      <w:r>
        <w:rPr>
          <w:rFonts w:ascii="Times New Roman"/>
          <w:b w:val="false"/>
          <w:i w:val="false"/>
          <w:color w:val="000000"/>
          <w:sz w:val="28"/>
        </w:rPr>
        <w:t>
      87. Дератизациялау үшін жіті уытты әсер ететін родентицидтер мен антикоагулянтты уытты әсер ететін родентицидтер пайдаланылады.</w:t>
      </w:r>
    </w:p>
    <w:bookmarkEnd w:id="144"/>
    <w:bookmarkStart w:name="z147" w:id="145"/>
    <w:p>
      <w:pPr>
        <w:spacing w:after="0"/>
        <w:ind w:left="0"/>
        <w:jc w:val="both"/>
      </w:pPr>
      <w:r>
        <w:rPr>
          <w:rFonts w:ascii="Times New Roman"/>
          <w:b w:val="false"/>
          <w:i w:val="false"/>
          <w:color w:val="000000"/>
          <w:sz w:val="28"/>
        </w:rPr>
        <w:t>
      88. Қармақжем негізі ретінде аттрактанттары (өсімдік майы, қант) бар дән қоспалары (бидай немесе жүгері) қолданылады. Дәннің 100 салмақ бөлігіне аттрактанттарының 3 салмақ бөлігі қосылады.</w:t>
      </w:r>
    </w:p>
    <w:bookmarkEnd w:id="145"/>
    <w:bookmarkStart w:name="z148" w:id="146"/>
    <w:p>
      <w:pPr>
        <w:spacing w:after="0"/>
        <w:ind w:left="0"/>
        <w:jc w:val="both"/>
      </w:pPr>
      <w:r>
        <w:rPr>
          <w:rFonts w:ascii="Times New Roman"/>
          <w:b w:val="false"/>
          <w:i w:val="false"/>
          <w:color w:val="000000"/>
          <w:sz w:val="28"/>
        </w:rPr>
        <w:t>
      89. Тері лейшманиозы кезінде дератизациялық өңдеулер жүргізудің оңтайлы кезеңі – мамыр-маусым және қазан-қараша айлары.</w:t>
      </w:r>
    </w:p>
    <w:bookmarkEnd w:id="146"/>
    <w:bookmarkStart w:name="z149" w:id="147"/>
    <w:p>
      <w:pPr>
        <w:spacing w:after="0"/>
        <w:ind w:left="0"/>
        <w:jc w:val="both"/>
      </w:pPr>
      <w:r>
        <w:rPr>
          <w:rFonts w:ascii="Times New Roman"/>
          <w:b w:val="false"/>
          <w:i w:val="false"/>
          <w:color w:val="000000"/>
          <w:sz w:val="28"/>
        </w:rPr>
        <w:t>
      90. Лейшманиозға қарсы дератизациялық іс-шаралардың тиімділігін бағалау өлшемшарттары:</w:t>
      </w:r>
    </w:p>
    <w:bookmarkEnd w:id="147"/>
    <w:p>
      <w:pPr>
        <w:spacing w:after="0"/>
        <w:ind w:left="0"/>
        <w:jc w:val="both"/>
      </w:pPr>
      <w:r>
        <w:rPr>
          <w:rFonts w:ascii="Times New Roman"/>
          <w:b w:val="false"/>
          <w:i w:val="false"/>
          <w:color w:val="000000"/>
          <w:sz w:val="28"/>
        </w:rPr>
        <w:t>
      1) жақсы тиімділік – кеміргіштерден бос алаң 90%-дан астамды құрайды;</w:t>
      </w:r>
    </w:p>
    <w:p>
      <w:pPr>
        <w:spacing w:after="0"/>
        <w:ind w:left="0"/>
        <w:jc w:val="both"/>
      </w:pPr>
      <w:r>
        <w:rPr>
          <w:rFonts w:ascii="Times New Roman"/>
          <w:b w:val="false"/>
          <w:i w:val="false"/>
          <w:color w:val="000000"/>
          <w:sz w:val="28"/>
        </w:rPr>
        <w:t>
      2) қанағаттанарлық тиімділігі – 80-нен 90%-ға дейін;</w:t>
      </w:r>
    </w:p>
    <w:p>
      <w:pPr>
        <w:spacing w:after="0"/>
        <w:ind w:left="0"/>
        <w:jc w:val="both"/>
      </w:pPr>
      <w:r>
        <w:rPr>
          <w:rFonts w:ascii="Times New Roman"/>
          <w:b w:val="false"/>
          <w:i w:val="false"/>
          <w:color w:val="000000"/>
          <w:sz w:val="28"/>
        </w:rPr>
        <w:t>
      3) қанағаттанғысыз тиімділігі – 80%-дан төмен.</w:t>
      </w:r>
    </w:p>
    <w:bookmarkStart w:name="z150" w:id="148"/>
    <w:p>
      <w:pPr>
        <w:spacing w:after="0"/>
        <w:ind w:left="0"/>
        <w:jc w:val="both"/>
      </w:pPr>
      <w:r>
        <w:rPr>
          <w:rFonts w:ascii="Times New Roman"/>
          <w:b w:val="false"/>
          <w:i w:val="false"/>
          <w:color w:val="000000"/>
          <w:sz w:val="28"/>
        </w:rPr>
        <w:t>
      91. Ашық аумақтардың лейшманиозға қарсы дезинсекциялық іс-шаралардың тиімділігін бағалау өңдеуден кейін 24-48 сағаттан соң, үй-жайларда – 5-7 күннен соң жүргізіледі. Дезинсекциялық өңдеудің қажет етілетін тиімділігі – москиттердің кемінде 90-95% жойылуы.</w:t>
      </w:r>
    </w:p>
    <w:bookmarkEnd w:id="148"/>
    <w:bookmarkStart w:name="z151" w:id="149"/>
    <w:p>
      <w:pPr>
        <w:spacing w:after="0"/>
        <w:ind w:left="0"/>
        <w:jc w:val="both"/>
      </w:pPr>
      <w:r>
        <w:rPr>
          <w:rFonts w:ascii="Times New Roman"/>
          <w:b w:val="false"/>
          <w:i w:val="false"/>
          <w:color w:val="000000"/>
          <w:sz w:val="28"/>
        </w:rPr>
        <w:t>
      92. Кеміргіштердің санын азайту мақсатында індерді механикалық жолмен бұзу жүргізіледі. Үлкен құмтышқан колонияларын бұзу бойынша егістік жұмыстарын жылдың барлық қарсыз мезгілінде жүргізуге болады. Ерте көктемде, топырақ жұмсақ кезде қажетті жер қопсыту тереңдігі кемінде 50 см (80 см дейін) құрайды. Ең ыстық және құрғақ айларда, топырақ құрғақ және қатты болғанда орташа жер қопсыту тереңдігі – 40-45 см шегінде.</w:t>
      </w:r>
    </w:p>
    <w:bookmarkEnd w:id="149"/>
    <w:bookmarkStart w:name="z152" w:id="150"/>
    <w:p>
      <w:pPr>
        <w:spacing w:after="0"/>
        <w:ind w:left="0"/>
        <w:jc w:val="both"/>
      </w:pPr>
      <w:r>
        <w:rPr>
          <w:rFonts w:ascii="Times New Roman"/>
          <w:b w:val="false"/>
          <w:i w:val="false"/>
          <w:color w:val="000000"/>
          <w:sz w:val="28"/>
        </w:rPr>
        <w:t>
      93. Колонияларды жырту оның ортасынан басталады және одан әрі колонияның жиектеріне сағат тілі бойынша айналма қозғалыс жасайды. Бұл ретте міндетті тәртіппен жиектегі ін саңылауынан 1,5-2 метр аудан қамтылады. Қамту радиусы – 3 км дейін.</w:t>
      </w:r>
    </w:p>
    <w:bookmarkEnd w:id="150"/>
    <w:bookmarkStart w:name="z153" w:id="151"/>
    <w:p>
      <w:pPr>
        <w:spacing w:after="0"/>
        <w:ind w:left="0"/>
        <w:jc w:val="both"/>
      </w:pPr>
      <w:r>
        <w:rPr>
          <w:rFonts w:ascii="Times New Roman"/>
          <w:b w:val="false"/>
          <w:i w:val="false"/>
          <w:color w:val="000000"/>
          <w:sz w:val="28"/>
        </w:rPr>
        <w:t>
      94. Колонияларды қопсыту құмтышқан колонияларын бұзу үшін қолайсыз, олар арналар мен арықтардың жағалауларында, темір жол үйінділерінде, зираттарда, сондай-ақ орман қорғау жолақтарында орналасқан.</w:t>
      </w:r>
    </w:p>
    <w:bookmarkEnd w:id="151"/>
    <w:bookmarkStart w:name="z154" w:id="152"/>
    <w:p>
      <w:pPr>
        <w:spacing w:after="0"/>
        <w:ind w:left="0"/>
        <w:jc w:val="left"/>
      </w:pPr>
      <w:r>
        <w:rPr>
          <w:rFonts w:ascii="Times New Roman"/>
          <w:b/>
          <w:i w:val="false"/>
          <w:color w:val="000000"/>
        </w:rPr>
        <w:t xml:space="preserve"> 11-параграф. Қышыманың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152"/>
    <w:bookmarkStart w:name="z155" w:id="153"/>
    <w:p>
      <w:pPr>
        <w:spacing w:after="0"/>
        <w:ind w:left="0"/>
        <w:jc w:val="both"/>
      </w:pPr>
      <w:r>
        <w:rPr>
          <w:rFonts w:ascii="Times New Roman"/>
          <w:b w:val="false"/>
          <w:i w:val="false"/>
          <w:color w:val="000000"/>
          <w:sz w:val="28"/>
        </w:rPr>
        <w:t>
      95. Қышыма (дерматомикоз) ауруының профилактикасы мақсатында медициналық ұйымдар эпидемиологиялық көрсетілімдер бойынша:</w:t>
      </w:r>
    </w:p>
    <w:bookmarkEnd w:id="153"/>
    <w:p>
      <w:pPr>
        <w:spacing w:after="0"/>
        <w:ind w:left="0"/>
        <w:jc w:val="both"/>
      </w:pPr>
      <w:r>
        <w:rPr>
          <w:rFonts w:ascii="Times New Roman"/>
          <w:b w:val="false"/>
          <w:i w:val="false"/>
          <w:color w:val="000000"/>
          <w:sz w:val="28"/>
        </w:rPr>
        <w:t>
      1) жетім балалар мен ата-анасының қамқорлығынсыз қалған балаларға арналған білім беру ұйымдарында тұратын балаларды, мектеп-интернаттардың оқушыларын – апта сайын;</w:t>
      </w:r>
    </w:p>
    <w:p>
      <w:pPr>
        <w:spacing w:after="0"/>
        <w:ind w:left="0"/>
        <w:jc w:val="both"/>
      </w:pPr>
      <w:r>
        <w:rPr>
          <w:rFonts w:ascii="Times New Roman"/>
          <w:b w:val="false"/>
          <w:i w:val="false"/>
          <w:color w:val="000000"/>
          <w:sz w:val="28"/>
        </w:rPr>
        <w:t>
      2) білім беру ұйымдарына жаңадан келетін және әртүрлі себептермен ұзақ уақыттан кейін (бір аптадан астам) оларға қайта келетін балаларды;</w:t>
      </w:r>
    </w:p>
    <w:p>
      <w:pPr>
        <w:spacing w:after="0"/>
        <w:ind w:left="0"/>
        <w:jc w:val="both"/>
      </w:pPr>
      <w:r>
        <w:rPr>
          <w:rFonts w:ascii="Times New Roman"/>
          <w:b w:val="false"/>
          <w:i w:val="false"/>
          <w:color w:val="000000"/>
          <w:sz w:val="28"/>
        </w:rPr>
        <w:t>
      3) балаларды сауықтыру объектілеріне баратын балаларды, сондай-ақ (мектепалды, қала маңындағы) балаларды сауықтыру лагеріне орналасатын балаларды;</w:t>
      </w:r>
    </w:p>
    <w:p>
      <w:pPr>
        <w:spacing w:after="0"/>
        <w:ind w:left="0"/>
        <w:jc w:val="both"/>
      </w:pPr>
      <w:r>
        <w:rPr>
          <w:rFonts w:ascii="Times New Roman"/>
          <w:b w:val="false"/>
          <w:i w:val="false"/>
          <w:color w:val="000000"/>
          <w:sz w:val="28"/>
        </w:rPr>
        <w:t>
      4) білім беру объектілерінің оқушыларын – демалыстан кейін тоқсан сайын;</w:t>
      </w:r>
    </w:p>
    <w:p>
      <w:pPr>
        <w:spacing w:after="0"/>
        <w:ind w:left="0"/>
        <w:jc w:val="both"/>
      </w:pPr>
      <w:r>
        <w:rPr>
          <w:rFonts w:ascii="Times New Roman"/>
          <w:b w:val="false"/>
          <w:i w:val="false"/>
          <w:color w:val="000000"/>
          <w:sz w:val="28"/>
        </w:rPr>
        <w:t>
      5) профилактикалық қарап-тексеру кезінде халықтың декреттелген топтары адамдарын;</w:t>
      </w:r>
    </w:p>
    <w:p>
      <w:pPr>
        <w:spacing w:after="0"/>
        <w:ind w:left="0"/>
        <w:jc w:val="both"/>
      </w:pPr>
      <w:r>
        <w:rPr>
          <w:rFonts w:ascii="Times New Roman"/>
          <w:b w:val="false"/>
          <w:i w:val="false"/>
          <w:color w:val="000000"/>
          <w:sz w:val="28"/>
        </w:rPr>
        <w:t>
      6) стационарлық жағдайларда медициналық көмек алатын пациенттерді;</w:t>
      </w:r>
    </w:p>
    <w:p>
      <w:pPr>
        <w:spacing w:after="0"/>
        <w:ind w:left="0"/>
        <w:jc w:val="both"/>
      </w:pPr>
      <w:r>
        <w:rPr>
          <w:rFonts w:ascii="Times New Roman"/>
          <w:b w:val="false"/>
          <w:i w:val="false"/>
          <w:color w:val="000000"/>
          <w:sz w:val="28"/>
        </w:rPr>
        <w:t>
      7) судағы спорт түрі, шығыс жекпе-жегі және күрестің басқа да түрлері бойынша спорт секцияларына баратын адамдарды – спорттық секцияларға бару кезінде және одан әрі жылына бір рет қышымаға (дерматомикозға) медициналық қарап-тексеруді ұйымдастырады және жүргізеді.</w:t>
      </w:r>
    </w:p>
    <w:p>
      <w:pPr>
        <w:spacing w:after="0"/>
        <w:ind w:left="0"/>
        <w:jc w:val="both"/>
      </w:pPr>
      <w:r>
        <w:rPr>
          <w:rFonts w:ascii="Times New Roman"/>
          <w:b w:val="false"/>
          <w:i w:val="false"/>
          <w:color w:val="000000"/>
          <w:sz w:val="28"/>
        </w:rPr>
        <w:t>
      8) персонал Білім беру ұйымдарының персоналы - жылына бір рет міндетті медициналық тексерістен өткен кезде;</w:t>
      </w:r>
    </w:p>
    <w:bookmarkStart w:name="z156" w:id="154"/>
    <w:p>
      <w:pPr>
        <w:spacing w:after="0"/>
        <w:ind w:left="0"/>
        <w:jc w:val="both"/>
      </w:pPr>
      <w:r>
        <w:rPr>
          <w:rFonts w:ascii="Times New Roman"/>
          <w:b w:val="false"/>
          <w:i w:val="false"/>
          <w:color w:val="000000"/>
          <w:sz w:val="28"/>
        </w:rPr>
        <w:t xml:space="preserve">
      96. Стационарлық емдеулуге келіп түскен пациенттерді қышымаға медициналық тексеріп-қарау нәтижелері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стационарлық пациенттің медициналық картасына (№ 001/е нысаны) тіркеледі.</w:t>
      </w:r>
    </w:p>
    <w:bookmarkEnd w:id="154"/>
    <w:bookmarkStart w:name="z157" w:id="155"/>
    <w:p>
      <w:pPr>
        <w:spacing w:after="0"/>
        <w:ind w:left="0"/>
        <w:jc w:val="both"/>
      </w:pPr>
      <w:r>
        <w:rPr>
          <w:rFonts w:ascii="Times New Roman"/>
          <w:b w:val="false"/>
          <w:i w:val="false"/>
          <w:color w:val="000000"/>
          <w:sz w:val="28"/>
        </w:rPr>
        <w:t>
      97. Қышыма диагнозы қышыма кенесінің болуына зертханалық зерттеулермен расталған клиникалық және эпидемиологиялық деректердің кешені негізінде қойылады. Халықтың декреттелген тобы ішінен қышымамен ауыратын науқастардың зертханалық зерттеудің теріс нәтижелері мен толық санацияны растайтын маман қорытындысын алынғанға дейін жұмыстан уақытша шеттетіледі.</w:t>
      </w:r>
    </w:p>
    <w:bookmarkEnd w:id="155"/>
    <w:bookmarkStart w:name="z158" w:id="156"/>
    <w:p>
      <w:pPr>
        <w:spacing w:after="0"/>
        <w:ind w:left="0"/>
        <w:jc w:val="both"/>
      </w:pPr>
      <w:r>
        <w:rPr>
          <w:rFonts w:ascii="Times New Roman"/>
          <w:b w:val="false"/>
          <w:i w:val="false"/>
          <w:color w:val="000000"/>
          <w:sz w:val="28"/>
        </w:rPr>
        <w:t>
      98. Ошақты медициналық бақылауды тері-венерологиялық диспансер (кабинет) мамандарының бақылауымен медицина қызметкері жүргізеді.</w:t>
      </w:r>
    </w:p>
    <w:bookmarkEnd w:id="156"/>
    <w:bookmarkStart w:name="z159" w:id="157"/>
    <w:p>
      <w:pPr>
        <w:spacing w:after="0"/>
        <w:ind w:left="0"/>
        <w:jc w:val="both"/>
      </w:pPr>
      <w:r>
        <w:rPr>
          <w:rFonts w:ascii="Times New Roman"/>
          <w:b w:val="false"/>
          <w:i w:val="false"/>
          <w:color w:val="000000"/>
          <w:sz w:val="28"/>
        </w:rPr>
        <w:t>
      99. Халықтың қышыма ауруы бойынша санитариялық-эпидемиологиялық саламаттылығын қамтамасыз ету мақсатында аумақтық бөлімшелер медициналық ұйымдардың мынадай санитариялық-эпидемияға қарсы іс-шараларды ұйымдастыруын және жүргізуін бақылайды:</w:t>
      </w:r>
    </w:p>
    <w:bookmarkEnd w:id="157"/>
    <w:p>
      <w:pPr>
        <w:spacing w:after="0"/>
        <w:ind w:left="0"/>
        <w:jc w:val="both"/>
      </w:pPr>
      <w:r>
        <w:rPr>
          <w:rFonts w:ascii="Times New Roman"/>
          <w:b w:val="false"/>
          <w:i w:val="false"/>
          <w:color w:val="000000"/>
          <w:sz w:val="28"/>
        </w:rPr>
        <w:t>
      1) қышымамен ауыратын науқастың отбасы мүшелерін медициналық қарап-тексеру және бір күндік профилактикалық емдеу;</w:t>
      </w:r>
    </w:p>
    <w:p>
      <w:pPr>
        <w:spacing w:after="0"/>
        <w:ind w:left="0"/>
        <w:jc w:val="both"/>
      </w:pPr>
      <w:r>
        <w:rPr>
          <w:rFonts w:ascii="Times New Roman"/>
          <w:b w:val="false"/>
          <w:i w:val="false"/>
          <w:color w:val="000000"/>
          <w:sz w:val="28"/>
        </w:rPr>
        <w:t>
      2) ұйымдастырылған ұжымда қышыма ауруымен ауыратын науқаспен байланыста болған адамдарды күнтізбелік қырық бес күн бойы медициналық бақылау;</w:t>
      </w:r>
    </w:p>
    <w:p>
      <w:pPr>
        <w:spacing w:after="0"/>
        <w:ind w:left="0"/>
        <w:jc w:val="both"/>
      </w:pPr>
      <w:r>
        <w:rPr>
          <w:rFonts w:ascii="Times New Roman"/>
          <w:b w:val="false"/>
          <w:i w:val="false"/>
          <w:color w:val="000000"/>
          <w:sz w:val="28"/>
        </w:rPr>
        <w:t>
      3) стационарлық жағдайларда емдеу кезінде қышымамен ауыратын науқасты жеке палатаға немесе боксқа оқшаулау;</w:t>
      </w:r>
    </w:p>
    <w:p>
      <w:pPr>
        <w:spacing w:after="0"/>
        <w:ind w:left="0"/>
        <w:jc w:val="both"/>
      </w:pPr>
      <w:r>
        <w:rPr>
          <w:rFonts w:ascii="Times New Roman"/>
          <w:b w:val="false"/>
          <w:i w:val="false"/>
          <w:color w:val="000000"/>
          <w:sz w:val="28"/>
        </w:rPr>
        <w:t>
      4) үй жағдайларында науқасқа отбасының мүшелері пайдаланатыннан басқа бөлек төсек және жеке пайдаланатын заттар (іш киім, орамал, ойыншықтар) бөлу;</w:t>
      </w:r>
    </w:p>
    <w:p>
      <w:pPr>
        <w:spacing w:after="0"/>
        <w:ind w:left="0"/>
        <w:jc w:val="both"/>
      </w:pPr>
      <w:r>
        <w:rPr>
          <w:rFonts w:ascii="Times New Roman"/>
          <w:b w:val="false"/>
          <w:i w:val="false"/>
          <w:color w:val="000000"/>
          <w:sz w:val="28"/>
        </w:rPr>
        <w:t>
      5) медициналық ұйымдарда және білім беру объектілерінде медицина қызметкерлері, үй ошақтарында – науқасты күтетін адам немесе науқастың өзі жүргізетін ағымдық дезинфекциялау;</w:t>
      </w:r>
    </w:p>
    <w:p>
      <w:pPr>
        <w:spacing w:after="0"/>
        <w:ind w:left="0"/>
        <w:jc w:val="both"/>
      </w:pPr>
      <w:r>
        <w:rPr>
          <w:rFonts w:ascii="Times New Roman"/>
          <w:b w:val="false"/>
          <w:i w:val="false"/>
          <w:color w:val="000000"/>
          <w:sz w:val="28"/>
        </w:rPr>
        <w:t>
      6) скабиозорларда, стационарларда, мектеп-интернаттардың, сәбилер үйлерінің, балалар үйлерінің изоляторларында, сондай-ақ қышымамен ауыратын науқастар үйде емделетін үй ошақтарында ағымдық дезинфекциялау;</w:t>
      </w:r>
    </w:p>
    <w:p>
      <w:pPr>
        <w:spacing w:after="0"/>
        <w:ind w:left="0"/>
        <w:jc w:val="both"/>
      </w:pPr>
      <w:r>
        <w:rPr>
          <w:rFonts w:ascii="Times New Roman"/>
          <w:b w:val="false"/>
          <w:i w:val="false"/>
          <w:color w:val="000000"/>
          <w:sz w:val="28"/>
        </w:rPr>
        <w:t>
      7) іш киімдерді және төсек жабдықтарын соданың 1 – 2 % ерітіндісінде немесе кез келген жуғыш ұнтақпен қайнаған сәтінен бастап он минут бойы қайнату арқылы зарарсыздандыру;</w:t>
      </w:r>
    </w:p>
    <w:p>
      <w:pPr>
        <w:spacing w:after="0"/>
        <w:ind w:left="0"/>
        <w:jc w:val="both"/>
      </w:pPr>
      <w:r>
        <w:rPr>
          <w:rFonts w:ascii="Times New Roman"/>
          <w:b w:val="false"/>
          <w:i w:val="false"/>
          <w:color w:val="000000"/>
          <w:sz w:val="28"/>
        </w:rPr>
        <w:t>
      8) үй-жайды күн сайын, ал балалар ұжымдарында 1 – 2 %-дық сабын-содалы ыстық ерітіндімен күніне екі-үш рет ылғалды жинау;</w:t>
      </w:r>
    </w:p>
    <w:p>
      <w:pPr>
        <w:spacing w:after="0"/>
        <w:ind w:left="0"/>
        <w:jc w:val="both"/>
      </w:pPr>
      <w:r>
        <w:rPr>
          <w:rFonts w:ascii="Times New Roman"/>
          <w:b w:val="false"/>
          <w:i w:val="false"/>
          <w:color w:val="000000"/>
          <w:sz w:val="28"/>
        </w:rPr>
        <w:t>
      9) жинау материалын қолданылғаннан кейін қайнату немесе дезинфекциялау ерітіндісіне салу;</w:t>
      </w:r>
    </w:p>
    <w:p>
      <w:pPr>
        <w:spacing w:after="0"/>
        <w:ind w:left="0"/>
        <w:jc w:val="both"/>
      </w:pPr>
      <w:r>
        <w:rPr>
          <w:rFonts w:ascii="Times New Roman"/>
          <w:b w:val="false"/>
          <w:i w:val="false"/>
          <w:color w:val="000000"/>
          <w:sz w:val="28"/>
        </w:rPr>
        <w:t>
      10) аяқкиімді дезинфекциялау құралымен, жиһазды, жабдықтар заттарын 1-2 %-дық сабын-содалы ерітіндімен сүрту арқылы, жұмсақ жиһазды және заттарды инсектицидтермен өңдеу.</w:t>
      </w:r>
    </w:p>
    <w:bookmarkStart w:name="z160" w:id="158"/>
    <w:p>
      <w:pPr>
        <w:spacing w:after="0"/>
        <w:ind w:left="0"/>
        <w:jc w:val="both"/>
      </w:pPr>
      <w:r>
        <w:rPr>
          <w:rFonts w:ascii="Times New Roman"/>
          <w:b w:val="false"/>
          <w:i w:val="false"/>
          <w:color w:val="000000"/>
          <w:sz w:val="28"/>
        </w:rPr>
        <w:t>
      100. Науқас емдеуге жатқызылғаннан кейін немесе амбулаториялық емдеу аяқталғаннан кейін қышыма ошақтарында филиалдар қорытынды дезинфекциялауды жүргізеді, ол мыналарды:</w:t>
      </w:r>
    </w:p>
    <w:bookmarkEnd w:id="158"/>
    <w:p>
      <w:pPr>
        <w:spacing w:after="0"/>
        <w:ind w:left="0"/>
        <w:jc w:val="both"/>
      </w:pPr>
      <w:r>
        <w:rPr>
          <w:rFonts w:ascii="Times New Roman"/>
          <w:b w:val="false"/>
          <w:i w:val="false"/>
          <w:color w:val="000000"/>
          <w:sz w:val="28"/>
        </w:rPr>
        <w:t>
      1) ошақта науқаспен байланыста болған адамдарды санитариялық өңдеуді;</w:t>
      </w:r>
    </w:p>
    <w:p>
      <w:pPr>
        <w:spacing w:after="0"/>
        <w:ind w:left="0"/>
        <w:jc w:val="both"/>
      </w:pPr>
      <w:r>
        <w:rPr>
          <w:rFonts w:ascii="Times New Roman"/>
          <w:b w:val="false"/>
          <w:i w:val="false"/>
          <w:color w:val="000000"/>
          <w:sz w:val="28"/>
        </w:rPr>
        <w:t>
      2) киімдерді, төсек жабдықтарын, жабдықтар және үй-жай заттарын дезинсекциялауды қамтиды.</w:t>
      </w:r>
    </w:p>
    <w:bookmarkStart w:name="z161" w:id="159"/>
    <w:p>
      <w:pPr>
        <w:spacing w:after="0"/>
        <w:ind w:left="0"/>
        <w:jc w:val="both"/>
      </w:pPr>
      <w:r>
        <w:rPr>
          <w:rFonts w:ascii="Times New Roman"/>
          <w:b w:val="false"/>
          <w:i w:val="false"/>
          <w:color w:val="000000"/>
          <w:sz w:val="28"/>
        </w:rPr>
        <w:t>
      101. Қорытынды дезинфекциялаудың барлық іс-шаралары бір уақытта орындалады, байланыста болған адамдар санитариялық өткізгіште санитариялық өңдеуден өтеді. Науқастың төсек жабдықтарын, киімін, жұмсақ ойыншықтар мен науқастың заттарымен жанасқан басқа да заттарды клеенка қаптарға қаптамалайды және зарарсыздандыру үшін дезинфекциялау камерасына жібереді.</w:t>
      </w:r>
    </w:p>
    <w:bookmarkEnd w:id="159"/>
    <w:bookmarkStart w:name="z162" w:id="160"/>
    <w:p>
      <w:pPr>
        <w:spacing w:after="0"/>
        <w:ind w:left="0"/>
        <w:jc w:val="left"/>
      </w:pPr>
      <w:r>
        <w:rPr>
          <w:rFonts w:ascii="Times New Roman"/>
          <w:b/>
          <w:i w:val="false"/>
          <w:color w:val="000000"/>
        </w:rPr>
        <w:t xml:space="preserve"> 12-параграф. Дерматомикоздардың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160"/>
    <w:bookmarkStart w:name="z163" w:id="161"/>
    <w:p>
      <w:pPr>
        <w:spacing w:after="0"/>
        <w:ind w:left="0"/>
        <w:jc w:val="both"/>
      </w:pPr>
      <w:r>
        <w:rPr>
          <w:rFonts w:ascii="Times New Roman"/>
          <w:b w:val="false"/>
          <w:i w:val="false"/>
          <w:color w:val="000000"/>
          <w:sz w:val="28"/>
        </w:rPr>
        <w:t>
      102. Дерматомикоз ауруының профилактикасы мақсатында тері-венерологиялық орталықтар (кабинет, бөлімше) мынадай іс-шараларды ұйымдастырады және жүргізеді:</w:t>
      </w:r>
    </w:p>
    <w:bookmarkEnd w:id="161"/>
    <w:p>
      <w:pPr>
        <w:spacing w:after="0"/>
        <w:ind w:left="0"/>
        <w:jc w:val="both"/>
      </w:pPr>
      <w:r>
        <w:rPr>
          <w:rFonts w:ascii="Times New Roman"/>
          <w:b w:val="false"/>
          <w:i w:val="false"/>
          <w:color w:val="000000"/>
          <w:sz w:val="28"/>
        </w:rPr>
        <w:t>
      1) дерматомикоздармен ауыратын науқастарды есепке алу, тіркеу, диагностикалау, емдеу;</w:t>
      </w:r>
    </w:p>
    <w:p>
      <w:pPr>
        <w:spacing w:after="0"/>
        <w:ind w:left="0"/>
        <w:jc w:val="both"/>
      </w:pPr>
      <w:r>
        <w:rPr>
          <w:rFonts w:ascii="Times New Roman"/>
          <w:b w:val="false"/>
          <w:i w:val="false"/>
          <w:color w:val="000000"/>
          <w:sz w:val="28"/>
        </w:rPr>
        <w:t>
      2) ошақта байланыста болған адамдарды медициналық бақылау (бір ай бойы аптасына бір рет жиілікпен);</w:t>
      </w:r>
    </w:p>
    <w:p>
      <w:pPr>
        <w:spacing w:after="0"/>
        <w:ind w:left="0"/>
        <w:jc w:val="both"/>
      </w:pPr>
      <w:r>
        <w:rPr>
          <w:rFonts w:ascii="Times New Roman"/>
          <w:b w:val="false"/>
          <w:i w:val="false"/>
          <w:color w:val="000000"/>
          <w:sz w:val="28"/>
        </w:rPr>
        <w:t>
      3) балалар ұжымдарынан, жатақханалардан, әлеуметтік жағдайы төмен отбасылардан теріде көптеген ошақтары бар немесе бастың шаш бөлігін зақымдаған дерматомикоздармен ауыратын науқастарды, отбасында науқас баланы қарайтын адам болмаған кезде, дерматологтың немесе эпидемиологтың қажетті дезинфекциялау режимі туралы нұсқауларын орындамаған кезде науқастарды уақтылы емдеуге жатқызу;</w:t>
      </w:r>
    </w:p>
    <w:p>
      <w:pPr>
        <w:spacing w:after="0"/>
        <w:ind w:left="0"/>
        <w:jc w:val="both"/>
      </w:pPr>
      <w:r>
        <w:rPr>
          <w:rFonts w:ascii="Times New Roman"/>
          <w:b w:val="false"/>
          <w:i w:val="false"/>
          <w:color w:val="000000"/>
          <w:sz w:val="28"/>
        </w:rPr>
        <w:t>
      4) дерматомикоздармен ауыратын науқастарды он-он бес күн аралықпен екі рет зертханалық бақылау зерттеулерін жүргізе отырып, емдегеннен кейін бір ай бойы серпінді бақылау;</w:t>
      </w:r>
    </w:p>
    <w:p>
      <w:pPr>
        <w:spacing w:after="0"/>
        <w:ind w:left="0"/>
        <w:jc w:val="both"/>
      </w:pPr>
      <w:r>
        <w:rPr>
          <w:rFonts w:ascii="Times New Roman"/>
          <w:b w:val="false"/>
          <w:i w:val="false"/>
          <w:color w:val="000000"/>
          <w:sz w:val="28"/>
        </w:rPr>
        <w:t>
      5) грибокты патологиялық материалды зертханалық диагностикалау;</w:t>
      </w:r>
    </w:p>
    <w:p>
      <w:pPr>
        <w:spacing w:after="0"/>
        <w:ind w:left="0"/>
        <w:jc w:val="both"/>
      </w:pPr>
      <w:r>
        <w:rPr>
          <w:rFonts w:ascii="Times New Roman"/>
          <w:b w:val="false"/>
          <w:i w:val="false"/>
          <w:color w:val="000000"/>
          <w:sz w:val="28"/>
        </w:rPr>
        <w:t>
      6) дерматомикоздар ошақтарында ағымдық дезинфекциялауды ұйымдастыру;</w:t>
      </w:r>
    </w:p>
    <w:p>
      <w:pPr>
        <w:spacing w:after="0"/>
        <w:ind w:left="0"/>
        <w:jc w:val="both"/>
      </w:pPr>
      <w:r>
        <w:rPr>
          <w:rFonts w:ascii="Times New Roman"/>
          <w:b w:val="false"/>
          <w:i w:val="false"/>
          <w:color w:val="000000"/>
          <w:sz w:val="28"/>
        </w:rPr>
        <w:t>
      7) білім беру объектілерінде балаларды медициналық қарап-тексеруді жүргізуге қатысу;</w:t>
      </w:r>
    </w:p>
    <w:p>
      <w:pPr>
        <w:spacing w:after="0"/>
        <w:ind w:left="0"/>
        <w:jc w:val="both"/>
      </w:pPr>
      <w:r>
        <w:rPr>
          <w:rFonts w:ascii="Times New Roman"/>
          <w:b w:val="false"/>
          <w:i w:val="false"/>
          <w:color w:val="000000"/>
          <w:sz w:val="28"/>
        </w:rPr>
        <w:t>
      8) дерматомикоздармен ауыратын науқастарды және халықтың декреттелген тобын гигиеналық оқыту.</w:t>
      </w:r>
    </w:p>
    <w:bookmarkStart w:name="z164" w:id="162"/>
    <w:p>
      <w:pPr>
        <w:spacing w:after="0"/>
        <w:ind w:left="0"/>
        <w:jc w:val="both"/>
      </w:pPr>
      <w:r>
        <w:rPr>
          <w:rFonts w:ascii="Times New Roman"/>
          <w:b w:val="false"/>
          <w:i w:val="false"/>
          <w:color w:val="000000"/>
          <w:sz w:val="28"/>
        </w:rPr>
        <w:t>
      103. Халықтың дерматомикоз ауруы бойынша санитариялық-эпидемиологиялық саламаттылығын қамтамасыз ету мақсатында аумақтық бөлімшелер медициналық ұйымдардың мынадай санитариялық-эпидемияға қарсы іс-шараларды ұйымдастыруын және жүргізуін бақылайды:</w:t>
      </w:r>
    </w:p>
    <w:bookmarkEnd w:id="162"/>
    <w:p>
      <w:pPr>
        <w:spacing w:after="0"/>
        <w:ind w:left="0"/>
        <w:jc w:val="both"/>
      </w:pPr>
      <w:r>
        <w:rPr>
          <w:rFonts w:ascii="Times New Roman"/>
          <w:b w:val="false"/>
          <w:i w:val="false"/>
          <w:color w:val="000000"/>
          <w:sz w:val="28"/>
        </w:rPr>
        <w:t>
      1) қарап-тексеру кабинетінде (қабылдау бөлімінде) әр науқасты тексергеннен кейін барлық заттарды, оның ішінде науқас жанасқан заттарды грибок аурулары кезіндегі өңдеу режимдері бойынша дезинфекциялық өңдеу;</w:t>
      </w:r>
    </w:p>
    <w:p>
      <w:pPr>
        <w:spacing w:after="0"/>
        <w:ind w:left="0"/>
        <w:jc w:val="both"/>
      </w:pPr>
      <w:r>
        <w:rPr>
          <w:rFonts w:ascii="Times New Roman"/>
          <w:b w:val="false"/>
          <w:i w:val="false"/>
          <w:color w:val="000000"/>
          <w:sz w:val="28"/>
        </w:rPr>
        <w:t>
      2) одан әрі заттарды науқас ауруханадан шыққанға дейін киім ілгіштерде немесе стеллаждарда тыстарымен сақтай отырып, стационарлық жағдайларда медициналық көмек алатын пациенттердің науқас киімі және жеке заттарын камералық дезинфекциялау;</w:t>
      </w:r>
    </w:p>
    <w:p>
      <w:pPr>
        <w:spacing w:after="0"/>
        <w:ind w:left="0"/>
        <w:jc w:val="both"/>
      </w:pPr>
      <w:r>
        <w:rPr>
          <w:rFonts w:ascii="Times New Roman"/>
          <w:b w:val="false"/>
          <w:i w:val="false"/>
          <w:color w:val="000000"/>
          <w:sz w:val="28"/>
        </w:rPr>
        <w:t>
      3) науқастың пайдаланған киім-кешегін (төсек жабдықтары, іш киім, сүлгі, шұлық, носки), сондай-ақ персоналдың халаттары мен сүлгілерін лас киімдерге арналған жеке оқшауланған үй-жайдағы арнайы сыйымдылыққа (бакқа (целлофан, клеенка қапқа) жинау, зарарсыздандыру және жуу үшін аурухананың кір жуатын орнына тапсыру. Осы жұмыс кезінде персонал әр қолданылғаннан кейін дезинфекциялауға жататын екінші халат, резеңке қолғап және дәкеден жасалған таңғыш немесе респиратор киеді. Төсек жабдықтарын тасымалдауға арналған қаптарды зарарсыздандыру және жуу тәртібі төсек жабдықтарын зарарсыздандыруға ұқсас;</w:t>
      </w:r>
    </w:p>
    <w:p>
      <w:pPr>
        <w:spacing w:after="0"/>
        <w:ind w:left="0"/>
        <w:jc w:val="both"/>
      </w:pPr>
      <w:r>
        <w:rPr>
          <w:rFonts w:ascii="Times New Roman"/>
          <w:b w:val="false"/>
          <w:i w:val="false"/>
          <w:color w:val="000000"/>
          <w:sz w:val="28"/>
        </w:rPr>
        <w:t>
      4) қабылдау бөлімінде науқастарды жуындыруға арналған жөкені әрбір пайдаланғаннан кейін қайнату арқылы немесе дезинфекциялау ерітіндісімен зарарсыздандыру және таза жөкелерге арналған таңбаланған ыдыста сақтау, әрбір науқас шомылғаннан кейін ваннаны дезинфекциялау құралдарының ерітінділерімен зарарсыздандыру;</w:t>
      </w:r>
    </w:p>
    <w:p>
      <w:pPr>
        <w:spacing w:after="0"/>
        <w:ind w:left="0"/>
        <w:jc w:val="both"/>
      </w:pPr>
      <w:r>
        <w:rPr>
          <w:rFonts w:ascii="Times New Roman"/>
          <w:b w:val="false"/>
          <w:i w:val="false"/>
          <w:color w:val="000000"/>
          <w:sz w:val="28"/>
        </w:rPr>
        <w:t>
      5) науқас балалардың тек жеңіл жуылатын және зарарсыздандырылатын (пластмасса, резеңке) ойыншықтарды ғана пайдалануы;</w:t>
      </w:r>
    </w:p>
    <w:p>
      <w:pPr>
        <w:spacing w:after="0"/>
        <w:ind w:left="0"/>
        <w:jc w:val="both"/>
      </w:pPr>
      <w:r>
        <w:rPr>
          <w:rFonts w:ascii="Times New Roman"/>
          <w:b w:val="false"/>
          <w:i w:val="false"/>
          <w:color w:val="000000"/>
          <w:sz w:val="28"/>
        </w:rPr>
        <w:t>
      6) пайдаланылған таңып-байлау материалдарын (дәке, мақта, дәке тампондары, сулықтар), сондай-ақ грибокты патологиялық материалды (шаш, тырнақ сынықтары, тері қабыршағы) жинау медициналық қалдықтарды қауіпсіз жинау мен кәдеге жаратуға арналған контейнерде алдын ала зарарсыздандырмай кәдеге жаратылады;</w:t>
      </w:r>
    </w:p>
    <w:p>
      <w:pPr>
        <w:spacing w:after="0"/>
        <w:ind w:left="0"/>
        <w:jc w:val="both"/>
      </w:pPr>
      <w:r>
        <w:rPr>
          <w:rFonts w:ascii="Times New Roman"/>
          <w:b w:val="false"/>
          <w:i w:val="false"/>
          <w:color w:val="000000"/>
          <w:sz w:val="28"/>
        </w:rPr>
        <w:t>
      7) патологиялық материал бар зат шыныларды пайдаланылғаннан кейін он бес минут бойы 1 %-дық сабын-содалы ерітіндіде қайнату немесе дезинфекциялау ерітіндісіне салу арқылы зарарсыздандыру;</w:t>
      </w:r>
    </w:p>
    <w:p>
      <w:pPr>
        <w:spacing w:after="0"/>
        <w:ind w:left="0"/>
        <w:jc w:val="both"/>
      </w:pPr>
      <w:r>
        <w:rPr>
          <w:rFonts w:ascii="Times New Roman"/>
          <w:b w:val="false"/>
          <w:i w:val="false"/>
          <w:color w:val="000000"/>
          <w:sz w:val="28"/>
        </w:rPr>
        <w:t>
      8) құрал-саймандық және жұмыс үстелдерін ауысым соңында дезинфекциялау ерітіндісіне малынған шүберекпен сүрту;</w:t>
      </w:r>
    </w:p>
    <w:p>
      <w:pPr>
        <w:spacing w:after="0"/>
        <w:ind w:left="0"/>
        <w:jc w:val="both"/>
      </w:pPr>
      <w:r>
        <w:rPr>
          <w:rFonts w:ascii="Times New Roman"/>
          <w:b w:val="false"/>
          <w:i w:val="false"/>
          <w:color w:val="000000"/>
          <w:sz w:val="28"/>
        </w:rPr>
        <w:t>
      9) әрбір ауысымнан кейін үй-жай мен жиһазды (оның ішінде кушеткалар, медициналық шкафтардың сөрелерін) сабынмен, содамен және жуу құралдарымен ылғалды жинау;</w:t>
      </w:r>
    </w:p>
    <w:p>
      <w:pPr>
        <w:spacing w:after="0"/>
        <w:ind w:left="0"/>
        <w:jc w:val="both"/>
      </w:pPr>
      <w:r>
        <w:rPr>
          <w:rFonts w:ascii="Times New Roman"/>
          <w:b w:val="false"/>
          <w:i w:val="false"/>
          <w:color w:val="000000"/>
          <w:sz w:val="28"/>
        </w:rPr>
        <w:t>
      10) рентген (ультрадыбыстық диагностикалау) кабинеттеріндегі басына жастанатын жастықтарды дезинфекциялау құралдары ерітіндісімен зарарсыздандырылатын тыстармен қаптау;</w:t>
      </w:r>
    </w:p>
    <w:p>
      <w:pPr>
        <w:spacing w:after="0"/>
        <w:ind w:left="0"/>
        <w:jc w:val="both"/>
      </w:pPr>
      <w:r>
        <w:rPr>
          <w:rFonts w:ascii="Times New Roman"/>
          <w:b w:val="false"/>
          <w:i w:val="false"/>
          <w:color w:val="000000"/>
          <w:sz w:val="28"/>
        </w:rPr>
        <w:t>
      11) жинау мүкәммалын қайнату арқылы немесе дезинфекциялау ерітіндісімен зарарсыздандыру;</w:t>
      </w:r>
    </w:p>
    <w:p>
      <w:pPr>
        <w:spacing w:after="0"/>
        <w:ind w:left="0"/>
        <w:jc w:val="both"/>
      </w:pPr>
      <w:r>
        <w:rPr>
          <w:rFonts w:ascii="Times New Roman"/>
          <w:b w:val="false"/>
          <w:i w:val="false"/>
          <w:color w:val="000000"/>
          <w:sz w:val="28"/>
        </w:rPr>
        <w:t>
      12) төсек жабдықтарын (жастықтар, матрастар, көрпелер) әр науқас ауруханадан шығарылғаннан кейін дезинфекциялау камерасында зарарсыздандыру;</w:t>
      </w:r>
    </w:p>
    <w:p>
      <w:pPr>
        <w:spacing w:after="0"/>
        <w:ind w:left="0"/>
        <w:jc w:val="both"/>
      </w:pPr>
      <w:r>
        <w:rPr>
          <w:rFonts w:ascii="Times New Roman"/>
          <w:b w:val="false"/>
          <w:i w:val="false"/>
          <w:color w:val="000000"/>
          <w:sz w:val="28"/>
        </w:rPr>
        <w:t>
      13) науқастың зарарсыздандырудан өтпеген заттарын оның туыстарына беруге жол берілмеу;</w:t>
      </w:r>
    </w:p>
    <w:p>
      <w:pPr>
        <w:spacing w:after="0"/>
        <w:ind w:left="0"/>
        <w:jc w:val="both"/>
      </w:pPr>
      <w:r>
        <w:rPr>
          <w:rFonts w:ascii="Times New Roman"/>
          <w:b w:val="false"/>
          <w:i w:val="false"/>
          <w:color w:val="000000"/>
          <w:sz w:val="28"/>
        </w:rPr>
        <w:t>
      14) эпидемиологиялық қауіпсіздік қамтамасыз етілген жағдайда бір рет қолданылатын медициналық және зертханалық құрал-сайманды алдын ала зарарсыздандырмай, контейнерге салып қауіпсіз кәдеге жарату.</w:t>
      </w:r>
    </w:p>
    <w:bookmarkStart w:name="z165" w:id="163"/>
    <w:p>
      <w:pPr>
        <w:spacing w:after="0"/>
        <w:ind w:left="0"/>
        <w:jc w:val="both"/>
      </w:pPr>
      <w:r>
        <w:rPr>
          <w:rFonts w:ascii="Times New Roman"/>
          <w:b w:val="false"/>
          <w:i w:val="false"/>
          <w:color w:val="000000"/>
          <w:sz w:val="28"/>
        </w:rPr>
        <w:t>
      104. Аумақтық бөлімшелер дерматомикоз ауруының алдын алу үшін мынадай санитариялық-профилактикалық іс-шараларды:</w:t>
      </w:r>
    </w:p>
    <w:bookmarkEnd w:id="163"/>
    <w:p>
      <w:pPr>
        <w:spacing w:after="0"/>
        <w:ind w:left="0"/>
        <w:jc w:val="both"/>
      </w:pPr>
      <w:r>
        <w:rPr>
          <w:rFonts w:ascii="Times New Roman"/>
          <w:b w:val="false"/>
          <w:i w:val="false"/>
          <w:color w:val="000000"/>
          <w:sz w:val="28"/>
        </w:rPr>
        <w:t>
      1) дерматомикоздар ошақтарында, оның ішінде ұйымдастырылған ұжымдарда ауру жағдайлары тіркелген кезде эпидемиологиялық зерттеп-қарауды;</w:t>
      </w:r>
    </w:p>
    <w:p>
      <w:pPr>
        <w:spacing w:after="0"/>
        <w:ind w:left="0"/>
        <w:jc w:val="both"/>
      </w:pPr>
      <w:r>
        <w:rPr>
          <w:rFonts w:ascii="Times New Roman"/>
          <w:b w:val="false"/>
          <w:i w:val="false"/>
          <w:color w:val="000000"/>
          <w:sz w:val="28"/>
        </w:rPr>
        <w:t>
      2) медициналық ұйымдардың дерматомикозбен ауыратын науқастарға шұғыл хабарламаны уақтылы беруін, науқастың емдеуге жатқызылуын, анықталған адамдардың медициналық қарап-тексеруден өткізілуін және толық қамтылуын бақылауды;</w:t>
      </w:r>
    </w:p>
    <w:p>
      <w:pPr>
        <w:spacing w:after="0"/>
        <w:ind w:left="0"/>
        <w:jc w:val="both"/>
      </w:pPr>
      <w:r>
        <w:rPr>
          <w:rFonts w:ascii="Times New Roman"/>
          <w:b w:val="false"/>
          <w:i w:val="false"/>
          <w:color w:val="000000"/>
          <w:sz w:val="28"/>
        </w:rPr>
        <w:t>
      3) ошақтағы дезинфекциялау сапасын бақылауды;</w:t>
      </w:r>
    </w:p>
    <w:p>
      <w:pPr>
        <w:spacing w:after="0"/>
        <w:ind w:left="0"/>
        <w:jc w:val="both"/>
      </w:pPr>
      <w:r>
        <w:rPr>
          <w:rFonts w:ascii="Times New Roman"/>
          <w:b w:val="false"/>
          <w:i w:val="false"/>
          <w:color w:val="000000"/>
          <w:sz w:val="28"/>
        </w:rPr>
        <w:t>
      4) жануарлардағы дерматомикоз ошақтарын санациялау бойынша қажетті шаралар қолдану үшін жануарлардан адамдарға жұққан барлық жағдайлар туралы ветеринария саласындағы қызметті жүзеге асыратын жергілікті атқарушы органның бөлімшесіне хабарлауды ұйымдастырады және жүргізеді.</w:t>
      </w:r>
    </w:p>
    <w:bookmarkStart w:name="z166" w:id="164"/>
    <w:p>
      <w:pPr>
        <w:spacing w:after="0"/>
        <w:ind w:left="0"/>
        <w:jc w:val="both"/>
      </w:pPr>
      <w:r>
        <w:rPr>
          <w:rFonts w:ascii="Times New Roman"/>
          <w:b w:val="false"/>
          <w:i w:val="false"/>
          <w:color w:val="000000"/>
          <w:sz w:val="28"/>
        </w:rPr>
        <w:t>
      105. Медициналық ұйымдарда, білім беру объектілерінде дезинфекциялауды медицина қызметкері, үй ошақтарында – науқасты күтетін адам немесе науқастың өзі жүргізеді.</w:t>
      </w:r>
    </w:p>
    <w:bookmarkEnd w:id="164"/>
    <w:bookmarkStart w:name="z167" w:id="165"/>
    <w:p>
      <w:pPr>
        <w:spacing w:after="0"/>
        <w:ind w:left="0"/>
        <w:jc w:val="both"/>
      </w:pPr>
      <w:r>
        <w:rPr>
          <w:rFonts w:ascii="Times New Roman"/>
          <w:b w:val="false"/>
          <w:i w:val="false"/>
          <w:color w:val="000000"/>
          <w:sz w:val="28"/>
        </w:rPr>
        <w:t>
      106. Дерматомикоздар кезінде үй ошақтарында ағымдық дезинфекциялауды жүргізу тәртібі:</w:t>
      </w:r>
    </w:p>
    <w:bookmarkEnd w:id="165"/>
    <w:p>
      <w:pPr>
        <w:spacing w:after="0"/>
        <w:ind w:left="0"/>
        <w:jc w:val="both"/>
      </w:pPr>
      <w:r>
        <w:rPr>
          <w:rFonts w:ascii="Times New Roman"/>
          <w:b w:val="false"/>
          <w:i w:val="false"/>
          <w:color w:val="000000"/>
          <w:sz w:val="28"/>
        </w:rPr>
        <w:t>
      1) үй-жай және тұрмыстық заттар дезинфекциялау құралымен сүртіледі немесе ылғалдандырылады;</w:t>
      </w:r>
    </w:p>
    <w:p>
      <w:pPr>
        <w:spacing w:after="0"/>
        <w:ind w:left="0"/>
        <w:jc w:val="both"/>
      </w:pPr>
      <w:r>
        <w:rPr>
          <w:rFonts w:ascii="Times New Roman"/>
          <w:b w:val="false"/>
          <w:i w:val="false"/>
          <w:color w:val="000000"/>
          <w:sz w:val="28"/>
        </w:rPr>
        <w:t>
      2) науқастарды күту заттары дезинфекциялау ерітіндісіне салынады немесе дезинфекциялау ерітіндісімен мұқият сүртіледі, дезинфекциялау аяқталғаннан кейін сумен мұқият жуылады;</w:t>
      </w:r>
    </w:p>
    <w:p>
      <w:pPr>
        <w:spacing w:after="0"/>
        <w:ind w:left="0"/>
        <w:jc w:val="both"/>
      </w:pPr>
      <w:r>
        <w:rPr>
          <w:rFonts w:ascii="Times New Roman"/>
          <w:b w:val="false"/>
          <w:i w:val="false"/>
          <w:color w:val="000000"/>
          <w:sz w:val="28"/>
        </w:rPr>
        <w:t>
      3) киім-кешек (төсек, іш киім), сүлгі, орамал, халаттар, шұлық, колготкалар, таңып-байлау материалдары дезинфекциялау ерітінділеріне салынады, дезинфекциялаудан кейін киім-кешек жуылады және шайылады;</w:t>
      </w:r>
    </w:p>
    <w:p>
      <w:pPr>
        <w:spacing w:after="0"/>
        <w:ind w:left="0"/>
        <w:jc w:val="both"/>
      </w:pPr>
      <w:r>
        <w:rPr>
          <w:rFonts w:ascii="Times New Roman"/>
          <w:b w:val="false"/>
          <w:i w:val="false"/>
          <w:color w:val="000000"/>
          <w:sz w:val="28"/>
        </w:rPr>
        <w:t>
      4) аяқ-киімнің ішкі беті дезинфекциялау құралдарымен толық ылғалданғанға дейін өңделеді және полиэтилен пакетке екі тәулікке салынады, содан кейін алынады және дезинфекциялау құралының иісі кеткенге дейін он сағат бойы желдетіледі.</w:t>
      </w:r>
    </w:p>
    <w:bookmarkStart w:name="z168" w:id="166"/>
    <w:p>
      <w:pPr>
        <w:spacing w:after="0"/>
        <w:ind w:left="0"/>
        <w:jc w:val="both"/>
      </w:pPr>
      <w:r>
        <w:rPr>
          <w:rFonts w:ascii="Times New Roman"/>
          <w:b w:val="false"/>
          <w:i w:val="false"/>
          <w:color w:val="000000"/>
          <w:sz w:val="28"/>
        </w:rPr>
        <w:t>
      107. Науқас емдеуге жатқызылғаннан кейін немесе амбулаториялық емдеу аяқталғаннан кейін дерматомикоз ошақтарында филиалдар қорытынды дезинфекциялауды ұйымдастырады және жүргізеді.</w:t>
      </w:r>
    </w:p>
    <w:bookmarkEnd w:id="166"/>
    <w:bookmarkStart w:name="z169" w:id="167"/>
    <w:p>
      <w:pPr>
        <w:spacing w:after="0"/>
        <w:ind w:left="0"/>
        <w:jc w:val="both"/>
      </w:pPr>
      <w:r>
        <w:rPr>
          <w:rFonts w:ascii="Times New Roman"/>
          <w:b w:val="false"/>
          <w:i w:val="false"/>
          <w:color w:val="000000"/>
          <w:sz w:val="28"/>
        </w:rPr>
        <w:t>
      108. Үйде ем алатын науқас балалар толық сауыққанға дейін моншаларға, бассейндерге және шаштараздарға жіберілмейді. Білім беру объектілеріне баруға емдеу курсы жүргізілгеннен кейін және зертханалық зерттеп-қараудың теріс нәтижелерін алғаннан кейін жүргізіледі.</w:t>
      </w:r>
    </w:p>
    <w:bookmarkEnd w:id="167"/>
    <w:bookmarkStart w:name="z170" w:id="168"/>
    <w:p>
      <w:pPr>
        <w:spacing w:after="0"/>
        <w:ind w:left="0"/>
        <w:jc w:val="both"/>
      </w:pPr>
      <w:r>
        <w:rPr>
          <w:rFonts w:ascii="Times New Roman"/>
          <w:b w:val="false"/>
          <w:i w:val="false"/>
          <w:color w:val="000000"/>
          <w:sz w:val="28"/>
        </w:rPr>
        <w:t>
      109. Грибок аурулары ошағында байланыста болған балалар зертханалық зерттеудің теріс нәтижелерінсіз ұйымдастырылған ұжымдарға қабылданбайды немесе бір топтан екінші топқа ауыстырылмайды.</w:t>
      </w:r>
    </w:p>
    <w:bookmarkEnd w:id="168"/>
    <w:bookmarkStart w:name="z171" w:id="169"/>
    <w:p>
      <w:pPr>
        <w:spacing w:after="0"/>
        <w:ind w:left="0"/>
        <w:jc w:val="left"/>
      </w:pPr>
      <w:r>
        <w:rPr>
          <w:rFonts w:ascii="Times New Roman"/>
          <w:b/>
          <w:i w:val="false"/>
          <w:color w:val="000000"/>
        </w:rPr>
        <w:t xml:space="preserve"> 13-параграф. Педикулездің алдын алу жөніндегі санитариялық-эпидемияға қарсы және санитариялық-профилактикалық іс-шараларды ұйымдастыруға қойылатын санитариялық-эпидемиологиялық талаптар</w:t>
      </w:r>
    </w:p>
    <w:bookmarkEnd w:id="169"/>
    <w:bookmarkStart w:name="z172" w:id="170"/>
    <w:p>
      <w:pPr>
        <w:spacing w:after="0"/>
        <w:ind w:left="0"/>
        <w:jc w:val="both"/>
      </w:pPr>
      <w:r>
        <w:rPr>
          <w:rFonts w:ascii="Times New Roman"/>
          <w:b w:val="false"/>
          <w:i w:val="false"/>
          <w:color w:val="000000"/>
          <w:sz w:val="28"/>
        </w:rPr>
        <w:t>
      110. Педикулездің профилактикасы мақсатында эпидемиологиялық және клиникалық көрсетімдер бойынша медициналық ұйымдар мына адамдарды:</w:t>
      </w:r>
    </w:p>
    <w:bookmarkEnd w:id="170"/>
    <w:p>
      <w:pPr>
        <w:spacing w:after="0"/>
        <w:ind w:left="0"/>
        <w:jc w:val="both"/>
      </w:pPr>
      <w:r>
        <w:rPr>
          <w:rFonts w:ascii="Times New Roman"/>
          <w:b w:val="false"/>
          <w:i w:val="false"/>
          <w:color w:val="000000"/>
          <w:sz w:val="28"/>
        </w:rPr>
        <w:t>
      1) балалар үйлерінде, сәбилер үйлерінде тұратын балаларды, мектеп-интернаттардың оқушыларын – апта сайын;</w:t>
      </w:r>
    </w:p>
    <w:p>
      <w:pPr>
        <w:spacing w:after="0"/>
        <w:ind w:left="0"/>
        <w:jc w:val="both"/>
      </w:pPr>
      <w:r>
        <w:rPr>
          <w:rFonts w:ascii="Times New Roman"/>
          <w:b w:val="false"/>
          <w:i w:val="false"/>
          <w:color w:val="000000"/>
          <w:sz w:val="28"/>
        </w:rPr>
        <w:t>
      2) мектепке дейінгі балалар ұйымдарына жаңадан қабылданатын немесе ұзақ (бір аптадан астам) болмағаннан кейін қайта келген балаларды, сондай-ақ айына бір рет іріктеп;</w:t>
      </w:r>
    </w:p>
    <w:p>
      <w:pPr>
        <w:spacing w:after="0"/>
        <w:ind w:left="0"/>
        <w:jc w:val="both"/>
      </w:pPr>
      <w:r>
        <w:rPr>
          <w:rFonts w:ascii="Times New Roman"/>
          <w:b w:val="false"/>
          <w:i w:val="false"/>
          <w:color w:val="000000"/>
          <w:sz w:val="28"/>
        </w:rPr>
        <w:t>
      3) балаларды сауықтыру объектілеріне баратын балаларды – барар алдында тұрғылықты мекенжайы бойынша емханада, ал демалыс орындарында – жуынар алдында апта сайын және оралуға күнтізбелік бір – екі күн қалғанда;</w:t>
      </w:r>
    </w:p>
    <w:p>
      <w:pPr>
        <w:spacing w:after="0"/>
        <w:ind w:left="0"/>
        <w:jc w:val="both"/>
      </w:pPr>
      <w:r>
        <w:rPr>
          <w:rFonts w:ascii="Times New Roman"/>
          <w:b w:val="false"/>
          <w:i w:val="false"/>
          <w:color w:val="000000"/>
          <w:sz w:val="28"/>
        </w:rPr>
        <w:t>
      4) орта, техникалық және кәсіптік білім беретін ұйымдардың оқушыларын – тоқсан сайын демалыстардан кейін және ай сайын іріктеп (4 – 5 топ), сондай-ақ оқу жылы аяқталар алдында;</w:t>
      </w:r>
    </w:p>
    <w:p>
      <w:pPr>
        <w:spacing w:after="0"/>
        <w:ind w:left="0"/>
        <w:jc w:val="both"/>
      </w:pPr>
      <w:r>
        <w:rPr>
          <w:rFonts w:ascii="Times New Roman"/>
          <w:b w:val="false"/>
          <w:i w:val="false"/>
          <w:color w:val="000000"/>
          <w:sz w:val="28"/>
        </w:rPr>
        <w:t>
      5) әлеуметтік қамсыздандыру жүйесі ұйымдарындағы адамдарды – айына 2 рет;</w:t>
      </w:r>
    </w:p>
    <w:p>
      <w:pPr>
        <w:spacing w:after="0"/>
        <w:ind w:left="0"/>
        <w:jc w:val="both"/>
      </w:pPr>
      <w:r>
        <w:rPr>
          <w:rFonts w:ascii="Times New Roman"/>
          <w:b w:val="false"/>
          <w:i w:val="false"/>
          <w:color w:val="000000"/>
          <w:sz w:val="28"/>
        </w:rPr>
        <w:t>
      6) серпінді бақылаудан немесе профилактикалық қарап-тексеруден өтетін адамдарды;</w:t>
      </w:r>
    </w:p>
    <w:p>
      <w:pPr>
        <w:spacing w:after="0"/>
        <w:ind w:left="0"/>
        <w:jc w:val="both"/>
      </w:pPr>
      <w:r>
        <w:rPr>
          <w:rFonts w:ascii="Times New Roman"/>
          <w:b w:val="false"/>
          <w:i w:val="false"/>
          <w:color w:val="000000"/>
          <w:sz w:val="28"/>
        </w:rPr>
        <w:t>
      7) түнде болу пункттеріне және тергеу изоляторларына түсетін адамдарды;</w:t>
      </w:r>
    </w:p>
    <w:p>
      <w:pPr>
        <w:spacing w:after="0"/>
        <w:ind w:left="0"/>
        <w:jc w:val="both"/>
      </w:pPr>
      <w:r>
        <w:rPr>
          <w:rFonts w:ascii="Times New Roman"/>
          <w:b w:val="false"/>
          <w:i w:val="false"/>
          <w:color w:val="000000"/>
          <w:sz w:val="28"/>
        </w:rPr>
        <w:t>
      8) стационарлық емдеуге түсетін пациенттерді педикулезге қарап-тексеруді ұйымдастырады және жүргізеді.</w:t>
      </w:r>
    </w:p>
    <w:bookmarkStart w:name="z173" w:id="171"/>
    <w:p>
      <w:pPr>
        <w:spacing w:after="0"/>
        <w:ind w:left="0"/>
        <w:jc w:val="both"/>
      </w:pPr>
      <w:r>
        <w:rPr>
          <w:rFonts w:ascii="Times New Roman"/>
          <w:b w:val="false"/>
          <w:i w:val="false"/>
          <w:color w:val="000000"/>
          <w:sz w:val="28"/>
        </w:rPr>
        <w:t>
      111. Жетім балалар мен ата-анасының қамқорлығынсыз қалған балаларға арналған білім беру ұйымдарының, мектепке дейінгі ұйымдардың, орта, техникалық және кәсіптік білім беретін ұйымдардың, медициналық ұйымдардың медицина қызметкерлері медициналық көмек көрсету және профилактикалық қарап-тексеру жүргізу кезінде педикулезі бар адамдарды белсенді түрде анықтауды жүзеге асырады. Педикулез негізгі ауруға байланысты емдеуге жатқызудан бас тартуға негіз болып табылмайды.</w:t>
      </w:r>
    </w:p>
    <w:bookmarkEnd w:id="171"/>
    <w:bookmarkStart w:name="z174" w:id="172"/>
    <w:p>
      <w:pPr>
        <w:spacing w:after="0"/>
        <w:ind w:left="0"/>
        <w:jc w:val="both"/>
      </w:pPr>
      <w:r>
        <w:rPr>
          <w:rFonts w:ascii="Times New Roman"/>
          <w:b w:val="false"/>
          <w:i w:val="false"/>
          <w:color w:val="000000"/>
          <w:sz w:val="28"/>
        </w:rPr>
        <w:t>
      112. Барлық ұйымдастырылған балалар ұжымдарында педикулездің пайда болуының және таралуының алдын алуға бағытталған педикулезге қарсы іс-шаралар кешені қамтамасыз етіледі.</w:t>
      </w:r>
    </w:p>
    <w:bookmarkEnd w:id="172"/>
    <w:p>
      <w:pPr>
        <w:spacing w:after="0"/>
        <w:ind w:left="0"/>
        <w:jc w:val="both"/>
      </w:pPr>
      <w:r>
        <w:rPr>
          <w:rFonts w:ascii="Times New Roman"/>
          <w:b w:val="false"/>
          <w:i w:val="false"/>
          <w:color w:val="000000"/>
          <w:sz w:val="28"/>
        </w:rPr>
        <w:t>
      1) педикулезге медициналық тексерулер;</w:t>
      </w:r>
    </w:p>
    <w:p>
      <w:pPr>
        <w:spacing w:after="0"/>
        <w:ind w:left="0"/>
        <w:jc w:val="both"/>
      </w:pPr>
      <w:r>
        <w:rPr>
          <w:rFonts w:ascii="Times New Roman"/>
          <w:b w:val="false"/>
          <w:i w:val="false"/>
          <w:color w:val="000000"/>
          <w:sz w:val="28"/>
        </w:rPr>
        <w:t>
      2) балалардың жеке гигиена ережелерін сақтауы үшін жағдайларды қамтамасыз ету;</w:t>
      </w:r>
    </w:p>
    <w:p>
      <w:pPr>
        <w:spacing w:after="0"/>
        <w:ind w:left="0"/>
        <w:jc w:val="both"/>
      </w:pPr>
      <w:r>
        <w:rPr>
          <w:rFonts w:ascii="Times New Roman"/>
          <w:b w:val="false"/>
          <w:i w:val="false"/>
          <w:color w:val="000000"/>
          <w:sz w:val="28"/>
        </w:rPr>
        <w:t>
      3) үй-жайларды ылғалды жинау және дезинфекциялау, жинау құралдарын таңбалау;</w:t>
      </w:r>
    </w:p>
    <w:p>
      <w:pPr>
        <w:spacing w:after="0"/>
        <w:ind w:left="0"/>
        <w:jc w:val="both"/>
      </w:pPr>
      <w:r>
        <w:rPr>
          <w:rFonts w:ascii="Times New Roman"/>
          <w:b w:val="false"/>
          <w:i w:val="false"/>
          <w:color w:val="000000"/>
          <w:sz w:val="28"/>
        </w:rPr>
        <w:t>
      4) ата-аналар және балалар арасында педикулездің профилактикасы бойынша түсіндіру жұмыстарын жүргізу.</w:t>
      </w:r>
    </w:p>
    <w:bookmarkStart w:name="z175" w:id="173"/>
    <w:p>
      <w:pPr>
        <w:spacing w:after="0"/>
        <w:ind w:left="0"/>
        <w:jc w:val="both"/>
      </w:pPr>
      <w:r>
        <w:rPr>
          <w:rFonts w:ascii="Times New Roman"/>
          <w:b w:val="false"/>
          <w:i w:val="false"/>
          <w:color w:val="000000"/>
          <w:sz w:val="28"/>
        </w:rPr>
        <w:t>
      113. Педикулез бойынша халықтың санитариялық-эпидемиологиялық саламаттылығын қамтамасыз ету мақсатында аумақтық бөлімшелер мынадай санитариялық-эпидемияға қарсы іс-шараларды ұйымдастырады және жүргізеді:</w:t>
      </w:r>
    </w:p>
    <w:bookmarkEnd w:id="173"/>
    <w:p>
      <w:pPr>
        <w:spacing w:after="0"/>
        <w:ind w:left="0"/>
        <w:jc w:val="both"/>
      </w:pPr>
      <w:r>
        <w:rPr>
          <w:rFonts w:ascii="Times New Roman"/>
          <w:b w:val="false"/>
          <w:i w:val="false"/>
          <w:color w:val="000000"/>
          <w:sz w:val="28"/>
        </w:rPr>
        <w:t>
      1) білім беру және әлеуметтік қамтамасыз ету объектілерінде педикулездің үш және одан көп жағдайлары анықталған кезде ошақты эпидемиологиялық зерттеп-қарау жүргізіледі;</w:t>
      </w:r>
    </w:p>
    <w:p>
      <w:pPr>
        <w:spacing w:after="0"/>
        <w:ind w:left="0"/>
        <w:jc w:val="both"/>
      </w:pPr>
      <w:r>
        <w:rPr>
          <w:rFonts w:ascii="Times New Roman"/>
          <w:b w:val="false"/>
          <w:i w:val="false"/>
          <w:color w:val="000000"/>
          <w:sz w:val="28"/>
        </w:rPr>
        <w:t>
      2) педикулезбен зақымданған балалар мектепке дейінгі балалар ұйымдарына және орта білім беру ұйымдарына қабылданбайды. Оларды білім беру ұйымдарының медицина қызметкері ұжымға санитариялық-эпидемияға қарсы және санитариялық-профилактикалық іс-шаралар кешені аяқталғаннан кейін жібереді;</w:t>
      </w:r>
    </w:p>
    <w:p>
      <w:pPr>
        <w:spacing w:after="0"/>
        <w:ind w:left="0"/>
        <w:jc w:val="both"/>
      </w:pPr>
      <w:r>
        <w:rPr>
          <w:rFonts w:ascii="Times New Roman"/>
          <w:b w:val="false"/>
          <w:i w:val="false"/>
          <w:color w:val="000000"/>
          <w:sz w:val="28"/>
        </w:rPr>
        <w:t>
      3) медициналық ұйымдарда (стационарларда), санаторийлерде, балалар үйлерінде, сәбилер үйлерінде, мектеп-интернаттарда, қала сыртындағы балалар ұйымдарында бас педикулезы бар адамдарға өңдеуді сол ұйымның медицина персоналы жүргізеді;</w:t>
      </w:r>
    </w:p>
    <w:p>
      <w:pPr>
        <w:spacing w:after="0"/>
        <w:ind w:left="0"/>
        <w:jc w:val="both"/>
      </w:pPr>
      <w:r>
        <w:rPr>
          <w:rFonts w:ascii="Times New Roman"/>
          <w:b w:val="false"/>
          <w:i w:val="false"/>
          <w:color w:val="000000"/>
          <w:sz w:val="28"/>
        </w:rPr>
        <w:t>
      4) төсек жабдықтарын, киімді және іш киімді зарарсыздандыру дезинфекциялық камераларда жүргізіледі. Педикулез ошақтарында филиалдар қорытынды дезинфекция ұйымдастырады және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74"/>
    <w:p>
      <w:pPr>
        <w:spacing w:after="0"/>
        <w:ind w:left="0"/>
        <w:jc w:val="both"/>
      </w:pPr>
      <w:r>
        <w:rPr>
          <w:rFonts w:ascii="Times New Roman"/>
          <w:b w:val="false"/>
          <w:i w:val="false"/>
          <w:color w:val="000000"/>
          <w:sz w:val="28"/>
        </w:rPr>
        <w:t>
      114. Медициналық ұйымдарда (стационарларда), санаторийлерде, балалар үйлерінде, сәбилер үйлерінде, мектеп-интернаттарда, қала сыртындағы балалар ұйымдарында педикулезге қарсы өңдеу жүргізуге арналған арнайы жиын қамтамасыз етіледі.</w:t>
      </w:r>
    </w:p>
    <w:bookmarkEnd w:id="174"/>
    <w:bookmarkStart w:name="z177" w:id="175"/>
    <w:p>
      <w:pPr>
        <w:spacing w:after="0"/>
        <w:ind w:left="0"/>
        <w:jc w:val="both"/>
      </w:pPr>
      <w:r>
        <w:rPr>
          <w:rFonts w:ascii="Times New Roman"/>
          <w:b w:val="false"/>
          <w:i w:val="false"/>
          <w:color w:val="000000"/>
          <w:sz w:val="28"/>
        </w:rPr>
        <w:t>
      115. Педикулезге қарсы жиын мынаны қамтиды:</w:t>
      </w:r>
    </w:p>
    <w:bookmarkEnd w:id="175"/>
    <w:p>
      <w:pPr>
        <w:spacing w:after="0"/>
        <w:ind w:left="0"/>
        <w:jc w:val="both"/>
      </w:pPr>
      <w:r>
        <w:rPr>
          <w:rFonts w:ascii="Times New Roman"/>
          <w:b w:val="false"/>
          <w:i w:val="false"/>
          <w:color w:val="000000"/>
          <w:sz w:val="28"/>
        </w:rPr>
        <w:t>
      1) науқастың киім-кешегін жинау үшін үлбірлі немесе мақта-қағаздан жасалған қапшық;</w:t>
      </w:r>
    </w:p>
    <w:p>
      <w:pPr>
        <w:spacing w:after="0"/>
        <w:ind w:left="0"/>
        <w:jc w:val="both"/>
      </w:pPr>
      <w:r>
        <w:rPr>
          <w:rFonts w:ascii="Times New Roman"/>
          <w:b w:val="false"/>
          <w:i w:val="false"/>
          <w:color w:val="000000"/>
          <w:sz w:val="28"/>
        </w:rPr>
        <w:t>
      2) шашты өртеу немесе зарарсыздандыру үшін мырыштан жасалған шелек немесе лоток;</w:t>
      </w:r>
    </w:p>
    <w:p>
      <w:pPr>
        <w:spacing w:after="0"/>
        <w:ind w:left="0"/>
        <w:jc w:val="both"/>
      </w:pPr>
      <w:r>
        <w:rPr>
          <w:rFonts w:ascii="Times New Roman"/>
          <w:b w:val="false"/>
          <w:i w:val="false"/>
          <w:color w:val="000000"/>
          <w:sz w:val="28"/>
        </w:rPr>
        <w:t>
      3) үлбірлі пелерина;</w:t>
      </w:r>
    </w:p>
    <w:p>
      <w:pPr>
        <w:spacing w:after="0"/>
        <w:ind w:left="0"/>
        <w:jc w:val="both"/>
      </w:pPr>
      <w:r>
        <w:rPr>
          <w:rFonts w:ascii="Times New Roman"/>
          <w:b w:val="false"/>
          <w:i w:val="false"/>
          <w:color w:val="000000"/>
          <w:sz w:val="28"/>
        </w:rPr>
        <w:t>
      4) резеңке қолғап;</w:t>
      </w:r>
    </w:p>
    <w:p>
      <w:pPr>
        <w:spacing w:after="0"/>
        <w:ind w:left="0"/>
        <w:jc w:val="both"/>
      </w:pPr>
      <w:r>
        <w:rPr>
          <w:rFonts w:ascii="Times New Roman"/>
          <w:b w:val="false"/>
          <w:i w:val="false"/>
          <w:color w:val="000000"/>
          <w:sz w:val="28"/>
        </w:rPr>
        <w:t>
      5) қайшы;</w:t>
      </w:r>
    </w:p>
    <w:p>
      <w:pPr>
        <w:spacing w:after="0"/>
        <w:ind w:left="0"/>
        <w:jc w:val="both"/>
      </w:pPr>
      <w:r>
        <w:rPr>
          <w:rFonts w:ascii="Times New Roman"/>
          <w:b w:val="false"/>
          <w:i w:val="false"/>
          <w:color w:val="000000"/>
          <w:sz w:val="28"/>
        </w:rPr>
        <w:t>
      6) майда тісті тарақ;</w:t>
      </w:r>
    </w:p>
    <w:p>
      <w:pPr>
        <w:spacing w:after="0"/>
        <w:ind w:left="0"/>
        <w:jc w:val="both"/>
      </w:pPr>
      <w:r>
        <w:rPr>
          <w:rFonts w:ascii="Times New Roman"/>
          <w:b w:val="false"/>
          <w:i w:val="false"/>
          <w:color w:val="000000"/>
          <w:sz w:val="28"/>
        </w:rPr>
        <w:t>
      7) шаш алуға арналған машинка;</w:t>
      </w:r>
    </w:p>
    <w:p>
      <w:pPr>
        <w:spacing w:after="0"/>
        <w:ind w:left="0"/>
        <w:jc w:val="both"/>
      </w:pPr>
      <w:r>
        <w:rPr>
          <w:rFonts w:ascii="Times New Roman"/>
          <w:b w:val="false"/>
          <w:i w:val="false"/>
          <w:color w:val="000000"/>
          <w:sz w:val="28"/>
        </w:rPr>
        <w:t>
      8) спиртовка;</w:t>
      </w:r>
    </w:p>
    <w:p>
      <w:pPr>
        <w:spacing w:after="0"/>
        <w:ind w:left="0"/>
        <w:jc w:val="both"/>
      </w:pPr>
      <w:r>
        <w:rPr>
          <w:rFonts w:ascii="Times New Roman"/>
          <w:b w:val="false"/>
          <w:i w:val="false"/>
          <w:color w:val="000000"/>
          <w:sz w:val="28"/>
        </w:rPr>
        <w:t>
      9) орамал (2-3 дана);</w:t>
      </w:r>
    </w:p>
    <w:p>
      <w:pPr>
        <w:spacing w:after="0"/>
        <w:ind w:left="0"/>
        <w:jc w:val="both"/>
      </w:pPr>
      <w:r>
        <w:rPr>
          <w:rFonts w:ascii="Times New Roman"/>
          <w:b w:val="false"/>
          <w:i w:val="false"/>
          <w:color w:val="000000"/>
          <w:sz w:val="28"/>
        </w:rPr>
        <w:t>
      10) мақта;</w:t>
      </w:r>
    </w:p>
    <w:p>
      <w:pPr>
        <w:spacing w:after="0"/>
        <w:ind w:left="0"/>
        <w:jc w:val="both"/>
      </w:pPr>
      <w:r>
        <w:rPr>
          <w:rFonts w:ascii="Times New Roman"/>
          <w:b w:val="false"/>
          <w:i w:val="false"/>
          <w:color w:val="000000"/>
          <w:sz w:val="28"/>
        </w:rPr>
        <w:t>
      11) 3-15%-дық асхана сірке суы;</w:t>
      </w:r>
    </w:p>
    <w:p>
      <w:pPr>
        <w:spacing w:after="0"/>
        <w:ind w:left="0"/>
        <w:jc w:val="both"/>
      </w:pPr>
      <w:r>
        <w:rPr>
          <w:rFonts w:ascii="Times New Roman"/>
          <w:b w:val="false"/>
          <w:i w:val="false"/>
          <w:color w:val="000000"/>
          <w:sz w:val="28"/>
        </w:rPr>
        <w:t>
      12) педикулоцидтік құрал.</w:t>
      </w:r>
    </w:p>
    <w:bookmarkStart w:name="z178" w:id="176"/>
    <w:p>
      <w:pPr>
        <w:spacing w:after="0"/>
        <w:ind w:left="0"/>
        <w:jc w:val="both"/>
      </w:pPr>
      <w:r>
        <w:rPr>
          <w:rFonts w:ascii="Times New Roman"/>
          <w:b w:val="false"/>
          <w:i w:val="false"/>
          <w:color w:val="000000"/>
          <w:sz w:val="28"/>
        </w:rPr>
        <w:t>
      116. Педикулез ошағын бақылау мерзімі – ошақта педикулезді күнтізбелік 10 күнде 1 рет қарап-тексеру арқылы 1 ай. Зерттеп-қараудың 3 реттік теріс нәтижесі болғанда ошақты санацияланған деп санау керек. Ошақтарды санациялауды бақылауды аумақтық бөлімшелер жүргізеді. Педикулездің үй ошақтарын санациялауды халық өз күшімен жүргізеді.</w:t>
      </w:r>
    </w:p>
    <w:bookmarkEnd w:id="176"/>
    <w:bookmarkStart w:name="z179" w:id="177"/>
    <w:p>
      <w:pPr>
        <w:spacing w:after="0"/>
        <w:ind w:left="0"/>
        <w:jc w:val="both"/>
      </w:pPr>
      <w:r>
        <w:rPr>
          <w:rFonts w:ascii="Times New Roman"/>
          <w:b w:val="false"/>
          <w:i w:val="false"/>
          <w:color w:val="000000"/>
          <w:sz w:val="28"/>
        </w:rPr>
        <w:t>
      117. Педикулезбен зақымданған балаларды ұйымдастырылған ұжымдардан шеттету кезінде медицина қызметкерлері ата-аналарды хабардар етеді және өңдеу бойынша оларға ұсынымдар береді.</w:t>
      </w:r>
    </w:p>
    <w:bookmarkEnd w:id="177"/>
    <w:bookmarkStart w:name="z180" w:id="178"/>
    <w:p>
      <w:pPr>
        <w:spacing w:after="0"/>
        <w:ind w:left="0"/>
        <w:jc w:val="both"/>
      </w:pPr>
      <w:r>
        <w:rPr>
          <w:rFonts w:ascii="Times New Roman"/>
          <w:b w:val="false"/>
          <w:i w:val="false"/>
          <w:color w:val="000000"/>
          <w:sz w:val="28"/>
        </w:rPr>
        <w:t>
      118. Педикулездің алдын алу мақсатында ұйымдастырылған балалар ұжымдары мынадай санитариялық-профилактикалық іс-шараларды:</w:t>
      </w:r>
    </w:p>
    <w:bookmarkEnd w:id="178"/>
    <w:p>
      <w:pPr>
        <w:spacing w:after="0"/>
        <w:ind w:left="0"/>
        <w:jc w:val="both"/>
      </w:pPr>
      <w:r>
        <w:rPr>
          <w:rFonts w:ascii="Times New Roman"/>
          <w:b w:val="false"/>
          <w:i w:val="false"/>
          <w:color w:val="000000"/>
          <w:sz w:val="28"/>
        </w:rPr>
        <w:t>
      1) педикулезге медициналық қарап-тексеруді;</w:t>
      </w:r>
    </w:p>
    <w:p>
      <w:pPr>
        <w:spacing w:after="0"/>
        <w:ind w:left="0"/>
        <w:jc w:val="both"/>
      </w:pPr>
      <w:r>
        <w:rPr>
          <w:rFonts w:ascii="Times New Roman"/>
          <w:b w:val="false"/>
          <w:i w:val="false"/>
          <w:color w:val="000000"/>
          <w:sz w:val="28"/>
        </w:rPr>
        <w:t>
      2) балалардың жеке гигиена қағидаларын сақтауы үшін жағдайды қамтамасыз етуді;</w:t>
      </w:r>
    </w:p>
    <w:p>
      <w:pPr>
        <w:spacing w:after="0"/>
        <w:ind w:left="0"/>
        <w:jc w:val="both"/>
      </w:pPr>
      <w:r>
        <w:rPr>
          <w:rFonts w:ascii="Times New Roman"/>
          <w:b w:val="false"/>
          <w:i w:val="false"/>
          <w:color w:val="000000"/>
          <w:sz w:val="28"/>
        </w:rPr>
        <w:t>
      3) үй-жайларды ылғалды жинау және дезинфекциялау, жинау мүккәмалын таңбалауды;</w:t>
      </w:r>
    </w:p>
    <w:p>
      <w:pPr>
        <w:spacing w:after="0"/>
        <w:ind w:left="0"/>
        <w:jc w:val="both"/>
      </w:pPr>
      <w:r>
        <w:rPr>
          <w:rFonts w:ascii="Times New Roman"/>
          <w:b w:val="false"/>
          <w:i w:val="false"/>
          <w:color w:val="000000"/>
          <w:sz w:val="28"/>
        </w:rPr>
        <w:t>
      4) ата-аналар мен балалар арасында педикулездің алдын алу бойынша түсіндіру жұмысын жүргізуді ұйымдастырады және жүргізеді.</w:t>
      </w:r>
    </w:p>
    <w:bookmarkStart w:name="z181" w:id="179"/>
    <w:p>
      <w:pPr>
        <w:spacing w:after="0"/>
        <w:ind w:left="0"/>
        <w:jc w:val="both"/>
      </w:pPr>
      <w:r>
        <w:rPr>
          <w:rFonts w:ascii="Times New Roman"/>
          <w:b w:val="false"/>
          <w:i w:val="false"/>
          <w:color w:val="000000"/>
          <w:sz w:val="28"/>
        </w:rPr>
        <w:t>
      119. Педикулезге қарап-тексеру жүргізу үшін жақсы жарықтандырылған жұмыс орны, лупа болуы қажет. Басты қарап-тексеру кезінде самай-желке тұстарына, киімді және іш киімді қарап-тексеру кезінде киімнің тігістеріне, бүкпелеріне, жағаларына және белдіктерге ерекше назар аудару керек.</w:t>
      </w:r>
    </w:p>
    <w:bookmarkEnd w:id="179"/>
    <w:bookmarkStart w:name="z182" w:id="180"/>
    <w:p>
      <w:pPr>
        <w:spacing w:after="0"/>
        <w:ind w:left="0"/>
        <w:jc w:val="both"/>
      </w:pPr>
      <w:r>
        <w:rPr>
          <w:rFonts w:ascii="Times New Roman"/>
          <w:b w:val="false"/>
          <w:i w:val="false"/>
          <w:color w:val="000000"/>
          <w:sz w:val="28"/>
        </w:rPr>
        <w:t xml:space="preserve">
      120. Педикулезге қарап-тексеру нәтижелері "Денсаулық сақтау саласындағы есепке алу құжаттамасының нысандарын бекіту туралы" (Қазақстан Республикасының Әділет министрлігінде 2020 жылғы 4 қарашада № 21579 болып тіркелген) Қазақстан Республикасының Денсаулық сақтау министрі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құжаттарда тіркеледі.</w:t>
      </w:r>
    </w:p>
    <w:bookmarkEnd w:id="180"/>
    <w:bookmarkStart w:name="z183" w:id="181"/>
    <w:p>
      <w:pPr>
        <w:spacing w:after="0"/>
        <w:ind w:left="0"/>
        <w:jc w:val="both"/>
      </w:pPr>
      <w:r>
        <w:rPr>
          <w:rFonts w:ascii="Times New Roman"/>
          <w:b w:val="false"/>
          <w:i w:val="false"/>
          <w:color w:val="000000"/>
          <w:sz w:val="28"/>
        </w:rPr>
        <w:t>
      121. Қарап-тексеру кезінде дамудың кез келген сатысындағы тіршілікке қабілетті және тіршілікке қабілетсіз биттер (жұмыртқа-сірке, дернәсіл, ересек жәндік) анықталған адамдар есепке алынуға жатады.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"Паразиттік аурулардың алдын</w:t>
            </w:r>
            <w:r>
              <w:br/>
            </w:r>
            <w:r>
              <w:rPr>
                <w:rFonts w:ascii="Times New Roman"/>
                <w:b w:val="false"/>
                <w:i w:val="false"/>
                <w:color w:val="000000"/>
                <w:sz w:val="20"/>
              </w:rPr>
              <w:t>алу жөніндегі санитариялық-</w:t>
            </w:r>
            <w:r>
              <w:br/>
            </w:r>
            <w:r>
              <w:rPr>
                <w:rFonts w:ascii="Times New Roman"/>
                <w:b w:val="false"/>
                <w:i w:val="false"/>
                <w:color w:val="000000"/>
                <w:sz w:val="20"/>
              </w:rPr>
              <w:t>эпидемияға қарсы және</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Сыртқы ортаның жай-күйін зертханалық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 және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Іріктелетін сынамалардың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Аскаридоз (трихоцефалез) ошағы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қолдан; дәретхана есіктерінің тұтқаларынан; көкөніс, жеміс–жидек, аскөк салынатын ыдыстардан; үстелдерден; көкөніс турайтын тақтайшалардан; үлбірлерден; жиһаздан; ойыншықтардан.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суаратын ыдыстардан алынған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бақшадан (қарықтан), дәретхана маңынан, қоқыс жәшігінің жанынан, үйге кіреберістен, үйдің артынан, қоршаудың бойынан, мал ұстайтын үй–жайлардан, балалар ойнайтын жерлерден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Аскөк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сынама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Токсокароз ошағы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аскаридоз ошағындағыдай, ит ұстайтын жерлерден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сынама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Описторхоз (дифиллоботриоз) ошағы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 жердегі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сынама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Тениидоздар ошағы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қолдан, дәретхана есіктерінің тұтқаларынан, сүт құйылатын ыдыстан; үстелдерден, мал бағуға арналған заттардан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мал (сиыр, шошқа) ұстайтын жерлердегі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сынама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Эхинококкоз ошағы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қолдан және ит ұстайтын жерлерден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жеміс, жидек, аскөк: аскаридоз ошағындағыдай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ит ұстайтын жерлерден, ауладан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сынама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Ұйымдасқан ұжымдардағы гименолепидоз ошағы (балаларға арналған мектепке дейінгі және жалпы білім беру ұйымдары, мектеп–интернаттар, балалар үйлері, сәбилер үйлері, психикалық-неврологиялық патологиялары бар және тірек -қимыл аппараты бұзылған балаларға арналған стационарлық үлгідегі медициналық-әлеуметтік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 ойыншықтардан, жиһаздан, кілем төсемшелерден, қуыршақтардың киімінен; төсек–орыннан және іш киімнен, қол орамалдардан; қолдан, дәретханалардағы есіктердің тұтқаларынан, кранның бұрандасынан, түбектерден алынатын.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топта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Ұйымдасқан ұжымдардағы энтеробиозошағы (балаларға арналған мектепке дейінгі және жалпы білім беру ұйымдары, мектеп-интернаттар, балалар үйлері, сәбилер үйлері, психикалық-неврологиялық патологиялары бар және тірек -қимыл аппараты бұзылған балаларға арналған стационарлық үлгідегі медициналық-әлеуметтік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 персоналдың қолынан, асханадағы ыдыстан, үстелдердегі скатерттер мен үлбірлерден, кішкентай орындықтардан; ойнау бұрыштарындағы жұмсақ ойыншықтардан, жиһаздан, кілем төсемшелерден, қуыршақтардың киімінен; ұйықтайтын бөлмелердегі төсек–орын жабдығынан; дәретханалардағы есіктердің тұтқаларынан, кранның бұрандасынан, түбектердің сыртқы бетінен; балалардың қолынан және іш киімнен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топта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құмсалғыштардағы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ойын алаңдарындағы, кіре берістің жанындағы және үй–жайдың айналасындағы топырақ, верандалардан, үйшіктерден, гүлзарлардан, сыртқы санитариялық тораптардың айналасынан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Қоғамдық тамақтану, тамақ өнеркәсібі объектілерінің қызметкерлері мен оларға теңестірілген адамдар ауырған кездегі гименолепидоз және энтеробиоз ошақтары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Шайындылар: персоналдың қолынан, турайтын тақтайшалардан, үстелдерден, тамақ үлестіретін сөрелерден, санитариялық бөлмелерден, дәретханалардан, өндірістік жабдықтан алынған.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Ашық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санаттағы су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 жинау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желісіне су жіберу алдында, тұйық колонка (жер бетіндегі су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 мекендердегі тазарту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құрылғыларынан алынған ағынды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Рекреация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Мал шаруашылығы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дәретханалардағы және қосалқы бөлмелердегі есіктердің тұтқаларынан, мал шаруашылығы өнімдері құйылатын ыдыстан, жуу бөлмесінен, мал бағуға арналған бұйымдардан алынатын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мал (сиыр, шошқа) бағатын жерлердегі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алынатын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Аумақтағы, жылыжайлардағы (көкөніс өсіруге арналған) топырақ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Мектепке дейінгі тәрбиелеу мен оқыту ұйымдары, мектеп–интернаттар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жабдығынан, жұмсақ жиһаздан, кілемдерден және басқа да жұмсақ тұрмыстық бұйымдардан үй шаңы кенелердің болуына алынған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алынған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құмсалғыштардағы 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Спорт мектептері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жабдығынан, жұмсақ жиһаздан, кілемдерден және басқа да жұмсақ тұрмыстық бұйымдардан үй шаңы кенелерінің болуына алынған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Жалпы білім беретін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Жазғы сауықтыру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сондай–ақ себезгі қондырғыларының, ас блогының, стадионның айналасы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жағажайдағы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ұйымдар (балалар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Палаталардағы, ойын және дәретхана бөлмелеріндегі, тағам блоктарындағы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жабдығынан, жұмсақ жиһаздан, кілемдерден және басқа да жұмсақ тұрмыстық бұйымдардан үй шаңы кенелерінің болуына алынған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Жылыжай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және арнайы киімінен алынған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Қоғамдық тамақтану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тамақ дайындауға арналған турайтын үстелдерден, көкөніс турайтын тақтайшалардан, тарелкелерден, дастарханнан, үлбірлерден, алжапқыштардан, үстелдерден, көкөніске, жеміс–жидекке, аскөкке арналған турайтын сөрелерден, тамақ үлестіретін сөрелерден, санитариялық бөлмелерден, дәретханалардан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Базарлар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үстелдерден, сөрелерден, таразыдан алынған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w:t>
            </w:r>
          </w:p>
          <w:p>
            <w:pPr>
              <w:spacing w:after="20"/>
              <w:ind w:left="20"/>
              <w:jc w:val="both"/>
            </w:pPr>
            <w:r>
              <w:rPr>
                <w:rFonts w:ascii="Times New Roman"/>
                <w:b w:val="false"/>
                <w:i w:val="false"/>
                <w:color w:val="000000"/>
                <w:sz w:val="20"/>
              </w:rPr>
              <w:t xml:space="preserve">
Аскөк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Ет комбинаттары, шұжық цехтары, сою орны, тұшпара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өнімдерін шығаратын барлық цехтардан, тамақтанатын жерлерден, дәретхана бөлмелерінен алынған шайындылар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туралған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Балық шаруашылықтары,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аулау жүргізілетін су қоймасында өнеркәсіптік мақсатта өсірілетін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орнында әртүрдің кемінде 15 дарағынан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Аңшылық шаруашылықтары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Табиғи биотоптар: ашық су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 жіберетін жерден жоғары ағынды су шығатын жердегі (толық араластыру)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Бассейндер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қабырғаларынан, орындықтардан, себезгі бөлмелерінен, киім шешетін бөлмелерден алынған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және арнайы киімінен, үстелдерден, креслолардан алынған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Бассейндерден алынған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Сұлулық салондары, шаштараздар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және арнайы киімінен, креслолардан алынған шайындылар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Тон тігетін шеберханалар, теріні илеу және дайын өнім өңдеу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және арнайы киімінен, креслолардан алынған шайындылар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Суармалы егістіктер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Ағынды сумен және оның тұнбаларымен, мал шаруашылығының ағындыларымен суаруға дейінгі және суарғаннан кейінгі, жер бетіндегі және 20–25 см тереңдіктегі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 және олардың (дайындау алдындағы және одан кейінгі)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(дайындау алдындағы және одан кейінгі) ағындылары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дақылдар (шөп, техникалық, жемдік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Ағынының бағыты бойынша жер астындағы су: суармалы егістіктерден 500 м жоғары және 500 м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Биологиялық тоғандар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Кірердегі және шығардағы ағындылар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Теміржол, су көлігі, автобус көлігі (вагондар, мейрамхана вагондар, ұшақтар, теміржолға қызмет көрсететін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Жолсеріктердің, бортсеріктердің қолынан, креслолардан, сөрелерден, төсек–орын жабдығынан және басқаларынан алынған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Қарттар мен мүгедектерге арналған стационарлық үлгідегі медициналық-әлеуметтік мекеме.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Палаталардан, дәретхана бөлмелерінен, ас блоктарынан, персоналдың қолынан алынған шайындылар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w:t>
            </w:r>
          </w:p>
          <w:p>
            <w:pPr>
              <w:spacing w:after="20"/>
              <w:ind w:left="20"/>
              <w:jc w:val="both"/>
            </w:pPr>
            <w:r>
              <w:rPr>
                <w:rFonts w:ascii="Times New Roman"/>
                <w:b w:val="false"/>
                <w:i w:val="false"/>
                <w:color w:val="000000"/>
                <w:sz w:val="20"/>
              </w:rPr>
              <w:t>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сынама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Балаларды қабылдау пункттері, кәмелеттік жасқа толмағандарды қабылдау және бөлу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Палаталардан, оқу және ойын бөлмелерінен, ас блоктарынан, персоналдың қолынан алынған шайындылар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Психикалық-неврологиялық аурулары бар адамдарға арналған стационарлық үлгідегі медициналық-әлеуметтік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палаталардан, дәретхана бөлмелерінен, ас блоктарынан, персоналдың қолынан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жабдығынан, жұмсақ жиһаздан, кілемдерден және басқа да жұмсақ тұрмыстық бұйымдардан үй шаңы кенелерінің болуына алынған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Аңшылардың уақытша тұратын орны, аң аулау учаскелерінің кеңсесі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жұмыс үстелдерінен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аумақтағы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Жатақхана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жабдығынан, жұмсақ жиһаздан, кілемдерден және басқа да жұмсақ тұрмыстық бұйымдардан үй шаңы кенелерінің болуына алынған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сынама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тұрғын үйлер аулаларындағы балалар алаңқайларындағы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тұрғын үйлер ауласындағы құмсалғыштардағы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сынама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"Паразиттік аурулардың алдын</w:t>
            </w:r>
            <w:r>
              <w:br/>
            </w:r>
            <w:r>
              <w:rPr>
                <w:rFonts w:ascii="Times New Roman"/>
                <w:b w:val="false"/>
                <w:i w:val="false"/>
                <w:color w:val="000000"/>
                <w:sz w:val="20"/>
              </w:rPr>
              <w:t>алу жөніндегі санитариялық-</w:t>
            </w:r>
            <w:r>
              <w:br/>
            </w:r>
            <w:r>
              <w:rPr>
                <w:rFonts w:ascii="Times New Roman"/>
                <w:b w:val="false"/>
                <w:i w:val="false"/>
                <w:color w:val="000000"/>
                <w:sz w:val="20"/>
              </w:rPr>
              <w:t>эпидемияға қарсы және</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86" w:id="182"/>
    <w:p>
      <w:pPr>
        <w:spacing w:after="0"/>
        <w:ind w:left="0"/>
        <w:jc w:val="left"/>
      </w:pPr>
      <w:r>
        <w:rPr>
          <w:rFonts w:ascii="Times New Roman"/>
          <w:b/>
          <w:i w:val="false"/>
          <w:color w:val="000000"/>
        </w:rPr>
        <w:t xml:space="preserve"> Кене энцефалитінің табиғи ошақтарында орналасқан аумақтардың тізбесі</w:t>
      </w:r>
    </w:p>
    <w:bookmarkEnd w:id="182"/>
    <w:p>
      <w:pPr>
        <w:spacing w:after="0"/>
        <w:ind w:left="0"/>
        <w:jc w:val="both"/>
      </w:pPr>
      <w:r>
        <w:rPr>
          <w:rFonts w:ascii="Times New Roman"/>
          <w:b w:val="false"/>
          <w:i w:val="false"/>
          <w:color w:val="000000"/>
          <w:sz w:val="28"/>
        </w:rPr>
        <w:t>
      1. Алматы облысы:</w:t>
      </w:r>
    </w:p>
    <w:p>
      <w:pPr>
        <w:spacing w:after="0"/>
        <w:ind w:left="0"/>
        <w:jc w:val="both"/>
      </w:pPr>
      <w:r>
        <w:rPr>
          <w:rFonts w:ascii="Times New Roman"/>
          <w:b w:val="false"/>
          <w:i w:val="false"/>
          <w:color w:val="000000"/>
          <w:sz w:val="28"/>
        </w:rPr>
        <w:t>
      1) Талғар ауданы;</w:t>
      </w:r>
    </w:p>
    <w:p>
      <w:pPr>
        <w:spacing w:after="0"/>
        <w:ind w:left="0"/>
        <w:jc w:val="both"/>
      </w:pPr>
      <w:r>
        <w:rPr>
          <w:rFonts w:ascii="Times New Roman"/>
          <w:b w:val="false"/>
          <w:i w:val="false"/>
          <w:color w:val="000000"/>
          <w:sz w:val="28"/>
        </w:rPr>
        <w:t>
      2) Еңбекшіқазақ ауданы;</w:t>
      </w:r>
    </w:p>
    <w:p>
      <w:pPr>
        <w:spacing w:after="0"/>
        <w:ind w:left="0"/>
        <w:jc w:val="both"/>
      </w:pPr>
      <w:r>
        <w:rPr>
          <w:rFonts w:ascii="Times New Roman"/>
          <w:b w:val="false"/>
          <w:i w:val="false"/>
          <w:color w:val="000000"/>
          <w:sz w:val="28"/>
        </w:rPr>
        <w:t>
      3) Қарасай ауданы;</w:t>
      </w:r>
    </w:p>
    <w:p>
      <w:pPr>
        <w:spacing w:after="0"/>
        <w:ind w:left="0"/>
        <w:jc w:val="both"/>
      </w:pPr>
      <w:r>
        <w:rPr>
          <w:rFonts w:ascii="Times New Roman"/>
          <w:b w:val="false"/>
          <w:i w:val="false"/>
          <w:color w:val="000000"/>
          <w:sz w:val="28"/>
        </w:rPr>
        <w:t>
      4) Райымбек ауданы;</w:t>
      </w:r>
    </w:p>
    <w:p>
      <w:pPr>
        <w:spacing w:after="0"/>
        <w:ind w:left="0"/>
        <w:jc w:val="both"/>
      </w:pPr>
      <w:r>
        <w:rPr>
          <w:rFonts w:ascii="Times New Roman"/>
          <w:b w:val="false"/>
          <w:i w:val="false"/>
          <w:color w:val="000000"/>
          <w:sz w:val="28"/>
        </w:rPr>
        <w:t>
      5) Алакөл ауданы;</w:t>
      </w:r>
    </w:p>
    <w:p>
      <w:pPr>
        <w:spacing w:after="0"/>
        <w:ind w:left="0"/>
        <w:jc w:val="both"/>
      </w:pPr>
      <w:r>
        <w:rPr>
          <w:rFonts w:ascii="Times New Roman"/>
          <w:b w:val="false"/>
          <w:i w:val="false"/>
          <w:color w:val="000000"/>
          <w:sz w:val="28"/>
        </w:rPr>
        <w:t>
      6) Ақсу ауданы;</w:t>
      </w:r>
    </w:p>
    <w:p>
      <w:pPr>
        <w:spacing w:after="0"/>
        <w:ind w:left="0"/>
        <w:jc w:val="both"/>
      </w:pPr>
      <w:r>
        <w:rPr>
          <w:rFonts w:ascii="Times New Roman"/>
          <w:b w:val="false"/>
          <w:i w:val="false"/>
          <w:color w:val="000000"/>
          <w:sz w:val="28"/>
        </w:rPr>
        <w:t>
      7) Сарқант ауданы;</w:t>
      </w:r>
    </w:p>
    <w:p>
      <w:pPr>
        <w:spacing w:after="0"/>
        <w:ind w:left="0"/>
        <w:jc w:val="both"/>
      </w:pPr>
      <w:r>
        <w:rPr>
          <w:rFonts w:ascii="Times New Roman"/>
          <w:b w:val="false"/>
          <w:i w:val="false"/>
          <w:color w:val="000000"/>
          <w:sz w:val="28"/>
        </w:rPr>
        <w:t>
      8) Кербұлақ ауданы;</w:t>
      </w:r>
    </w:p>
    <w:p>
      <w:pPr>
        <w:spacing w:after="0"/>
        <w:ind w:left="0"/>
        <w:jc w:val="both"/>
      </w:pPr>
      <w:r>
        <w:rPr>
          <w:rFonts w:ascii="Times New Roman"/>
          <w:b w:val="false"/>
          <w:i w:val="false"/>
          <w:color w:val="000000"/>
          <w:sz w:val="28"/>
        </w:rPr>
        <w:t>
      9) Ескелді ауданы;</w:t>
      </w:r>
    </w:p>
    <w:p>
      <w:pPr>
        <w:spacing w:after="0"/>
        <w:ind w:left="0"/>
        <w:jc w:val="both"/>
      </w:pPr>
      <w:r>
        <w:rPr>
          <w:rFonts w:ascii="Times New Roman"/>
          <w:b w:val="false"/>
          <w:i w:val="false"/>
          <w:color w:val="000000"/>
          <w:sz w:val="28"/>
        </w:rPr>
        <w:t>
      10) Ұйғыр ауданы;</w:t>
      </w:r>
    </w:p>
    <w:p>
      <w:pPr>
        <w:spacing w:after="0"/>
        <w:ind w:left="0"/>
        <w:jc w:val="both"/>
      </w:pPr>
      <w:r>
        <w:rPr>
          <w:rFonts w:ascii="Times New Roman"/>
          <w:b w:val="false"/>
          <w:i w:val="false"/>
          <w:color w:val="000000"/>
          <w:sz w:val="28"/>
        </w:rPr>
        <w:t>
      11) Талдықорған, Текелі қалаларының айналасы.</w:t>
      </w:r>
    </w:p>
    <w:p>
      <w:pPr>
        <w:spacing w:after="0"/>
        <w:ind w:left="0"/>
        <w:jc w:val="both"/>
      </w:pPr>
      <w:r>
        <w:rPr>
          <w:rFonts w:ascii="Times New Roman"/>
          <w:b w:val="false"/>
          <w:i w:val="false"/>
          <w:color w:val="000000"/>
          <w:sz w:val="28"/>
        </w:rPr>
        <w:t>
      2. Шығыс Қазақстан облысы:</w:t>
      </w:r>
    </w:p>
    <w:p>
      <w:pPr>
        <w:spacing w:after="0"/>
        <w:ind w:left="0"/>
        <w:jc w:val="both"/>
      </w:pPr>
      <w:r>
        <w:rPr>
          <w:rFonts w:ascii="Times New Roman"/>
          <w:b w:val="false"/>
          <w:i w:val="false"/>
          <w:color w:val="000000"/>
          <w:sz w:val="28"/>
        </w:rPr>
        <w:t>
      1) Глубокое ауданы;</w:t>
      </w:r>
    </w:p>
    <w:p>
      <w:pPr>
        <w:spacing w:after="0"/>
        <w:ind w:left="0"/>
        <w:jc w:val="both"/>
      </w:pPr>
      <w:r>
        <w:rPr>
          <w:rFonts w:ascii="Times New Roman"/>
          <w:b w:val="false"/>
          <w:i w:val="false"/>
          <w:color w:val="000000"/>
          <w:sz w:val="28"/>
        </w:rPr>
        <w:t>
      2) Зырян ауданы;</w:t>
      </w:r>
    </w:p>
    <w:p>
      <w:pPr>
        <w:spacing w:after="0"/>
        <w:ind w:left="0"/>
        <w:jc w:val="both"/>
      </w:pPr>
      <w:r>
        <w:rPr>
          <w:rFonts w:ascii="Times New Roman"/>
          <w:b w:val="false"/>
          <w:i w:val="false"/>
          <w:color w:val="000000"/>
          <w:sz w:val="28"/>
        </w:rPr>
        <w:t>
      3) Катон-Қарағай ауданы;</w:t>
      </w:r>
    </w:p>
    <w:p>
      <w:pPr>
        <w:spacing w:after="0"/>
        <w:ind w:left="0"/>
        <w:jc w:val="both"/>
      </w:pPr>
      <w:r>
        <w:rPr>
          <w:rFonts w:ascii="Times New Roman"/>
          <w:b w:val="false"/>
          <w:i w:val="false"/>
          <w:color w:val="000000"/>
          <w:sz w:val="28"/>
        </w:rPr>
        <w:t>
      4) Көкпекті ауданы;</w:t>
      </w:r>
    </w:p>
    <w:p>
      <w:pPr>
        <w:spacing w:after="0"/>
        <w:ind w:left="0"/>
        <w:jc w:val="both"/>
      </w:pPr>
      <w:r>
        <w:rPr>
          <w:rFonts w:ascii="Times New Roman"/>
          <w:b w:val="false"/>
          <w:i w:val="false"/>
          <w:color w:val="000000"/>
          <w:sz w:val="28"/>
        </w:rPr>
        <w:t>
      5) Ұлан ауданы;</w:t>
      </w:r>
    </w:p>
    <w:p>
      <w:pPr>
        <w:spacing w:after="0"/>
        <w:ind w:left="0"/>
        <w:jc w:val="both"/>
      </w:pPr>
      <w:r>
        <w:rPr>
          <w:rFonts w:ascii="Times New Roman"/>
          <w:b w:val="false"/>
          <w:i w:val="false"/>
          <w:color w:val="000000"/>
          <w:sz w:val="28"/>
        </w:rPr>
        <w:t>
      6) Шемонаиха ауданы;</w:t>
      </w:r>
    </w:p>
    <w:p>
      <w:pPr>
        <w:spacing w:after="0"/>
        <w:ind w:left="0"/>
        <w:jc w:val="both"/>
      </w:pPr>
      <w:r>
        <w:rPr>
          <w:rFonts w:ascii="Times New Roman"/>
          <w:b w:val="false"/>
          <w:i w:val="false"/>
          <w:color w:val="000000"/>
          <w:sz w:val="28"/>
        </w:rPr>
        <w:t>
      7) Өскемен, Риддер қалаларының айналасы.</w:t>
      </w:r>
    </w:p>
    <w:p>
      <w:pPr>
        <w:spacing w:after="0"/>
        <w:ind w:left="0"/>
        <w:jc w:val="both"/>
      </w:pPr>
      <w:r>
        <w:rPr>
          <w:rFonts w:ascii="Times New Roman"/>
          <w:b w:val="false"/>
          <w:i w:val="false"/>
          <w:color w:val="000000"/>
          <w:sz w:val="28"/>
        </w:rPr>
        <w:t>
      3. Алматы қаласы (айналасы).</w:t>
      </w:r>
    </w:p>
    <w:p>
      <w:pPr>
        <w:spacing w:after="0"/>
        <w:ind w:left="0"/>
        <w:jc w:val="both"/>
      </w:pPr>
      <w:r>
        <w:rPr>
          <w:rFonts w:ascii="Times New Roman"/>
          <w:b w:val="false"/>
          <w:i w:val="false"/>
          <w:color w:val="000000"/>
          <w:sz w:val="28"/>
        </w:rPr>
        <w:t>
      4. Ақмола облысы:</w:t>
      </w:r>
    </w:p>
    <w:p>
      <w:pPr>
        <w:spacing w:after="0"/>
        <w:ind w:left="0"/>
        <w:jc w:val="both"/>
      </w:pPr>
      <w:r>
        <w:rPr>
          <w:rFonts w:ascii="Times New Roman"/>
          <w:b w:val="false"/>
          <w:i w:val="false"/>
          <w:color w:val="000000"/>
          <w:sz w:val="28"/>
        </w:rPr>
        <w:t>
      1) Сандықтау ауданы.</w:t>
      </w:r>
    </w:p>
    <w:p>
      <w:pPr>
        <w:spacing w:after="0"/>
        <w:ind w:left="0"/>
        <w:jc w:val="both"/>
      </w:pPr>
      <w:r>
        <w:rPr>
          <w:rFonts w:ascii="Times New Roman"/>
          <w:b w:val="false"/>
          <w:i w:val="false"/>
          <w:color w:val="000000"/>
          <w:sz w:val="28"/>
        </w:rPr>
        <w:t>
      5. Солтүстік Қазақстан облысы:</w:t>
      </w:r>
    </w:p>
    <w:p>
      <w:pPr>
        <w:spacing w:after="0"/>
        <w:ind w:left="0"/>
        <w:jc w:val="both"/>
      </w:pPr>
      <w:r>
        <w:rPr>
          <w:rFonts w:ascii="Times New Roman"/>
          <w:b w:val="false"/>
          <w:i w:val="false"/>
          <w:color w:val="000000"/>
          <w:sz w:val="28"/>
        </w:rPr>
        <w:t>
      1) Айыртау ауданы.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