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6b2e" w14:textId="2316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Елішілік құндылық бойынша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11 мамырдағы № 261 бұйрығы. Қазақстан Республикасының Әділет министрлігінде 2022 жылғы 17 мамырда № 28079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көделген - </w:t>
      </w:r>
      <w:r>
        <w:rPr>
          <w:rFonts w:ascii="Times New Roman"/>
          <w:b w:val="false"/>
          <w:i w:val="false"/>
          <w:color w:val="ff0000"/>
          <w:sz w:val="28"/>
        </w:rPr>
        <w:t xml:space="preserve">ҚР Өнеркәсіп және құрылыс министрінің 26.09.2025 </w:t>
      </w:r>
      <w:r>
        <w:rPr>
          <w:rFonts w:ascii="Times New Roman"/>
          <w:b w:val="false"/>
          <w:i w:val="false"/>
          <w:color w:val="ff0000"/>
          <w:sz w:val="28"/>
        </w:rPr>
        <w:t>№ 397</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"Мемлекеттiк статистика туралы" Қазақстан Республикасы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Елішілік құндылық бойынша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бұйрыққа қосымшаға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агенттiгiнің Ұлттық</w:t>
            </w:r>
          </w:p>
          <w:p>
            <w:pPr>
              <w:spacing w:after="20"/>
              <w:ind w:left="20"/>
              <w:jc w:val="both"/>
            </w:pPr>
            <w:r>
              <w:rPr>
                <w:rFonts w:ascii="Times New Roman"/>
                <w:b/>
                <w:i w:val="false"/>
                <w:color w:val="000000"/>
                <w:sz w:val="20"/>
              </w:rPr>
              <w:t>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11 мамырдағы</w:t>
            </w:r>
            <w:r>
              <w:br/>
            </w:r>
            <w:r>
              <w:rPr>
                <w:rFonts w:ascii="Times New Roman"/>
                <w:b w:val="false"/>
                <w:i w:val="false"/>
                <w:color w:val="000000"/>
                <w:sz w:val="20"/>
              </w:rPr>
              <w:t>№ 261 Бұйрықпен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көделген - </w:t>
      </w:r>
      <w:r>
        <w:rPr>
          <w:rFonts w:ascii="Times New Roman"/>
          <w:b w:val="false"/>
          <w:i w:val="false"/>
          <w:color w:val="ff0000"/>
          <w:sz w:val="28"/>
        </w:rPr>
        <w:t xml:space="preserve">ҚР Өнеркәсіп және құрылыс министрінің 26.09.2025 </w:t>
      </w:r>
      <w:r>
        <w:rPr>
          <w:rFonts w:ascii="Times New Roman"/>
          <w:b w:val="false"/>
          <w:i w:val="false"/>
          <w:color w:val="ff0000"/>
          <w:sz w:val="28"/>
        </w:rPr>
        <w:t>№ 397</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Елішілік құндылық бойынша сараптама жүргізу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Елішілік құндылық бойынша сараптама жүргізу қағидалары (бұдан әрі – Қағидалар) "Өнеркәсіптік саясат туралы"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өнеркәсіптік-инновациялық жобаларға елішілік құндылық бойынша сараптама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p>
      <w:pPr>
        <w:spacing w:after="0"/>
        <w:ind w:left="0"/>
        <w:jc w:val="both"/>
      </w:pPr>
      <w:r>
        <w:rPr>
          <w:rFonts w:ascii="Times New Roman"/>
          <w:b w:val="false"/>
          <w:i w:val="false"/>
          <w:color w:val="000000"/>
          <w:sz w:val="28"/>
        </w:rPr>
        <w:t>
      1)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p>
      <w:pPr>
        <w:spacing w:after="0"/>
        <w:ind w:left="0"/>
        <w:jc w:val="both"/>
      </w:pPr>
      <w:r>
        <w:rPr>
          <w:rFonts w:ascii="Times New Roman"/>
          <w:b w:val="false"/>
          <w:i w:val="false"/>
          <w:color w:val="000000"/>
          <w:sz w:val="28"/>
        </w:rPr>
        <w:t>
      2) бірыңғай индустрияландыру картасы – өнеркәсіптік-инновациялық қызмет субъектілері іске асыратын өнеркәсіптік-инновациялық жобалардың жиынтығы;</w:t>
      </w:r>
    </w:p>
    <w:p>
      <w:pPr>
        <w:spacing w:after="0"/>
        <w:ind w:left="0"/>
        <w:jc w:val="both"/>
      </w:pPr>
      <w:r>
        <w:rPr>
          <w:rFonts w:ascii="Times New Roman"/>
          <w:b w:val="false"/>
          <w:i w:val="false"/>
          <w:color w:val="000000"/>
          <w:sz w:val="28"/>
        </w:rPr>
        <w:t>
      3)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p>
      <w:pPr>
        <w:spacing w:after="0"/>
        <w:ind w:left="0"/>
        <w:jc w:val="both"/>
      </w:pPr>
      <w:r>
        <w:rPr>
          <w:rFonts w:ascii="Times New Roman"/>
          <w:b w:val="false"/>
          <w:i w:val="false"/>
          <w:color w:val="000000"/>
          <w:sz w:val="28"/>
        </w:rPr>
        <w:t>
      4) елішілік құндылық бойынша сараптама – бірыңғай индустрияландыру картасына енгізуге үміткер өнеркәсіптік-инновациялық қызмет субъектісінің өнеркәсіптік-инновациялық жобасындағы ел ішіндегі құндылығын бағалау;</w:t>
      </w:r>
    </w:p>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6) өнеркәсіптік-инновациялық жоба –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p>
      <w:pPr>
        <w:spacing w:after="0"/>
        <w:ind w:left="0"/>
        <w:jc w:val="both"/>
      </w:pPr>
      <w:r>
        <w:rPr>
          <w:rFonts w:ascii="Times New Roman"/>
          <w:b w:val="false"/>
          <w:i w:val="false"/>
          <w:color w:val="000000"/>
          <w:sz w:val="28"/>
        </w:rPr>
        <w:t>
      7) тауарлардың, жұмыстардың, көрсетілетін қызметтер мен оларды берушілердің дерекқоры (бұдан әрі - дерекқор) өнеркәсіптік өнімді сатып алуда пайдалану үшін қазақстандық болып табылатын тауарларды, жұмыстар мен көрсетілетін қызметтерді өндірушілер мен берушілердің тізбесі.</w:t>
      </w:r>
    </w:p>
    <w:bookmarkStart w:name="z10" w:id="8"/>
    <w:p>
      <w:pPr>
        <w:spacing w:after="0"/>
        <w:ind w:left="0"/>
        <w:jc w:val="left"/>
      </w:pPr>
      <w:r>
        <w:rPr>
          <w:rFonts w:ascii="Times New Roman"/>
          <w:b/>
          <w:i w:val="false"/>
          <w:color w:val="000000"/>
        </w:rPr>
        <w:t xml:space="preserve"> 2-тарау. Елішілік құндылық бойынша сараптама жүргізу тәртібі</w:t>
      </w:r>
    </w:p>
    <w:bookmarkEnd w:id="8"/>
    <w:bookmarkStart w:name="z11" w:id="9"/>
    <w:p>
      <w:pPr>
        <w:spacing w:after="0"/>
        <w:ind w:left="0"/>
        <w:jc w:val="both"/>
      </w:pPr>
      <w:r>
        <w:rPr>
          <w:rFonts w:ascii="Times New Roman"/>
          <w:b w:val="false"/>
          <w:i w:val="false"/>
          <w:color w:val="000000"/>
          <w:sz w:val="28"/>
        </w:rPr>
        <w:t>
      3.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қызметтерді елішілік құндылықты дамыту саласындағы ұлттық даму институты (бұдан әрі – ұлттық институт) көрсетеді.</w:t>
      </w:r>
    </w:p>
    <w:bookmarkEnd w:id="9"/>
    <w:bookmarkStart w:name="z12" w:id="10"/>
    <w:p>
      <w:pPr>
        <w:spacing w:after="0"/>
        <w:ind w:left="0"/>
        <w:jc w:val="both"/>
      </w:pPr>
      <w:r>
        <w:rPr>
          <w:rFonts w:ascii="Times New Roman"/>
          <w:b w:val="false"/>
          <w:i w:val="false"/>
          <w:color w:val="000000"/>
          <w:sz w:val="28"/>
        </w:rPr>
        <w:t xml:space="preserve">
      4. Өнеркәсіптік-инновациялық қызмет субъектісінің өнеркәсіптік-инновациялық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елішілік құндылық үлесінің құны туралы ақпаратты уәкілетті орган ұлттық институтқа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жібереді.</w:t>
      </w:r>
    </w:p>
    <w:bookmarkEnd w:id="10"/>
    <w:p>
      <w:pPr>
        <w:spacing w:after="0"/>
        <w:ind w:left="0"/>
        <w:jc w:val="both"/>
      </w:pPr>
      <w:r>
        <w:rPr>
          <w:rFonts w:ascii="Times New Roman"/>
          <w:b w:val="false"/>
          <w:i w:val="false"/>
          <w:color w:val="000000"/>
          <w:sz w:val="28"/>
        </w:rPr>
        <w:t xml:space="preserve">
      Барлық жұмыскерлердің еңбекақы төлеу қорынан өнеркәсіптік-инновациялық қызмет субъектісінің индустриялық-инновациялық жобасына тартылған Қазақстан Республикасы азаматтарына еңбекақы қоры туралы ақпаратты уәкілетті орган ұлттық институтқа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w:t>
      </w:r>
    </w:p>
    <w:bookmarkStart w:name="z13" w:id="11"/>
    <w:p>
      <w:pPr>
        <w:spacing w:after="0"/>
        <w:ind w:left="0"/>
        <w:jc w:val="both"/>
      </w:pPr>
      <w:r>
        <w:rPr>
          <w:rFonts w:ascii="Times New Roman"/>
          <w:b w:val="false"/>
          <w:i w:val="false"/>
          <w:color w:val="000000"/>
          <w:sz w:val="28"/>
        </w:rPr>
        <w:t>
      5. Өнеркәсіптік-инновациялық жобаның ел ішіндегі құндылығы бойынша сараптама уәкілетті органнан ақпаратты алған күннен бастап он жұмыс күні ішінде жүргізіледі.</w:t>
      </w:r>
    </w:p>
    <w:bookmarkEnd w:id="11"/>
    <w:bookmarkStart w:name="z14" w:id="12"/>
    <w:p>
      <w:pPr>
        <w:spacing w:after="0"/>
        <w:ind w:left="0"/>
        <w:jc w:val="both"/>
      </w:pPr>
      <w:r>
        <w:rPr>
          <w:rFonts w:ascii="Times New Roman"/>
          <w:b w:val="false"/>
          <w:i w:val="false"/>
          <w:color w:val="000000"/>
          <w:sz w:val="28"/>
        </w:rPr>
        <w:t>
      6. Елішілік құндылық бойынша сараптаманы жүргізу үшін ұлттық институт ұсынылған ақпаратты біртекті тауарларды, жұмыстар мен көрсетілетін қызметтерді іздеу мақсатында дерекқорда бар тауарлар, жұмыстар мен көрсетілетін қызметтер туралы ақпаратпен салыстырып тексереді.</w:t>
      </w:r>
    </w:p>
    <w:bookmarkEnd w:id="12"/>
    <w:p>
      <w:pPr>
        <w:spacing w:after="0"/>
        <w:ind w:left="0"/>
        <w:jc w:val="both"/>
      </w:pPr>
      <w:r>
        <w:rPr>
          <w:rFonts w:ascii="Times New Roman"/>
          <w:b w:val="false"/>
          <w:i w:val="false"/>
          <w:color w:val="000000"/>
          <w:sz w:val="28"/>
        </w:rPr>
        <w:t>
      Біртекті тауарларға, жұмыстар мен көрсетілетін қызметтерге іздеу жүргізу қорытындылары бойынша ұлттық институт мынадай есептеуді жүргізеді:</w:t>
      </w:r>
    </w:p>
    <w:p>
      <w:pPr>
        <w:spacing w:after="0"/>
        <w:ind w:left="0"/>
        <w:jc w:val="both"/>
      </w:pPr>
      <w:r>
        <w:rPr>
          <w:rFonts w:ascii="Times New Roman"/>
          <w:b w:val="false"/>
          <w:i w:val="false"/>
          <w:color w:val="000000"/>
          <w:sz w:val="28"/>
        </w:rPr>
        <w:t>
      1) өнеркәсіптік-инновациялық жобаны іске асыру кезінде пайдалануға жоспарланған тауардың жалпы құнынан (ЖҚТ) тауарда белгіленген жергілікті өндірілу үлесі құнының пайыздық қамтылуы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ЕҚТ- тауардағы елішілік құндылық үлесі;</w:t>
      </w:r>
    </w:p>
    <w:p>
      <w:pPr>
        <w:spacing w:after="0"/>
        <w:ind w:left="0"/>
        <w:jc w:val="both"/>
      </w:pPr>
      <w:r>
        <w:rPr>
          <w:rFonts w:ascii="Times New Roman"/>
          <w:b w:val="false"/>
          <w:i w:val="false"/>
          <w:color w:val="000000"/>
          <w:sz w:val="28"/>
        </w:rPr>
        <w:t>
      n – ақпаратта көзделген тауарладың жалпы саны;</w:t>
      </w:r>
    </w:p>
    <w:p>
      <w:pPr>
        <w:spacing w:after="0"/>
        <w:ind w:left="0"/>
        <w:jc w:val="both"/>
      </w:pPr>
      <w:r>
        <w:rPr>
          <w:rFonts w:ascii="Times New Roman"/>
          <w:b w:val="false"/>
          <w:i w:val="false"/>
          <w:color w:val="000000"/>
          <w:sz w:val="28"/>
        </w:rPr>
        <w:t>
      i –ақпаратта көзделген тауарлардың реттік нөмірі;</w:t>
      </w:r>
    </w:p>
    <w:p>
      <w:pPr>
        <w:spacing w:after="0"/>
        <w:ind w:left="0"/>
        <w:jc w:val="both"/>
      </w:pPr>
      <w:r>
        <w:rPr>
          <w:rFonts w:ascii="Times New Roman"/>
          <w:b w:val="false"/>
          <w:i w:val="false"/>
          <w:color w:val="000000"/>
          <w:sz w:val="28"/>
        </w:rPr>
        <w:t>
      ТҚi - ақпаратта көзделген i-шы тауар құны;</w:t>
      </w:r>
    </w:p>
    <w:p>
      <w:pPr>
        <w:spacing w:after="0"/>
        <w:ind w:left="0"/>
        <w:jc w:val="both"/>
      </w:pPr>
      <w:r>
        <w:rPr>
          <w:rFonts w:ascii="Times New Roman"/>
          <w:b w:val="false"/>
          <w:i w:val="false"/>
          <w:color w:val="000000"/>
          <w:sz w:val="28"/>
        </w:rPr>
        <w:t xml:space="preserve">
      Жi – дерекқорда көрсетілген біртекті тауардағы елішілік құндылық үлесі, </w:t>
      </w:r>
    </w:p>
    <w:p>
      <w:pPr>
        <w:spacing w:after="0"/>
        <w:ind w:left="0"/>
        <w:jc w:val="both"/>
      </w:pPr>
      <w:r>
        <w:rPr>
          <w:rFonts w:ascii="Times New Roman"/>
          <w:b w:val="false"/>
          <w:i w:val="false"/>
          <w:color w:val="000000"/>
          <w:sz w:val="28"/>
        </w:rPr>
        <w:t>
      Жi = 0, дерекқорда тауар болмаған жағдайда;</w:t>
      </w:r>
    </w:p>
    <w:p>
      <w:pPr>
        <w:spacing w:after="0"/>
        <w:ind w:left="0"/>
        <w:jc w:val="both"/>
      </w:pPr>
      <w:r>
        <w:rPr>
          <w:rFonts w:ascii="Times New Roman"/>
          <w:b w:val="false"/>
          <w:i w:val="false"/>
          <w:color w:val="000000"/>
          <w:sz w:val="28"/>
        </w:rPr>
        <w:t>
      S – ақпаратта көзделген тауарлардың жалпы құны;</w:t>
      </w:r>
    </w:p>
    <w:p>
      <w:pPr>
        <w:spacing w:after="0"/>
        <w:ind w:left="0"/>
        <w:jc w:val="both"/>
      </w:pPr>
      <w:r>
        <w:rPr>
          <w:rFonts w:ascii="Times New Roman"/>
          <w:b w:val="false"/>
          <w:i w:val="false"/>
          <w:color w:val="000000"/>
          <w:sz w:val="28"/>
        </w:rPr>
        <w:t>
      2) өнеркәсіптік-инновациялық жобаны іске асыру кезінде пайдалануға жоспарланған жұмыстар мен көрсетілетін қызметтердің жалпы құнынан (ЖҚж/қ) жұмыстар мен көрсетілетін қызметтерде белгіленген жергілікті өндірілу үлесі құнының пайыздық қамтылуы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40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ЕҚж/қ – жұмыстар мен қызметтердегі елішілік құндылықтың үлесі;</w:t>
      </w:r>
    </w:p>
    <w:p>
      <w:pPr>
        <w:spacing w:after="0"/>
        <w:ind w:left="0"/>
        <w:jc w:val="both"/>
      </w:pPr>
      <w:r>
        <w:rPr>
          <w:rFonts w:ascii="Times New Roman"/>
          <w:b w:val="false"/>
          <w:i w:val="false"/>
          <w:color w:val="000000"/>
          <w:sz w:val="28"/>
        </w:rPr>
        <w:t>
      n – ақпаратта көрсетілген жұмыстарды орындау үшін қажетті тауарлардың жалпы саны;</w:t>
      </w:r>
    </w:p>
    <w:p>
      <w:pPr>
        <w:spacing w:after="0"/>
        <w:ind w:left="0"/>
        <w:jc w:val="both"/>
      </w:pPr>
      <w:r>
        <w:rPr>
          <w:rFonts w:ascii="Times New Roman"/>
          <w:b w:val="false"/>
          <w:i w:val="false"/>
          <w:color w:val="000000"/>
          <w:sz w:val="28"/>
        </w:rPr>
        <w:t>
      i – ақпаратта көрсетілген қажетті тауарлардың реттік нөмірі;</w:t>
      </w:r>
    </w:p>
    <w:p>
      <w:pPr>
        <w:spacing w:after="0"/>
        <w:ind w:left="0"/>
        <w:jc w:val="both"/>
      </w:pPr>
      <w:r>
        <w:rPr>
          <w:rFonts w:ascii="Times New Roman"/>
          <w:b w:val="false"/>
          <w:i w:val="false"/>
          <w:color w:val="000000"/>
          <w:sz w:val="28"/>
        </w:rPr>
        <w:t>
      ТҚi – ақпаратта көзделген i –шы тауар құны;</w:t>
      </w:r>
    </w:p>
    <w:p>
      <w:pPr>
        <w:spacing w:after="0"/>
        <w:ind w:left="0"/>
        <w:jc w:val="both"/>
      </w:pPr>
      <w:r>
        <w:rPr>
          <w:rFonts w:ascii="Times New Roman"/>
          <w:b w:val="false"/>
          <w:i w:val="false"/>
          <w:color w:val="000000"/>
          <w:sz w:val="28"/>
        </w:rPr>
        <w:t>
      Жi дерекқорда көрсетілген біртекті тауардағы елішілік құндылық үлесі,</w:t>
      </w:r>
    </w:p>
    <w:p>
      <w:pPr>
        <w:spacing w:after="0"/>
        <w:ind w:left="0"/>
        <w:jc w:val="both"/>
      </w:pPr>
      <w:r>
        <w:rPr>
          <w:rFonts w:ascii="Times New Roman"/>
          <w:b w:val="false"/>
          <w:i w:val="false"/>
          <w:color w:val="000000"/>
          <w:sz w:val="28"/>
        </w:rPr>
        <w:t>
      Жi = 0, дерекқорда тауар болмаған жағдайда</w:t>
      </w:r>
    </w:p>
    <w:p>
      <w:pPr>
        <w:spacing w:after="0"/>
        <w:ind w:left="0"/>
        <w:jc w:val="both"/>
      </w:pPr>
      <w:r>
        <w:rPr>
          <w:rFonts w:ascii="Times New Roman"/>
          <w:b w:val="false"/>
          <w:i w:val="false"/>
          <w:color w:val="000000"/>
          <w:sz w:val="28"/>
        </w:rPr>
        <w:t xml:space="preserve">
      m – ақпаратта көрсетілген жұмыстарды немесе көрсетілетін қызметтерді орындау үшін қажетті жұмыстардың немесе көрсетілетін қызметтердің жалпы саны; </w:t>
      </w:r>
    </w:p>
    <w:p>
      <w:pPr>
        <w:spacing w:after="0"/>
        <w:ind w:left="0"/>
        <w:jc w:val="both"/>
      </w:pPr>
      <w:r>
        <w:rPr>
          <w:rFonts w:ascii="Times New Roman"/>
          <w:b w:val="false"/>
          <w:i w:val="false"/>
          <w:color w:val="000000"/>
          <w:sz w:val="28"/>
        </w:rPr>
        <w:t>
      j – ақпаратта көрсетілген жұмыстардың немесе көрсетілетін қызметтердің реттік нөмірі;</w:t>
      </w:r>
    </w:p>
    <w:p>
      <w:pPr>
        <w:spacing w:after="0"/>
        <w:ind w:left="0"/>
        <w:jc w:val="both"/>
      </w:pPr>
      <w:r>
        <w:rPr>
          <w:rFonts w:ascii="Times New Roman"/>
          <w:b w:val="false"/>
          <w:i w:val="false"/>
          <w:color w:val="000000"/>
          <w:sz w:val="28"/>
        </w:rPr>
        <w:t>
      ШҚi – ақпаратта көзделген j -шы жұмыстардың немесе көрсетілетін қызметтердің құны;</w:t>
      </w:r>
    </w:p>
    <w:p>
      <w:pPr>
        <w:spacing w:after="0"/>
        <w:ind w:left="0"/>
        <w:jc w:val="both"/>
      </w:pPr>
      <w:r>
        <w:rPr>
          <w:rFonts w:ascii="Times New Roman"/>
          <w:b w:val="false"/>
          <w:i w:val="false"/>
          <w:color w:val="000000"/>
          <w:sz w:val="28"/>
        </w:rPr>
        <w:t>
      ТҚj – ақпаратта көзделген жұмыстарды орындау үшін қажетті тауарлардың жиынтық құны.</w:t>
      </w:r>
    </w:p>
    <w:p>
      <w:pPr>
        <w:spacing w:after="0"/>
        <w:ind w:left="0"/>
        <w:jc w:val="both"/>
      </w:pPr>
      <w:r>
        <w:rPr>
          <w:rFonts w:ascii="Times New Roman"/>
          <w:b w:val="false"/>
          <w:i w:val="false"/>
          <w:color w:val="000000"/>
          <w:sz w:val="28"/>
        </w:rPr>
        <w:t>
      Жj - егер j шарты бойынша өнім берушінің қазақстандық кадрларының кемінде 50% құраса, 1-ге тең және егер j шарты бойынша өнім берушінің қазақстандық кадрларының 50% кемін құраса, 0-ге тең коэффициент;</w:t>
      </w:r>
    </w:p>
    <w:p>
      <w:pPr>
        <w:spacing w:after="0"/>
        <w:ind w:left="0"/>
        <w:jc w:val="both"/>
      </w:pPr>
      <w:r>
        <w:rPr>
          <w:rFonts w:ascii="Times New Roman"/>
          <w:b w:val="false"/>
          <w:i w:val="false"/>
          <w:color w:val="000000"/>
          <w:sz w:val="28"/>
        </w:rPr>
        <w:t>
      S – ақпаратта көрсетілген жұмыстардың немесе көрсетілетін қызметтердің жалпы құны.</w:t>
      </w:r>
    </w:p>
    <w:p>
      <w:pPr>
        <w:spacing w:after="0"/>
        <w:ind w:left="0"/>
        <w:jc w:val="both"/>
      </w:pPr>
      <w:r>
        <w:rPr>
          <w:rFonts w:ascii="Times New Roman"/>
          <w:b w:val="false"/>
          <w:i w:val="false"/>
          <w:color w:val="000000"/>
          <w:sz w:val="28"/>
        </w:rPr>
        <w:t>
      Корпоративішілік ауыстыру шеңберінде Қазақстан Республикасының аумағында еңбек қызметін жүзеге асыратын менеджерлер мен мамандардың санын есепке алмағанда, өнім берушінің қызметкерлерінің жалпы санындағы өнім берушінің қазақстандық кадрларының (ӨҚК) үлесі және ол мынадай формула бойынша есептеледі:</w:t>
      </w:r>
    </w:p>
    <w:p>
      <w:pPr>
        <w:spacing w:after="0"/>
        <w:ind w:left="0"/>
        <w:jc w:val="both"/>
      </w:pPr>
      <w:r>
        <w:rPr>
          <w:rFonts w:ascii="Times New Roman"/>
          <w:b w:val="false"/>
          <w:i w:val="false"/>
          <w:color w:val="000000"/>
          <w:sz w:val="28"/>
        </w:rPr>
        <w:t>
      ӨҚК=ӨБРА/ҚЖС*100,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ӨБРА – өнім беруші қызметкерлерінің, Қазақстан Республикасы азаматтарының саны;</w:t>
      </w:r>
    </w:p>
    <w:p>
      <w:pPr>
        <w:spacing w:after="0"/>
        <w:ind w:left="0"/>
        <w:jc w:val="both"/>
      </w:pPr>
      <w:r>
        <w:rPr>
          <w:rFonts w:ascii="Times New Roman"/>
          <w:b w:val="false"/>
          <w:i w:val="false"/>
          <w:color w:val="000000"/>
          <w:sz w:val="28"/>
        </w:rPr>
        <w:t>
      ҚЖС – корпоративішілік ауыстыру шеңберінде Қазақстан Республикасының аумағында еңбек қызметін жүзеге асыратын менеджерлер мен мамандардың санын есепке алмағанда, өнім беруші қызметкерлерінің жалпы саны.</w:t>
      </w:r>
    </w:p>
    <w:p>
      <w:pPr>
        <w:spacing w:after="0"/>
        <w:ind w:left="0"/>
        <w:jc w:val="both"/>
      </w:pPr>
      <w:r>
        <w:rPr>
          <w:rFonts w:ascii="Times New Roman"/>
          <w:b w:val="false"/>
          <w:i w:val="false"/>
          <w:color w:val="000000"/>
          <w:sz w:val="28"/>
        </w:rPr>
        <w:t>
      Бұл ретте, егер ұйым корпоративішілік ауыстыруды жүзеге асыру кезінде мынадай шарттарды орындамаса, ӨҚК=0:</w:t>
      </w:r>
    </w:p>
    <w:p>
      <w:pPr>
        <w:spacing w:after="0"/>
        <w:ind w:left="0"/>
        <w:jc w:val="both"/>
      </w:pPr>
      <w:r>
        <w:rPr>
          <w:rFonts w:ascii="Times New Roman"/>
          <w:b w:val="false"/>
          <w:i w:val="false"/>
          <w:color w:val="000000"/>
          <w:sz w:val="28"/>
        </w:rPr>
        <w:t>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жиырма бес пайызынан көп болмауға тиіс, ал 2022 жылғы 1 қаңтардан бастап – әрбір тиісті санат бойынша елу пайыздан астам болмауы тиіс.</w:t>
      </w:r>
    </w:p>
    <w:p>
      <w:pPr>
        <w:spacing w:after="0"/>
        <w:ind w:left="0"/>
        <w:jc w:val="both"/>
      </w:pPr>
      <w:r>
        <w:rPr>
          <w:rFonts w:ascii="Times New Roman"/>
          <w:b w:val="false"/>
          <w:i w:val="false"/>
          <w:color w:val="000000"/>
          <w:sz w:val="28"/>
        </w:rPr>
        <w:t>
      Дерекқорда бірнеше ұқсас тауарлар болған жағдайда, тауардың ел ішіндегі құндылықтың ең аз үлесі белгіленеді.</w:t>
      </w:r>
    </w:p>
    <w:p>
      <w:pPr>
        <w:spacing w:after="0"/>
        <w:ind w:left="0"/>
        <w:jc w:val="both"/>
      </w:pPr>
      <w:r>
        <w:rPr>
          <w:rFonts w:ascii="Times New Roman"/>
          <w:b w:val="false"/>
          <w:i w:val="false"/>
          <w:color w:val="000000"/>
          <w:sz w:val="28"/>
        </w:rPr>
        <w:t>
      Дерекқорда жұмыстарды немесе көрсетілетін қызметтерді бірнеше беруші болған кезде жұмыстар мен көрсетілетін қызметтерді берушілер кадрларының ең аз үлесі белгіленеді.</w:t>
      </w:r>
    </w:p>
    <w:p>
      <w:pPr>
        <w:spacing w:after="0"/>
        <w:ind w:left="0"/>
        <w:jc w:val="both"/>
      </w:pPr>
      <w:r>
        <w:rPr>
          <w:rFonts w:ascii="Times New Roman"/>
          <w:b w:val="false"/>
          <w:i w:val="false"/>
          <w:color w:val="000000"/>
          <w:sz w:val="28"/>
        </w:rPr>
        <w:t xml:space="preserve">
      Ескертпе: осы Қағидалардың 6-тармағына сәйкес біртекті тауарларды, жұмыстарды, көрсетілетін қызметтерді іздеуді жүргізу үшін "Қазақстан Республикасының Ұлттық кәсіпкерлер палатасы туралы" 2013 жылғы 4 шілдедегі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Қазақстан Республикасының Ұлттық кәсіпкерлер палатасы қалыптастыратын тауарлардың, жұмыстардың, көрсетілетін қызметтердің және олардың берушілерінің дерекқоры да пайдаланылуы мүмкін.</w:t>
      </w:r>
    </w:p>
    <w:bookmarkStart w:name="z15" w:id="13"/>
    <w:p>
      <w:pPr>
        <w:spacing w:after="0"/>
        <w:ind w:left="0"/>
        <w:jc w:val="both"/>
      </w:pPr>
      <w:r>
        <w:rPr>
          <w:rFonts w:ascii="Times New Roman"/>
          <w:b w:val="false"/>
          <w:i w:val="false"/>
          <w:color w:val="000000"/>
          <w:sz w:val="28"/>
        </w:rPr>
        <w:t>
      7. Ел ішіндегі құндылық бойынша сараптаманың нәтижесі бірінші басшының не оны алмастырушы адамның, сондай-ақ ел ішіндегі құндылық бойынша осы сараптаманы жүргізген адамдардың қолы қойылған ұлттық институттың фирмалық бланкідегі сараптамалық қорытынды болып табылады.</w:t>
      </w:r>
    </w:p>
    <w:bookmarkEnd w:id="13"/>
    <w:p>
      <w:pPr>
        <w:spacing w:after="0"/>
        <w:ind w:left="0"/>
        <w:jc w:val="both"/>
      </w:pPr>
      <w:r>
        <w:rPr>
          <w:rFonts w:ascii="Times New Roman"/>
          <w:b w:val="false"/>
          <w:i w:val="false"/>
          <w:color w:val="000000"/>
          <w:sz w:val="28"/>
        </w:rPr>
        <w:t>
      Сараптамалық қорытынды мыналарды қамтиды:</w:t>
      </w:r>
    </w:p>
    <w:p>
      <w:pPr>
        <w:spacing w:after="0"/>
        <w:ind w:left="0"/>
        <w:jc w:val="both"/>
      </w:pPr>
      <w:r>
        <w:rPr>
          <w:rFonts w:ascii="Times New Roman"/>
          <w:b w:val="false"/>
          <w:i w:val="false"/>
          <w:color w:val="000000"/>
          <w:sz w:val="28"/>
        </w:rPr>
        <w:t>
      1) сараптамалық қорытындының күні, нөмірі;</w:t>
      </w:r>
    </w:p>
    <w:p>
      <w:pPr>
        <w:spacing w:after="0"/>
        <w:ind w:left="0"/>
        <w:jc w:val="both"/>
      </w:pPr>
      <w:r>
        <w:rPr>
          <w:rFonts w:ascii="Times New Roman"/>
          <w:b w:val="false"/>
          <w:i w:val="false"/>
          <w:color w:val="000000"/>
          <w:sz w:val="28"/>
        </w:rPr>
        <w:t>
      2) өнеркәсіптік-инновациялық жобаның мақсаты;</w:t>
      </w:r>
    </w:p>
    <w:p>
      <w:pPr>
        <w:spacing w:after="0"/>
        <w:ind w:left="0"/>
        <w:jc w:val="both"/>
      </w:pPr>
      <w:r>
        <w:rPr>
          <w:rFonts w:ascii="Times New Roman"/>
          <w:b w:val="false"/>
          <w:i w:val="false"/>
          <w:color w:val="000000"/>
          <w:sz w:val="28"/>
        </w:rPr>
        <w:t>
      3) өнеркәсіптік-инновациялық жобаға тартылуға жоспарланған Қазақстан Республикасы азаматтарының еңбегіне ақы төлеу құнының осы жоба бойынша еңбекақы төлеудің жалпы қорынан және тауарларда, жұмыстар мен көрсетілетін қызметтерде белгіленген елішілік құндылық үлесі құнының өнеркәсіптік-инновациялық жобаны іске асыру кезінде пайдалануға жоспарланған тауарлардың, жұмыстар мен көрсетілетін қызметтердің жалпы құнынан пайыздық қамтылуы.</w:t>
      </w:r>
    </w:p>
    <w:bookmarkStart w:name="z16" w:id="14"/>
    <w:p>
      <w:pPr>
        <w:spacing w:after="0"/>
        <w:ind w:left="0"/>
        <w:jc w:val="both"/>
      </w:pPr>
      <w:r>
        <w:rPr>
          <w:rFonts w:ascii="Times New Roman"/>
          <w:b w:val="false"/>
          <w:i w:val="false"/>
          <w:color w:val="000000"/>
          <w:sz w:val="28"/>
        </w:rPr>
        <w:t>
      8. Сараптамалық қорытынды мемлекеттік және орыс тілдерінде екі данада жасалады, оның бір данасы қол қойылған сәттен бастап екі жұмыс күні ішінде уәкілетті органға жіберіледі, екіншісі ұлттық институтта сақталады.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8" w:id="15"/>
    <w:p>
      <w:pPr>
        <w:spacing w:after="0"/>
        <w:ind w:left="0"/>
        <w:jc w:val="left"/>
      </w:pPr>
      <w:r>
        <w:rPr>
          <w:rFonts w:ascii="Times New Roman"/>
          <w:b/>
          <w:i w:val="false"/>
          <w:color w:val="000000"/>
        </w:rPr>
        <w:t xml:space="preserve"> Өнеркәсіптік-инновациялық қызмет субъектісінің өнеркәсіптік-инновациялық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елішілік құндылық үлесінің құны туралы ақпарат</w:t>
      </w:r>
    </w:p>
    <w:bookmarkEnd w:id="15"/>
    <w:p>
      <w:pPr>
        <w:spacing w:after="0"/>
        <w:ind w:left="0"/>
        <w:jc w:val="both"/>
      </w:pPr>
      <w:r>
        <w:rPr>
          <w:rFonts w:ascii="Times New Roman"/>
          <w:b w:val="false"/>
          <w:i w:val="false"/>
          <w:color w:val="000000"/>
          <w:sz w:val="28"/>
        </w:rPr>
        <w:t>
      Беріледі: уәкілетті орган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www.miid.gov.kz</w:t>
      </w:r>
    </w:p>
    <w:p>
      <w:pPr>
        <w:spacing w:after="0"/>
        <w:ind w:left="0"/>
        <w:jc w:val="both"/>
      </w:pPr>
      <w:r>
        <w:rPr>
          <w:rFonts w:ascii="Times New Roman"/>
          <w:b w:val="false"/>
          <w:i w:val="false"/>
          <w:color w:val="000000"/>
          <w:sz w:val="28"/>
        </w:rPr>
        <w:t>
      Индексі: ЖӨҮҚ 1</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Есептік кезең: елішілік құндылық бойынша сараптама жүргізуге өтінім берген күнге ағымдағы жыл</w:t>
      </w:r>
    </w:p>
    <w:p>
      <w:pPr>
        <w:spacing w:after="0"/>
        <w:ind w:left="0"/>
        <w:jc w:val="both"/>
      </w:pPr>
      <w:r>
        <w:rPr>
          <w:rFonts w:ascii="Times New Roman"/>
          <w:b w:val="false"/>
          <w:i w:val="false"/>
          <w:color w:val="000000"/>
          <w:sz w:val="28"/>
        </w:rPr>
        <w:t>
      Ақпарат ұсынатын адамдар тобы: өнеркәсіптік-инновациялық қызмет субъектілері</w:t>
      </w:r>
    </w:p>
    <w:p>
      <w:pPr>
        <w:spacing w:after="0"/>
        <w:ind w:left="0"/>
        <w:jc w:val="both"/>
      </w:pPr>
      <w:r>
        <w:rPr>
          <w:rFonts w:ascii="Times New Roman"/>
          <w:b w:val="false"/>
          <w:i w:val="false"/>
          <w:color w:val="000000"/>
          <w:sz w:val="28"/>
        </w:rPr>
        <w:t>
      Әкімшілік деректер нысанын ұсыну мерзімі: әлішілік құндылық бойынша сараптама жүргізуге өтінім берген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ТЖКҚ-ның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ТЖКҚ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алғанда, сатып алуға жоспарланған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 беруші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болжамды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Өнеркәсіптік-инновациялық қызмет субъектілерінің атауы 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w:t>
      </w:r>
    </w:p>
    <w:p>
      <w:pPr>
        <w:spacing w:after="0"/>
        <w:ind w:left="0"/>
        <w:jc w:val="both"/>
      </w:pPr>
      <w:r>
        <w:rPr>
          <w:rFonts w:ascii="Times New Roman"/>
          <w:b w:val="false"/>
          <w:i w:val="false"/>
          <w:color w:val="000000"/>
          <w:sz w:val="28"/>
        </w:rPr>
        <w:t>
      Орындаушы_________________________________________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жағдайда)__________қолы, телефон</w:t>
      </w:r>
    </w:p>
    <w:p>
      <w:pPr>
        <w:spacing w:after="0"/>
        <w:ind w:left="0"/>
        <w:jc w:val="both"/>
      </w:pPr>
      <w:r>
        <w:rPr>
          <w:rFonts w:ascii="Times New Roman"/>
          <w:b w:val="false"/>
          <w:i w:val="false"/>
          <w:color w:val="000000"/>
          <w:sz w:val="28"/>
        </w:rPr>
        <w:t>
      Басшы немесе оның міндетін атқарушы адам________________</w:t>
      </w:r>
    </w:p>
    <w:p>
      <w:pPr>
        <w:spacing w:after="0"/>
        <w:ind w:left="0"/>
        <w:jc w:val="both"/>
      </w:pPr>
      <w:r>
        <w:rPr>
          <w:rFonts w:ascii="Times New Roman"/>
          <w:b w:val="false"/>
          <w:i w:val="false"/>
          <w:color w:val="000000"/>
          <w:sz w:val="28"/>
        </w:rPr>
        <w:t>
      тегі, аты және әкесінің аты (бар болған жағдайда)____________қолы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ӨСЖ бойынша ТЖКҚ коды - өнімнің статистикалық жіктеуіші бойынша тауарлар, жұмыстар, көрсетілетін қызметтердің коды</w:t>
      </w:r>
    </w:p>
    <w:p>
      <w:pPr>
        <w:spacing w:after="0"/>
        <w:ind w:left="0"/>
        <w:jc w:val="both"/>
      </w:pPr>
      <w:r>
        <w:rPr>
          <w:rFonts w:ascii="Times New Roman"/>
          <w:b w:val="false"/>
          <w:i w:val="false"/>
          <w:color w:val="000000"/>
          <w:sz w:val="28"/>
        </w:rPr>
        <w:t xml:space="preserve">
      ҚҚС - қосылған құн салығы.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жобасын іске асыру кезінде</w:t>
            </w:r>
            <w:r>
              <w:br/>
            </w:r>
            <w:r>
              <w:rPr>
                <w:rFonts w:ascii="Times New Roman"/>
                <w:b w:val="false"/>
                <w:i w:val="false"/>
                <w:color w:val="000000"/>
                <w:sz w:val="20"/>
              </w:rPr>
              <w:t>пайдаланылатын тауарлардың,</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қызметтердің жалпы құнынан</w:t>
            </w:r>
            <w:r>
              <w:br/>
            </w:r>
            <w:r>
              <w:rPr>
                <w:rFonts w:ascii="Times New Roman"/>
                <w:b w:val="false"/>
                <w:i w:val="false"/>
                <w:color w:val="000000"/>
                <w:sz w:val="20"/>
              </w:rPr>
              <w:t>тауарларда, жұмыстар мен</w:t>
            </w:r>
            <w:r>
              <w:br/>
            </w:r>
            <w:r>
              <w:rPr>
                <w:rFonts w:ascii="Times New Roman"/>
                <w:b w:val="false"/>
                <w:i w:val="false"/>
                <w:color w:val="000000"/>
                <w:sz w:val="20"/>
              </w:rPr>
              <w:t>көрсетілетін қызметтерде</w:t>
            </w:r>
            <w:r>
              <w:br/>
            </w:r>
            <w:r>
              <w:rPr>
                <w:rFonts w:ascii="Times New Roman"/>
                <w:b w:val="false"/>
                <w:i w:val="false"/>
                <w:color w:val="000000"/>
                <w:sz w:val="20"/>
              </w:rPr>
              <w:t>белгіленген елішілік құндылық</w:t>
            </w:r>
            <w:r>
              <w:br/>
            </w:r>
            <w:r>
              <w:rPr>
                <w:rFonts w:ascii="Times New Roman"/>
                <w:b w:val="false"/>
                <w:i w:val="false"/>
                <w:color w:val="000000"/>
                <w:sz w:val="20"/>
              </w:rPr>
              <w:t>үлесінің құны туралы</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20" w:id="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Өнеркәсіптік-инновациялық қызмет субъектісінің өнеркәсіптік-инновациялық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елішілік құндылық үлесінің құны туралы ақпарат (ЖӨҮҚ индексі 1, келіп түсуіне қарай)</w:t>
      </w:r>
    </w:p>
    <w:bookmarkEnd w:id="16"/>
    <w:bookmarkStart w:name="z21" w:id="17"/>
    <w:p>
      <w:pPr>
        <w:spacing w:after="0"/>
        <w:ind w:left="0"/>
        <w:jc w:val="both"/>
      </w:pPr>
      <w:r>
        <w:rPr>
          <w:rFonts w:ascii="Times New Roman"/>
          <w:b w:val="false"/>
          <w:i w:val="false"/>
          <w:color w:val="000000"/>
          <w:sz w:val="28"/>
        </w:rPr>
        <w:t>
      1. "Өнеркәсіптік-инновациялық қызмет субъектісінің өнеркәсіптік-инновациялық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елішілік құндылық үлесінің құны туралы ақпарат" әкімшілік деректерді жинауға арналған нысанның 1-бағанда сатып алынатын тауарлардың, жұмыстардың немесе көрсетілетін қызметтің атауы көрсетіледі;</w:t>
      </w:r>
    </w:p>
    <w:bookmarkEnd w:id="17"/>
    <w:bookmarkStart w:name="z22" w:id="18"/>
    <w:p>
      <w:pPr>
        <w:spacing w:after="0"/>
        <w:ind w:left="0"/>
        <w:jc w:val="both"/>
      </w:pPr>
      <w:r>
        <w:rPr>
          <w:rFonts w:ascii="Times New Roman"/>
          <w:b w:val="false"/>
          <w:i w:val="false"/>
          <w:color w:val="000000"/>
          <w:sz w:val="28"/>
        </w:rPr>
        <w:t>
      2. 2-бағанда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18"/>
    <w:bookmarkStart w:name="z23" w:id="19"/>
    <w:p>
      <w:pPr>
        <w:spacing w:after="0"/>
        <w:ind w:left="0"/>
        <w:jc w:val="both"/>
      </w:pPr>
      <w:r>
        <w:rPr>
          <w:rFonts w:ascii="Times New Roman"/>
          <w:b w:val="false"/>
          <w:i w:val="false"/>
          <w:color w:val="000000"/>
          <w:sz w:val="28"/>
        </w:rPr>
        <w:t>
      3. 3-бағанда өнімнің (тауарлар мен көрсетілетін қызметтердің) статистикалық жіктеуішіне сәйкес 10 таңба деңгейінде тауардың, жұмыстың немесе көрсетілетін қызметтің коды көрсетіледі. Өнімнің (тауарлар мен көрсетілетін қызметтердің) модельдік статистикалық жіктеуішін www.cіsstat.com/class/razdel/skp2006_c.pdf интернет-ресурсында орналастырылған;</w:t>
      </w:r>
    </w:p>
    <w:bookmarkEnd w:id="19"/>
    <w:bookmarkStart w:name="z24" w:id="20"/>
    <w:p>
      <w:pPr>
        <w:spacing w:after="0"/>
        <w:ind w:left="0"/>
        <w:jc w:val="both"/>
      </w:pPr>
      <w:r>
        <w:rPr>
          <w:rFonts w:ascii="Times New Roman"/>
          <w:b w:val="false"/>
          <w:i w:val="false"/>
          <w:color w:val="000000"/>
          <w:sz w:val="28"/>
        </w:rPr>
        <w:t>
      4. 4-бағанда тауардың өлшем бірлігі көрсетіледі. Баған жұмыстар, көрсетілетін қызметтер бойынша толтырылмайды;</w:t>
      </w:r>
    </w:p>
    <w:bookmarkEnd w:id="20"/>
    <w:bookmarkStart w:name="z25" w:id="21"/>
    <w:p>
      <w:pPr>
        <w:spacing w:after="0"/>
        <w:ind w:left="0"/>
        <w:jc w:val="both"/>
      </w:pPr>
      <w:r>
        <w:rPr>
          <w:rFonts w:ascii="Times New Roman"/>
          <w:b w:val="false"/>
          <w:i w:val="false"/>
          <w:color w:val="000000"/>
          <w:sz w:val="28"/>
        </w:rPr>
        <w:t>
      5. 5-бағанда тауардың көрсетілген өлшем бірлігіне сәйкес заттай көріністе тауарды сатып алудың жоспарланған көлемі көрсетіледі. Баған жұмыстар, көрсетілетін қызметтер бойынша толтырылмайды;</w:t>
      </w:r>
    </w:p>
    <w:bookmarkEnd w:id="21"/>
    <w:bookmarkStart w:name="z26" w:id="22"/>
    <w:p>
      <w:pPr>
        <w:spacing w:after="0"/>
        <w:ind w:left="0"/>
        <w:jc w:val="both"/>
      </w:pPr>
      <w:r>
        <w:rPr>
          <w:rFonts w:ascii="Times New Roman"/>
          <w:b w:val="false"/>
          <w:i w:val="false"/>
          <w:color w:val="000000"/>
          <w:sz w:val="28"/>
        </w:rPr>
        <w:t>
      6. 6-бағанда қосылған құн салығын ескере отырып, тауарларды, жұмыстарды немесе көрсетілетін қызметтерді сатып алудың жоспарланған сомасы көрсетіледі, мың теңгемен (жүздік үлестері бар сан);</w:t>
      </w:r>
    </w:p>
    <w:bookmarkEnd w:id="22"/>
    <w:bookmarkStart w:name="z27" w:id="23"/>
    <w:p>
      <w:pPr>
        <w:spacing w:after="0"/>
        <w:ind w:left="0"/>
        <w:jc w:val="both"/>
      </w:pPr>
      <w:r>
        <w:rPr>
          <w:rFonts w:ascii="Times New Roman"/>
          <w:b w:val="false"/>
          <w:i w:val="false"/>
          <w:color w:val="000000"/>
          <w:sz w:val="28"/>
        </w:rPr>
        <w:t>
      7. 7-бағанда жоспарланған өнім берушілер көрсетіледі;</w:t>
      </w:r>
    </w:p>
    <w:bookmarkEnd w:id="23"/>
    <w:bookmarkStart w:name="z28" w:id="24"/>
    <w:p>
      <w:pPr>
        <w:spacing w:after="0"/>
        <w:ind w:left="0"/>
        <w:jc w:val="both"/>
      </w:pPr>
      <w:r>
        <w:rPr>
          <w:rFonts w:ascii="Times New Roman"/>
          <w:b w:val="false"/>
          <w:i w:val="false"/>
          <w:color w:val="000000"/>
          <w:sz w:val="28"/>
        </w:rPr>
        <w:t>
      8. 8-бағанда тауарды, жұмысты немесе көрсетілетін қызметтің өнім беруші елі көрсетіледі;</w:t>
      </w:r>
    </w:p>
    <w:bookmarkEnd w:id="24"/>
    <w:bookmarkStart w:name="z29" w:id="25"/>
    <w:p>
      <w:pPr>
        <w:spacing w:after="0"/>
        <w:ind w:left="0"/>
        <w:jc w:val="both"/>
      </w:pPr>
      <w:r>
        <w:rPr>
          <w:rFonts w:ascii="Times New Roman"/>
          <w:b w:val="false"/>
          <w:i w:val="false"/>
          <w:color w:val="000000"/>
          <w:sz w:val="28"/>
        </w:rPr>
        <w:t>
      9. 9-бағанда тауарды, жұмысты немесе көрсетілетін қызметтің өнім беруші елінің коды, мемлекеттік жіктеуіштерге сәйкес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кодтары сыныптауыштарға көрсетіледі";</w:t>
      </w:r>
    </w:p>
    <w:bookmarkEnd w:id="25"/>
    <w:bookmarkStart w:name="z30" w:id="26"/>
    <w:p>
      <w:pPr>
        <w:spacing w:after="0"/>
        <w:ind w:left="0"/>
        <w:jc w:val="both"/>
      </w:pPr>
      <w:r>
        <w:rPr>
          <w:rFonts w:ascii="Times New Roman"/>
          <w:b w:val="false"/>
          <w:i w:val="false"/>
          <w:color w:val="000000"/>
          <w:sz w:val="28"/>
        </w:rPr>
        <w:t>
      10. 10-бағанда елішілік құндылықтың болжамды үлесі көрсетіледі,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 w:id="27"/>
    <w:p>
      <w:pPr>
        <w:spacing w:after="0"/>
        <w:ind w:left="0"/>
        <w:jc w:val="left"/>
      </w:pPr>
      <w:r>
        <w:rPr>
          <w:rFonts w:ascii="Times New Roman"/>
          <w:b/>
          <w:i w:val="false"/>
          <w:color w:val="000000"/>
        </w:rPr>
        <w:t xml:space="preserve"> Барлық жұмыскерлердің еңбекақы төлеу қорынан өнеркәсіптік-инновациялық қызмет субъектісінің индустриялық-инновациялық жобасына тартылған Қазақстан Республикасы азаматтарына еңбекақы қоры туралы ақпарат</w:t>
      </w:r>
    </w:p>
    <w:bookmarkEnd w:id="27"/>
    <w:p>
      <w:pPr>
        <w:spacing w:after="0"/>
        <w:ind w:left="0"/>
        <w:jc w:val="both"/>
      </w:pPr>
      <w:r>
        <w:rPr>
          <w:rFonts w:ascii="Times New Roman"/>
          <w:b w:val="false"/>
          <w:i w:val="false"/>
          <w:color w:val="000000"/>
          <w:sz w:val="28"/>
        </w:rPr>
        <w:t>
      Беріледі: уәкілетті орган</w:t>
      </w:r>
    </w:p>
    <w:p>
      <w:pPr>
        <w:spacing w:after="0"/>
        <w:ind w:left="0"/>
        <w:jc w:val="both"/>
      </w:pPr>
      <w:r>
        <w:rPr>
          <w:rFonts w:ascii="Times New Roman"/>
          <w:b w:val="false"/>
          <w:i w:val="false"/>
          <w:color w:val="000000"/>
          <w:sz w:val="28"/>
        </w:rPr>
        <w:t>Әкімшілік деректер нысаны интернет-ресурста орналастырылған: www.miid.gov.kz</w:t>
      </w:r>
    </w:p>
    <w:p>
      <w:pPr>
        <w:spacing w:after="0"/>
        <w:ind w:left="0"/>
        <w:jc w:val="both"/>
      </w:pPr>
      <w:r>
        <w:rPr>
          <w:rFonts w:ascii="Times New Roman"/>
          <w:b w:val="false"/>
          <w:i w:val="false"/>
          <w:color w:val="000000"/>
          <w:sz w:val="28"/>
        </w:rPr>
        <w:t>Индексі: ЕТҚРА 1Кезеңділігі: біржолғы</w:t>
      </w:r>
    </w:p>
    <w:p>
      <w:pPr>
        <w:spacing w:after="0"/>
        <w:ind w:left="0"/>
        <w:jc w:val="both"/>
      </w:pPr>
      <w:r>
        <w:rPr>
          <w:rFonts w:ascii="Times New Roman"/>
          <w:b w:val="false"/>
          <w:i w:val="false"/>
          <w:color w:val="000000"/>
          <w:sz w:val="28"/>
        </w:rPr>
        <w:t>Есептік кезең: елішілік құндылық бойынша сараптама жүргізуге өтінім берген күнге</w:t>
      </w:r>
    </w:p>
    <w:p>
      <w:pPr>
        <w:spacing w:after="0"/>
        <w:ind w:left="0"/>
        <w:jc w:val="both"/>
      </w:pPr>
      <w:r>
        <w:rPr>
          <w:rFonts w:ascii="Times New Roman"/>
          <w:b w:val="false"/>
          <w:i w:val="false"/>
          <w:color w:val="000000"/>
          <w:sz w:val="28"/>
        </w:rPr>
        <w:t>ағымдағы жыл</w:t>
      </w:r>
    </w:p>
    <w:p>
      <w:pPr>
        <w:spacing w:after="0"/>
        <w:ind w:left="0"/>
        <w:jc w:val="both"/>
      </w:pPr>
      <w:r>
        <w:rPr>
          <w:rFonts w:ascii="Times New Roman"/>
          <w:b w:val="false"/>
          <w:i w:val="false"/>
          <w:color w:val="000000"/>
          <w:sz w:val="28"/>
        </w:rPr>
        <w:t>Ақпарат ұсынатын адамдар тобы: өнеркәсіптік-инновациялық қызмет субъектілері</w:t>
      </w:r>
    </w:p>
    <w:p>
      <w:pPr>
        <w:spacing w:after="0"/>
        <w:ind w:left="0"/>
        <w:jc w:val="both"/>
      </w:pPr>
      <w:r>
        <w:rPr>
          <w:rFonts w:ascii="Times New Roman"/>
          <w:b w:val="false"/>
          <w:i w:val="false"/>
          <w:color w:val="000000"/>
          <w:sz w:val="28"/>
        </w:rPr>
        <w:t>Әкімшілік деректер нысанын ұсыну мерзімі: әлішілік құндылық бойынша сараптама</w:t>
      </w:r>
    </w:p>
    <w:p>
      <w:pPr>
        <w:spacing w:after="0"/>
        <w:ind w:left="0"/>
        <w:jc w:val="both"/>
      </w:pPr>
      <w:r>
        <w:rPr>
          <w:rFonts w:ascii="Times New Roman"/>
          <w:b w:val="false"/>
          <w:i w:val="false"/>
          <w:color w:val="000000"/>
          <w:sz w:val="28"/>
        </w:rPr>
        <w:t>жүргізуге өтінім берген кезде</w:t>
      </w:r>
    </w:p>
    <w:p>
      <w:pPr>
        <w:spacing w:after="0"/>
        <w:ind w:left="0"/>
        <w:jc w:val="both"/>
      </w:pPr>
      <w:r>
        <w:rPr>
          <w:rFonts w:ascii="Times New Roman"/>
          <w:b w:val="false"/>
          <w:i w:val="false"/>
          <w:color w:val="000000"/>
          <w:sz w:val="28"/>
        </w:rPr>
        <w:t>Өнеркәсіптік-инновациялық жобаның атауы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Өнеркәсіптік-инновациялық жобаның мақсаты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Өнеркәсіптік-инновациялық жобаның саласы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Өнеркәсіптік-инновациялық жобаға тартылған жұмыскерлерге еңбекақы төлеу қоры, мың</w:t>
      </w:r>
    </w:p>
    <w:p>
      <w:pPr>
        <w:spacing w:after="0"/>
        <w:ind w:left="0"/>
        <w:jc w:val="both"/>
      </w:pPr>
      <w:r>
        <w:rPr>
          <w:rFonts w:ascii="Times New Roman"/>
          <w:b w:val="false"/>
          <w:i w:val="false"/>
          <w:color w:val="000000"/>
          <w:sz w:val="28"/>
        </w:rPr>
        <w:t>теңгемен (ондық көрсеткіші бар сан)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өнеркәсіптік-инновациялық жобаға тартылған</w:t>
      </w:r>
    </w:p>
    <w:p>
      <w:pPr>
        <w:spacing w:after="0"/>
        <w:ind w:left="0"/>
        <w:jc w:val="both"/>
      </w:pPr>
      <w:r>
        <w:rPr>
          <w:rFonts w:ascii="Times New Roman"/>
          <w:b w:val="false"/>
          <w:i w:val="false"/>
          <w:color w:val="000000"/>
          <w:sz w:val="28"/>
        </w:rPr>
        <w:t>Қазақстан Республикасының азаматтарының еңбекақы төлеу қоры, мың теңгемен (ондық</w:t>
      </w:r>
    </w:p>
    <w:p>
      <w:pPr>
        <w:spacing w:after="0"/>
        <w:ind w:left="0"/>
        <w:jc w:val="both"/>
      </w:pPr>
      <w:r>
        <w:rPr>
          <w:rFonts w:ascii="Times New Roman"/>
          <w:b w:val="false"/>
          <w:i w:val="false"/>
          <w:color w:val="000000"/>
          <w:sz w:val="28"/>
        </w:rPr>
        <w:t>көрсеткіші бар сан) ______________________________________________________________</w:t>
      </w:r>
    </w:p>
    <w:p>
      <w:pPr>
        <w:spacing w:after="0"/>
        <w:ind w:left="0"/>
        <w:jc w:val="both"/>
      </w:pPr>
      <w:r>
        <w:rPr>
          <w:rFonts w:ascii="Times New Roman"/>
          <w:b w:val="false"/>
          <w:i w:val="false"/>
          <w:color w:val="000000"/>
          <w:sz w:val="28"/>
        </w:rPr>
        <w:t>Өнеркәсіптік-инновациялық қызмет субъектілерінің атауы ____________</w:t>
      </w:r>
    </w:p>
    <w:p>
      <w:pPr>
        <w:spacing w:after="0"/>
        <w:ind w:left="0"/>
        <w:jc w:val="both"/>
      </w:pPr>
      <w:r>
        <w:rPr>
          <w:rFonts w:ascii="Times New Roman"/>
          <w:b w:val="false"/>
          <w:i w:val="false"/>
          <w:color w:val="000000"/>
          <w:sz w:val="28"/>
        </w:rPr>
        <w:t>Мекенжайы_______________________________________</w:t>
      </w:r>
    </w:p>
    <w:p>
      <w:pPr>
        <w:spacing w:after="0"/>
        <w:ind w:left="0"/>
        <w:jc w:val="both"/>
      </w:pPr>
      <w:r>
        <w:rPr>
          <w:rFonts w:ascii="Times New Roman"/>
          <w:b w:val="false"/>
          <w:i w:val="false"/>
          <w:color w:val="000000"/>
          <w:sz w:val="28"/>
        </w:rPr>
        <w:t>Телефоны ________________________________________</w:t>
      </w:r>
    </w:p>
    <w:p>
      <w:pPr>
        <w:spacing w:after="0"/>
        <w:ind w:left="0"/>
        <w:jc w:val="both"/>
      </w:pPr>
      <w:r>
        <w:rPr>
          <w:rFonts w:ascii="Times New Roman"/>
          <w:b w:val="false"/>
          <w:i w:val="false"/>
          <w:color w:val="000000"/>
          <w:sz w:val="28"/>
        </w:rPr>
        <w:t>Электрондық почта мекенжайы_______________________</w:t>
      </w:r>
    </w:p>
    <w:p>
      <w:pPr>
        <w:spacing w:after="0"/>
        <w:ind w:left="0"/>
        <w:jc w:val="both"/>
      </w:pPr>
      <w:r>
        <w:rPr>
          <w:rFonts w:ascii="Times New Roman"/>
          <w:b w:val="false"/>
          <w:i w:val="false"/>
          <w:color w:val="000000"/>
          <w:sz w:val="28"/>
        </w:rPr>
        <w:t>Орындаушы_________________________________________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жағдайда___________қолы, телефон</w:t>
      </w:r>
    </w:p>
    <w:p>
      <w:pPr>
        <w:spacing w:after="0"/>
        <w:ind w:left="0"/>
        <w:jc w:val="both"/>
      </w:pPr>
      <w:r>
        <w:rPr>
          <w:rFonts w:ascii="Times New Roman"/>
          <w:b w:val="false"/>
          <w:i w:val="false"/>
          <w:color w:val="000000"/>
          <w:sz w:val="28"/>
        </w:rPr>
        <w:t>Басшы немесе оның міндетін атқарушы адам________________</w:t>
      </w:r>
    </w:p>
    <w:p>
      <w:pPr>
        <w:spacing w:after="0"/>
        <w:ind w:left="0"/>
        <w:jc w:val="both"/>
      </w:pPr>
      <w:r>
        <w:rPr>
          <w:rFonts w:ascii="Times New Roman"/>
          <w:b w:val="false"/>
          <w:i w:val="false"/>
          <w:color w:val="000000"/>
          <w:sz w:val="28"/>
        </w:rPr>
        <w:t>Тегі, аты және әкесінің аты (бар болған жағдайда)____________қолы</w:t>
      </w:r>
    </w:p>
    <w:p>
      <w:pPr>
        <w:spacing w:after="0"/>
        <w:ind w:left="0"/>
        <w:jc w:val="both"/>
      </w:pPr>
      <w:r>
        <w:rPr>
          <w:rFonts w:ascii="Times New Roman"/>
          <w:b w:val="false"/>
          <w:i w:val="false"/>
          <w:color w:val="000000"/>
          <w:sz w:val="28"/>
        </w:rPr>
        <w:t>Мөрдің орны (жеке кәсіпкерлік субьектілері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Барлық қызметкерлердің</w:t>
            </w:r>
            <w:r>
              <w:br/>
            </w:r>
            <w:r>
              <w:rPr>
                <w:rFonts w:ascii="Times New Roman"/>
                <w:b w:val="false"/>
                <w:i w:val="false"/>
                <w:color w:val="000000"/>
                <w:sz w:val="20"/>
              </w:rPr>
              <w:t>еңбекақы төлеу қорынан</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 xml:space="preserve">жобасына тартылған </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азаматтарына еңбекақы қоры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33" w:id="2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Барлық қызметкерлердің еңбекақы төлеу қорынан өнеркәсіптік-инновациялық қызмет субъектісінің өнеркәсіптік-инновациялық жобасына тартылған Қазақстан Республикасының азаматтарына еңбекақы қоры туралы ақпарат (ЕТҚРА 1, келіп түсуіне қарай)</w:t>
      </w:r>
    </w:p>
    <w:bookmarkEnd w:id="28"/>
    <w:bookmarkStart w:name="z34" w:id="29"/>
    <w:p>
      <w:pPr>
        <w:spacing w:after="0"/>
        <w:ind w:left="0"/>
        <w:jc w:val="both"/>
      </w:pPr>
      <w:r>
        <w:rPr>
          <w:rFonts w:ascii="Times New Roman"/>
          <w:b w:val="false"/>
          <w:i w:val="false"/>
          <w:color w:val="000000"/>
          <w:sz w:val="28"/>
        </w:rPr>
        <w:t>
      1. "Барлық қызметкерлердің еңбекақы төлеу қорынан өнеркәсіптік-инновациялық қызмет субъектісінің өнеркәсіптік-инновациялық жобасына тартылған Қазақстан Республикасының азаматтарына еңбекақы қоры туралы ақпарат" әкімшілік деректерді жинауға арналған нысанның 1-бағанда өнеркәсіптік-инновациялық жобаның атауы көрсетіледі;</w:t>
      </w:r>
    </w:p>
    <w:bookmarkEnd w:id="29"/>
    <w:bookmarkStart w:name="z35" w:id="30"/>
    <w:p>
      <w:pPr>
        <w:spacing w:after="0"/>
        <w:ind w:left="0"/>
        <w:jc w:val="both"/>
      </w:pPr>
      <w:r>
        <w:rPr>
          <w:rFonts w:ascii="Times New Roman"/>
          <w:b w:val="false"/>
          <w:i w:val="false"/>
          <w:color w:val="000000"/>
          <w:sz w:val="28"/>
        </w:rPr>
        <w:t>
      2. 2-бағанда өнеркәсіптік-инновациялық жобаның мақсаты көрсетіледі;</w:t>
      </w:r>
    </w:p>
    <w:bookmarkEnd w:id="30"/>
    <w:bookmarkStart w:name="z36" w:id="31"/>
    <w:p>
      <w:pPr>
        <w:spacing w:after="0"/>
        <w:ind w:left="0"/>
        <w:jc w:val="both"/>
      </w:pPr>
      <w:r>
        <w:rPr>
          <w:rFonts w:ascii="Times New Roman"/>
          <w:b w:val="false"/>
          <w:i w:val="false"/>
          <w:color w:val="000000"/>
          <w:sz w:val="28"/>
        </w:rPr>
        <w:t>
      3. 3-бағанда өнеркәсіптік-инновациялық жобаның саласы көрсетіледі;</w:t>
      </w:r>
    </w:p>
    <w:bookmarkEnd w:id="31"/>
    <w:bookmarkStart w:name="z37" w:id="32"/>
    <w:p>
      <w:pPr>
        <w:spacing w:after="0"/>
        <w:ind w:left="0"/>
        <w:jc w:val="both"/>
      </w:pPr>
      <w:r>
        <w:rPr>
          <w:rFonts w:ascii="Times New Roman"/>
          <w:b w:val="false"/>
          <w:i w:val="false"/>
          <w:color w:val="000000"/>
          <w:sz w:val="28"/>
        </w:rPr>
        <w:t>
      4. 4-бағанда өнеркәсіптік-инновациялық жобаға тартылған жұмыскерлерге еңбекақы төлеу қоры, мың теңгемен (ондық көрсеткіші бар сан) көрсетіледі;</w:t>
      </w:r>
    </w:p>
    <w:bookmarkEnd w:id="32"/>
    <w:bookmarkStart w:name="z38" w:id="33"/>
    <w:p>
      <w:pPr>
        <w:spacing w:after="0"/>
        <w:ind w:left="0"/>
        <w:jc w:val="both"/>
      </w:pPr>
      <w:r>
        <w:rPr>
          <w:rFonts w:ascii="Times New Roman"/>
          <w:b w:val="false"/>
          <w:i w:val="false"/>
          <w:color w:val="000000"/>
          <w:sz w:val="28"/>
        </w:rPr>
        <w:t>
      5. 5-бағанда өнеркәсіптік-инновациялық жобада жұмыс істейтін Қазақстан Республикасының азаматтарының еңбекақы төлеу қоры, мың теңгемен (ондық көрсеткіші бар сан) көрсетіледі.</w:t>
      </w:r>
    </w:p>
    <w:bookmarkEnd w:id="33"/>
    <w:p>
      <w:pPr>
        <w:spacing w:after="0"/>
        <w:ind w:left="0"/>
        <w:jc w:val="both"/>
      </w:pPr>
      <w:r>
        <w:rPr>
          <w:rFonts w:ascii="Times New Roman"/>
          <w:b w:val="false"/>
          <w:i w:val="false"/>
          <w:color w:val="000000"/>
          <w:sz w:val="28"/>
        </w:rPr>
        <w:t xml:space="preserve">
      Еңбекақы қорына: </w:t>
      </w:r>
    </w:p>
    <w:p>
      <w:pPr>
        <w:spacing w:after="0"/>
        <w:ind w:left="0"/>
        <w:jc w:val="both"/>
      </w:pPr>
      <w:r>
        <w:rPr>
          <w:rFonts w:ascii="Times New Roman"/>
          <w:b w:val="false"/>
          <w:i w:val="false"/>
          <w:color w:val="000000"/>
          <w:sz w:val="28"/>
        </w:rPr>
        <w:t>
      1) тарифтік мөлшерлемелер және лауазымдық айлықақы бойынша есептелген еңбекақы:</w:t>
      </w:r>
    </w:p>
    <w:p>
      <w:pPr>
        <w:spacing w:after="0"/>
        <w:ind w:left="0"/>
        <w:jc w:val="both"/>
      </w:pPr>
      <w:r>
        <w:rPr>
          <w:rFonts w:ascii="Times New Roman"/>
          <w:b w:val="false"/>
          <w:i w:val="false"/>
          <w:color w:val="000000"/>
          <w:sz w:val="28"/>
        </w:rPr>
        <w:t xml:space="preserve">
      ұйымда қабылданған еңбекақы төлеу нысандары мен жүйелеріне қарамастан, қызметкерлерге орындалған жұмыс немесе жұмыс істеген уақыты үшін тарифтік мөлшерлемелер, лауазымдық айлықақы бойынша, кесімді бағалар бойынша, кірістен пайызбен және үлеспен есептелген еңбекақы; </w:t>
      </w:r>
    </w:p>
    <w:p>
      <w:pPr>
        <w:spacing w:after="0"/>
        <w:ind w:left="0"/>
        <w:jc w:val="both"/>
      </w:pPr>
      <w:r>
        <w:rPr>
          <w:rFonts w:ascii="Times New Roman"/>
          <w:b w:val="false"/>
          <w:i w:val="false"/>
          <w:color w:val="000000"/>
          <w:sz w:val="28"/>
        </w:rPr>
        <w:t xml:space="preserve">
      тарифтік мөлшерлемелер мен лауазымдық жалақыларына үстемеақылар (еңбек сіңірген жылдары, жұмыс өтілі, кәсіби шеберлігі, ғылыми дәрежесі, дипломатиялық дәрежесі және басқалар үшін); </w:t>
      </w:r>
    </w:p>
    <w:p>
      <w:pPr>
        <w:spacing w:after="0"/>
        <w:ind w:left="0"/>
        <w:jc w:val="both"/>
      </w:pPr>
      <w:r>
        <w:rPr>
          <w:rFonts w:ascii="Times New Roman"/>
          <w:b w:val="false"/>
          <w:i w:val="false"/>
          <w:color w:val="000000"/>
          <w:sz w:val="28"/>
        </w:rPr>
        <w:t>
      лауазымдарды қоса атқарғаны (қызмет көрсету аймағын кеңейту) немесе уақытша болмаған қызметкердің міндеттерін орындағаны үшін, өзінің негізгі жұмысынан босатылмай қосымшаақы сомалары;</w:t>
      </w:r>
    </w:p>
    <w:p>
      <w:pPr>
        <w:spacing w:after="0"/>
        <w:ind w:left="0"/>
        <w:jc w:val="both"/>
      </w:pPr>
      <w:r>
        <w:rPr>
          <w:rFonts w:ascii="Times New Roman"/>
          <w:b w:val="false"/>
          <w:i w:val="false"/>
          <w:color w:val="000000"/>
          <w:sz w:val="28"/>
        </w:rPr>
        <w:t xml:space="preserve">
      газеттер, журналдар және өзге де бұқаралық ақпарат құралдары редакциялары қызметкерлерінің тізімдік құрамында тұратын қызметкерлерге қаламақы; </w:t>
      </w:r>
    </w:p>
    <w:p>
      <w:pPr>
        <w:spacing w:after="0"/>
        <w:ind w:left="0"/>
        <w:jc w:val="both"/>
      </w:pPr>
      <w:r>
        <w:rPr>
          <w:rFonts w:ascii="Times New Roman"/>
          <w:b w:val="false"/>
          <w:i w:val="false"/>
          <w:color w:val="000000"/>
          <w:sz w:val="28"/>
        </w:rPr>
        <w:t xml:space="preserve">
      жұмыспен қамту мәселелері жөніндегі уәкілетті органмен өзара іс-қимыл негізінде ұйымда жұмыс істеуге тартылған адамдарға орындалған жұмыс үшін есептелген сомалар; </w:t>
      </w:r>
    </w:p>
    <w:p>
      <w:pPr>
        <w:spacing w:after="0"/>
        <w:ind w:left="0"/>
        <w:jc w:val="both"/>
      </w:pPr>
      <w:r>
        <w:rPr>
          <w:rFonts w:ascii="Times New Roman"/>
          <w:b w:val="false"/>
          <w:i w:val="false"/>
          <w:color w:val="000000"/>
          <w:sz w:val="28"/>
        </w:rPr>
        <w:t xml:space="preserve">
      әскери қызметшілер мен ішкі істер органдарының қызметкерлеріне олардың әскери қызмет міндеттерін атқаруына байланысты алатын төлемдердің барлық түрлері; </w:t>
      </w:r>
    </w:p>
    <w:p>
      <w:pPr>
        <w:spacing w:after="0"/>
        <w:ind w:left="0"/>
        <w:jc w:val="both"/>
      </w:pPr>
      <w:r>
        <w:rPr>
          <w:rFonts w:ascii="Times New Roman"/>
          <w:b w:val="false"/>
          <w:i w:val="false"/>
          <w:color w:val="000000"/>
          <w:sz w:val="28"/>
        </w:rPr>
        <w:t>
      ұйым қызметкерлерінің тізімдік құрамында жоқ (басқа ұйымдардан қоса атқару бойынша жұмысқа қабылданған) тұлғалардың еңбегіне ақы төлеу.</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xml:space="preserve">
      ай сайынғы сыйлықақылар (тұрақты сипаттағы оларды төлеу көзінен тәуелсіз); </w:t>
      </w:r>
    </w:p>
    <w:p>
      <w:pPr>
        <w:spacing w:after="0"/>
        <w:ind w:left="0"/>
        <w:jc w:val="both"/>
      </w:pPr>
      <w:r>
        <w:rPr>
          <w:rFonts w:ascii="Times New Roman"/>
          <w:b w:val="false"/>
          <w:i w:val="false"/>
          <w:color w:val="000000"/>
          <w:sz w:val="28"/>
        </w:rPr>
        <w:t xml:space="preserve">
      төлем көзінен тәуелсіз біржолғы (бір рет берілетін) сыйлықақылар; </w:t>
      </w:r>
    </w:p>
    <w:p>
      <w:pPr>
        <w:spacing w:after="0"/>
        <w:ind w:left="0"/>
        <w:jc w:val="both"/>
      </w:pPr>
      <w:r>
        <w:rPr>
          <w:rFonts w:ascii="Times New Roman"/>
          <w:b w:val="false"/>
          <w:i w:val="false"/>
          <w:color w:val="000000"/>
          <w:sz w:val="28"/>
        </w:rPr>
        <w:t xml:space="preserve">
      біржолғы сыйақылар (еңбек сіңірген жылдары, жұмыс өтілі, кәсіби шеберлігі, ғылыми дәрежесі, дипломатиялық дәрежесі және басқалар үшін); </w:t>
      </w:r>
    </w:p>
    <w:p>
      <w:pPr>
        <w:spacing w:after="0"/>
        <w:ind w:left="0"/>
        <w:jc w:val="both"/>
      </w:pPr>
      <w:r>
        <w:rPr>
          <w:rFonts w:ascii="Times New Roman"/>
          <w:b w:val="false"/>
          <w:i w:val="false"/>
          <w:color w:val="000000"/>
          <w:sz w:val="28"/>
        </w:rPr>
        <w:t>
      тоқсан, жартыжыл, жыл ішіндегі жұмыс қорытындылары бойынша сыйақылар;</w:t>
      </w:r>
    </w:p>
    <w:p>
      <w:pPr>
        <w:spacing w:after="0"/>
        <w:ind w:left="0"/>
        <w:jc w:val="both"/>
      </w:pPr>
      <w:r>
        <w:rPr>
          <w:rFonts w:ascii="Times New Roman"/>
          <w:b w:val="false"/>
          <w:i w:val="false"/>
          <w:color w:val="000000"/>
          <w:sz w:val="28"/>
        </w:rPr>
        <w:t>
      жыл сайынғы демалыста сауықтыруға арналған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көтермелеу төлемдері;</w:t>
      </w:r>
    </w:p>
    <w:p>
      <w:pPr>
        <w:spacing w:after="0"/>
        <w:ind w:left="0"/>
        <w:jc w:val="both"/>
      </w:pPr>
      <w:r>
        <w:rPr>
          <w:rFonts w:ascii="Times New Roman"/>
          <w:b w:val="false"/>
          <w:i w:val="false"/>
          <w:color w:val="000000"/>
          <w:sz w:val="28"/>
        </w:rPr>
        <w:t xml:space="preserve">
      бір ұжымдық шарттармен немесе жұмыс берушінің актілерімен белгіленген басқа да төлемдер мен көтермелеулер. </w:t>
      </w:r>
    </w:p>
    <w:p>
      <w:pPr>
        <w:spacing w:after="0"/>
        <w:ind w:left="0"/>
        <w:jc w:val="both"/>
      </w:pPr>
      <w:r>
        <w:rPr>
          <w:rFonts w:ascii="Times New Roman"/>
          <w:b w:val="false"/>
          <w:i w:val="false"/>
          <w:color w:val="000000"/>
          <w:sz w:val="28"/>
        </w:rPr>
        <w:t xml:space="preserve">
      3) жұмыс режиміне және еңбек шарттарына байланысты өтемақы төлемдері: </w:t>
      </w:r>
    </w:p>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еңбек жағдайлары үшін қосымша ақылар (ауыр дене жұмыстары мен еңбек жағдайлары зиянды жұмыстардағы, сондай-ақ ерекше еңбек жағдайлары үшін);</w:t>
      </w:r>
    </w:p>
    <w:p>
      <w:pPr>
        <w:spacing w:after="0"/>
        <w:ind w:left="0"/>
        <w:jc w:val="both"/>
      </w:pPr>
      <w:r>
        <w:rPr>
          <w:rFonts w:ascii="Times New Roman"/>
          <w:b w:val="false"/>
          <w:i w:val="false"/>
          <w:color w:val="000000"/>
          <w:sz w:val="28"/>
        </w:rPr>
        <w:t xml:space="preserve">
      түнгі уақыттағы жұмысқа қосымша ақы; </w:t>
      </w:r>
    </w:p>
    <w:p>
      <w:pPr>
        <w:spacing w:after="0"/>
        <w:ind w:left="0"/>
        <w:jc w:val="both"/>
      </w:pPr>
      <w:r>
        <w:rPr>
          <w:rFonts w:ascii="Times New Roman"/>
          <w:b w:val="false"/>
          <w:i w:val="false"/>
          <w:color w:val="000000"/>
          <w:sz w:val="28"/>
        </w:rPr>
        <w:t>
      демалыс және мереке (жұмыс істемейтін) күндеріндегі жұмысқа ақы төлеу;</w:t>
      </w:r>
    </w:p>
    <w:p>
      <w:pPr>
        <w:spacing w:after="0"/>
        <w:ind w:left="0"/>
        <w:jc w:val="both"/>
      </w:pPr>
      <w:r>
        <w:rPr>
          <w:rFonts w:ascii="Times New Roman"/>
          <w:b w:val="false"/>
          <w:i w:val="false"/>
          <w:color w:val="000000"/>
          <w:sz w:val="28"/>
        </w:rPr>
        <w:t>
      үстеме жұмысқа ақы төлеу;</w:t>
      </w:r>
    </w:p>
    <w:p>
      <w:pPr>
        <w:spacing w:after="0"/>
        <w:ind w:left="0"/>
        <w:jc w:val="both"/>
      </w:pPr>
      <w:r>
        <w:rPr>
          <w:rFonts w:ascii="Times New Roman"/>
          <w:b w:val="false"/>
          <w:i w:val="false"/>
          <w:color w:val="000000"/>
          <w:sz w:val="28"/>
        </w:rPr>
        <w:t xml:space="preserve">
      жерасты жұмыстарында тұрақты жұмыс істейтін қызметкерлерге олардың шахтада (кеніште) оқпаннан жұмыс орнына және кері қарай жүруінің нормативтік уақыты үшін қосымша ақы; </w:t>
      </w:r>
    </w:p>
    <w:p>
      <w:pPr>
        <w:spacing w:after="0"/>
        <w:ind w:left="0"/>
        <w:jc w:val="both"/>
      </w:pPr>
      <w:r>
        <w:rPr>
          <w:rFonts w:ascii="Times New Roman"/>
          <w:b w:val="false"/>
          <w:i w:val="false"/>
          <w:color w:val="000000"/>
          <w:sz w:val="28"/>
        </w:rPr>
        <w:t>
      геологиялық-барлау, топографиялық-геодезиялық және басқа дала жұмыстарына тартылған жұмыскерлерге далалық жабдықталым ақшасы;</w:t>
      </w:r>
    </w:p>
    <w:p>
      <w:pPr>
        <w:spacing w:after="0"/>
        <w:ind w:left="0"/>
        <w:jc w:val="both"/>
      </w:pPr>
      <w:r>
        <w:rPr>
          <w:rFonts w:ascii="Times New Roman"/>
          <w:b w:val="false"/>
          <w:i w:val="false"/>
          <w:color w:val="000000"/>
          <w:sz w:val="28"/>
        </w:rPr>
        <w:t>
      тұрақты жұмысы жолда өтетін немесе жүріп-тұру сипаты бар не қызметтік сапарлармен байланысты қызмет көрсететін учаскелер шегінде белгіленген мөлшерде ұжымдық шартта, еңбек шартында және (немесе) жұмыс берушінің еңбек келісімшарттарында белгіленген еңбекақыға, тәуліктіктің орнына өтемақы төлемдері;</w:t>
      </w:r>
    </w:p>
    <w:p>
      <w:pPr>
        <w:spacing w:after="0"/>
        <w:ind w:left="0"/>
        <w:jc w:val="both"/>
      </w:pPr>
      <w:r>
        <w:rPr>
          <w:rFonts w:ascii="Times New Roman"/>
          <w:b w:val="false"/>
          <w:i w:val="false"/>
          <w:color w:val="000000"/>
          <w:sz w:val="28"/>
        </w:rPr>
        <w:t>
      жұмыс графигiнде көзделген, вахта кезеңiнде жұмысты вахталық әдiспен орындау кезiнде жұмыс жүргiзу орындарында болған әрбiр күнтiзбелiк күнге, сондай-ақ ұйымның орналасқан жерiнен жұмыс iстейтiн жерге дейiнгi жолдағы және керi қайту жолындағы нақты күндерге төленетiн үстеме ақылар;</w:t>
      </w:r>
    </w:p>
    <w:p>
      <w:pPr>
        <w:spacing w:after="0"/>
        <w:ind w:left="0"/>
        <w:jc w:val="both"/>
      </w:pPr>
      <w:r>
        <w:rPr>
          <w:rFonts w:ascii="Times New Roman"/>
          <w:b w:val="false"/>
          <w:i w:val="false"/>
          <w:color w:val="000000"/>
          <w:sz w:val="28"/>
        </w:rPr>
        <w:t xml:space="preserve">
      4) жұмыс істемеген уақыт үшін ақы төлеу: </w:t>
      </w:r>
    </w:p>
    <w:p>
      <w:pPr>
        <w:spacing w:after="0"/>
        <w:ind w:left="0"/>
        <w:jc w:val="both"/>
      </w:pPr>
      <w:r>
        <w:rPr>
          <w:rFonts w:ascii="Times New Roman"/>
          <w:b w:val="false"/>
          <w:i w:val="false"/>
          <w:color w:val="000000"/>
          <w:sz w:val="28"/>
        </w:rPr>
        <w:t xml:space="preserve">
      жыл сайынғы еңбек және қосымша еңбек демалысын төлеу, пайдаланылмаған демалыс үшін ақшалай өтемақы; </w:t>
      </w:r>
    </w:p>
    <w:p>
      <w:pPr>
        <w:spacing w:after="0"/>
        <w:ind w:left="0"/>
        <w:jc w:val="both"/>
      </w:pPr>
      <w:r>
        <w:rPr>
          <w:rFonts w:ascii="Times New Roman"/>
          <w:b w:val="false"/>
          <w:i w:val="false"/>
          <w:color w:val="000000"/>
          <w:sz w:val="28"/>
        </w:rPr>
        <w:t xml:space="preserve">
      жұмыстағы арнайы үзілістерге ақы төлеу, он сегіз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қызметкердің кінәсінен болмаған тұрып қалуларға ақы төлеу; </w:t>
      </w:r>
    </w:p>
    <w:p>
      <w:pPr>
        <w:spacing w:after="0"/>
        <w:ind w:left="0"/>
        <w:jc w:val="both"/>
      </w:pPr>
      <w:r>
        <w:rPr>
          <w:rFonts w:ascii="Times New Roman"/>
          <w:b w:val="false"/>
          <w:i w:val="false"/>
          <w:color w:val="000000"/>
          <w:sz w:val="28"/>
        </w:rPr>
        <w:t xml:space="preserve">
      толық емес жұмыс уақытында мәжбүрлі жұмыс істегендерге ұйымның қаражаты есебінен қызметкерлерге төленетін сомалар; </w:t>
      </w:r>
    </w:p>
    <w:p>
      <w:pPr>
        <w:spacing w:after="0"/>
        <w:ind w:left="0"/>
        <w:jc w:val="both"/>
      </w:pPr>
      <w:r>
        <w:rPr>
          <w:rFonts w:ascii="Times New Roman"/>
          <w:b w:val="false"/>
          <w:i w:val="false"/>
          <w:color w:val="000000"/>
          <w:sz w:val="28"/>
        </w:rPr>
        <w:t>
      білім беру ұйымдарында жұмыстан қол үзіп біліктілігін арттыру және қайта даярлау үшін жіберілген қызметкерлерге негізгі жұмыс орны бойынша жұмыс уақытына ақы төлеу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40" w:id="34"/>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34"/>
    <w:bookmarkStart w:name="z41" w:id="3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"Жергілікті қамту бойынша сараптама жүргізу қағидаларын бекіту туралы" 2018 жылғы 29 тамыздағы № 614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17410 болып тіркелген).</w:t>
      </w:r>
    </w:p>
    <w:bookmarkEnd w:id="35"/>
    <w:bookmarkStart w:name="z42" w:id="3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министрінің "Жергілікті қамту бойынша сараптама жүргізу қағидаларын бекіту туралы" Қазақстан Республикасы Инвестициялар және даму министрінің 2018 жылғы 29 тамыздағы № 614 бұйрығына өзгерістер енгізу туралы" 2019 жылғы 30 шілдедегі № 573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19194 болып тіркелген).</w:t>
      </w:r>
    </w:p>
    <w:bookmarkEnd w:id="36"/>
    <w:bookmarkStart w:name="z43" w:id="37"/>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"Қазақстан Республикасы Инвестициялар және даму министрлігінің кейбір бұйрықтарына өзгерістер енгізу туралы 2020 жылғы 28 қазандағы № 556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21567 болып тіркелген).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