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571b" w14:textId="f485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16 мамырдағы № 40 бұйрығы. Қазақстан Республикасының Әділет министрлігінде 2022 жылғы 17 мамырда № 28067 болып тіркелді</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және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табиғи монополиялар субъектілерінің қызметін жүзеге асыруды, сондай-ақ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және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мемлекеттік қызметтерін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"Бұл ретте электр энергиясын беру жөніндегі реттеліп көрсетілетін қызметтерді ұсынатын дара кәсіпкер немесе заңды тұлға қызметтің "Электр энергетикасы туралы" Қазақстан Республикасы Заңының (бұдан әрі – Электр энергетикасы туралы Заң)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туралы мемлекеттік энергетикалық қадағалау және бақылау жөніндегі мемлекеттік орган ақпаратының нөмірі мен берілген күнін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"9. Көрсетілетін қызметті алушы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бойынша өтінішпен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уәкілетті орган басшысының атына және мемлекеттік қызметтер көрсету сапасын бағалау және бақылау жөніндегі уәкілетті органға беруге болады.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"13-1. Мемлекеттік қызметті көрсету нәтижелерімен келіспеген жағдайда көрсетілетін қызметті алушы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оныншы абзацы мынадай редакцияда жазылсын:</w:t>
      </w:r>
    </w:p>
    <w:p>
      <w:pPr>
        <w:spacing w:after="0"/>
        <w:ind w:left="0"/>
        <w:jc w:val="both"/>
      </w:pPr>
      <w:r>
        <w:rPr>
          <w:rFonts w:ascii="Times New Roman"/>
          <w:b w:val="false"/>
          <w:i w:val="false"/>
          <w:color w:val="000000"/>
          <w:sz w:val="28"/>
        </w:rPr>
        <w:t xml:space="preserve">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 Электр энергетикасы туралы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Табиғи монополия субъектісі уәкiлеттi орган мерзімді баспасөз басылымында жария тыңдаулар өткізілетін күн мен орын туралы хабарландыру жарияланғаннан кейін жария тыңдаулар өткізілгенге дейін жария тыңдауларға қатысушылардың талап етуі бойынша:</w:t>
      </w:r>
    </w:p>
    <w:p>
      <w:pPr>
        <w:spacing w:after="0"/>
        <w:ind w:left="0"/>
        <w:jc w:val="both"/>
      </w:pPr>
      <w:r>
        <w:rPr>
          <w:rFonts w:ascii="Times New Roman"/>
          <w:b w:val="false"/>
          <w:i w:val="false"/>
          <w:color w:val="000000"/>
          <w:sz w:val="28"/>
        </w:rPr>
        <w:t>
      тариф пен тарифтік сметаның жобаларын;</w:t>
      </w:r>
    </w:p>
    <w:p>
      <w:pPr>
        <w:spacing w:after="0"/>
        <w:ind w:left="0"/>
        <w:jc w:val="both"/>
      </w:pPr>
      <w:r>
        <w:rPr>
          <w:rFonts w:ascii="Times New Roman"/>
          <w:b w:val="false"/>
          <w:i w:val="false"/>
          <w:color w:val="000000"/>
          <w:sz w:val="28"/>
        </w:rPr>
        <w:t>
      экономикалық тұрғыдан негізделген есептемелермен бірге тарифтің өзгеру себептері туралы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Осы тарау өтінішхаттарды ұсыну мен қарау және уәкілетті орган ведомствосының немесе оның аумақтық органының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"33. Көрсетілетін қызметті алушы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өтінішхатпен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Кодексіне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"35. Көрсетілетін қызметті алушы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өтінішхатпен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Кодексін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табиғи монополиялар салаларында басшылықты жүзеге асыратын уәкілетті орган басшысының атына, мемлекеттік қызметтер көрсету сапасын бағалау және бақылау жөніндегі уәкілетті органға беруге болады.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"192. Тұтынушылардың реттеліп көрсетілетін қызметтерге қол жеткізуі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Магистральдық құбыр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Қазақстан Республикасының заңдарына және осы Қағидаларға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"282. Тұтынушылардың өтініштері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мерзімдерде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"314. Үйге ортақ есепке алу аспаптарын сатып алу және орнату үшін төлем "Тұрғын үй қатынастары туралы" Қазақстан Республикасының Заңы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"361. Табиғи монополиялар салаларындағы мемлекеттік бақылау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375-тармағының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"380.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398-тармағының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"414. Есепті талдау нәтижелерін уәкілетті органның ведомствосы немесе оның аумақтық органы қорытынды түрінде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"421.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444-тармағының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"444. Техникалық сараптама қорытындысының мазмұны:</w:t>
      </w:r>
    </w:p>
    <w:p>
      <w:pPr>
        <w:spacing w:after="0"/>
        <w:ind w:left="0"/>
        <w:jc w:val="both"/>
      </w:pPr>
      <w:r>
        <w:rPr>
          <w:rFonts w:ascii="Times New Roman"/>
          <w:b w:val="false"/>
          <w:i w:val="false"/>
          <w:color w:val="000000"/>
          <w:sz w:val="28"/>
        </w:rPr>
        <w:t>
      1) кіріспе бөлік (іс-шаралар, реттеліп көрсетілетін қызметтердің сапасы мен сенімділігі, табиғи монополиялар субъектілері қызметінің тиімділігі көрсеткіштерінің тізбесі, бөлінген бюджеттік және өзге де қаржы қаражаты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7" w:id="2"/>
    <w:p>
      <w:pPr>
        <w:spacing w:after="0"/>
        <w:ind w:left="0"/>
        <w:jc w:val="both"/>
      </w:pPr>
      <w:r>
        <w:rPr>
          <w:rFonts w:ascii="Times New Roman"/>
          <w:b w:val="false"/>
          <w:i w:val="false"/>
          <w:color w:val="000000"/>
          <w:sz w:val="28"/>
        </w:rPr>
        <w:t xml:space="preserve">
      2-нысан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31" w:id="3"/>
    <w:p>
      <w:pPr>
        <w:spacing w:after="0"/>
        <w:ind w:left="0"/>
        <w:jc w:val="both"/>
      </w:pPr>
      <w:r>
        <w:rPr>
          <w:rFonts w:ascii="Times New Roman"/>
          <w:b w:val="false"/>
          <w:i w:val="false"/>
          <w:color w:val="000000"/>
          <w:sz w:val="28"/>
        </w:rPr>
        <w:t xml:space="preserve">
      6 және 7-нысандар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3"/>
    <w:bookmarkStart w:name="z32" w:id="4"/>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3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Стратегиялық жоспарлау және </w:t>
            </w:r>
          </w:p>
          <w:p>
            <w:pPr>
              <w:spacing w:after="20"/>
              <w:ind w:left="20"/>
              <w:jc w:val="both"/>
            </w:pPr>
            <w:r>
              <w:rPr>
                <w:rFonts w:ascii="Times New Roman"/>
                <w:b/>
                <w:i w:val="false"/>
                <w:color w:val="000000"/>
                <w:sz w:val="20"/>
              </w:rPr>
              <w:t>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Экология, геология және </w:t>
            </w:r>
          </w:p>
          <w:p>
            <w:pPr>
              <w:spacing w:after="20"/>
              <w:ind w:left="20"/>
              <w:jc w:val="both"/>
            </w:pPr>
            <w:r>
              <w:rPr>
                <w:rFonts w:ascii="Times New Roman"/>
                <w:b/>
                <w:i w:val="false"/>
                <w:color w:val="000000"/>
                <w:sz w:val="20"/>
              </w:rPr>
              <w:t>табиғи ресурстар министрлігі</w:t>
            </w: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16 мамырдағы № 40</w:t>
            </w:r>
            <w:r>
              <w:br/>
            </w:r>
            <w:r>
              <w:rPr>
                <w:rFonts w:ascii="Times New Roman"/>
                <w:b w:val="false"/>
                <w:i w:val="false"/>
                <w:color w:val="000000"/>
                <w:sz w:val="20"/>
              </w:rPr>
              <w:t>ұйрыққа Бұйрыққа 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тіркелімге қосу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тіркелімнің республикалық немесе жергілікті бөлімінің атауы) </w:t>
      </w:r>
    </w:p>
    <w:p>
      <w:pPr>
        <w:spacing w:after="0"/>
        <w:ind w:left="0"/>
        <w:jc w:val="both"/>
      </w:pPr>
      <w:r>
        <w:rPr>
          <w:rFonts w:ascii="Times New Roman"/>
          <w:b w:val="false"/>
          <w:i w:val="false"/>
          <w:color w:val="000000"/>
          <w:sz w:val="28"/>
        </w:rPr>
        <w:t xml:space="preserve">Табиғи монополиялар субъектілерінің мемлекеттік тіркелімінің 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немесе заңды тұлғаның атауы) кәсіпкерлік қызметпен айналысу құқығына</w:t>
      </w:r>
    </w:p>
    <w:p>
      <w:pPr>
        <w:spacing w:after="0"/>
        <w:ind w:left="0"/>
        <w:jc w:val="both"/>
      </w:pPr>
      <w:r>
        <w:rPr>
          <w:rFonts w:ascii="Times New Roman"/>
          <w:b w:val="false"/>
          <w:i w:val="false"/>
          <w:color w:val="000000"/>
          <w:sz w:val="28"/>
        </w:rPr>
        <w:t xml:space="preserve">лицензия № 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(электр</w:t>
      </w:r>
    </w:p>
    <w:p>
      <w:pPr>
        <w:spacing w:after="0"/>
        <w:ind w:left="0"/>
        <w:jc w:val="both"/>
      </w:pPr>
      <w:r>
        <w:rPr>
          <w:rFonts w:ascii="Times New Roman"/>
          <w:b w:val="false"/>
          <w:i w:val="false"/>
          <w:color w:val="000000"/>
          <w:sz w:val="28"/>
        </w:rPr>
        <w:t xml:space="preserve">энергиясын беру жөніндегі қызметті көрсеткен кезде электр энергетикасы саласындағы </w:t>
      </w:r>
    </w:p>
    <w:p>
      <w:pPr>
        <w:spacing w:after="0"/>
        <w:ind w:left="0"/>
        <w:jc w:val="both"/>
      </w:pPr>
      <w:r>
        <w:rPr>
          <w:rFonts w:ascii="Times New Roman"/>
          <w:b w:val="false"/>
          <w:i w:val="false"/>
          <w:color w:val="000000"/>
          <w:sz w:val="28"/>
        </w:rPr>
        <w:t>басшылықты жүзеге асыратын мемлекеттік органның "Электр энергетикасы туралы"</w:t>
      </w:r>
    </w:p>
    <w:p>
      <w:pPr>
        <w:spacing w:after="0"/>
        <w:ind w:left="0"/>
        <w:jc w:val="both"/>
      </w:pPr>
      <w:r>
        <w:rPr>
          <w:rFonts w:ascii="Times New Roman"/>
          <w:b w:val="false"/>
          <w:i w:val="false"/>
          <w:color w:val="000000"/>
          <w:sz w:val="28"/>
        </w:rPr>
        <w:t xml:space="preserve">
      Қазақстан  Республикасының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w:t>
      </w:r>
    </w:p>
    <w:p>
      <w:pPr>
        <w:spacing w:after="0"/>
        <w:ind w:left="0"/>
        <w:jc w:val="both"/>
      </w:pPr>
      <w:r>
        <w:rPr>
          <w:rFonts w:ascii="Times New Roman"/>
          <w:b w:val="false"/>
          <w:i w:val="false"/>
          <w:color w:val="000000"/>
          <w:sz w:val="28"/>
        </w:rPr>
        <w:t>туралы, берілген күні  № __ ақпарат көрсетіледі, табиғи монополия субъектісінің тіркелген</w:t>
      </w:r>
    </w:p>
    <w:p>
      <w:pPr>
        <w:spacing w:after="0"/>
        <w:ind w:left="0"/>
        <w:jc w:val="both"/>
      </w:pPr>
      <w:r>
        <w:rPr>
          <w:rFonts w:ascii="Times New Roman"/>
          <w:b w:val="false"/>
          <w:i w:val="false"/>
          <w:color w:val="000000"/>
          <w:sz w:val="28"/>
        </w:rPr>
        <w:t>орны басқа облысқа, республикалық  маңызы бар басқа қалаға немесе астанаға өзгерген</w:t>
      </w:r>
    </w:p>
    <w:p>
      <w:pPr>
        <w:spacing w:after="0"/>
        <w:ind w:left="0"/>
        <w:jc w:val="both"/>
      </w:pPr>
      <w:r>
        <w:rPr>
          <w:rFonts w:ascii="Times New Roman"/>
          <w:b w:val="false"/>
          <w:i w:val="false"/>
          <w:color w:val="000000"/>
          <w:sz w:val="28"/>
        </w:rPr>
        <w:t xml:space="preserve">жағдайда – заңды мекенжайдың өзгеруі  көрсетіледі)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реттеліп көрсетілетін қызметтерді өндіруге іске қосылған активтер (теңгерімде немесе жалға</w:t>
      </w:r>
    </w:p>
    <w:p>
      <w:pPr>
        <w:spacing w:after="0"/>
        <w:ind w:left="0"/>
        <w:jc w:val="both"/>
      </w:pPr>
      <w:r>
        <w:rPr>
          <w:rFonts w:ascii="Times New Roman"/>
          <w:b w:val="false"/>
          <w:i w:val="false"/>
          <w:color w:val="000000"/>
          <w:sz w:val="28"/>
        </w:rPr>
        <w:t>алуда немесе сенімгерлік басқаруда бар) қосуыңызды сұраймын.</w:t>
      </w:r>
    </w:p>
    <w:p>
      <w:pPr>
        <w:spacing w:after="0"/>
        <w:ind w:left="0"/>
        <w:jc w:val="both"/>
      </w:pPr>
    </w:p>
    <w:p>
      <w:pPr>
        <w:spacing w:after="0"/>
        <w:ind w:left="0"/>
        <w:jc w:val="both"/>
      </w:pPr>
      <w:r>
        <w:rPr>
          <w:rFonts w:ascii="Times New Roman"/>
          <w:b w:val="false"/>
          <w:i w:val="false"/>
          <w:color w:val="000000"/>
          <w:sz w:val="28"/>
        </w:rPr>
        <w:t>
      20 ___ жылғы "____" ______________(күні)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16 мамырдағы № 40</w:t>
            </w:r>
            <w:r>
              <w:br/>
            </w:r>
            <w:r>
              <w:rPr>
                <w:rFonts w:ascii="Times New Roman"/>
                <w:b w:val="false"/>
                <w:i w:val="false"/>
                <w:color w:val="000000"/>
                <w:sz w:val="20"/>
              </w:rPr>
              <w:t>Бұйрыққа 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w:t>
            </w:r>
          </w:p>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немесе шығару туралы куәлік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Заңға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Тіркелімге енгізу үшін: бірінші басшы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2-нысан бойынша тіркелімге енгізу туралы өтініш.</w:t>
            </w:r>
          </w:p>
          <w:p>
            <w:pPr>
              <w:spacing w:after="20"/>
              <w:ind w:left="20"/>
              <w:jc w:val="both"/>
            </w:pPr>
            <w:r>
              <w:rPr>
                <w:rFonts w:ascii="Times New Roman"/>
                <w:b w:val="false"/>
                <w:i w:val="false"/>
                <w:color w:val="000000"/>
                <w:sz w:val="20"/>
              </w:rPr>
              <w:t xml:space="preserve">
Бұл ретте электр энергиясын беру бойынша реттеліп көрсетілетін қызметтерді көрсететін көрсетілетін қызметті алушылар "Электр энергетикасы туралы" Қазақстан Республикасы Заңының 13-1-бабы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сәйкестігі туралы электр энергетикасы саласында басшылықты жүзеге асыратын мемлекеттік орган қорытындысының нөмірі мен берілген күнін көрсетеді.</w:t>
            </w:r>
          </w:p>
          <w:p>
            <w:pPr>
              <w:spacing w:after="20"/>
              <w:ind w:left="20"/>
              <w:jc w:val="both"/>
            </w:pPr>
            <w:r>
              <w:rPr>
                <w:rFonts w:ascii="Times New Roman"/>
                <w:b w:val="false"/>
                <w:i w:val="false"/>
                <w:color w:val="000000"/>
                <w:sz w:val="20"/>
              </w:rPr>
              <w:t xml:space="preserve">
Тіркелімнен алып тастау үшін: көрсетілетін қызметті алушы өзінің табиғи монополия саласына жатқызылған қызметті жүзеге асыруды тоқтатқан күннен бастап күнтізбелік 15 (он бес) күн ішінде көрсетілетін қызметті берушіге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3-нысан бойынша табиғи монополиялар субъектілерін мемлекеттік тіркелімнен алып тастау туралы бірінші басшы қол қойған өтінішті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оның негізінде көрсетілетін қызметті алушы мемлекеттік көрсетілетін қызметті алуға байланысты арнайы құқықтан айырылған, көрсетілетін қызметті алушыға қатысты заңды күшіне енген сот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16 мамырдағы № 40</w:t>
            </w:r>
            <w:r>
              <w:br/>
            </w:r>
            <w:r>
              <w:rPr>
                <w:rFonts w:ascii="Times New Roman"/>
                <w:b w:val="false"/>
                <w:i w:val="false"/>
                <w:color w:val="000000"/>
                <w:sz w:val="20"/>
              </w:rPr>
              <w:t>Бұйрыққа 3-қосымша</w:t>
            </w:r>
            <w:r>
              <w:br/>
            </w:r>
            <w:r>
              <w:br/>
            </w: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субъектілерінің қызметін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(өтінішхатты) қабылдау және мемлекеттік қызметті көрсету нәтижелерін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бұл тарифті арттыруға әкелсе;</w:t>
            </w:r>
          </w:p>
          <w:p>
            <w:pPr>
              <w:spacing w:after="20"/>
              <w:ind w:left="20"/>
              <w:jc w:val="both"/>
            </w:pPr>
            <w:r>
              <w:rPr>
                <w:rFonts w:ascii="Times New Roman"/>
                <w:b w:val="false"/>
                <w:i w:val="false"/>
                <w:color w:val="000000"/>
                <w:sz w:val="20"/>
              </w:rPr>
              <w:t>
2) егер бұл тұтынушылармен шарттарды бұзуға әкелсе;</w:t>
            </w:r>
          </w:p>
          <w:p>
            <w:pPr>
              <w:spacing w:after="20"/>
              <w:ind w:left="20"/>
              <w:jc w:val="both"/>
            </w:pPr>
            <w:r>
              <w:rPr>
                <w:rFonts w:ascii="Times New Roman"/>
                <w:b w:val="false"/>
                <w:i w:val="false"/>
                <w:color w:val="000000"/>
                <w:sz w:val="20"/>
              </w:rPr>
              <w:t>
3) егер бұл тұтынушылардың құқықтары мен заңды мүдделеріне нұқсан келтіруге әкелсе;</w:t>
            </w:r>
          </w:p>
          <w:p>
            <w:pPr>
              <w:spacing w:after="20"/>
              <w:ind w:left="20"/>
              <w:jc w:val="both"/>
            </w:pPr>
            <w:r>
              <w:rPr>
                <w:rFonts w:ascii="Times New Roman"/>
                <w:b w:val="false"/>
                <w:i w:val="false"/>
                <w:color w:val="000000"/>
                <w:sz w:val="20"/>
              </w:rPr>
              <w:t>
4) егер бұл реттеліп көрсетілетін қызметті ұсынудың үздіксіз байланысты технологиялық жүйесінің бұзылуына немесе реттеліп көрсетілетін қызмет сапасының төмендеуіне әкелсе;</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ұсынылған қажетті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16 мамырдағы № 40</w:t>
            </w:r>
            <w:r>
              <w:br/>
            </w:r>
            <w:r>
              <w:rPr>
                <w:rFonts w:ascii="Times New Roman"/>
                <w:b w:val="false"/>
                <w:i w:val="false"/>
                <w:color w:val="000000"/>
                <w:sz w:val="20"/>
              </w:rPr>
              <w:t>Бұйрыққа 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субъектілерінің қызметін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негіздер бойынша электрондық нысанда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2-нысан бойынша уәкілетті органның келісімін алу туралы қолдаухат;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бұл тарифті арттыруға әкелсе;</w:t>
            </w:r>
          </w:p>
          <w:p>
            <w:pPr>
              <w:spacing w:after="20"/>
              <w:ind w:left="20"/>
              <w:jc w:val="both"/>
            </w:pPr>
            <w:r>
              <w:rPr>
                <w:rFonts w:ascii="Times New Roman"/>
                <w:b w:val="false"/>
                <w:i w:val="false"/>
                <w:color w:val="000000"/>
                <w:sz w:val="20"/>
              </w:rPr>
              <w:t>
2) егер бұл тұтынушылармен шарттарды бұзуға әкелсе;</w:t>
            </w:r>
          </w:p>
          <w:p>
            <w:pPr>
              <w:spacing w:after="20"/>
              <w:ind w:left="20"/>
              <w:jc w:val="both"/>
            </w:pPr>
            <w:r>
              <w:rPr>
                <w:rFonts w:ascii="Times New Roman"/>
                <w:b w:val="false"/>
                <w:i w:val="false"/>
                <w:color w:val="000000"/>
                <w:sz w:val="20"/>
              </w:rPr>
              <w:t>
3) егер бұл тұтынушылардың құқықтары мен заңды мүдделеріне нұқсан келтіруге әкелсе;</w:t>
            </w:r>
          </w:p>
          <w:p>
            <w:pPr>
              <w:spacing w:after="20"/>
              <w:ind w:left="20"/>
              <w:jc w:val="both"/>
            </w:pPr>
            <w:r>
              <w:rPr>
                <w:rFonts w:ascii="Times New Roman"/>
                <w:b w:val="false"/>
                <w:i w:val="false"/>
                <w:color w:val="000000"/>
                <w:sz w:val="20"/>
              </w:rPr>
              <w:t>
4) егер бұл реттеліп көрсетілетін қызметті ұсынудың үздіксіз байланысты технологиялық жүйесінің бұзылуына немесе реттеліп көрсетілетін қызмет сапасының төмендеуіне әкелсе;</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ұсынылған қажетті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16 мамырдағы № 40</w:t>
            </w:r>
            <w:r>
              <w:br/>
            </w:r>
            <w:r>
              <w:rPr>
                <w:rFonts w:ascii="Times New Roman"/>
                <w:b w:val="false"/>
                <w:i w:val="false"/>
                <w:color w:val="000000"/>
                <w:sz w:val="20"/>
              </w:rPr>
              <w:t>Бұйрыққа 5-қосымша</w:t>
            </w:r>
          </w:p>
        </w:tc>
      </w:tr>
    </w:tbl>
    <w:p>
      <w:pPr>
        <w:spacing w:after="0"/>
        <w:ind w:left="0"/>
        <w:jc w:val="both"/>
      </w:pPr>
      <w:r>
        <w:rPr>
          <w:rFonts w:ascii="Times New Roman"/>
          <w:b w:val="false"/>
          <w:i w:val="false"/>
          <w:color w:val="000000"/>
          <w:sz w:val="28"/>
        </w:rPr>
        <w:t xml:space="preserve">
      6-нысан </w:t>
      </w:r>
    </w:p>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интернет-ресурста орналастырылған: </w:t>
      </w:r>
    </w:p>
    <w:p>
      <w:pPr>
        <w:spacing w:after="0"/>
        <w:ind w:left="0"/>
        <w:jc w:val="left"/>
      </w:pPr>
      <w:r>
        <w:rPr>
          <w:rFonts w:ascii="Times New Roman"/>
          <w:b/>
          <w:i w:val="false"/>
          <w:color w:val="000000"/>
        </w:rPr>
        <w:t xml:space="preserve"> Субъектінің реттеліп көрсетілетін қызметінің сапа және сенімділік көрсеткіштерін сақтау туралы есеп</w:t>
      </w:r>
    </w:p>
    <w:p>
      <w:pPr>
        <w:spacing w:after="0"/>
        <w:ind w:left="0"/>
        <w:jc w:val="both"/>
      </w:pPr>
      <w:r>
        <w:rPr>
          <w:rFonts w:ascii="Times New Roman"/>
          <w:b w:val="false"/>
          <w:i w:val="false"/>
          <w:color w:val="000000"/>
          <w:sz w:val="28"/>
        </w:rPr>
        <w:t>
      Есепті кезең 20____ ж.</w:t>
      </w:r>
    </w:p>
    <w:p>
      <w:pPr>
        <w:spacing w:after="0"/>
        <w:ind w:left="0"/>
        <w:jc w:val="both"/>
      </w:pPr>
      <w:r>
        <w:rPr>
          <w:rFonts w:ascii="Times New Roman"/>
          <w:b w:val="false"/>
          <w:i w:val="false"/>
          <w:color w:val="000000"/>
          <w:sz w:val="28"/>
        </w:rPr>
        <w:t xml:space="preserve">
      Әкімшілік деректер нысанының индексі: ОССКУС-1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көрсеткіштің нысаналы мәнінен рұқсат етілген ауытқу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көрсеткіштің нақты мәні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мәнінің есепті кезеңдегі оның нысаналы мәнінен нақты ауытқуы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Телефоны_________________________________________________________ </w:t>
      </w:r>
    </w:p>
    <w:p>
      <w:pPr>
        <w:spacing w:after="0"/>
        <w:ind w:left="0"/>
        <w:jc w:val="both"/>
      </w:pPr>
      <w:r>
        <w:rPr>
          <w:rFonts w:ascii="Times New Roman"/>
          <w:b w:val="false"/>
          <w:i w:val="false"/>
          <w:color w:val="000000"/>
          <w:sz w:val="28"/>
        </w:rPr>
        <w:t xml:space="preserve">Электрондық пошта мекенжайы______________________________________ </w:t>
      </w:r>
    </w:p>
    <w:p>
      <w:pPr>
        <w:spacing w:after="0"/>
        <w:ind w:left="0"/>
        <w:jc w:val="both"/>
      </w:pPr>
      <w:r>
        <w:rPr>
          <w:rFonts w:ascii="Times New Roman"/>
          <w:b w:val="false"/>
          <w:i w:val="false"/>
          <w:color w:val="000000"/>
          <w:sz w:val="28"/>
        </w:rPr>
        <w:t xml:space="preserve">Орындаушының тегі және телефоны __________________________________ </w:t>
      </w:r>
    </w:p>
    <w:p>
      <w:pPr>
        <w:spacing w:after="0"/>
        <w:ind w:left="0"/>
        <w:jc w:val="both"/>
      </w:pPr>
      <w:r>
        <w:rPr>
          <w:rFonts w:ascii="Times New Roman"/>
          <w:b w:val="false"/>
          <w:i w:val="false"/>
          <w:color w:val="000000"/>
          <w:sz w:val="28"/>
        </w:rPr>
        <w:t>Табиғи монополия субъектісінің басшысы немесе есепке қол қоюға уәкілетті  тұлға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 xml:space="preserve">Субъектінің реттеліп </w:t>
            </w:r>
            <w:r>
              <w:br/>
            </w:r>
            <w:r>
              <w:rPr>
                <w:rFonts w:ascii="Times New Roman"/>
                <w:b w:val="false"/>
                <w:i w:val="false"/>
                <w:color w:val="000000"/>
                <w:sz w:val="20"/>
              </w:rPr>
              <w:t>көрсетілетін сақтау туралы есеп</w:t>
            </w:r>
            <w:r>
              <w:br/>
            </w:r>
            <w:r>
              <w:rPr>
                <w:rFonts w:ascii="Times New Roman"/>
                <w:b w:val="false"/>
                <w:i w:val="false"/>
                <w:color w:val="000000"/>
                <w:sz w:val="20"/>
              </w:rPr>
              <w:t xml:space="preserve">нысанына сапа және сенімділік </w:t>
            </w:r>
            <w:r>
              <w:br/>
            </w:r>
            <w:r>
              <w:rPr>
                <w:rFonts w:ascii="Times New Roman"/>
                <w:b w:val="false"/>
                <w:i w:val="false"/>
                <w:color w:val="000000"/>
                <w:sz w:val="20"/>
              </w:rPr>
              <w:t>көрсеткіштері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реттеліп көрсетілетін қызметінің сапа және сенімділік көрсеткіштерін сақтау туралы есеп  (индексі – ОССКУС-1,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"Көрсеткіштің атауы" 2-бағанында тиісті табиғи монополиялар саласындағы қызмет көрсету сапасы көрсеткішінің атауы көрсетіледі;</w:t>
      </w:r>
    </w:p>
    <w:p>
      <w:pPr>
        <w:spacing w:after="0"/>
        <w:ind w:left="0"/>
        <w:jc w:val="both"/>
      </w:pPr>
      <w:r>
        <w:rPr>
          <w:rFonts w:ascii="Times New Roman"/>
          <w:b w:val="false"/>
          <w:i w:val="false"/>
          <w:color w:val="000000"/>
          <w:sz w:val="28"/>
        </w:rPr>
        <w:t>
      7. "Өлшем бірлігі" деген 3-бағанда сапа көрсеткішінің тиісті қызметінің өлшем бірлігі көрсетіледі;</w:t>
      </w:r>
    </w:p>
    <w:p>
      <w:pPr>
        <w:spacing w:after="0"/>
        <w:ind w:left="0"/>
        <w:jc w:val="both"/>
      </w:pPr>
      <w:r>
        <w:rPr>
          <w:rFonts w:ascii="Times New Roman"/>
          <w:b w:val="false"/>
          <w:i w:val="false"/>
          <w:color w:val="000000"/>
          <w:sz w:val="28"/>
        </w:rPr>
        <w:t>
      8. "Көрсеткіштің нысаналы мәні" 4-бағанында сапа көрсеткішінің нысаналы мәні көрсетіледі;</w:t>
      </w:r>
    </w:p>
    <w:p>
      <w:pPr>
        <w:spacing w:after="0"/>
        <w:ind w:left="0"/>
        <w:jc w:val="both"/>
      </w:pPr>
      <w:r>
        <w:rPr>
          <w:rFonts w:ascii="Times New Roman"/>
          <w:b w:val="false"/>
          <w:i w:val="false"/>
          <w:color w:val="000000"/>
          <w:sz w:val="28"/>
        </w:rPr>
        <w:t>
      9. "Есепті кезеңге (жылға) арналған көрсеткіштің нысаналы мәнінен жол берілетін ауытқу" деген 5-бағанда есепті кезеңге (жылға) арналған көрсеткіштің нысаналы мәнінен жол берілетін ауытқу көрсетіледі);</w:t>
      </w:r>
    </w:p>
    <w:p>
      <w:pPr>
        <w:spacing w:after="0"/>
        <w:ind w:left="0"/>
        <w:jc w:val="both"/>
      </w:pPr>
      <w:r>
        <w:rPr>
          <w:rFonts w:ascii="Times New Roman"/>
          <w:b w:val="false"/>
          <w:i w:val="false"/>
          <w:color w:val="000000"/>
          <w:sz w:val="28"/>
        </w:rPr>
        <w:t>
      10. "Есепті кезең (жыл) ішіндегі көрсеткіштің нақты мәні" деген 6-бағанда есепті кезең (жыл) ішіндегі көрсеткіштің нақты мәні көрсетіледі)</w:t>
      </w:r>
    </w:p>
    <w:p>
      <w:pPr>
        <w:spacing w:after="0"/>
        <w:ind w:left="0"/>
        <w:jc w:val="both"/>
      </w:pPr>
      <w:r>
        <w:rPr>
          <w:rFonts w:ascii="Times New Roman"/>
          <w:b w:val="false"/>
          <w:i w:val="false"/>
          <w:color w:val="000000"/>
          <w:sz w:val="28"/>
        </w:rPr>
        <w:t>
      11. "Көрсеткіштің нақты мәнінің есепті кезеңдегі (жылдағы) нысаналы мәнінен нақты ауытқуы" деген 7-бағанда көрсеткіштің нақты мәнінің есепті кезеңдегі (жылдағы) нысаналы мәнінен нақты ауытқуы көрсетіледі);</w:t>
      </w:r>
    </w:p>
    <w:p>
      <w:pPr>
        <w:spacing w:after="0"/>
        <w:ind w:left="0"/>
        <w:jc w:val="both"/>
      </w:pPr>
      <w:r>
        <w:rPr>
          <w:rFonts w:ascii="Times New Roman"/>
          <w:b w:val="false"/>
          <w:i w:val="false"/>
          <w:color w:val="000000"/>
          <w:sz w:val="28"/>
        </w:rPr>
        <w:t>
      12. "Ауытқу себептері" 8-бағанында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16 мамырдағы </w:t>
            </w:r>
            <w:r>
              <w:br/>
            </w:r>
            <w:r>
              <w:rPr>
                <w:rFonts w:ascii="Times New Roman"/>
                <w:b w:val="false"/>
                <w:i w:val="false"/>
                <w:color w:val="000000"/>
                <w:sz w:val="20"/>
              </w:rPr>
              <w:t>№ 40 Бұйрыққа 6-қосымша</w:t>
            </w:r>
          </w:p>
        </w:tc>
      </w:tr>
    </w:tbl>
    <w:p>
      <w:pPr>
        <w:spacing w:after="0"/>
        <w:ind w:left="0"/>
        <w:jc w:val="both"/>
      </w:pPr>
      <w:r>
        <w:rPr>
          <w:rFonts w:ascii="Times New Roman"/>
          <w:b w:val="false"/>
          <w:i w:val="false"/>
          <w:color w:val="000000"/>
          <w:sz w:val="28"/>
        </w:rPr>
        <w:t>
      7-нысан</w:t>
      </w:r>
    </w:p>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Реттеліп көрсетілетін қызметтің сапасы мен сенімділігі көрсеткіштерінің нақты және жоспарлы мәндері</w:t>
      </w:r>
    </w:p>
    <w:p>
      <w:pPr>
        <w:spacing w:after="0"/>
        <w:ind w:left="0"/>
        <w:jc w:val="both"/>
      </w:pPr>
      <w:r>
        <w:rPr>
          <w:rFonts w:ascii="Times New Roman"/>
          <w:b w:val="false"/>
          <w:i w:val="false"/>
          <w:color w:val="000000"/>
          <w:sz w:val="28"/>
        </w:rPr>
        <w:t>
      Әкімшілік деректер нысанының индексі: КНРУ-1</w:t>
      </w:r>
    </w:p>
    <w:p>
      <w:pPr>
        <w:spacing w:after="0"/>
        <w:ind w:left="0"/>
        <w:jc w:val="both"/>
      </w:pPr>
      <w:r>
        <w:rPr>
          <w:rFonts w:ascii="Times New Roman"/>
          <w:b w:val="false"/>
          <w:i w:val="false"/>
          <w:color w:val="000000"/>
          <w:sz w:val="28"/>
        </w:rPr>
        <w:t xml:space="preserve">Кезеңділігі: жылдық </w:t>
      </w:r>
    </w:p>
    <w:p>
      <w:pPr>
        <w:spacing w:after="0"/>
        <w:ind w:left="0"/>
        <w:jc w:val="both"/>
      </w:pPr>
      <w:r>
        <w:rPr>
          <w:rFonts w:ascii="Times New Roman"/>
          <w:b w:val="false"/>
          <w:i w:val="false"/>
          <w:color w:val="000000"/>
          <w:sz w:val="28"/>
        </w:rPr>
        <w:t xml:space="preserve">Есепті кезең 20 ___ ж. </w:t>
      </w:r>
    </w:p>
    <w:p>
      <w:pPr>
        <w:spacing w:after="0"/>
        <w:ind w:left="0"/>
        <w:jc w:val="both"/>
      </w:pPr>
      <w:r>
        <w:rPr>
          <w:rFonts w:ascii="Times New Roman"/>
          <w:b w:val="false"/>
          <w:i w:val="false"/>
          <w:color w:val="000000"/>
          <w:sz w:val="28"/>
        </w:rPr>
        <w:t xml:space="preserve">Ұсынатын тұлғалар тобы: табиғи монополиялар субъектілері </w:t>
      </w:r>
    </w:p>
    <w:p>
      <w:pPr>
        <w:spacing w:after="0"/>
        <w:ind w:left="0"/>
        <w:jc w:val="both"/>
      </w:pPr>
      <w:r>
        <w:rPr>
          <w:rFonts w:ascii="Times New Roman"/>
          <w:b w:val="false"/>
          <w:i w:val="false"/>
          <w:color w:val="000000"/>
          <w:sz w:val="28"/>
        </w:rPr>
        <w:t>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Мақсаты: қызметтер сапасының стандарт жобасын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сапасының стандарт көрсеткішінің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жылдық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Мекенжайы________________________________________________________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___________________________________________________________ </w:t>
      </w:r>
    </w:p>
    <w:p>
      <w:pPr>
        <w:spacing w:after="0"/>
        <w:ind w:left="0"/>
        <w:jc w:val="both"/>
      </w:pPr>
      <w:r>
        <w:rPr>
          <w:rFonts w:ascii="Times New Roman"/>
          <w:b w:val="false"/>
          <w:i w:val="false"/>
          <w:color w:val="000000"/>
          <w:sz w:val="28"/>
        </w:rPr>
        <w:t>Электрондық пошта мекенжайы_______________________________________</w:t>
      </w:r>
    </w:p>
    <w:p>
      <w:pPr>
        <w:spacing w:after="0"/>
        <w:ind w:left="0"/>
        <w:jc w:val="both"/>
      </w:pPr>
      <w:r>
        <w:rPr>
          <w:rFonts w:ascii="Times New Roman"/>
          <w:b w:val="false"/>
          <w:i w:val="false"/>
          <w:color w:val="000000"/>
          <w:sz w:val="28"/>
        </w:rPr>
        <w:t xml:space="preserve">Орындаушының тегі және телефоны___________________________________ </w:t>
      </w:r>
    </w:p>
    <w:p>
      <w:pPr>
        <w:spacing w:after="0"/>
        <w:ind w:left="0"/>
        <w:jc w:val="both"/>
      </w:pPr>
      <w:r>
        <w:rPr>
          <w:rFonts w:ascii="Times New Roman"/>
          <w:b w:val="false"/>
          <w:i w:val="false"/>
          <w:color w:val="000000"/>
          <w:sz w:val="28"/>
        </w:rPr>
        <w:t xml:space="preserve">Табиғи монополия субъектісінің басшысы немесе есепке қол қоюға уәкілетті </w:t>
      </w:r>
    </w:p>
    <w:p>
      <w:pPr>
        <w:spacing w:after="0"/>
        <w:ind w:left="0"/>
        <w:jc w:val="both"/>
      </w:pPr>
      <w:r>
        <w:rPr>
          <w:rFonts w:ascii="Times New Roman"/>
          <w:b w:val="false"/>
          <w:i w:val="false"/>
          <w:color w:val="000000"/>
          <w:sz w:val="28"/>
        </w:rPr>
        <w:t>тұлға______________________________________________________________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нысан нақты және жоспарлы</w:t>
            </w:r>
            <w:r>
              <w:br/>
            </w:r>
            <w:r>
              <w:rPr>
                <w:rFonts w:ascii="Times New Roman"/>
                <w:b w:val="false"/>
                <w:i w:val="false"/>
                <w:color w:val="000000"/>
                <w:sz w:val="20"/>
              </w:rPr>
              <w:t>сапа көрсеткіштерінің мәні және</w:t>
            </w:r>
            <w:r>
              <w:br/>
            </w:r>
            <w:r>
              <w:rPr>
                <w:rFonts w:ascii="Times New Roman"/>
                <w:b w:val="false"/>
                <w:i w:val="false"/>
                <w:color w:val="000000"/>
                <w:sz w:val="20"/>
              </w:rPr>
              <w:t>реттелетін қызметтің сенімділігі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қызметтің сапасы мен сенімділігі көрсеткіштерінің нақты және жоспарлы мәні  (индексі- КНРУ-1, кезеңділігі: жылдық)</w:t>
      </w:r>
    </w:p>
    <w:p>
      <w:pPr>
        <w:spacing w:after="0"/>
        <w:ind w:left="0"/>
        <w:jc w:val="both"/>
      </w:pPr>
      <w:r>
        <w:rPr>
          <w:rFonts w:ascii="Times New Roman"/>
          <w:b w:val="false"/>
          <w:i w:val="false"/>
          <w:color w:val="000000"/>
          <w:sz w:val="28"/>
        </w:rPr>
        <w:t>
      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"Реттеліп көрсетілетін қызметтің сапасы мен сенімділігі көрсеткішінің атауы" деген 2-бағанда ведомство бастапқы Тізбе жобасының көрсеткіштерін көрсетеді.</w:t>
      </w:r>
    </w:p>
    <w:p>
      <w:pPr>
        <w:spacing w:after="0"/>
        <w:ind w:left="0"/>
        <w:jc w:val="both"/>
      </w:pPr>
      <w:r>
        <w:rPr>
          <w:rFonts w:ascii="Times New Roman"/>
          <w:b w:val="false"/>
          <w:i w:val="false"/>
          <w:color w:val="000000"/>
          <w:sz w:val="28"/>
        </w:rPr>
        <w:t>
      Табиғи монополия субъектісінде бастапқы тізбенің жобасын жаңа көрсеткіштермен толықтыру жөнінде ұсыныстар болған кезде табиғи монополия субъектісі бастапқы тізбенің жобасының көрсеткіштерінен төмен жаңа жолдар қосады.</w:t>
      </w:r>
    </w:p>
    <w:p>
      <w:pPr>
        <w:spacing w:after="0"/>
        <w:ind w:left="0"/>
        <w:jc w:val="both"/>
      </w:pPr>
      <w:r>
        <w:rPr>
          <w:rFonts w:ascii="Times New Roman"/>
          <w:b w:val="false"/>
          <w:i w:val="false"/>
          <w:color w:val="000000"/>
          <w:sz w:val="28"/>
        </w:rPr>
        <w:t>
      7. "Реттеліп көрсетілетін қызметтің сапасы мен сенімділігі көрсеткішінің формуласы" деген 3-бағанда реттеліп көрсетілетін қызметтің сапасы мен сенімділігі көрсеткішінің формуласы көрсетіледі;</w:t>
      </w:r>
    </w:p>
    <w:p>
      <w:pPr>
        <w:spacing w:after="0"/>
        <w:ind w:left="0"/>
        <w:jc w:val="both"/>
      </w:pPr>
      <w:r>
        <w:rPr>
          <w:rFonts w:ascii="Times New Roman"/>
          <w:b w:val="false"/>
          <w:i w:val="false"/>
          <w:color w:val="000000"/>
          <w:sz w:val="28"/>
        </w:rPr>
        <w:t>
      8. "Өлшем бірлігі" деген 4-бағанда сапа көрсеткішінің тиісті көрсетілетін қызметінің өлшем бірлігі көрсетіледі;</w:t>
      </w:r>
    </w:p>
    <w:p>
      <w:pPr>
        <w:spacing w:after="0"/>
        <w:ind w:left="0"/>
        <w:jc w:val="both"/>
      </w:pPr>
      <w:r>
        <w:rPr>
          <w:rFonts w:ascii="Times New Roman"/>
          <w:b w:val="false"/>
          <w:i w:val="false"/>
          <w:color w:val="000000"/>
          <w:sz w:val="28"/>
        </w:rPr>
        <w:t>
      9. "Орташа жылдық Нақты мән" деген 5-бағанда реттеліп көрсетілетін қызметтің сапа көрсеткіштері бекітілген жылдың алдындағы жыл ішіндегі көрсеткіштердің нақты мәндері көрсетіледі.</w:t>
      </w:r>
    </w:p>
    <w:p>
      <w:pPr>
        <w:spacing w:after="0"/>
        <w:ind w:left="0"/>
        <w:jc w:val="both"/>
      </w:pPr>
      <w:r>
        <w:rPr>
          <w:rFonts w:ascii="Times New Roman"/>
          <w:b w:val="false"/>
          <w:i w:val="false"/>
          <w:color w:val="000000"/>
          <w:sz w:val="28"/>
        </w:rPr>
        <w:t>
      10. "Орташа жылдық жоспарлы мән" деген 5-бағанда жоспарлы</w:t>
      </w:r>
    </w:p>
    <w:p>
      <w:pPr>
        <w:spacing w:after="0"/>
        <w:ind w:left="0"/>
        <w:jc w:val="both"/>
      </w:pPr>
      <w:r>
        <w:rPr>
          <w:rFonts w:ascii="Times New Roman"/>
          <w:b w:val="false"/>
          <w:i w:val="false"/>
          <w:color w:val="000000"/>
          <w:sz w:val="28"/>
        </w:rPr>
        <w:t>
      реттеліп көрсетілетін қызметтің сапа стандартын әзірлеу жылына және одан кейінгі 4 жылға көрсеткіштердің мәні.</w:t>
      </w:r>
    </w:p>
    <w:p>
      <w:pPr>
        <w:spacing w:after="0"/>
        <w:ind w:left="0"/>
        <w:jc w:val="both"/>
      </w:pPr>
      <w:r>
        <w:rPr>
          <w:rFonts w:ascii="Times New Roman"/>
          <w:b w:val="false"/>
          <w:i w:val="false"/>
          <w:color w:val="000000"/>
          <w:sz w:val="28"/>
        </w:rPr>
        <w:t>
      Жоспарланған мәндер болмаған жағдайда, мақсатты мәндерді әзірлеу кезінде тек нақты мәндер қолданылады. Нақты мәндер деп есепті кезеңдегі табиғи монополия субъектісінің нақты көрсеткіштері түсініледі.</w:t>
      </w:r>
    </w:p>
    <w:p>
      <w:pPr>
        <w:spacing w:after="0"/>
        <w:ind w:left="0"/>
        <w:jc w:val="both"/>
      </w:pPr>
      <w:r>
        <w:rPr>
          <w:rFonts w:ascii="Times New Roman"/>
          <w:b w:val="false"/>
          <w:i w:val="false"/>
          <w:color w:val="000000"/>
          <w:sz w:val="28"/>
        </w:rPr>
        <w:t>
      * – тұрмыстық тұтынушылар;</w:t>
      </w:r>
    </w:p>
    <w:p>
      <w:pPr>
        <w:spacing w:after="0"/>
        <w:ind w:left="0"/>
        <w:jc w:val="both"/>
      </w:pPr>
      <w:r>
        <w:rPr>
          <w:rFonts w:ascii="Times New Roman"/>
          <w:b w:val="false"/>
          <w:i w:val="false"/>
          <w:color w:val="000000"/>
          <w:sz w:val="28"/>
        </w:rPr>
        <w:t>
      ** – тұрмыстық емес тұтынушылар;</w:t>
      </w:r>
    </w:p>
    <w:p>
      <w:pPr>
        <w:spacing w:after="0"/>
        <w:ind w:left="0"/>
        <w:jc w:val="both"/>
      </w:pPr>
      <w:r>
        <w:rPr>
          <w:rFonts w:ascii="Times New Roman"/>
          <w:b w:val="false"/>
          <w:i w:val="false"/>
          <w:color w:val="000000"/>
          <w:sz w:val="28"/>
        </w:rPr>
        <w:t>
      ***– реттеліп көрсетілетін қызметтің сапасы мен сенімділігінің қолданылу кезеңінің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