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2f86" w14:textId="38d2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ішкі нарығында тауарлық газды көтерме саудада өткізудің шекті бағаларын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2022 жылғы 14 мамырдағы № 172 бұйрығы. Қазақстан Республикасының Әділет министрлігінде 2022 жылғы 16 мамырда № 28050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"Газ және газбен жабдықтау туралы" Қазақстан Республикасының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ішкі нарығында тауарлық газды көтерме саудада өткізудің 2022 жылғы 1 шілдеден бастап 2023 жылғы 30 маусымды қоса алған кезеңге арналған шекті бағалары;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ішкі нарығында сығымдалған және (немесе) сұйытылған табиғи газ өндіру үшін тауарлық газды сатып алатын өнеркәсіптік тұтынушы-инвесторларға тауарлық газды көтерме саудада өткізудің 2022 жылғы 1 шілдеден бастап 2023 жылғы 30 маусымды қоса алған кезеңге арналған шекті бағалары бекітілсін.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Газ және мұнай-газ-химия департаменті Қазақстан Республикасының заңнамасында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Республикасының Әділет министрлігінде мемлекеттік тіркеуді;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Энергетика министрлігінің интернет-ресурсында орналастыруды;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Энергетика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экономика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ішкі нарығында тауарлық газды көтерме саудада өткізудің 2022 жылғы 1 шілдеден бастап 2023 жылғы 30 маусымды қоса алған кезеңге арналған шекті бағалары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салығын есепке алмағанда, бір мың текше метрі үшін шекті бағасы теңгемен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25 764 (жиырма бес мың жеті жүз алпыс төрт)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22 413 (жиырма екі мың төрт жүз он үш)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 (жиырма үш мың үш жүз тоқсан)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25 764 (жиырма бес мың жеті жүз алпыс төрт)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 (жеті мың үш жүз жетпіс екі)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22 413 (жиырма екі мың төрт жүз он үш)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 (сегіз мың үш жүз сексен бес)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12 728 (он екі мың жеті жүз жиырма сегіз)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21 686 (жиырма бір мың алты жүз сексен алты)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25 764 (жиырма бес мың жеті жүз алпыс төрт)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19 988 (он тоғыз мың тоғыз жүз сексен сегіз)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 (тоғыз мың бір жүз тоқсан төрт)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 (он алты мың бір жүз алпыс жеті)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 (жиырма үш мың үш жүз тоқсан)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 (жеті мың бес жүз алпыс үш)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22 413 (жиырма екі мың төрт жүз он үш)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25 764 (жиырма бес мың жеті жүз алпыс төрт)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ішкі нарығында сығымдалған және (немесе) сұйытылған табиғи газ өндіру үшін тауарлық газды сатып алатын өнеркәсіптік тұтынушы-инвесторларға тауарлық газды көтерме саудада өткізудің 2022 жылғы 1 шілдеден бастап 2023 жылғы 30 маусымды қоса алған кезеңге арналған шекті бағалары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салығын есепке алмағанда, бір мың текше метрі үшін шекті бағасы теңгемен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 (жиырма тоғыз мың төрт жүз тоқсан тоғыз)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37 470 (отыз жеті мың төрт жүз жетпіс)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34 574 (отыз төрт мың бес жүз жетпіс төрт)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 (жиырма тоғыз мың төрт жүз тоқсан тоғыз)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 (он үш мың жеті жүз)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37 470 (отыз жеті мың төрт жүз жетпіс)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 (он мың бір жүз қырық сегіз)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14 959 (он төрт мың тоғыз жүз елу тоғыз)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34 861 (отыз төрт мың сегіз жүз алпыс бір)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 (жиырма тоғыз мың төрт жүз тоқсан тоғыз)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 (отыз үш мың бір жүз он төрт)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 (он тоғыз мың бір жүз бес)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18 579 (он сегіз мың бес жүз жетпіс тоғыз)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34 574 (отыз төрт мың бес жүз жетпіс төрт)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 (жеті мың бес жүз алпыс үш)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37 470 (отыз жеті мың төрт жүз жетпіс)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 (жиырма тоғыз мың төрт жүз тоқсан тоғыз)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