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e709" w14:textId="fcfe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4 мамырдағы № 137 бұйрығы. Қазақстан Республикасының Әділет министрлігінде 2022 жылғы 12 мамырда № 27996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Денсаулық сақтау </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Сауда және интеграция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 xml:space="preserve">Цифрлық даму, инновациялар және </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4 мамырдағы</w:t>
            </w:r>
            <w:r>
              <w:br/>
            </w:r>
            <w:r>
              <w:rPr>
                <w:rFonts w:ascii="Times New Roman"/>
                <w:b w:val="false"/>
                <w:i w:val="false"/>
                <w:color w:val="000000"/>
                <w:sz w:val="20"/>
              </w:rPr>
              <w:t>№ 137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Ауыл шаруашылығы министрінің өзгерістер енгізілетін кейбір бұйрықтарының тізбесі</w:t>
      </w:r>
    </w:p>
    <w:bookmarkEnd w:id="4"/>
    <w:bookmarkStart w:name="z6" w:id="5"/>
    <w:p>
      <w:pPr>
        <w:spacing w:after="0"/>
        <w:ind w:left="0"/>
        <w:jc w:val="both"/>
      </w:pPr>
      <w:r>
        <w:rPr>
          <w:rFonts w:ascii="Times New Roman"/>
          <w:b w:val="false"/>
          <w:i w:val="false"/>
          <w:color w:val="000000"/>
          <w:sz w:val="28"/>
        </w:rPr>
        <w:t xml:space="preserve">
      1. "Өсімдіктерді қорғау құралдарының (пестицидтерді) импортына лицензия беру" мемлекеттік қызметін көрсету қағидаларын бекіту туралы" Қазақстан Республикасы Ауыл шаруашылығы министрінің 2020 жылғы 29 қыркүйектегі № 299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21494 болып тіркелген):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8" w:id="6"/>
    <w:p>
      <w:pPr>
        <w:spacing w:after="0"/>
        <w:ind w:left="0"/>
        <w:jc w:val="both"/>
      </w:pPr>
      <w:r>
        <w:rPr>
          <w:rFonts w:ascii="Times New Roman"/>
          <w:b w:val="false"/>
          <w:i w:val="false"/>
          <w:color w:val="000000"/>
          <w:sz w:val="28"/>
        </w:rPr>
        <w:t xml:space="preserve">
      көрсетілген бұйрықпен бекітілген "Өсімдіктерді қорғау құралдарының (пестицидтерді) импортына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"Өсімдіктерді қорғау құралдарының (пестицидтердің) импортына лицензия беру" мемлекеттiк қызметін көрсету қағидалары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"Өсімдіктерді қорғау құралдарының (пестицидтердің) импортына лицензия беру" мемлекеттiк қызметін көрсету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Лицензияны алу үшін жеке немесе заңды тұлға (бұдан әрі – көрсетілетін қызметті алушы) көрсетілетін қызметті берушіге портал арқылы Стандарттың 8-тармағында көрсетілген құжаттарды жолдайды. </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 бастағаны туралы, пестицидтерді өндіруге (формуляциялауға), пестицидтерді өткізуге, пестицидтерді аэрозольдік немесе фумигациялық тәсілдермен қолдануға лицензияның бар-жоғы туралы, салық органында есепке қойылғаны туралы, жекелеген қызмет түрлерімен айналысу құқығы үшін бюджетке лицензиялық алымның төленгені туралы (ЭҮТШ арқылы төленген жағдайда) мәліметтерді көрсетілетін қызметті беруші "электрондық үкіметтің" шлюзі арқылы мемлекеттік ақпараттық жүйелерден алады.</w:t>
      </w:r>
    </w:p>
    <w:p>
      <w:pPr>
        <w:spacing w:after="0"/>
        <w:ind w:left="0"/>
        <w:jc w:val="both"/>
      </w:pPr>
      <w:r>
        <w:rPr>
          <w:rFonts w:ascii="Times New Roman"/>
          <w:b w:val="false"/>
          <w:i w:val="false"/>
          <w:color w:val="000000"/>
          <w:sz w:val="28"/>
        </w:rPr>
        <w:t xml:space="preserve">
      Ақпараттық жүйелерден алынуы мүмкін құжаттарды көрсетілетін қызметті алушылардан талап етуге жол берілмейді. </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xml:space="preserve">
      Көрсетілетін қызметті берушінің кеңсе жұмыскері Стандарттың 8-тармағында көрсетілген құжаттарды тіркеуді келіп түскен күні жүзеге асырады және оларды көрсетілетін қызметті берушінің басшысына жолдайды, ол жауапты жұмыскерді тағайындайды. </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одан кейінгі жақын жұмыс күні жүзеге асырылады.</w:t>
      </w:r>
    </w:p>
    <w:bookmarkStart w:name="z12" w:id="7"/>
    <w:p>
      <w:pPr>
        <w:spacing w:after="0"/>
        <w:ind w:left="0"/>
        <w:jc w:val="both"/>
      </w:pPr>
      <w:r>
        <w:rPr>
          <w:rFonts w:ascii="Times New Roman"/>
          <w:b w:val="false"/>
          <w:i w:val="false"/>
          <w:color w:val="000000"/>
          <w:sz w:val="28"/>
        </w:rPr>
        <w:t>
      9. Көрсетілетін қызметті берушінің жауапты жұмыскері құжаттарды тіркеген сәттен бастап 2 (екі) жұмыс күні ішінде ұсынылған құжаттардың және (немесе) мәліметтердің толықтығын тексереді.</w:t>
      </w:r>
    </w:p>
    <w:bookmarkEnd w:id="7"/>
    <w:p>
      <w:pPr>
        <w:spacing w:after="0"/>
        <w:ind w:left="0"/>
        <w:jc w:val="both"/>
      </w:pPr>
      <w:r>
        <w:rPr>
          <w:rFonts w:ascii="Times New Roman"/>
          <w:b w:val="false"/>
          <w:i w:val="false"/>
          <w:color w:val="000000"/>
          <w:sz w:val="28"/>
        </w:rPr>
        <w:t>
      Көрсетілетін қызметті алушы Стандарттың 8-тармағында көзделген тізбеге сәйкес құжаттардың толық топтамасын ұсынбаған және (немесе) қолданылу мерзімі өткен құжаттарды ұсынған жағдайларда, көрсетілген қызметті беруші өтінішті қабылдаудан бас тартады.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жұмыскері ұсынылған құжаттарды және (немесе) мәліметтерді тексеруді Нұсқаулыққа және Тауарлардың экспортына және (немесе) импортына лицензиялар мен рұқсаттар беру қағидаларына (2014 жылғы 29 мамырдағы Еуразиялық экономикалық одақ туралы шартқа № </w:t>
      </w:r>
      <w:r>
        <w:rPr>
          <w:rFonts w:ascii="Times New Roman"/>
          <w:b w:val="false"/>
          <w:i w:val="false"/>
          <w:color w:val="000000"/>
          <w:sz w:val="28"/>
        </w:rPr>
        <w:t>7 қосымшаға</w:t>
      </w:r>
      <w:r>
        <w:rPr>
          <w:rFonts w:ascii="Times New Roman"/>
          <w:b w:val="false"/>
          <w:i w:val="false"/>
          <w:color w:val="000000"/>
          <w:sz w:val="28"/>
        </w:rPr>
        <w:t xml:space="preserve"> қосымша) сәйкес жүзеге асырады. Тексеру қорытындылары бойынша мемлекеттік қызметті көрсету нәтижесі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өсімдіктерді қорғау құралдарының (пестицидтердің) импортына лицензияны 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уәжді бас тартуды ресімдейді. </w:t>
      </w:r>
    </w:p>
    <w:p>
      <w:pPr>
        <w:spacing w:after="0"/>
        <w:ind w:left="0"/>
        <w:jc w:val="both"/>
      </w:pPr>
      <w:r>
        <w:rPr>
          <w:rFonts w:ascii="Times New Roman"/>
          <w:b w:val="false"/>
          <w:i w:val="false"/>
          <w:color w:val="000000"/>
          <w:sz w:val="28"/>
        </w:rPr>
        <w:t>
      Өсімдіктерді қорғау құралдарының (пестицидтердің) импортына лицензия беруден бас тарту туралы шешім шығарған кезде көрсетілетін қызметті берушінің жауапты жұмыскері көрсетілетін қызметті алушыға өсімдіктерді қорғау құралдарының (пестицидтердің) импортына лицензия беруден бас тарту туралы алдын ала шешім туралы, сондай-ақ көрсетілетін қызметті алушыға алдын ала шешім бойынша ұстанымын білдіру мүмкіндігі үшін тыңдау өткізілетін уақыт пен орын (тәсіл) туралы хабардар етеді.</w:t>
      </w:r>
    </w:p>
    <w:p>
      <w:pPr>
        <w:spacing w:after="0"/>
        <w:ind w:left="0"/>
        <w:jc w:val="both"/>
      </w:pPr>
      <w:r>
        <w:rPr>
          <w:rFonts w:ascii="Times New Roman"/>
          <w:b w:val="false"/>
          <w:i w:val="false"/>
          <w:color w:val="000000"/>
          <w:sz w:val="28"/>
        </w:rPr>
        <w:t>
      Тыңдау рәсімі өткізілген жағдайда, мемлекеттік қызмет көрсету мерзімі 2 (екі) жұмыс күніне ұзартылады.</w:t>
      </w:r>
    </w:p>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3 (үш) жұмыс күнінен кешіктірілмей жіберіледі. Тыңдау хабардар етілген күннен бастап 2 (екі) жұмыс күнінен кешіктірілмей жүргізіледі. </w:t>
      </w:r>
    </w:p>
    <w:p>
      <w:pPr>
        <w:spacing w:after="0"/>
        <w:ind w:left="0"/>
        <w:jc w:val="both"/>
      </w:pPr>
      <w:r>
        <w:rPr>
          <w:rFonts w:ascii="Times New Roman"/>
          <w:b w:val="false"/>
          <w:i w:val="false"/>
          <w:color w:val="000000"/>
          <w:sz w:val="28"/>
        </w:rPr>
        <w:t>
      Тыңдау нәтижелері бойынша көрсетілетін қызметті беруші өсімдіктерді қорғау құралдарының (пестицидтердің) импортына лицензия беру туралы не өсімдіктерді қорғау құралдарының (пестицидтердің) импортына лицензия беруден уәжді бас тарту туралы шешім қабылдайды.</w:t>
      </w:r>
    </w:p>
    <w:p>
      <w:pPr>
        <w:spacing w:after="0"/>
        <w:ind w:left="0"/>
        <w:jc w:val="both"/>
      </w:pPr>
      <w:r>
        <w:rPr>
          <w:rFonts w:ascii="Times New Roman"/>
          <w:b w:val="false"/>
          <w:i w:val="false"/>
          <w:color w:val="000000"/>
          <w:sz w:val="28"/>
        </w:rPr>
        <w:t>
      Мемлекеттік көрсетілетін қызметтің нәтижесі портал арқылы көрсетілетін қызметті алушының "жеке кабинетіне" көрсетілетін қызметті берушінің басшысының не оның міндетін атқарушы адамның ЭЦҚ-мен куәландырылған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берушінің, өсімдіктерді қорғау саласындағы уәкілетті орган (бұдан әрі – уәкілетті орган) басшысының атына, мемлекеттік қызметтер көрсету сапасын бағалау және бақылау жөніндегі уәкілетті органға беріледі және осы Қағидалардың 18-тармағында көзделген мерзімдерде қарауға жатады.</w:t>
      </w:r>
    </w:p>
    <w:p>
      <w:pPr>
        <w:spacing w:after="0"/>
        <w:ind w:left="0"/>
        <w:jc w:val="both"/>
      </w:pPr>
      <w:r>
        <w:rPr>
          <w:rFonts w:ascii="Times New Roman"/>
          <w:b w:val="false"/>
          <w:i w:val="false"/>
          <w:color w:val="000000"/>
          <w:sz w:val="28"/>
        </w:rPr>
        <w:t xml:space="preserve">
      Шағым Қазақстан Республикасының әкімшілік рәсімдік-процестік кодексінің (бұдан әрі –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күнінен бастап 3 (үш) жұмыс күнінен кешіктірмей шағымды қарайтын органға (жоғары тұрған әкімшілік орган және (немесе) лауазымды адам)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"20.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Start w:name="z25"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Қазақстан Республикасы Ауыл шаруашылығы министрінің өзгерістер енгізілетін кейбір бұйрықтарының осы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5" w:id="9"/>
    <w:p>
      <w:pPr>
        <w:spacing w:after="0"/>
        <w:ind w:left="0"/>
        <w:jc w:val="both"/>
      </w:pPr>
      <w:r>
        <w:rPr>
          <w:rFonts w:ascii="Times New Roman"/>
          <w:b w:val="false"/>
          <w:i w:val="false"/>
          <w:color w:val="000000"/>
          <w:sz w:val="28"/>
        </w:rPr>
        <w:t xml:space="preserve">
      2.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 бекіту туралы" Қазақстан Республикасы Ауыл шаруашылығы министрінің 2020 жылғы 8 қазандағы № 309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21404 болып тіркелген):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17" w:id="10"/>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мемлекеттiк қызметін көрсету қағидалары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қызметті көрсету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стандартында (бұдан әрі – Мемлекеттік көрсетілетін қызмет стандарты) жазылған.</w:t>
      </w:r>
    </w:p>
    <w:p>
      <w:pPr>
        <w:spacing w:after="0"/>
        <w:ind w:left="0"/>
        <w:jc w:val="both"/>
      </w:pPr>
      <w:r>
        <w:rPr>
          <w:rFonts w:ascii="Times New Roman"/>
          <w:b w:val="false"/>
          <w:i w:val="false"/>
          <w:color w:val="000000"/>
          <w:sz w:val="28"/>
        </w:rPr>
        <w:t>
      Мемлекеттік қызметті алу үшін жеке немесе заңды тұлға (бұдан әрі – көрсетілетін қызметті алушы) көрсетілетін қызметті берушіге портал арқылы Мемлекеттік көрсетілетін қызмет стандартының 8-тармағында көрсетілген құжаттарды жолдайды.</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 бастағаны туралы мәліметтерді көрсетілетін қызметті беруші "электрондық үкіметтің" шлюзі арқылы тиісті мемлекеттік жүйелерден алады.</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Көрсетілетін қызметті алушы барлық қажетті құжаттарды портал арқылы берген кезде –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және уақыты көрсетілген хабарлама көрсетіледі. </w:t>
      </w:r>
    </w:p>
    <w:bookmarkStart w:name="z20" w:id="11"/>
    <w:p>
      <w:pPr>
        <w:spacing w:after="0"/>
        <w:ind w:left="0"/>
        <w:jc w:val="both"/>
      </w:pPr>
      <w:r>
        <w:rPr>
          <w:rFonts w:ascii="Times New Roman"/>
          <w:b w:val="false"/>
          <w:i w:val="false"/>
          <w:color w:val="000000"/>
          <w:sz w:val="28"/>
        </w:rPr>
        <w:t>
      5. Көрсетілетін қызметті беруші кеңсесінің жұмыскері Мемлекеттік көрсетілетін қызмет стандартының 8-тармағында көрсетілген құжаттарды тіркеуді келіп түскен күні жүзеге асырады және оларды көрсетілетін қызметті берушінің басшысына жолдайды, ол жауапты жұмыскерді тағайындайды.</w:t>
      </w:r>
    </w:p>
    <w:bookmarkEnd w:id="11"/>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одан кейінгі жақын жұмыс күні жүзеге асырылады.</w:t>
      </w:r>
    </w:p>
    <w:bookmarkStart w:name="z21" w:id="12"/>
    <w:p>
      <w:pPr>
        <w:spacing w:after="0"/>
        <w:ind w:left="0"/>
        <w:jc w:val="both"/>
      </w:pPr>
      <w:r>
        <w:rPr>
          <w:rFonts w:ascii="Times New Roman"/>
          <w:b w:val="false"/>
          <w:i w:val="false"/>
          <w:color w:val="000000"/>
          <w:sz w:val="28"/>
        </w:rPr>
        <w:t>
      6. Көрсетілетін қызметті берушінің жауапты жұмыскері Мемлекеттік көрсетілетін қызмет стандартының 8-тармағында көрсетілген құжаттар берілген сәттен бастап 2 (екі) жұмыс күні ішінде ұсынылған құжаттардың және (немесе) олардағы мәліметтердің толықтығын тексереді.</w:t>
      </w:r>
    </w:p>
    <w:bookmarkEnd w:id="12"/>
    <w:p>
      <w:pPr>
        <w:spacing w:after="0"/>
        <w:ind w:left="0"/>
        <w:jc w:val="both"/>
      </w:pPr>
      <w:r>
        <w:rPr>
          <w:rFonts w:ascii="Times New Roman"/>
          <w:b w:val="false"/>
          <w:i w:val="false"/>
          <w:color w:val="000000"/>
          <w:sz w:val="28"/>
        </w:rPr>
        <w:t xml:space="preserve">
      Тексеру қорытындысы бойынша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 көрсету нәтижесі – қорытындыны (рұқсат беру құжатын) не осы Қағидалардың 7-тармағында көзделген жағдайларда және негіздер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уәжді бас тартуды ресімдейді.</w:t>
      </w:r>
    </w:p>
    <w:p>
      <w:pPr>
        <w:spacing w:after="0"/>
        <w:ind w:left="0"/>
        <w:jc w:val="both"/>
      </w:pPr>
      <w:r>
        <w:rPr>
          <w:rFonts w:ascii="Times New Roman"/>
          <w:b w:val="false"/>
          <w:i w:val="false"/>
          <w:color w:val="000000"/>
          <w:sz w:val="28"/>
        </w:rPr>
        <w:t>
      Қорытынды (рұқсат беру құжаты) Еуразиялық экономикалық комиссия Алқасының 2012 жылғы 16 мамырдағы № 45 шешімімен бекітілген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транзиттеуге арналған қорытындының (рұқсат беру құжатының) бірыңғай нысанын толтыру жөніндегі әдістемелік нұсқаулардың талаптарын ескере отырып жасалады.</w:t>
      </w:r>
    </w:p>
    <w:p>
      <w:pPr>
        <w:spacing w:after="0"/>
        <w:ind w:left="0"/>
        <w:jc w:val="both"/>
      </w:pPr>
      <w:r>
        <w:rPr>
          <w:rFonts w:ascii="Times New Roman"/>
          <w:b w:val="false"/>
          <w:i w:val="false"/>
          <w:color w:val="000000"/>
          <w:sz w:val="28"/>
        </w:rPr>
        <w:t>
      Мемлекеттік көрсетілетін қызметтің нәтижесі портал арқылы көрсетілетін қызметті алушының "жеке кабинетіне" көрсетілетін қызметті берушінің басшысының не оның міндетін атқарушы адамның ЭЦҚ-мен куәландырылған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берушінің, өсімдіктерді қорғау саласындағы уәкілетті орган (бұдан әрі – уәкілетті орган) басшысының атына, мемлекеттік қызметтер көрсету сапасын бағалау және бақылау жөніндегі уәкілетті органға беріледі және осы Қағидалардың 10-тармағында көзделген мерзімдерде қарауға жатады.</w:t>
      </w:r>
    </w:p>
    <w:p>
      <w:pPr>
        <w:spacing w:after="0"/>
        <w:ind w:left="0"/>
        <w:jc w:val="both"/>
      </w:pPr>
      <w:r>
        <w:rPr>
          <w:rFonts w:ascii="Times New Roman"/>
          <w:b w:val="false"/>
          <w:i w:val="false"/>
          <w:color w:val="000000"/>
          <w:sz w:val="28"/>
        </w:rPr>
        <w:t xml:space="preserve">
      Шағым Қазақстан Республикасының әкімшілік рәсімдік-процестік кодексінің (бұдан әрі –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күнінен бастап 3 (үш) жұмыс күнінен кешіктірмей шағымды қарайтын органға (жоғары тұрған әкімшілік орган және (немесе) лауазымды адам)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Start w:name="z24"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3"/>
    <w:bookmarkStart w:name="z26" w:id="14"/>
    <w:p>
      <w:pPr>
        <w:spacing w:after="0"/>
        <w:ind w:left="0"/>
        <w:jc w:val="both"/>
      </w:pPr>
      <w:r>
        <w:rPr>
          <w:rFonts w:ascii="Times New Roman"/>
          <w:b w:val="false"/>
          <w:i w:val="false"/>
          <w:color w:val="000000"/>
          <w:sz w:val="28"/>
        </w:rPr>
        <w:t xml:space="preserve">
      3.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 қағидаларын бекіту туралы" Қазақстан Республикасы Ауыл шаруашылығы министрінің 2020 жылғы 3 қарашадағы № 334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21589 болып тіркелген):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10-бабы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28" w:id="15"/>
    <w:p>
      <w:pPr>
        <w:spacing w:after="0"/>
        <w:ind w:left="0"/>
        <w:jc w:val="both"/>
      </w:pPr>
      <w:r>
        <w:rPr>
          <w:rFonts w:ascii="Times New Roman"/>
          <w:b w:val="false"/>
          <w:i w:val="false"/>
          <w:color w:val="000000"/>
          <w:sz w:val="28"/>
        </w:rPr>
        <w:t xml:space="preserve">
      көрсетілген бұйрықпен бекітілген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мемлекеттiк қызметін көрсету қағидалары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(бұдан әрі – Рұқсаттар және хабарламалар туралы заң)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мемлекеттiк қызметті көрсету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Мемлекеттік қызметті алу үшін жеке немесе заңды тұлға (бұдан әрі – көрсетілетін қызметті алушы) көрсетілетін қызметті берушіге портал арқылы Стандартта көрсетілген құжаттарды жолдайды. </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 ретінде тіркеу туралы не дара кәсіпкер ретінде қызметтің басталғаны туралы, жылжымайтын мүлікке тіркелген құқықтар (ауыртпалықтар) және оның техникалық сипаттамалары туралы, лицензиялық алымның бюджетке төленгені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Көрсетілетін қызметті берушінің кеңсе жұмыскері Стандартта көрсетілген құжаттарды тіркеуді келіп түскен күні жүзеге асырады және оларды көрсетілетін қызметті берушінің басшысына жолдайды, ол жауапты жұмыскерді тағайындайды. </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нәтижелерін беру одан кейінгі жақын жұмыс күні жүзеге асырылады.</w:t>
      </w:r>
    </w:p>
    <w:bookmarkStart w:name="z32" w:id="16"/>
    <w:p>
      <w:pPr>
        <w:spacing w:after="0"/>
        <w:ind w:left="0"/>
        <w:jc w:val="both"/>
      </w:pPr>
      <w:r>
        <w:rPr>
          <w:rFonts w:ascii="Times New Roman"/>
          <w:b w:val="false"/>
          <w:i w:val="false"/>
          <w:color w:val="000000"/>
          <w:sz w:val="28"/>
        </w:rPr>
        <w:t>
      9. Көрсетілетін қызметті берушінің жауапты жұмыскері Стандартта көрсетілген құжаттарды тіркеген сәттен бастап 1 (бір) жұмыс күні ішінде ұсынылған құжаттардың және (немесе) олардағы мәліметтердің толықтығын тексереді.</w:t>
      </w:r>
    </w:p>
    <w:bookmarkEnd w:id="16"/>
    <w:p>
      <w:pPr>
        <w:spacing w:after="0"/>
        <w:ind w:left="0"/>
        <w:jc w:val="both"/>
      </w:pPr>
      <w:r>
        <w:rPr>
          <w:rFonts w:ascii="Times New Roman"/>
          <w:b w:val="false"/>
          <w:i w:val="false"/>
          <w:color w:val="000000"/>
          <w:sz w:val="28"/>
        </w:rPr>
        <w:t>
      Көрсетілетін қызметті алушы Стандарттың 8-тармағында көзделген тізбеге сәйкес құжаттардың толық топтамасын ұсынбаған және (немесе) қолданылу мерзімі өткен құжаттарды ұсынған жағдайларда, көрсетілген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жұмыскері портал арқылы электрондық нысанда халықтың санитариялық-эпидемиологиялық саламаттылығы саласындағы мемлекеттік органның аумақтық бөлімшесіне (бұдан әрі – келісуші орган) сұранымды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Көрсетілетін қызметті берушінің жауапты қызметкері келісуші органнан қорытынды алғаннан кейін не осы Қағидалардың 10-тармағында белгіленген мерзім аяқталса 2 (екі)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лицензияға қосымшаны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осы Қағидалардың 13-тармағында көрсетілген негіздер бойынша мемлекеттік қызмет көрсетуден уәжді бас тартуды ресімдейді.</w:t>
      </w:r>
    </w:p>
    <w:p>
      <w:pPr>
        <w:spacing w:after="0"/>
        <w:ind w:left="0"/>
        <w:jc w:val="both"/>
      </w:pPr>
      <w:r>
        <w:rPr>
          <w:rFonts w:ascii="Times New Roman"/>
          <w:b w:val="false"/>
          <w:i w:val="false"/>
          <w:color w:val="000000"/>
          <w:sz w:val="28"/>
        </w:rPr>
        <w:t>
      Лицензия және (немесе) лицензияға қосымшаны беруден бас тарту туралы шешім шығарған кезде көрсетілетін қызметті берушінің жауапты жұмыскері көрсетілетін қызметті алушыға лицензия және (немесе) лицензияға қосымшаны беруден бас тарту туралы алдын ала шешім туралы, сондай-ақ көрсетілетін қызметті алушыға алдын ала шешім бойынша ұстанымын білдіру мүмкіндігі үшін тыңдау өткізілетін уақыт пен орын (тәсіл) туралы хабардар етеді.</w:t>
      </w:r>
    </w:p>
    <w:p>
      <w:pPr>
        <w:spacing w:after="0"/>
        <w:ind w:left="0"/>
        <w:jc w:val="both"/>
      </w:pPr>
      <w:r>
        <w:rPr>
          <w:rFonts w:ascii="Times New Roman"/>
          <w:b w:val="false"/>
          <w:i w:val="false"/>
          <w:color w:val="000000"/>
          <w:sz w:val="28"/>
        </w:rPr>
        <w:t>
      Тыңдау рәсімі өткізілген жағдайда, мемлекеттік қызмет көрсету мерзімі 2 (екі) жұмыс күніне ұзартылады.</w:t>
      </w:r>
    </w:p>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3 (үш) жұмыс күнінен кешіктірілмей жіберіледі. Тыңдау хабардар етілген күннен бастап 2 (екі) жұмыс күнінен кешіктірілмей жүргізіледі. </w:t>
      </w:r>
    </w:p>
    <w:p>
      <w:pPr>
        <w:spacing w:after="0"/>
        <w:ind w:left="0"/>
        <w:jc w:val="both"/>
      </w:pPr>
      <w:r>
        <w:rPr>
          <w:rFonts w:ascii="Times New Roman"/>
          <w:b w:val="false"/>
          <w:i w:val="false"/>
          <w:color w:val="000000"/>
          <w:sz w:val="28"/>
        </w:rPr>
        <w:t>
      Тыңдау нәтижелері бойынша көрсетілетін қызметті беруші лицензия және (немесе) лицензияға қосымшаны беру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қызметті көрсетуден уәжді бас тарту портал арқылы көрсетілетін қызметті алушының "жеке кабинетіне" көрсетілетін қызметті беруші басшысының не оның міндетін атқарушы адамның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Лицензияны және (немесе) лицензияға қосымшаны қайта ресімдеу:</w:t>
      </w:r>
    </w:p>
    <w:p>
      <w:pPr>
        <w:spacing w:after="0"/>
        <w:ind w:left="0"/>
        <w:jc w:val="both"/>
      </w:pPr>
      <w:r>
        <w:rPr>
          <w:rFonts w:ascii="Times New Roman"/>
          <w:b w:val="false"/>
          <w:i w:val="false"/>
          <w:color w:val="000000"/>
          <w:sz w:val="28"/>
        </w:rPr>
        <w:t>
      1) жеке тұлға-лицензиаттың аты, әкесінің аты (бар болса), тегі өзгерген;</w:t>
      </w:r>
    </w:p>
    <w:p>
      <w:pPr>
        <w:spacing w:after="0"/>
        <w:ind w:left="0"/>
        <w:jc w:val="both"/>
      </w:pPr>
      <w:r>
        <w:rPr>
          <w:rFonts w:ascii="Times New Roman"/>
          <w:b w:val="false"/>
          <w:i w:val="false"/>
          <w:color w:val="000000"/>
          <w:sz w:val="28"/>
        </w:rPr>
        <w:t>
      2) дара кәсіпкер-лицензиат қайта тіркелген, оның атауы немесе заңды мекенжайы өзгерген;</w:t>
      </w:r>
    </w:p>
    <w:p>
      <w:pPr>
        <w:spacing w:after="0"/>
        <w:ind w:left="0"/>
        <w:jc w:val="both"/>
      </w:pPr>
      <w:r>
        <w:rPr>
          <w:rFonts w:ascii="Times New Roman"/>
          <w:b w:val="false"/>
          <w:i w:val="false"/>
          <w:color w:val="000000"/>
          <w:sz w:val="28"/>
        </w:rPr>
        <w:t>
      3) заңды тұлға-лицензиатты бірігу, қайта құру, заңды тұлға-лицензиатты басқа заңды тұлғаға қосу, бөлініп шығу және бөлу нысандарында қайта ұйымдастырған;</w:t>
      </w:r>
    </w:p>
    <w:p>
      <w:pPr>
        <w:spacing w:after="0"/>
        <w:ind w:left="0"/>
        <w:jc w:val="both"/>
      </w:pPr>
      <w:r>
        <w:rPr>
          <w:rFonts w:ascii="Times New Roman"/>
          <w:b w:val="false"/>
          <w:i w:val="false"/>
          <w:color w:val="000000"/>
          <w:sz w:val="28"/>
        </w:rPr>
        <w:t>
      4) заңды тұлға-лицензиаттың атауы және (немесе) орналасқан жері (лицензияда мекенжай көрсетілген жағдайда) өзгерген жағдайда жүзеге асырылады.</w:t>
      </w:r>
    </w:p>
    <w:p>
      <w:pPr>
        <w:spacing w:after="0"/>
        <w:ind w:left="0"/>
        <w:jc w:val="both"/>
      </w:pPr>
      <w:r>
        <w:rPr>
          <w:rFonts w:ascii="Times New Roman"/>
          <w:b w:val="false"/>
          <w:i w:val="false"/>
          <w:color w:val="000000"/>
          <w:sz w:val="28"/>
        </w:rPr>
        <w:t xml:space="preserve">
      Егер дара кәсіпкер-лицензиаттың заңды мекенжайы, заңды тұлға-лицензиаттың орналасқан жерінің мекенжайы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көшелер атауының өзгеруіне байланысты өзгерген болса, осы Қағидалардың осы тармағының бірінші бөлігінің 2) және 4) тармақшаларында көрсетілген жағдайларда лицензияны және (немесе) лицензияға қосымшаны қайта ресімдеу жүзеге асырылмайды. Лицензиаттардың мекенжайларының мұндай өзгеруі мемлекеттік ақпараттық жүйелерді интеграциялау арқылы жүзеге асырылады.</w:t>
      </w:r>
    </w:p>
    <w:p>
      <w:pPr>
        <w:spacing w:after="0"/>
        <w:ind w:left="0"/>
        <w:jc w:val="both"/>
      </w:pPr>
      <w:r>
        <w:rPr>
          <w:rFonts w:ascii="Times New Roman"/>
          <w:b w:val="false"/>
          <w:i w:val="false"/>
          <w:color w:val="000000"/>
          <w:sz w:val="28"/>
        </w:rPr>
        <w:t xml:space="preserve">
      Рұқсаттар және хабарламалар туралы заңның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рұқсат беру тәртібі енгізілген қызмет түрінің және (немесе) кіші түрінің атауы өзгерген жағдайда, лицензиат лицензияны және (немесе) лицензияға қосымшаны қайта ресімдеу туралы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берушінің басшысының атына, мемлекеттік қызметтер көрсету сапасын бағалау және бақылау жөніндегі уәкілетті органға беріледі және осы Қағидалардың 21-тармағында көзделген мерзімдерде қарауға жатады.</w:t>
      </w:r>
    </w:p>
    <w:p>
      <w:pPr>
        <w:spacing w:after="0"/>
        <w:ind w:left="0"/>
        <w:jc w:val="both"/>
      </w:pPr>
      <w:r>
        <w:rPr>
          <w:rFonts w:ascii="Times New Roman"/>
          <w:b w:val="false"/>
          <w:i w:val="false"/>
          <w:color w:val="000000"/>
          <w:sz w:val="28"/>
        </w:rPr>
        <w:t xml:space="preserve">
      Шағым Қазақстан Республикасының әкімшілік рәсімдік-процестік кодексінің (бұдан әрі –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күнінен бастап 3 (үш) жұмыс күнінен кешіктірмей шағымды қарайтын органға (жоғары тұрған әкімшілік орган және (немесе) лауазымды адам)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"23.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Start w:name="z37"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 xml:space="preserve">"Өсімдіктерді қорғау </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"Өсімдіктерді қорғау құралдарының (пестицидтердің) импортына лицензия беру"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p>
            <w:pPr>
              <w:spacing w:after="20"/>
              <w:ind w:left="20"/>
              <w:jc w:val="both"/>
            </w:pPr>
            <w:r>
              <w:rPr>
                <w:rFonts w:ascii="Times New Roman"/>
                <w:b w:val="false"/>
                <w:i w:val="false"/>
                <w:color w:val="000000"/>
                <w:sz w:val="20"/>
              </w:rPr>
              <w:t>
Тыңдау рәсімі өткізілген жағдайда, мемлекеттік қызмет көрсету мерзімі 2 (екі) жұмыс күніне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(пестицидтердің) импортына лицензия не осы мемлекеттiк көрсетілетін қызмет стандартының 9-тармағында көзделген негіздер бойынша уәжді бас тарту</w:t>
            </w:r>
          </w:p>
          <w:p>
            <w:pPr>
              <w:spacing w:after="20"/>
              <w:ind w:left="20"/>
              <w:jc w:val="both"/>
            </w:pPr>
            <w:r>
              <w:rPr>
                <w:rFonts w:ascii="Times New Roman"/>
                <w:b w:val="false"/>
                <w:i w:val="false"/>
                <w:color w:val="000000"/>
                <w:sz w:val="20"/>
              </w:rPr>
              <w:t>
Мемлекеттiк қызметтi көрсету нәтижесiн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көрсетілетін қызметті алушылар жеке және заңды тұлғаларға (бұдан әрi – көрсетілетін қызметті алушы) ақылы негізде көрсетедi.</w:t>
            </w:r>
          </w:p>
          <w:p>
            <w:pPr>
              <w:spacing w:after="20"/>
              <w:ind w:left="20"/>
              <w:jc w:val="both"/>
            </w:pPr>
            <w:r>
              <w:rPr>
                <w:rFonts w:ascii="Times New Roman"/>
                <w:b w:val="false"/>
                <w:i w:val="false"/>
                <w:color w:val="000000"/>
                <w:sz w:val="20"/>
              </w:rPr>
              <w:t xml:space="preserve">
Мемлекеттiк қызмет көрсету кезiнде жекелеген қызмет түрлерімен айналысу құқығына лицензия беру үшін көрсетiлетiн қызметтi алушының орналасқан жері бойынша бюджетке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554-бабына</w:t>
            </w:r>
            <w:r>
              <w:rPr>
                <w:rFonts w:ascii="Times New Roman"/>
                <w:b w:val="false"/>
                <w:i w:val="false"/>
                <w:color w:val="000000"/>
                <w:sz w:val="20"/>
              </w:rPr>
              <w:t xml:space="preserve"> сәйкес 10 (он) айлық есептік көрсеткішті құрайтын лицензиялық алым төленедi.</w:t>
            </w:r>
          </w:p>
          <w:p>
            <w:pPr>
              <w:spacing w:after="20"/>
              <w:ind w:left="20"/>
              <w:jc w:val="both"/>
            </w:pPr>
            <w:r>
              <w:rPr>
                <w:rFonts w:ascii="Times New Roman"/>
                <w:b w:val="false"/>
                <w:i w:val="false"/>
                <w:color w:val="000000"/>
                <w:sz w:val="20"/>
              </w:rPr>
              <w:t>
Лицензиялық алымды төлеу қолма-қол және қолма-қол емес нысанда екінші деңгейдегі банктер және банк операцияларының жекелеген түрлерін жүзеге асыратын ұйымдар арқылы, сондай-ақ қолма-қол емес нысанда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көрсетiлетiн қызметтi алушының электрондық цифрлық қолтаңбасымен куәландырылған электрондық құжат нысанында осы мемлекеттік көрсетілетін қызмет стандартына қосымшаға сәйкес нысан бойынша өсімдіктерді қорғау құралдарының (пестицидтердің) импортына лицензия беруге арналған өтiнiш;</w:t>
            </w:r>
          </w:p>
          <w:p>
            <w:pPr>
              <w:spacing w:after="20"/>
              <w:ind w:left="20"/>
              <w:jc w:val="both"/>
            </w:pPr>
            <w:r>
              <w:rPr>
                <w:rFonts w:ascii="Times New Roman"/>
                <w:b w:val="false"/>
                <w:i w:val="false"/>
                <w:color w:val="000000"/>
                <w:sz w:val="20"/>
              </w:rPr>
              <w:t>
2) ЭҮТШ арқылы төлеу жағдайларын қоспағанда, жекелеген қызмет түрлерiмен айналысу құқығы үшiн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3) сыртқы сауда шартының (келісімшартының) электрондық көшірмесі, оған қосымшалар және (немесе) толықтырулар (бір реттік лицензияларға), ал сыртқы сауда шарты (келісімшарты) болмаған жағдайда – тараптардың ниетін растайтын өзге құжаттың электрондық көшірмесі;</w:t>
            </w:r>
          </w:p>
          <w:p>
            <w:pPr>
              <w:spacing w:after="20"/>
              <w:ind w:left="20"/>
              <w:jc w:val="both"/>
            </w:pPr>
            <w:r>
              <w:rPr>
                <w:rFonts w:ascii="Times New Roman"/>
                <w:b w:val="false"/>
                <w:i w:val="false"/>
                <w:color w:val="000000"/>
                <w:sz w:val="20"/>
              </w:rPr>
              <w:t xml:space="preserve">
4) көрсетiлетiн қызметтi алушының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11074 болып тіркелген) (бұдан әрі – № 67 бұйрық) белгіленген біліктілік талаптарына сәйкестігін растайтын құжаттардың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 бастағаны туралы, пестицидтерді өндіруге (формуляциялауға), пестицидтерді өткізуге, пестицидтерді аэрозольдік немесе фумигациялық тәсілдермен қолдануға лицензияның бар-жоғы туралы, салық органында есепке қойылғаны туралы, жекелеген қызмет түрлерiмен айналысу құқығы үшiн бюджетке лицензиялық алымның төленгені туралы (ЭҮТШ арқылы төленген жағдайда)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лицензия алу үшін ұсынған құжаттарында толық емес және дұрыс емес мәліметтердің болуы;</w:t>
            </w:r>
          </w:p>
          <w:p>
            <w:pPr>
              <w:spacing w:after="20"/>
              <w:ind w:left="20"/>
              <w:jc w:val="both"/>
            </w:pPr>
            <w:r>
              <w:rPr>
                <w:rFonts w:ascii="Times New Roman"/>
                <w:b w:val="false"/>
                <w:i w:val="false"/>
                <w:color w:val="000000"/>
                <w:sz w:val="20"/>
              </w:rPr>
              <w:t xml:space="preserve">
2) Тауарлардың экспортына және (немесе) импортына лицензиялар мен рұқсаттар беру қағидаларының 10, 11 және 12-тармақтарында (2014 жылғы 29 мамырдағы Еуразиялық экономикалық одақ туралы шартқа № </w:t>
            </w:r>
            <w:r>
              <w:rPr>
                <w:rFonts w:ascii="Times New Roman"/>
                <w:b w:val="false"/>
                <w:i w:val="false"/>
                <w:color w:val="000000"/>
                <w:sz w:val="20"/>
              </w:rPr>
              <w:t>7 қосымшаға</w:t>
            </w:r>
            <w:r>
              <w:rPr>
                <w:rFonts w:ascii="Times New Roman"/>
                <w:b w:val="false"/>
                <w:i w:val="false"/>
                <w:color w:val="000000"/>
                <w:sz w:val="20"/>
              </w:rPr>
              <w:t xml:space="preserve"> қосымша) көзделген талаптардың сақталмауы;</w:t>
            </w:r>
          </w:p>
          <w:p>
            <w:pPr>
              <w:spacing w:after="20"/>
              <w:ind w:left="20"/>
              <w:jc w:val="both"/>
            </w:pPr>
            <w:r>
              <w:rPr>
                <w:rFonts w:ascii="Times New Roman"/>
                <w:b w:val="false"/>
                <w:i w:val="false"/>
                <w:color w:val="000000"/>
                <w:sz w:val="20"/>
              </w:rPr>
              <w:t>
3) лицензияны беруге негіз болатын бір немесе бірнеше құжаттың қолданысының тоқтатылуы немесе тоқтатыла тұруы;</w:t>
            </w:r>
          </w:p>
          <w:p>
            <w:pPr>
              <w:spacing w:after="20"/>
              <w:ind w:left="20"/>
              <w:jc w:val="both"/>
            </w:pPr>
            <w:r>
              <w:rPr>
                <w:rFonts w:ascii="Times New Roman"/>
                <w:b w:val="false"/>
                <w:i w:val="false"/>
                <w:color w:val="000000"/>
                <w:sz w:val="20"/>
              </w:rPr>
              <w:t>
4) іске асыру үшін лицензиясы сұратылатын, шартты (келісімшартты) орындау салдарынан болуы мүмкін мүше мемлекеттердің халықаралық міндеттемелерінің бұзылуы;</w:t>
            </w:r>
          </w:p>
          <w:p>
            <w:pPr>
              <w:spacing w:after="20"/>
              <w:ind w:left="20"/>
              <w:jc w:val="both"/>
            </w:pPr>
            <w:r>
              <w:rPr>
                <w:rFonts w:ascii="Times New Roman"/>
                <w:b w:val="false"/>
                <w:i w:val="false"/>
                <w:color w:val="000000"/>
                <w:sz w:val="20"/>
              </w:rPr>
              <w:t>
5) квотаның, сондай-ақ тарифтік квотаның таусылуы не олардың болмауы (квоталанатын тауарларға лицензия ресімделген жағдайда);</w:t>
            </w:r>
          </w:p>
          <w:p>
            <w:pPr>
              <w:spacing w:after="20"/>
              <w:ind w:left="20"/>
              <w:jc w:val="both"/>
            </w:pPr>
            <w:r>
              <w:rPr>
                <w:rFonts w:ascii="Times New Roman"/>
                <w:b w:val="false"/>
                <w:i w:val="false"/>
                <w:color w:val="000000"/>
                <w:sz w:val="20"/>
              </w:rPr>
              <w:t xml:space="preserve">
6) "Рұқсаттар және хабарламалар туралы" Қазақстан Республикасы Заңының 32-бабы </w:t>
            </w:r>
            <w:r>
              <w:rPr>
                <w:rFonts w:ascii="Times New Roman"/>
                <w:b w:val="false"/>
                <w:i w:val="false"/>
                <w:color w:val="000000"/>
                <w:sz w:val="20"/>
              </w:rPr>
              <w:t>1-тармағының</w:t>
            </w:r>
            <w:r>
              <w:rPr>
                <w:rFonts w:ascii="Times New Roman"/>
                <w:b w:val="false"/>
                <w:i w:val="false"/>
                <w:color w:val="000000"/>
                <w:sz w:val="20"/>
              </w:rPr>
              <w:t xml:space="preserve"> 1) тармақшасына сәйкес көрсетілетін қызметті алушы үшін қызмет түрімен айналысуға тыйым салынуы;</w:t>
            </w:r>
          </w:p>
          <w:p>
            <w:pPr>
              <w:spacing w:after="20"/>
              <w:ind w:left="20"/>
              <w:jc w:val="both"/>
            </w:pPr>
            <w:r>
              <w:rPr>
                <w:rFonts w:ascii="Times New Roman"/>
                <w:b w:val="false"/>
                <w:i w:val="false"/>
                <w:color w:val="000000"/>
                <w:sz w:val="20"/>
              </w:rPr>
              <w:t>
7) лицензиялық алымның енгізілмеуі;</w:t>
            </w:r>
          </w:p>
          <w:p>
            <w:pPr>
              <w:spacing w:after="20"/>
              <w:ind w:left="20"/>
              <w:jc w:val="both"/>
            </w:pPr>
            <w:r>
              <w:rPr>
                <w:rFonts w:ascii="Times New Roman"/>
                <w:b w:val="false"/>
                <w:i w:val="false"/>
                <w:color w:val="000000"/>
                <w:sz w:val="20"/>
              </w:rPr>
              <w:t>
8) көрсетілетін қызметті алушының № 67 бұйрықпен белгіленген біліктілік талаптарға сәйкес келмеуі;</w:t>
            </w:r>
          </w:p>
          <w:p>
            <w:pPr>
              <w:spacing w:after="20"/>
              <w:ind w:left="20"/>
              <w:jc w:val="both"/>
            </w:pPr>
            <w:r>
              <w:rPr>
                <w:rFonts w:ascii="Times New Roman"/>
                <w:b w:val="false"/>
                <w:i w:val="false"/>
                <w:color w:val="000000"/>
                <w:sz w:val="20"/>
              </w:rPr>
              <w:t>
9)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10) сот орындаушысының ұйғарымы негізінде соттың көрсетілетін қызметті алушыға-борышкерге лицензия беруге уақытша тыйым салуы.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1414, 8 800 080 77 арқылы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Қазақстан Республикасы Ауыл шаруашылығы министрлігінің www.​gov.​kz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"Өсімдіктерді қорғау </w:t>
            </w:r>
            <w:r>
              <w:br/>
            </w:r>
            <w:r>
              <w:rPr>
                <w:rFonts w:ascii="Times New Roman"/>
                <w:b w:val="false"/>
                <w:i w:val="false"/>
                <w:color w:val="000000"/>
                <w:sz w:val="20"/>
              </w:rPr>
              <w:t>құралдарының (пестицидтердің)</w:t>
            </w:r>
            <w:r>
              <w:br/>
            </w:r>
            <w:r>
              <w:rPr>
                <w:rFonts w:ascii="Times New Roman"/>
                <w:b w:val="false"/>
                <w:i w:val="false"/>
                <w:color w:val="000000"/>
                <w:sz w:val="20"/>
              </w:rPr>
              <w:t xml:space="preserve">импортына лицензия беру" </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Өсімдіктерді қорғау құралдарының (пестицидтердің) импортына лицензия беруге арналған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бастап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жылғы ____ № ___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Жіберілетін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p>
          <w:p>
            <w:pPr>
              <w:spacing w:after="20"/>
              <w:ind w:left="20"/>
              <w:jc w:val="both"/>
            </w:pPr>
            <w:r>
              <w:rPr>
                <w:rFonts w:ascii="Times New Roman"/>
                <w:b w:val="false"/>
                <w:i w:val="false"/>
                <w:color w:val="000000"/>
                <w:sz w:val="20"/>
              </w:rPr>
              <w:t>
аты, әкесінің аты (бар болса), тегі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Электрондық цифрлық қолтаңба.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(пестицидтердің)</w:t>
            </w:r>
            <w:r>
              <w:br/>
            </w:r>
            <w:r>
              <w:rPr>
                <w:rFonts w:ascii="Times New Roman"/>
                <w:b w:val="false"/>
                <w:i w:val="false"/>
                <w:color w:val="000000"/>
                <w:sz w:val="20"/>
              </w:rPr>
              <w:t xml:space="preserve">импортына лицензия беруге </w:t>
            </w:r>
            <w:r>
              <w:br/>
            </w:r>
            <w:r>
              <w:rPr>
                <w:rFonts w:ascii="Times New Roman"/>
                <w:b w:val="false"/>
                <w:i w:val="false"/>
                <w:color w:val="000000"/>
                <w:sz w:val="20"/>
              </w:rPr>
              <w:t>арналған өтінішке</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 ____өтінішке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p>
          <w:p>
            <w:pPr>
              <w:spacing w:after="20"/>
              <w:ind w:left="20"/>
              <w:jc w:val="both"/>
            </w:pPr>
            <w:r>
              <w:rPr>
                <w:rFonts w:ascii="Times New Roman"/>
                <w:b w:val="false"/>
                <w:i w:val="false"/>
                <w:color w:val="000000"/>
                <w:sz w:val="20"/>
              </w:rPr>
              <w:t>
аты, әкесінің аты (бар болса), тегі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 шешіміне</w:t>
            </w:r>
            <w:r>
              <w:br/>
            </w:r>
            <w:r>
              <w:rPr>
                <w:rFonts w:ascii="Times New Roman"/>
                <w:b w:val="false"/>
                <w:i w:val="false"/>
                <w:color w:val="000000"/>
                <w:sz w:val="20"/>
              </w:rPr>
              <w:t>сәйкес тіркеу (ұсақмөлдекті</w:t>
            </w:r>
            <w:r>
              <w:br/>
            </w:r>
            <w:r>
              <w:rPr>
                <w:rFonts w:ascii="Times New Roman"/>
                <w:b w:val="false"/>
                <w:i w:val="false"/>
                <w:color w:val="000000"/>
                <w:sz w:val="20"/>
              </w:rPr>
              <w:t>және өндірістік) сынақтарын</w:t>
            </w:r>
            <w:r>
              <w:br/>
            </w:r>
            <w:r>
              <w:rPr>
                <w:rFonts w:ascii="Times New Roman"/>
                <w:b w:val="false"/>
                <w:i w:val="false"/>
                <w:color w:val="000000"/>
                <w:sz w:val="20"/>
              </w:rPr>
              <w:t>және (немесе) ғылыми-</w:t>
            </w:r>
            <w:r>
              <w:br/>
            </w:r>
            <w:r>
              <w:rPr>
                <w:rFonts w:ascii="Times New Roman"/>
                <w:b w:val="false"/>
                <w:i w:val="false"/>
                <w:color w:val="000000"/>
                <w:sz w:val="20"/>
              </w:rPr>
              <w:t>зерттеулер жүргізу үшін</w:t>
            </w:r>
            <w:r>
              <w:br/>
            </w:r>
            <w:r>
              <w:rPr>
                <w:rFonts w:ascii="Times New Roman"/>
                <w:b w:val="false"/>
                <w:i w:val="false"/>
                <w:color w:val="000000"/>
                <w:sz w:val="20"/>
              </w:rPr>
              <w:t>өсімдіктерді қорғаудың</w:t>
            </w:r>
            <w:r>
              <w:br/>
            </w:r>
            <w:r>
              <w:rPr>
                <w:rFonts w:ascii="Times New Roman"/>
                <w:b w:val="false"/>
                <w:i w:val="false"/>
                <w:color w:val="000000"/>
                <w:sz w:val="20"/>
              </w:rPr>
              <w:t>тіркелмеген құралдарының</w:t>
            </w:r>
            <w:r>
              <w:br/>
            </w:r>
            <w:r>
              <w:rPr>
                <w:rFonts w:ascii="Times New Roman"/>
                <w:b w:val="false"/>
                <w:i w:val="false"/>
                <w:color w:val="000000"/>
                <w:sz w:val="20"/>
              </w:rPr>
              <w:t xml:space="preserve"> (пестицидтердің) үлгілерін</w:t>
            </w:r>
            <w:r>
              <w:br/>
            </w:r>
            <w:r>
              <w:rPr>
                <w:rFonts w:ascii="Times New Roman"/>
                <w:b w:val="false"/>
                <w:i w:val="false"/>
                <w:color w:val="000000"/>
                <w:sz w:val="20"/>
              </w:rPr>
              <w:t>әкелуге арналған қорытынды</w:t>
            </w:r>
            <w:r>
              <w:br/>
            </w:r>
            <w:r>
              <w:rPr>
                <w:rFonts w:ascii="Times New Roman"/>
                <w:b w:val="false"/>
                <w:i w:val="false"/>
                <w:color w:val="000000"/>
                <w:sz w:val="20"/>
              </w:rPr>
              <w:t>(рұқсат құжаты)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беру құжаты) не мемлекеттік қызмет көрсетуден уәжді бас тарту.</w:t>
            </w:r>
          </w:p>
          <w:p>
            <w:pPr>
              <w:spacing w:after="20"/>
              <w:ind w:left="20"/>
              <w:jc w:val="both"/>
            </w:pPr>
            <w:r>
              <w:rPr>
                <w:rFonts w:ascii="Times New Roman"/>
                <w:b w:val="false"/>
                <w:i w:val="false"/>
                <w:color w:val="000000"/>
                <w:sz w:val="20"/>
              </w:rPr>
              <w:t>
Мемлекеттiк қызметтi көрсету нәтижесiн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жеке және заңды тұлғаларға (бұдан әрi – көрсетілетін қызметті алушы) тегін көрсетіледi.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көрсетiлетiн қызметтi алушының электрондық цифрлық қолтаңбасымен куәландырылған электрондық құжат нысанындағы осы мемлекеттік көрсетілетін қызмет стандартына қосымшаға сәйкес ныан бойынша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құжатын) беру туралы өтініш;</w:t>
            </w:r>
          </w:p>
          <w:p>
            <w:pPr>
              <w:spacing w:after="20"/>
              <w:ind w:left="20"/>
              <w:jc w:val="both"/>
            </w:pPr>
            <w:r>
              <w:rPr>
                <w:rFonts w:ascii="Times New Roman"/>
                <w:b w:val="false"/>
                <w:i w:val="false"/>
                <w:color w:val="000000"/>
                <w:sz w:val="20"/>
              </w:rPr>
              <w:t>
2) тіркелмеген өсімдіктерді қорғау құралдарының (пестицидтердің) үлгілеріне арналған инвойстың немесе тауарлы-көліктік жүкқұжаттың электрондық көшірмесі;</w:t>
            </w:r>
          </w:p>
          <w:p>
            <w:pPr>
              <w:spacing w:after="20"/>
              <w:ind w:left="20"/>
              <w:jc w:val="both"/>
            </w:pPr>
            <w:r>
              <w:rPr>
                <w:rFonts w:ascii="Times New Roman"/>
                <w:b w:val="false"/>
                <w:i w:val="false"/>
                <w:color w:val="000000"/>
                <w:sz w:val="20"/>
              </w:rPr>
              <w:t>
3) көрсетілетін қызметті алушы өкілінің өкілеттігін растайтын құжаттың электрондық көшірмесі (көрсетілетін қызметті алушының өкілі жүгінген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осы мемлекеттік көрсетілетін қызмет стандартының 8-тармағында көзделген құжаттарды ұсынбауы;</w:t>
            </w:r>
          </w:p>
          <w:p>
            <w:pPr>
              <w:spacing w:after="20"/>
              <w:ind w:left="20"/>
              <w:jc w:val="both"/>
            </w:pPr>
            <w:r>
              <w:rPr>
                <w:rFonts w:ascii="Times New Roman"/>
                <w:b w:val="false"/>
                <w:i w:val="false"/>
                <w:color w:val="000000"/>
                <w:sz w:val="20"/>
              </w:rPr>
              <w:t>
2) қорытынды (рұқсат беру құжатын) алу үшін көрсетілетін қызметті алушы ұсынған құжаттарда толық емес немесе дұрыс емес мәліметтердің болуы;</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деректер мен мәліметтердің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қағидаларында белгіленген талаптарға сәйкес келмеуі;</w:t>
            </w:r>
          </w:p>
          <w:p>
            <w:pPr>
              <w:spacing w:after="20"/>
              <w:ind w:left="20"/>
              <w:jc w:val="both"/>
            </w:pPr>
            <w:r>
              <w:rPr>
                <w:rFonts w:ascii="Times New Roman"/>
                <w:b w:val="false"/>
                <w:i w:val="false"/>
                <w:color w:val="000000"/>
                <w:sz w:val="20"/>
              </w:rPr>
              <w:t>
4) пестицидтердің ұсақмөлдекті және өндірістік сынақтарын жүргізу жоспарында тіркелмеген пестицидтердің жоқтығы;</w:t>
            </w:r>
          </w:p>
          <w:p>
            <w:pPr>
              <w:spacing w:after="20"/>
              <w:ind w:left="20"/>
              <w:jc w:val="both"/>
            </w:pPr>
            <w:r>
              <w:rPr>
                <w:rFonts w:ascii="Times New Roman"/>
                <w:b w:val="false"/>
                <w:i w:val="false"/>
                <w:color w:val="000000"/>
                <w:sz w:val="20"/>
              </w:rPr>
              <w:t>
5) ғылыми зерттеулер жүргізуге шарттың болмауы;</w:t>
            </w:r>
          </w:p>
          <w:p>
            <w:pPr>
              <w:spacing w:after="20"/>
              <w:ind w:left="20"/>
              <w:jc w:val="both"/>
            </w:pPr>
            <w:r>
              <w:rPr>
                <w:rFonts w:ascii="Times New Roman"/>
                <w:b w:val="false"/>
                <w:i w:val="false"/>
                <w:color w:val="000000"/>
                <w:sz w:val="20"/>
              </w:rPr>
              <w:t>
6)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орталығының телефоны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www.​gov.​kz мемлекеттік органдардың интернет-ресурстарының бірыңғай платформасында көрсетілген.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 шешіміне</w:t>
            </w:r>
            <w:r>
              <w:br/>
            </w:r>
            <w:r>
              <w:rPr>
                <w:rFonts w:ascii="Times New Roman"/>
                <w:b w:val="false"/>
                <w:i w:val="false"/>
                <w:color w:val="000000"/>
                <w:sz w:val="20"/>
              </w:rPr>
              <w:t>сәйкес тіркеу (ұсақмөлдекті</w:t>
            </w:r>
            <w:r>
              <w:br/>
            </w:r>
            <w:r>
              <w:rPr>
                <w:rFonts w:ascii="Times New Roman"/>
                <w:b w:val="false"/>
                <w:i w:val="false"/>
                <w:color w:val="000000"/>
                <w:sz w:val="20"/>
              </w:rPr>
              <w:t>және өндірістік) сынақтарын</w:t>
            </w:r>
            <w:r>
              <w:br/>
            </w:r>
            <w:r>
              <w:rPr>
                <w:rFonts w:ascii="Times New Roman"/>
                <w:b w:val="false"/>
                <w:i w:val="false"/>
                <w:color w:val="000000"/>
                <w:sz w:val="20"/>
              </w:rPr>
              <w:t>және (немесе) ғылыми-</w:t>
            </w:r>
            <w:r>
              <w:br/>
            </w:r>
            <w:r>
              <w:rPr>
                <w:rFonts w:ascii="Times New Roman"/>
                <w:b w:val="false"/>
                <w:i w:val="false"/>
                <w:color w:val="000000"/>
                <w:sz w:val="20"/>
              </w:rPr>
              <w:t>зерттеулер жүргізу үшін</w:t>
            </w:r>
            <w:r>
              <w:br/>
            </w:r>
            <w:r>
              <w:rPr>
                <w:rFonts w:ascii="Times New Roman"/>
                <w:b w:val="false"/>
                <w:i w:val="false"/>
                <w:color w:val="000000"/>
                <w:sz w:val="20"/>
              </w:rPr>
              <w:t>өсімдіктерді қорғаудың</w:t>
            </w:r>
            <w:r>
              <w:br/>
            </w:r>
            <w:r>
              <w:rPr>
                <w:rFonts w:ascii="Times New Roman"/>
                <w:b w:val="false"/>
                <w:i w:val="false"/>
                <w:color w:val="000000"/>
                <w:sz w:val="20"/>
              </w:rPr>
              <w:t>тіркелмеген құралдарының</w:t>
            </w:r>
            <w:r>
              <w:br/>
            </w:r>
            <w:r>
              <w:rPr>
                <w:rFonts w:ascii="Times New Roman"/>
                <w:b w:val="false"/>
                <w:i w:val="false"/>
                <w:color w:val="000000"/>
                <w:sz w:val="20"/>
              </w:rPr>
              <w:t>(пестицидтердің) үлгілерін</w:t>
            </w:r>
            <w:r>
              <w:br/>
            </w:r>
            <w:r>
              <w:rPr>
                <w:rFonts w:ascii="Times New Roman"/>
                <w:b w:val="false"/>
                <w:i w:val="false"/>
                <w:color w:val="000000"/>
                <w:sz w:val="20"/>
              </w:rPr>
              <w:t>әкелуге арналған қорытынды</w:t>
            </w:r>
            <w:r>
              <w:br/>
            </w:r>
            <w:r>
              <w:rPr>
                <w:rFonts w:ascii="Times New Roman"/>
                <w:b w:val="false"/>
                <w:i w:val="false"/>
                <w:color w:val="000000"/>
                <w:sz w:val="20"/>
              </w:rPr>
              <w:t>(рұқсат құжаты)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алқасының шешімдеріне сәйкес тіркеу(ұсақмөлдекті және өндірістік) сынақтарын және (немесе)  ғылыми зерттеулер жүргізу үшін тіркелмеген өсімдіктерді қорғау құралдарының (пестицидтердің) үлгілерін әкелуге арналған қорытынды (рұқсат құжаты) беру туралы өтініш</w:t>
      </w:r>
    </w:p>
    <w:p>
      <w:pPr>
        <w:spacing w:after="0"/>
        <w:ind w:left="0"/>
        <w:jc w:val="both"/>
      </w:pPr>
      <w:r>
        <w:rPr>
          <w:rFonts w:ascii="Times New Roman"/>
          <w:b w:val="false"/>
          <w:i w:val="false"/>
          <w:color w:val="000000"/>
          <w:sz w:val="28"/>
        </w:rPr>
        <w:t xml:space="preserve">
      20 __/________№____/______ </w:t>
      </w:r>
    </w:p>
    <w:p>
      <w:pPr>
        <w:spacing w:after="0"/>
        <w:ind w:left="0"/>
        <w:jc w:val="both"/>
      </w:pPr>
      <w:r>
        <w:rPr>
          <w:rFonts w:ascii="Times New Roman"/>
          <w:b w:val="false"/>
          <w:i w:val="false"/>
          <w:color w:val="000000"/>
          <w:sz w:val="28"/>
        </w:rPr>
        <w:t>
      Кімге___________________________________________________</w:t>
      </w:r>
    </w:p>
    <w:p>
      <w:pPr>
        <w:spacing w:after="0"/>
        <w:ind w:left="0"/>
        <w:jc w:val="both"/>
      </w:pPr>
      <w:r>
        <w:rPr>
          <w:rFonts w:ascii="Times New Roman"/>
          <w:b w:val="false"/>
          <w:i w:val="false"/>
          <w:color w:val="000000"/>
          <w:sz w:val="28"/>
        </w:rPr>
        <w:t>(қорытынды беруге уәкілетті Еуразиялық экономикалық</w:t>
      </w:r>
    </w:p>
    <w:p>
      <w:pPr>
        <w:spacing w:after="0"/>
        <w:ind w:left="0"/>
        <w:jc w:val="both"/>
      </w:pPr>
      <w:r>
        <w:rPr>
          <w:rFonts w:ascii="Times New Roman"/>
          <w:b w:val="false"/>
          <w:i w:val="false"/>
          <w:color w:val="000000"/>
          <w:sz w:val="28"/>
        </w:rPr>
        <w:t>одаққа мүше мемлекеттердің мемлекеттік билік органының атауы)</w:t>
      </w:r>
    </w:p>
    <w:p>
      <w:pPr>
        <w:spacing w:after="0"/>
        <w:ind w:left="0"/>
        <w:jc w:val="both"/>
      </w:pPr>
      <w:r>
        <w:rPr>
          <w:rFonts w:ascii="Times New Roman"/>
          <w:b w:val="false"/>
          <w:i w:val="false"/>
          <w:color w:val="000000"/>
          <w:sz w:val="28"/>
        </w:rPr>
        <w:t>Кімнен__________________________________________________</w:t>
      </w:r>
    </w:p>
    <w:p>
      <w:pPr>
        <w:spacing w:after="0"/>
        <w:ind w:left="0"/>
        <w:jc w:val="both"/>
      </w:pPr>
      <w:r>
        <w:rPr>
          <w:rFonts w:ascii="Times New Roman"/>
          <w:b w:val="false"/>
          <w:i w:val="false"/>
          <w:color w:val="000000"/>
          <w:sz w:val="28"/>
        </w:rPr>
        <w:t>(заңды тұлғалар үшін – ұйымның толық ресми атауы, заңды мекенжайы</w:t>
      </w:r>
    </w:p>
    <w:p>
      <w:pPr>
        <w:spacing w:after="0"/>
        <w:ind w:left="0"/>
        <w:jc w:val="both"/>
      </w:pPr>
      <w:r>
        <w:rPr>
          <w:rFonts w:ascii="Times New Roman"/>
          <w:b w:val="false"/>
          <w:i w:val="false"/>
          <w:color w:val="000000"/>
          <w:sz w:val="28"/>
        </w:rPr>
        <w:t>почталық мекенжайы, елі, бизнес-сәйкестендіру нөмірі/жеке тұлғалар</w:t>
      </w:r>
    </w:p>
    <w:p>
      <w:pPr>
        <w:spacing w:after="0"/>
        <w:ind w:left="0"/>
        <w:jc w:val="both"/>
      </w:pPr>
      <w:r>
        <w:rPr>
          <w:rFonts w:ascii="Times New Roman"/>
          <w:b w:val="false"/>
          <w:i w:val="false"/>
          <w:color w:val="000000"/>
          <w:sz w:val="28"/>
        </w:rPr>
        <w:t>үшін –аты, әкесінің аты (бар болса), тегі, тұрғылықты мекенжайы, почталық</w:t>
      </w:r>
    </w:p>
    <w:p>
      <w:pPr>
        <w:spacing w:after="0"/>
        <w:ind w:left="0"/>
        <w:jc w:val="both"/>
      </w:pPr>
      <w:r>
        <w:rPr>
          <w:rFonts w:ascii="Times New Roman"/>
          <w:b w:val="false"/>
          <w:i w:val="false"/>
          <w:color w:val="000000"/>
          <w:sz w:val="28"/>
        </w:rPr>
        <w:t>мекенжайы, жеке сәйкестендіру нөмірі)</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Қазақстан Республикасының аумағына____________________</w:t>
      </w:r>
    </w:p>
    <w:p>
      <w:pPr>
        <w:spacing w:after="0"/>
        <w:ind w:left="0"/>
        <w:jc w:val="both"/>
      </w:pPr>
      <w:r>
        <w:rPr>
          <w:rFonts w:ascii="Times New Roman"/>
          <w:b w:val="false"/>
          <w:i w:val="false"/>
          <w:color w:val="000000"/>
          <w:sz w:val="28"/>
        </w:rPr>
        <w:t>(тіркелмеген өсімдіктерді қорғау құралдарын/ тіркелмеген өсімдіктерді қорғау</w:t>
      </w:r>
    </w:p>
    <w:p>
      <w:pPr>
        <w:spacing w:after="0"/>
        <w:ind w:left="0"/>
        <w:jc w:val="both"/>
      </w:pPr>
      <w:r>
        <w:rPr>
          <w:rFonts w:ascii="Times New Roman"/>
          <w:b w:val="false"/>
          <w:i w:val="false"/>
          <w:color w:val="000000"/>
          <w:sz w:val="28"/>
        </w:rPr>
        <w:t>құралдарының шектелген санын – керегін көрсету қажет)</w:t>
      </w:r>
    </w:p>
    <w:p>
      <w:pPr>
        <w:spacing w:after="0"/>
        <w:ind w:left="0"/>
        <w:jc w:val="both"/>
      </w:pPr>
    </w:p>
    <w:p>
      <w:pPr>
        <w:spacing w:after="0"/>
        <w:ind w:left="0"/>
        <w:jc w:val="both"/>
      </w:pPr>
      <w:r>
        <w:rPr>
          <w:rFonts w:ascii="Times New Roman"/>
          <w:b w:val="false"/>
          <w:i w:val="false"/>
          <w:color w:val="000000"/>
          <w:sz w:val="28"/>
        </w:rPr>
        <w:t>
      ___________________________________ әкелуге қорытынды беруді сұраймын.</w:t>
      </w:r>
    </w:p>
    <w:p>
      <w:pPr>
        <w:spacing w:after="0"/>
        <w:ind w:left="0"/>
        <w:jc w:val="both"/>
      </w:pPr>
      <w:r>
        <w:rPr>
          <w:rFonts w:ascii="Times New Roman"/>
          <w:b w:val="false"/>
          <w:i w:val="false"/>
          <w:color w:val="000000"/>
          <w:sz w:val="28"/>
        </w:rPr>
        <w:t xml:space="preserve">Орнын ауыстыру түрі____________________________________________  </w:t>
      </w:r>
    </w:p>
    <w:p>
      <w:pPr>
        <w:spacing w:after="0"/>
        <w:ind w:left="0"/>
        <w:jc w:val="both"/>
      </w:pPr>
      <w:r>
        <w:rPr>
          <w:rFonts w:ascii="Times New Roman"/>
          <w:b w:val="false"/>
          <w:i w:val="false"/>
          <w:color w:val="000000"/>
          <w:sz w:val="28"/>
        </w:rPr>
        <w:t xml:space="preserve">                                          (орнын ауыстыру түрі) </w:t>
      </w:r>
    </w:p>
    <w:p>
      <w:pPr>
        <w:spacing w:after="0"/>
        <w:ind w:left="0"/>
        <w:jc w:val="both"/>
      </w:pPr>
      <w:r>
        <w:rPr>
          <w:rFonts w:ascii="Times New Roman"/>
          <w:b w:val="false"/>
          <w:i w:val="false"/>
          <w:color w:val="000000"/>
          <w:sz w:val="28"/>
        </w:rPr>
        <w:t xml:space="preserve">_________________________________ ___________________________  </w:t>
      </w:r>
    </w:p>
    <w:p>
      <w:pPr>
        <w:spacing w:after="0"/>
        <w:ind w:left="0"/>
        <w:jc w:val="both"/>
      </w:pPr>
      <w:r>
        <w:rPr>
          <w:rFonts w:ascii="Times New Roman"/>
          <w:b w:val="false"/>
          <w:i w:val="false"/>
          <w:color w:val="000000"/>
          <w:sz w:val="28"/>
        </w:rPr>
        <w:t>(Тауарлардың бірыңғай тізбесінің бөлімі) (ЕАЭО СЭҚ ТН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Алушы/жіберуші_________________________________________________</w:t>
      </w:r>
    </w:p>
    <w:p>
      <w:pPr>
        <w:spacing w:after="0"/>
        <w:ind w:left="0"/>
        <w:jc w:val="both"/>
      </w:pPr>
      <w:r>
        <w:rPr>
          <w:rFonts w:ascii="Times New Roman"/>
          <w:b w:val="false"/>
          <w:i w:val="false"/>
          <w:color w:val="000000"/>
          <w:sz w:val="28"/>
        </w:rPr>
        <w:t xml:space="preserve">                                    (атауы, заңды мекенжайы, ел) </w:t>
      </w:r>
    </w:p>
    <w:p>
      <w:pPr>
        <w:spacing w:after="0"/>
        <w:ind w:left="0"/>
        <w:jc w:val="both"/>
      </w:pPr>
      <w:r>
        <w:rPr>
          <w:rFonts w:ascii="Times New Roman"/>
          <w:b w:val="false"/>
          <w:i w:val="false"/>
          <w:color w:val="000000"/>
          <w:sz w:val="28"/>
        </w:rPr>
        <w:t>Межелі ел/жіберуші ел ___________________________________________</w:t>
      </w:r>
    </w:p>
    <w:p>
      <w:pPr>
        <w:spacing w:after="0"/>
        <w:ind w:left="0"/>
        <w:jc w:val="both"/>
      </w:pPr>
      <w:r>
        <w:rPr>
          <w:rFonts w:ascii="Times New Roman"/>
          <w:b w:val="false"/>
          <w:i w:val="false"/>
          <w:color w:val="000000"/>
          <w:sz w:val="28"/>
        </w:rPr>
        <w:t>Әкелу (әкету) мақсаты____________________________________________</w:t>
      </w:r>
    </w:p>
    <w:p>
      <w:pPr>
        <w:spacing w:after="0"/>
        <w:ind w:left="0"/>
        <w:jc w:val="both"/>
      </w:pPr>
      <w:r>
        <w:rPr>
          <w:rFonts w:ascii="Times New Roman"/>
          <w:b w:val="false"/>
          <w:i w:val="false"/>
          <w:color w:val="000000"/>
          <w:sz w:val="28"/>
        </w:rPr>
        <w:t>Уақытша әкелу (әкету) мерзімі_____________________________________</w:t>
      </w:r>
    </w:p>
    <w:p>
      <w:pPr>
        <w:spacing w:after="0"/>
        <w:ind w:left="0"/>
        <w:jc w:val="both"/>
      </w:pPr>
      <w:r>
        <w:rPr>
          <w:rFonts w:ascii="Times New Roman"/>
          <w:b w:val="false"/>
          <w:i w:val="false"/>
          <w:color w:val="000000"/>
          <w:sz w:val="28"/>
        </w:rPr>
        <w:t xml:space="preserve">Негіз___________________________________________________________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Қосымша ақпарат:  </w:t>
      </w:r>
    </w:p>
    <w:p>
      <w:pPr>
        <w:spacing w:after="0"/>
        <w:ind w:left="0"/>
        <w:jc w:val="both"/>
      </w:pPr>
      <w:r>
        <w:rPr>
          <w:rFonts w:ascii="Times New Roman"/>
          <w:b w:val="false"/>
          <w:i w:val="false"/>
          <w:color w:val="000000"/>
          <w:sz w:val="28"/>
        </w:rPr>
        <w:t xml:space="preserve">Инвойс немесе тауарлы-көліктік жөнелтпе құжат_____________________  </w:t>
      </w:r>
    </w:p>
    <w:p>
      <w:pPr>
        <w:spacing w:after="0"/>
        <w:ind w:left="0"/>
        <w:jc w:val="both"/>
      </w:pPr>
      <w:r>
        <w:rPr>
          <w:rFonts w:ascii="Times New Roman"/>
          <w:b w:val="false"/>
          <w:i w:val="false"/>
          <w:color w:val="000000"/>
          <w:sz w:val="28"/>
        </w:rPr>
        <w:t xml:space="preserve">                                                                                         (нөмірі, күні) </w:t>
      </w:r>
    </w:p>
    <w:p>
      <w:pPr>
        <w:spacing w:after="0"/>
        <w:ind w:left="0"/>
        <w:jc w:val="both"/>
      </w:pPr>
      <w:r>
        <w:rPr>
          <w:rFonts w:ascii="Times New Roman"/>
          <w:b w:val="false"/>
          <w:i w:val="false"/>
          <w:color w:val="000000"/>
          <w:sz w:val="28"/>
        </w:rPr>
        <w:t xml:space="preserve">Тіркеу (ұсақмөлдекті және өндірістік) сынақтарын жүргізуге және (немесе)   </w:t>
      </w:r>
    </w:p>
    <w:p>
      <w:pPr>
        <w:spacing w:after="0"/>
        <w:ind w:left="0"/>
        <w:jc w:val="both"/>
      </w:pPr>
      <w:r>
        <w:rPr>
          <w:rFonts w:ascii="Times New Roman"/>
          <w:b w:val="false"/>
          <w:i w:val="false"/>
          <w:color w:val="000000"/>
          <w:sz w:val="28"/>
        </w:rPr>
        <w:t xml:space="preserve">ғылыми зерттеулер жүргізуге арналған шарт 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(шарттың нөмірі, қол қойған күні, орындаушы ұйымының атауы,   почталық мекенжайы) </w:t>
      </w:r>
    </w:p>
    <w:p>
      <w:pPr>
        <w:spacing w:after="0"/>
        <w:ind w:left="0"/>
        <w:jc w:val="both"/>
      </w:pPr>
      <w:r>
        <w:rPr>
          <w:rFonts w:ascii="Times New Roman"/>
          <w:b w:val="false"/>
          <w:i w:val="false"/>
          <w:color w:val="000000"/>
          <w:sz w:val="28"/>
        </w:rPr>
        <w:t xml:space="preserve">Транзит елі____________________________________________________ </w:t>
      </w:r>
    </w:p>
    <w:p>
      <w:pPr>
        <w:spacing w:after="0"/>
        <w:ind w:left="0"/>
        <w:jc w:val="both"/>
      </w:pPr>
      <w:r>
        <w:rPr>
          <w:rFonts w:ascii="Times New Roman"/>
          <w:b w:val="false"/>
          <w:i w:val="false"/>
          <w:color w:val="000000"/>
          <w:sz w:val="28"/>
        </w:rPr>
        <w:t xml:space="preserve">                                       (аумақ бойынша транзит)</w:t>
      </w:r>
    </w:p>
    <w:p>
      <w:pPr>
        <w:spacing w:after="0"/>
        <w:ind w:left="0"/>
        <w:jc w:val="both"/>
      </w:pPr>
      <w:r>
        <w:rPr>
          <w:rFonts w:ascii="Times New Roman"/>
          <w:b w:val="false"/>
          <w:i w:val="false"/>
          <w:color w:val="000000"/>
          <w:sz w:val="28"/>
        </w:rPr>
        <w:t>Ұсынылған ақпараттың дұрыстығын растаймын, Қазақстан Республикасының заңдарына</w:t>
      </w:r>
    </w:p>
    <w:p>
      <w:pPr>
        <w:spacing w:after="0"/>
        <w:ind w:left="0"/>
        <w:jc w:val="both"/>
      </w:pPr>
      <w:r>
        <w:rPr>
          <w:rFonts w:ascii="Times New Roman"/>
          <w:b w:val="false"/>
          <w:i w:val="false"/>
          <w:color w:val="000000"/>
          <w:sz w:val="28"/>
        </w:rPr>
        <w:t>сәйкес дұрыс емес мәлімет бергенім үшін жауапкершілік туралы хабардармын және заңмен</w:t>
      </w:r>
    </w:p>
    <w:p>
      <w:pPr>
        <w:spacing w:after="0"/>
        <w:ind w:left="0"/>
        <w:jc w:val="both"/>
      </w:pPr>
      <w:r>
        <w:rPr>
          <w:rFonts w:ascii="Times New Roman"/>
          <w:b w:val="false"/>
          <w:i w:val="false"/>
          <w:color w:val="000000"/>
          <w:sz w:val="28"/>
        </w:rPr>
        <w:t>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Электрондық цифрлық қолтаңба _____________Күні__________________</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 xml:space="preserve">            (аты, әкесiнiң аты (бар болса), тегі)</w:t>
      </w:r>
    </w:p>
    <w:p>
      <w:pPr>
        <w:spacing w:after="0"/>
        <w:ind w:left="0"/>
        <w:jc w:val="both"/>
      </w:pPr>
      <w:r>
        <w:rPr>
          <w:rFonts w:ascii="Times New Roman"/>
          <w:b w:val="false"/>
          <w:i w:val="false"/>
          <w:color w:val="000000"/>
          <w:sz w:val="28"/>
        </w:rPr>
        <w:t xml:space="preserve">&lt;*&gt; жолдар тауарлар санаттарына қойылатын талаптарды ескере отырып толтырылады. </w:t>
      </w:r>
    </w:p>
    <w:p>
      <w:pPr>
        <w:spacing w:after="0"/>
        <w:ind w:left="0"/>
        <w:jc w:val="both"/>
      </w:pPr>
      <w:r>
        <w:rPr>
          <w:rFonts w:ascii="Times New Roman"/>
          <w:b w:val="false"/>
          <w:i w:val="false"/>
          <w:color w:val="000000"/>
          <w:sz w:val="28"/>
        </w:rPr>
        <w:t>Ескертпе: өтініш нысаны Еуразиялық экономикалық комиссия Алқасының 2012 жылғы 16</w:t>
      </w:r>
    </w:p>
    <w:p>
      <w:pPr>
        <w:spacing w:after="0"/>
        <w:ind w:left="0"/>
        <w:jc w:val="both"/>
      </w:pPr>
      <w:r>
        <w:rPr>
          <w:rFonts w:ascii="Times New Roman"/>
          <w:b w:val="false"/>
          <w:i w:val="false"/>
          <w:color w:val="000000"/>
          <w:sz w:val="28"/>
        </w:rPr>
        <w:t>мамырдағы № 45 шешімімен бекітілген үшінші елдермен саудада тарифтік емес реттеу</w:t>
      </w:r>
    </w:p>
    <w:p>
      <w:pPr>
        <w:spacing w:after="0"/>
        <w:ind w:left="0"/>
        <w:jc w:val="both"/>
      </w:pPr>
      <w:r>
        <w:rPr>
          <w:rFonts w:ascii="Times New Roman"/>
          <w:b w:val="false"/>
          <w:i w:val="false"/>
          <w:color w:val="000000"/>
          <w:sz w:val="28"/>
        </w:rPr>
        <w:t>шаралары қолданылатын тауарлардың бірыңғай тізбесіне енгізілген жекелеген тауарларды</w:t>
      </w:r>
    </w:p>
    <w:p>
      <w:pPr>
        <w:spacing w:after="0"/>
        <w:ind w:left="0"/>
        <w:jc w:val="both"/>
      </w:pPr>
      <w:r>
        <w:rPr>
          <w:rFonts w:ascii="Times New Roman"/>
          <w:b w:val="false"/>
          <w:i w:val="false"/>
          <w:color w:val="000000"/>
          <w:sz w:val="28"/>
        </w:rPr>
        <w:t>әкелуге, әкетуге және олардың транзитіне қорытындының (рұқсат беру құжатының)</w:t>
      </w:r>
    </w:p>
    <w:p>
      <w:pPr>
        <w:spacing w:after="0"/>
        <w:ind w:left="0"/>
        <w:jc w:val="both"/>
      </w:pPr>
      <w:r>
        <w:rPr>
          <w:rFonts w:ascii="Times New Roman"/>
          <w:b w:val="false"/>
          <w:i w:val="false"/>
          <w:color w:val="000000"/>
          <w:sz w:val="28"/>
        </w:rPr>
        <w:t>бірыңғай нысанын толтыру жөніндегі әдістемелік нұсқаулықтардың 5-7, 10-21-</w:t>
      </w:r>
    </w:p>
    <w:p>
      <w:pPr>
        <w:spacing w:after="0"/>
        <w:ind w:left="0"/>
        <w:jc w:val="both"/>
      </w:pPr>
      <w:r>
        <w:rPr>
          <w:rFonts w:ascii="Times New Roman"/>
          <w:b w:val="false"/>
          <w:i w:val="false"/>
          <w:color w:val="000000"/>
          <w:sz w:val="28"/>
        </w:rPr>
        <w:t>тармақтарының талаптарын ескере отырып толтырылады.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өткiзу, пестицидтердi</w:t>
            </w:r>
            <w:r>
              <w:br/>
            </w:r>
            <w:r>
              <w:rPr>
                <w:rFonts w:ascii="Times New Roman"/>
                <w:b w:val="false"/>
                <w:i w:val="false"/>
                <w:color w:val="000000"/>
                <w:sz w:val="20"/>
              </w:rPr>
              <w:t>аэрозольдiк және фумигациялық</w:t>
            </w:r>
            <w:r>
              <w:br/>
            </w:r>
            <w:r>
              <w:rPr>
                <w:rFonts w:ascii="Times New Roman"/>
                <w:b w:val="false"/>
                <w:i w:val="false"/>
                <w:color w:val="000000"/>
                <w:sz w:val="20"/>
              </w:rPr>
              <w:t>тәсiлдермен қолдануға</w:t>
            </w:r>
            <w:r>
              <w:br/>
            </w:r>
            <w:r>
              <w:rPr>
                <w:rFonts w:ascii="Times New Roman"/>
                <w:b w:val="false"/>
                <w:i w:val="false"/>
                <w:color w:val="000000"/>
                <w:sz w:val="20"/>
              </w:rPr>
              <w:t>байланысты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1-қосымша </w:t>
            </w:r>
          </w:p>
        </w:tc>
      </w:tr>
    </w:tbl>
    <w:p>
      <w:pPr>
        <w:spacing w:after="0"/>
        <w:ind w:left="0"/>
        <w:jc w:val="left"/>
      </w:pPr>
      <w:r>
        <w:rPr>
          <w:rFonts w:ascii="Times New Roman"/>
          <w:b/>
          <w:i w:val="false"/>
          <w:color w:val="000000"/>
        </w:rPr>
        <w:t xml:space="preserve"> "Пестицидтерді өндіру (формуляциялау), пестицидтерді өткізу, пестицидтерді аэрозольдік және фумигациялық тәсілдермен қолдануға байланысты қызметті жүзеге асыруға лицензия беру" мемлекеттік көрсетілетін қызмет cтандарты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Нұр-Сұлтан, Алматы және Шымкент қалаларының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беру үшін, оның ішінде заңды тұлға-лицензиатты бөлініп шығу және бөлу нысандарында қайта ұйымдастырған жағдайда лицензияны және (немесе) лицензияға қосымшаны қайта ресімдеу кезінде – 10 (он) жұмыс күні;</w:t>
            </w:r>
          </w:p>
          <w:p>
            <w:pPr>
              <w:spacing w:after="20"/>
              <w:ind w:left="20"/>
              <w:jc w:val="both"/>
            </w:pPr>
            <w:r>
              <w:rPr>
                <w:rFonts w:ascii="Times New Roman"/>
                <w:b w:val="false"/>
                <w:i w:val="false"/>
                <w:color w:val="000000"/>
                <w:sz w:val="20"/>
              </w:rPr>
              <w:t>
2) заңды тұлға-лицензиатты бөлініп шығу және бөлу нысандарында қайта ұйымдастырған жағдайда лицензияны және (немесе) лицензияға қосымшаны қайта ресімдеуді қоспағанда, лицензияны және (немесе) лицензияға қосымшаны қайта ресімдеу үшін – 3 (үш) жұмыс күні.</w:t>
            </w:r>
          </w:p>
          <w:p>
            <w:pPr>
              <w:spacing w:after="20"/>
              <w:ind w:left="20"/>
              <w:jc w:val="both"/>
            </w:pPr>
            <w:r>
              <w:rPr>
                <w:rFonts w:ascii="Times New Roman"/>
                <w:b w:val="false"/>
                <w:i w:val="false"/>
                <w:color w:val="000000"/>
                <w:sz w:val="20"/>
              </w:rPr>
              <w:t>
Тыңдау рәсімі өткізілген жағдайда, мемлекеттік қызмет көрсету мерзімі 2 (екі) жұмыс күніне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 және (немесе) лицензияға қосымша немесе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көрсетілетін қызметті алушыларға ақылы негізде көрсетiледi.</w:t>
            </w:r>
          </w:p>
          <w:p>
            <w:pPr>
              <w:spacing w:after="20"/>
              <w:ind w:left="20"/>
              <w:jc w:val="both"/>
            </w:pPr>
            <w:r>
              <w:rPr>
                <w:rFonts w:ascii="Times New Roman"/>
                <w:b w:val="false"/>
                <w:i w:val="false"/>
                <w:color w:val="000000"/>
                <w:sz w:val="20"/>
              </w:rPr>
              <w:t xml:space="preserve">
Мемлекеттiк қызмет көрсету кезiнде жекелеген қызмет түрлерімен айналысу құқығына лицензия беру үшін көрсетiлетiн қызметтi алушының орналасқан жері бойынша бюджетке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554-бабына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1) лицензия бергені үшін – 10 (он) айлық есептік көрсеткішті;</w:t>
            </w:r>
          </w:p>
          <w:p>
            <w:pPr>
              <w:spacing w:after="20"/>
              <w:ind w:left="20"/>
              <w:jc w:val="both"/>
            </w:pPr>
            <w:r>
              <w:rPr>
                <w:rFonts w:ascii="Times New Roman"/>
                <w:b w:val="false"/>
                <w:i w:val="false"/>
                <w:color w:val="000000"/>
                <w:sz w:val="20"/>
              </w:rPr>
              <w:t>
2) лицензияларды қайта ресімдегені үшін – лицензия беру кезіндегі мөлшерлеменің 10 пайызын құрайтын лицензиялық алым төленеді.</w:t>
            </w:r>
          </w:p>
          <w:p>
            <w:pPr>
              <w:spacing w:after="20"/>
              <w:ind w:left="20"/>
              <w:jc w:val="both"/>
            </w:pPr>
            <w:r>
              <w:rPr>
                <w:rFonts w:ascii="Times New Roman"/>
                <w:b w:val="false"/>
                <w:i w:val="false"/>
                <w:color w:val="000000"/>
                <w:sz w:val="20"/>
              </w:rPr>
              <w:t>
Лицензиялық алымды төлеу қолма-қол және қолма-қол емес нысанда екінші деңгейдегі банктер және банк операцияларының жекелеген түрлерін жүзеге асыратын ұйымдар арқылы, сондай-ақ қолма-қол емес нысанда "электрондық үкіметтің" төлем шлюзі (бұдан әрі – ЭҮТШ) арқылы жүзеге асырылады.</w:t>
            </w:r>
          </w:p>
          <w:p>
            <w:pPr>
              <w:spacing w:after="20"/>
              <w:ind w:left="20"/>
              <w:jc w:val="both"/>
            </w:pPr>
            <w:r>
              <w:rPr>
                <w:rFonts w:ascii="Times New Roman"/>
                <w:b w:val="false"/>
                <w:i w:val="false"/>
                <w:color w:val="000000"/>
                <w:sz w:val="20"/>
              </w:rPr>
              <w:t>
Лицензияға қосымшаларды беру кезінде лицензиялық алым алынбайды.</w:t>
            </w:r>
          </w:p>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44-бабында</w:t>
            </w:r>
            <w:r>
              <w:rPr>
                <w:rFonts w:ascii="Times New Roman"/>
                <w:b w:val="false"/>
                <w:i w:val="false"/>
                <w:color w:val="000000"/>
                <w:sz w:val="20"/>
              </w:rPr>
              <w:t xml:space="preserve"> көзделген жағдайларда лицензиялар және (немесе) лицензияға қосымшалар беру кезінде лицензиялық алым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 үшін:</w:t>
            </w:r>
          </w:p>
          <w:p>
            <w:pPr>
              <w:spacing w:after="20"/>
              <w:ind w:left="20"/>
              <w:jc w:val="both"/>
            </w:pPr>
            <w:r>
              <w:rPr>
                <w:rFonts w:ascii="Times New Roman"/>
                <w:b w:val="false"/>
                <w:i w:val="false"/>
                <w:color w:val="000000"/>
                <w:sz w:val="20"/>
              </w:rPr>
              <w:t>
1) жеке тұлғаның көрсетілетін қызметті алушының электрондық цифрлық қолтаңбасымен (бұдан әрі – ЭЦҚ) қол қойылған электрондық құжат нысанында осы мемлекеттік көрсетілетін қызмет стандартына 1-қосымшаға сәйкес нысан бойынша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заңды тұлғаның көрсетілетін қызметті алушының ЭЦҚ-сымен қол қойылған электрондық құжат нысанында осы мемлекеттік көрсетілетін қызмет стандартына 2-қосымшаға сәйкес нысан бойынша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xml:space="preserve">
2) Қазақстан Республикасы Ауыл шаруашылығы министрінің 2014 жылғы 31 желтоқсандағы № 4-4/704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11927 болып тіркелген) (бұдан әрі – біліктілік талаптары) пестицидтердi өндiру (формуляциялау), пестицидтердi өткiзу, пестицидтердi аэрозольдік және фумигациялық тәсiлдермен қолдану жөнiндегi қызметтерге қойылатын бiлiктiлiк талаптары мен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пестицидтерді өндіру жөніндегі қызмет түрін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xml:space="preserve">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пестицидтерді өткізу жөніндегі қызметті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xml:space="preserve">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пестицидтерді аэрозольдік және фумигациялық тәсілдермен қолдану жөніндегі қызметті жүзеге асыру үшін қойылатын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заңды тұлға-лицензиатты бөліп шығару және бөлу нысандарында қайта ұйымдастыру жағдайларынан басқа,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1) жеке тұлғаның көрсетілетін қызметті алушының ЭЦҚ-сымен қол қойылған электрондық құжат нысанындағы осы мемлекеттік көрсетілетін қызмет стандартына 3-қосымшаға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заңды тұлғаның көрсетілетін қызметті алушының ЭЦҚ-сымен қол қойылған электрондық құжат нысанындағы осы мемлекеттік көрсетілетін қызмет стандартына 4-қосымшаға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заңды тұлға-лицензиатты бөлініп шығару және бөліну нысандарында қайта ұйымдастыру кезінде:</w:t>
            </w:r>
          </w:p>
          <w:p>
            <w:pPr>
              <w:spacing w:after="20"/>
              <w:ind w:left="20"/>
              <w:jc w:val="both"/>
            </w:pPr>
            <w:r>
              <w:rPr>
                <w:rFonts w:ascii="Times New Roman"/>
                <w:b w:val="false"/>
                <w:i w:val="false"/>
                <w:color w:val="000000"/>
                <w:sz w:val="20"/>
              </w:rPr>
              <w:t>
1) жеке тұлғаның көрсетілетін қызметті алушының ЭЦҚ-сымен қол қойылған электрондық құжат нысанындағы осы мемлекеттік көрсетілетін қызмет стандартына 3-қосымшаға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заңды тұлғаның көрсетілетін қызметті алушының ЭЦҚ-сымен қол қойылған электрондық құжат нысанындағы осы мемлекеттік көрсетілетін қызмет стандартына 4-қосымшаға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3) заңды тұлға-лицензиатты бөліп шығару нысанында қайта ұйымдастырылған кезде бөлініп шыққан заңды тұлғаға лицензияны қайта ресімдеуге бөліну жүргізілген Қазақстан Республикасының заңнамасында белгіленген тәртіппен ресімделген заңды тұлғаның келісімі туралы шешімнің көшірмесі;</w:t>
            </w:r>
          </w:p>
          <w:p>
            <w:pPr>
              <w:spacing w:after="20"/>
              <w:ind w:left="20"/>
              <w:jc w:val="both"/>
            </w:pPr>
            <w:r>
              <w:rPr>
                <w:rFonts w:ascii="Times New Roman"/>
                <w:b w:val="false"/>
                <w:i w:val="false"/>
                <w:color w:val="000000"/>
                <w:sz w:val="20"/>
              </w:rPr>
              <w:t>
4) біліктілік талаптарына 1-қосымшаға сәйкес пестицидтерді өндіру жөніндегі қызметті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біліктілік талаптарына 2-қосымшаға сәйкес пестицидтерді өткізу жөніндегі қызметті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біліктілік талаптарына 3-қосымшаға сәйкес пестицидтерді аэрозольдік және фумигациялық тәсілдермен қолдану жөніндегі қызметті жүзеге асыру үшін қойылатын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 ретінде тіркеу туралы не дара кәсіпкер ретінде қызметтің басталғаны туралы, жылжымайтын мүлікке тіркелген құқықтар (ауыртпалықтар) және оның техникалық сипаттамалары туралы, лицензиялық алымның бюджетке төленгені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уәжді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және заңды тұлғалар осы санаты үшiн қызмет түрiмен айналысуға тыйым салынуы;</w:t>
            </w:r>
          </w:p>
          <w:p>
            <w:pPr>
              <w:spacing w:after="20"/>
              <w:ind w:left="20"/>
              <w:jc w:val="both"/>
            </w:pPr>
            <w:r>
              <w:rPr>
                <w:rFonts w:ascii="Times New Roman"/>
                <w:b w:val="false"/>
                <w:i w:val="false"/>
                <w:color w:val="000000"/>
                <w:sz w:val="20"/>
              </w:rPr>
              <w:t>
2) лицензиялық алымды енгізбеу;</w:t>
            </w:r>
          </w:p>
          <w:p>
            <w:pPr>
              <w:spacing w:after="20"/>
              <w:ind w:left="20"/>
              <w:jc w:val="both"/>
            </w:pPr>
            <w:r>
              <w:rPr>
                <w:rFonts w:ascii="Times New Roman"/>
                <w:b w:val="false"/>
                <w:i w:val="false"/>
                <w:color w:val="000000"/>
                <w:sz w:val="20"/>
              </w:rPr>
              <w:t>
3) көрсетілетін қызметті алушының бiлiктiлiк талаптарына сәйкес келмеуі;</w:t>
            </w:r>
          </w:p>
          <w:p>
            <w:pPr>
              <w:spacing w:after="20"/>
              <w:ind w:left="20"/>
              <w:jc w:val="both"/>
            </w:pPr>
            <w:r>
              <w:rPr>
                <w:rFonts w:ascii="Times New Roman"/>
                <w:b w:val="false"/>
                <w:i w:val="false"/>
                <w:color w:val="000000"/>
                <w:sz w:val="20"/>
              </w:rPr>
              <w:t>
4) көрсетілетін қызметті беруші көрсетілетін қызметті алушының лицензия беру кезінде қойылатын талаптарға сәйкес келмеуі туралы тиісті келісім беретін мемлекеттiк органнан жауапты алуы;</w:t>
            </w:r>
          </w:p>
          <w:p>
            <w:pPr>
              <w:spacing w:after="20"/>
              <w:ind w:left="20"/>
              <w:jc w:val="both"/>
            </w:pPr>
            <w:r>
              <w:rPr>
                <w:rFonts w:ascii="Times New Roman"/>
                <w:b w:val="false"/>
                <w:i w:val="false"/>
                <w:color w:val="000000"/>
                <w:sz w:val="20"/>
              </w:rPr>
              <w:t>
5) көрсетілетін қызметті алушыға қатысты пестицидтерді өндіру (формуляциялау), пестицидтерді өткізу, пестицидтерді аэрозольдік және фумигациялық тәсілдермен қолдануға тыйым салатын заңды күшiне енген сот шешімінің (үкiмiнiң) бар болуы;</w:t>
            </w:r>
          </w:p>
          <w:p>
            <w:pPr>
              <w:spacing w:after="20"/>
              <w:ind w:left="20"/>
              <w:jc w:val="both"/>
            </w:pPr>
            <w:r>
              <w:rPr>
                <w:rFonts w:ascii="Times New Roman"/>
                <w:b w:val="false"/>
                <w:i w:val="false"/>
                <w:color w:val="000000"/>
                <w:sz w:val="20"/>
              </w:rPr>
              <w:t>
6) сот орындаушысы ұсынымының негiзiнде соттың көрсетілетін қызметті алушыға борышкерге лицензияны беруге уақытша тыйым салуы;</w:t>
            </w:r>
          </w:p>
          <w:p>
            <w:pPr>
              <w:spacing w:after="20"/>
              <w:ind w:left="20"/>
              <w:jc w:val="both"/>
            </w:pPr>
            <w:r>
              <w:rPr>
                <w:rFonts w:ascii="Times New Roman"/>
                <w:b w:val="false"/>
                <w:i w:val="false"/>
                <w:color w:val="000000"/>
                <w:sz w:val="20"/>
              </w:rPr>
              <w:t>
7)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ресімдемеу негіз болып табылады.</w:t>
            </w:r>
          </w:p>
          <w:p>
            <w:pPr>
              <w:spacing w:after="20"/>
              <w:ind w:left="20"/>
              <w:jc w:val="both"/>
            </w:pPr>
            <w:r>
              <w:rPr>
                <w:rFonts w:ascii="Times New Roman"/>
                <w:b w:val="false"/>
                <w:i w:val="false"/>
                <w:color w:val="000000"/>
                <w:sz w:val="20"/>
              </w:rPr>
              <w:t>
Заңды тұлға-лицензиат бөлініп шығу және бөліну нысандарында қайта ұйымдастырылған жағдайда мемлекеттік қызметті көрсетуден бас тарту үшін негіздер болып табылады:</w:t>
            </w:r>
          </w:p>
          <w:p>
            <w:pPr>
              <w:spacing w:after="20"/>
              <w:ind w:left="20"/>
              <w:jc w:val="both"/>
            </w:pPr>
            <w:r>
              <w:rPr>
                <w:rFonts w:ascii="Times New Roman"/>
                <w:b w:val="false"/>
                <w:i w:val="false"/>
                <w:color w:val="000000"/>
                <w:sz w:val="20"/>
              </w:rPr>
              <w:t>
1) лицензияны және (немесе) лицензияға қосымшаны қайта ресімдеу үшін қажетті құжаттарды ұсынбау немесе тиісінше ресімдемеу;</w:t>
            </w:r>
          </w:p>
          <w:p>
            <w:pPr>
              <w:spacing w:after="20"/>
              <w:ind w:left="20"/>
              <w:jc w:val="both"/>
            </w:pPr>
            <w:r>
              <w:rPr>
                <w:rFonts w:ascii="Times New Roman"/>
                <w:b w:val="false"/>
                <w:i w:val="false"/>
                <w:color w:val="000000"/>
                <w:sz w:val="20"/>
              </w:rPr>
              <w:t>
2)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3) егер бұрын лицензия және (немесе) лицензияға қосымша заңды тұлғалар-лицензиаттардың бөліну нәтижесінде жаңадан пайда болған қатарынан басқа заңды тұлғаға қайта ресімделсе.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орталығының телефоны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Көрсетілетін қызметті алушының ЭЦҚ-сы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жөніндегі анықтама қызметінің байланыс телефоны 8 (7172) 55-59-61,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өткізу, пестицидтерді</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тәсілдермен қолдануға</w:t>
            </w:r>
            <w:r>
              <w:br/>
            </w:r>
            <w:r>
              <w:rPr>
                <w:rFonts w:ascii="Times New Roman"/>
                <w:b w:val="false"/>
                <w:i w:val="false"/>
                <w:color w:val="000000"/>
                <w:sz w:val="20"/>
              </w:rPr>
              <w:t>байланысты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Жеке тұлғаның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(кімге)_________________________________________________________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(кімнен) _______________________________________________________</w:t>
      </w:r>
    </w:p>
    <w:p>
      <w:pPr>
        <w:spacing w:after="0"/>
        <w:ind w:left="0"/>
        <w:jc w:val="both"/>
      </w:pPr>
      <w:r>
        <w:rPr>
          <w:rFonts w:ascii="Times New Roman"/>
          <w:b w:val="false"/>
          <w:i w:val="false"/>
          <w:color w:val="000000"/>
          <w:sz w:val="28"/>
        </w:rPr>
        <w:t>(жеке тұлғаның аты, әкесінің аты (бар болса), тегі, жеке сәйкестендіру нөмірі)</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(қызмет түрінің және (немесе) қызметтің кіші түрінің (лерінің) толық атауын көрсету)</w:t>
      </w:r>
    </w:p>
    <w:p>
      <w:pPr>
        <w:spacing w:after="0"/>
        <w:ind w:left="0"/>
        <w:jc w:val="both"/>
      </w:pPr>
      <w:r>
        <w:rPr>
          <w:rFonts w:ascii="Times New Roman"/>
          <w:b w:val="false"/>
          <w:i w:val="false"/>
          <w:color w:val="000000"/>
          <w:sz w:val="28"/>
        </w:rPr>
        <w:t xml:space="preserve">жүзеге асыруға лицензия және (немесе) лицензияға қосымша беруіңізді сұраймын   </w:t>
      </w:r>
    </w:p>
    <w:p>
      <w:pPr>
        <w:spacing w:after="0"/>
        <w:ind w:left="0"/>
        <w:jc w:val="both"/>
      </w:pPr>
      <w:r>
        <w:rPr>
          <w:rFonts w:ascii="Times New Roman"/>
          <w:b w:val="false"/>
          <w:i w:val="false"/>
          <w:color w:val="000000"/>
          <w:sz w:val="28"/>
        </w:rPr>
        <w:t xml:space="preserve">
      Жеке тұлғаның тұрғылықты мекенжайы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үйдің/ғимараттың нөмірі) </w:t>
      </w:r>
    </w:p>
    <w:p>
      <w:pPr>
        <w:spacing w:after="0"/>
        <w:ind w:left="0"/>
        <w:jc w:val="both"/>
      </w:pPr>
      <w:r>
        <w:rPr>
          <w:rFonts w:ascii="Times New Roman"/>
          <w:b w:val="false"/>
          <w:i w:val="false"/>
          <w:color w:val="000000"/>
          <w:sz w:val="28"/>
        </w:rPr>
        <w:t xml:space="preserve">Электрондық почтасы____________________________________________ </w:t>
      </w:r>
    </w:p>
    <w:p>
      <w:pPr>
        <w:spacing w:after="0"/>
        <w:ind w:left="0"/>
        <w:jc w:val="both"/>
      </w:pPr>
      <w:r>
        <w:rPr>
          <w:rFonts w:ascii="Times New Roman"/>
          <w:b w:val="false"/>
          <w:i w:val="false"/>
          <w:color w:val="000000"/>
          <w:sz w:val="28"/>
        </w:rPr>
        <w:t xml:space="preserve">Телефондары___________________________________________________ </w:t>
      </w:r>
    </w:p>
    <w:p>
      <w:pPr>
        <w:spacing w:after="0"/>
        <w:ind w:left="0"/>
        <w:jc w:val="both"/>
      </w:pPr>
      <w:r>
        <w:rPr>
          <w:rFonts w:ascii="Times New Roman"/>
          <w:b w:val="false"/>
          <w:i w:val="false"/>
          <w:color w:val="000000"/>
          <w:sz w:val="28"/>
        </w:rPr>
        <w:t xml:space="preserve"> Факсы_________________________________________________________   </w:t>
      </w:r>
    </w:p>
    <w:p>
      <w:pPr>
        <w:spacing w:after="0"/>
        <w:ind w:left="0"/>
        <w:jc w:val="both"/>
      </w:pPr>
      <w:r>
        <w:rPr>
          <w:rFonts w:ascii="Times New Roman"/>
          <w:b w:val="false"/>
          <w:i w:val="false"/>
          <w:color w:val="000000"/>
          <w:sz w:val="28"/>
        </w:rPr>
        <w:t xml:space="preserve">Банктік шоты 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үйдің/ғимараттың</w:t>
      </w:r>
    </w:p>
    <w:p>
      <w:pPr>
        <w:spacing w:after="0"/>
        <w:ind w:left="0"/>
        <w:jc w:val="both"/>
      </w:pPr>
      <w:r>
        <w:rPr>
          <w:rFonts w:ascii="Times New Roman"/>
          <w:b w:val="false"/>
          <w:i w:val="false"/>
          <w:color w:val="000000"/>
          <w:sz w:val="28"/>
        </w:rPr>
        <w:t xml:space="preserve">                                (стационарлық үй-жайдың) нөмірі)</w:t>
      </w:r>
    </w:p>
    <w:p>
      <w:pPr>
        <w:spacing w:after="0"/>
        <w:ind w:left="0"/>
        <w:jc w:val="both"/>
      </w:pPr>
      <w:r>
        <w:rPr>
          <w:rFonts w:ascii="Times New Roman"/>
          <w:b w:val="false"/>
          <w:i w:val="false"/>
          <w:color w:val="000000"/>
          <w:sz w:val="28"/>
        </w:rPr>
        <w:t>______ парақ қоса беріледі.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барлық көрсетілген деректер ресми байланыс деректері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көрсетілетін қызметті алушыға қызметтің лицензияланатын түрімен және (немесе) кіші</w:t>
      </w:r>
    </w:p>
    <w:p>
      <w:pPr>
        <w:spacing w:after="0"/>
        <w:ind w:left="0"/>
        <w:jc w:val="both"/>
      </w:pPr>
      <w:r>
        <w:rPr>
          <w:rFonts w:ascii="Times New Roman"/>
          <w:b w:val="false"/>
          <w:i w:val="false"/>
          <w:color w:val="000000"/>
          <w:sz w:val="28"/>
        </w:rPr>
        <w:t>түрімен айналысуға сот тыйым салмағандығы;</w:t>
      </w:r>
    </w:p>
    <w:p>
      <w:pPr>
        <w:spacing w:after="0"/>
        <w:ind w:left="0"/>
        <w:jc w:val="both"/>
      </w:pPr>
      <w:r>
        <w:rPr>
          <w:rFonts w:ascii="Times New Roman"/>
          <w:b w:val="false"/>
          <w:i w:val="false"/>
          <w:color w:val="000000"/>
          <w:sz w:val="28"/>
        </w:rPr>
        <w:t>барлық қоса беріліп отырған құжаттардың шындыққа сәйкес келетіндігі және жарамды</w:t>
      </w:r>
    </w:p>
    <w:p>
      <w:pPr>
        <w:spacing w:after="0"/>
        <w:ind w:left="0"/>
        <w:jc w:val="both"/>
      </w:pPr>
      <w:r>
        <w:rPr>
          <w:rFonts w:ascii="Times New Roman"/>
          <w:b w:val="false"/>
          <w:i w:val="false"/>
          <w:color w:val="000000"/>
          <w:sz w:val="28"/>
        </w:rPr>
        <w:t>болып табылатындығы;</w:t>
      </w:r>
    </w:p>
    <w:p>
      <w:pPr>
        <w:spacing w:after="0"/>
        <w:ind w:left="0"/>
        <w:jc w:val="both"/>
      </w:pPr>
      <w:r>
        <w:rPr>
          <w:rFonts w:ascii="Times New Roman"/>
          <w:b w:val="false"/>
          <w:i w:val="false"/>
          <w:color w:val="000000"/>
          <w:sz w:val="28"/>
        </w:rPr>
        <w:t>көрсетілетін қызметті алушының лицензияны және (немесе) лицензияға қосымшаны беру</w:t>
      </w:r>
    </w:p>
    <w:p>
      <w:pPr>
        <w:spacing w:after="0"/>
        <w:ind w:left="0"/>
        <w:jc w:val="both"/>
      </w:pPr>
      <w:r>
        <w:rPr>
          <w:rFonts w:ascii="Times New Roman"/>
          <w:b w:val="false"/>
          <w:i w:val="false"/>
          <w:color w:val="000000"/>
          <w:sz w:val="28"/>
        </w:rPr>
        <w:t>кезінде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Жеке тұлға ___________ ________________________________________ </w:t>
      </w:r>
    </w:p>
    <w:p>
      <w:pPr>
        <w:spacing w:after="0"/>
        <w:ind w:left="0"/>
        <w:jc w:val="both"/>
      </w:pPr>
      <w:r>
        <w:rPr>
          <w:rFonts w:ascii="Times New Roman"/>
          <w:b w:val="false"/>
          <w:i w:val="false"/>
          <w:color w:val="000000"/>
          <w:sz w:val="28"/>
        </w:rPr>
        <w:t xml:space="preserve">             (электрондық цифрлық қолтаңба) (аты, әкесінің аты (бар болса), тегі)</w:t>
      </w:r>
    </w:p>
    <w:p>
      <w:pPr>
        <w:spacing w:after="0"/>
        <w:ind w:left="0"/>
        <w:jc w:val="both"/>
      </w:pPr>
      <w:r>
        <w:rPr>
          <w:rFonts w:ascii="Times New Roman"/>
          <w:b w:val="false"/>
          <w:i w:val="false"/>
          <w:color w:val="000000"/>
          <w:sz w:val="28"/>
        </w:rPr>
        <w:t>Толтырылған күні: 20__ жылғы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өткізу, пестицидтерді</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тәсілдермен қолдануға</w:t>
            </w:r>
            <w:r>
              <w:br/>
            </w:r>
            <w:r>
              <w:rPr>
                <w:rFonts w:ascii="Times New Roman"/>
                <w:b w:val="false"/>
                <w:i w:val="false"/>
                <w:color w:val="000000"/>
                <w:sz w:val="20"/>
              </w:rPr>
              <w:t>байланысты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Заңды тұлғаның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(кімге)_________________________________________________________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(кімнен)________________________________________________________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w:t>
      </w:r>
    </w:p>
    <w:p>
      <w:pPr>
        <w:spacing w:after="0"/>
        <w:ind w:left="0"/>
        <w:jc w:val="both"/>
      </w:pPr>
      <w:r>
        <w:rPr>
          <w:rFonts w:ascii="Times New Roman"/>
          <w:b w:val="false"/>
          <w:i w:val="false"/>
          <w:color w:val="000000"/>
          <w:sz w:val="28"/>
        </w:rPr>
        <w:t xml:space="preserve">орналасқан жері, бизнес сәйкестендіру нөмірі, </w:t>
      </w:r>
    </w:p>
    <w:p>
      <w:pPr>
        <w:spacing w:after="0"/>
        <w:ind w:left="0"/>
        <w:jc w:val="both"/>
      </w:pPr>
      <w:r>
        <w:rPr>
          <w:rFonts w:ascii="Times New Roman"/>
          <w:b w:val="false"/>
          <w:i w:val="false"/>
          <w:color w:val="000000"/>
          <w:sz w:val="28"/>
        </w:rPr>
        <w:t>заңды тұлғаның бизнес сәйкестендіру нөмірі болмаған жағдайда, шетелдік</w:t>
      </w:r>
    </w:p>
    <w:p>
      <w:pPr>
        <w:spacing w:after="0"/>
        <w:ind w:left="0"/>
        <w:jc w:val="both"/>
      </w:pPr>
      <w:r>
        <w:rPr>
          <w:rFonts w:ascii="Times New Roman"/>
          <w:b w:val="false"/>
          <w:i w:val="false"/>
          <w:color w:val="000000"/>
          <w:sz w:val="28"/>
        </w:rPr>
        <w:t>заңды тұлға филиалының немесе өкілдігінің бизнес сәйкестендіру нөмірі)</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(қызмет түрінің және (немесе) қызметтің кіші түрінің (лерінің) толық атауын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жүзеге асыруға лицензия және (немесе) лицензияға қосымша беруіңізді сұраймын</w:t>
      </w:r>
    </w:p>
    <w:p>
      <w:pPr>
        <w:spacing w:after="0"/>
        <w:ind w:left="0"/>
        <w:jc w:val="both"/>
      </w:pPr>
      <w:r>
        <w:rPr>
          <w:rFonts w:ascii="Times New Roman"/>
          <w:b w:val="false"/>
          <w:i w:val="false"/>
          <w:color w:val="000000"/>
          <w:sz w:val="28"/>
        </w:rPr>
        <w:t xml:space="preserve">Заңды тұлғаның мекенжайы _______________________________________ </w:t>
      </w:r>
    </w:p>
    <w:p>
      <w:pPr>
        <w:spacing w:after="0"/>
        <w:ind w:left="0"/>
        <w:jc w:val="both"/>
      </w:pPr>
      <w:r>
        <w:rPr>
          <w:rFonts w:ascii="Times New Roman"/>
          <w:b w:val="false"/>
          <w:i w:val="false"/>
          <w:color w:val="000000"/>
          <w:sz w:val="28"/>
        </w:rPr>
        <w:t xml:space="preserve"> (почталық индексі, ел (шетелдік заңды тұлға үшін), облыс, қала, аудан, елді мекен, көше</w:t>
      </w:r>
    </w:p>
    <w:p>
      <w:pPr>
        <w:spacing w:after="0"/>
        <w:ind w:left="0"/>
        <w:jc w:val="both"/>
      </w:pPr>
      <w:r>
        <w:rPr>
          <w:rFonts w:ascii="Times New Roman"/>
          <w:b w:val="false"/>
          <w:i w:val="false"/>
          <w:color w:val="000000"/>
          <w:sz w:val="28"/>
        </w:rPr>
        <w:t xml:space="preserve">                  атауы, үйдің/ғимараттың (стационарлық үй-жайдың) нөмірі)</w:t>
      </w:r>
    </w:p>
    <w:p>
      <w:pPr>
        <w:spacing w:after="0"/>
        <w:ind w:left="0"/>
        <w:jc w:val="both"/>
      </w:pPr>
      <w:r>
        <w:rPr>
          <w:rFonts w:ascii="Times New Roman"/>
          <w:b w:val="false"/>
          <w:i w:val="false"/>
          <w:color w:val="000000"/>
          <w:sz w:val="28"/>
        </w:rPr>
        <w:t>
      Электрондық почтасы____________________________________________</w:t>
      </w:r>
    </w:p>
    <w:p>
      <w:pPr>
        <w:spacing w:after="0"/>
        <w:ind w:left="0"/>
        <w:jc w:val="both"/>
      </w:pPr>
      <w:r>
        <w:rPr>
          <w:rFonts w:ascii="Times New Roman"/>
          <w:b w:val="false"/>
          <w:i w:val="false"/>
          <w:color w:val="000000"/>
          <w:sz w:val="28"/>
        </w:rPr>
        <w:t xml:space="preserve">Телефондары____________________________________________________ </w:t>
      </w:r>
    </w:p>
    <w:p>
      <w:pPr>
        <w:spacing w:after="0"/>
        <w:ind w:left="0"/>
        <w:jc w:val="both"/>
      </w:pPr>
      <w:r>
        <w:rPr>
          <w:rFonts w:ascii="Times New Roman"/>
          <w:b w:val="false"/>
          <w:i w:val="false"/>
          <w:color w:val="000000"/>
          <w:sz w:val="28"/>
        </w:rPr>
        <w:t>Факсы__________________________________________________________</w:t>
      </w:r>
    </w:p>
    <w:p>
      <w:pPr>
        <w:spacing w:after="0"/>
        <w:ind w:left="0"/>
        <w:jc w:val="both"/>
      </w:pPr>
      <w:r>
        <w:rPr>
          <w:rFonts w:ascii="Times New Roman"/>
          <w:b w:val="false"/>
          <w:i w:val="false"/>
          <w:color w:val="000000"/>
          <w:sz w:val="28"/>
        </w:rPr>
        <w:t xml:space="preserve">Банктік шоты____________________________________________________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w:t>
      </w:r>
    </w:p>
    <w:p>
      <w:pPr>
        <w:spacing w:after="0"/>
        <w:ind w:left="0"/>
        <w:jc w:val="both"/>
      </w:pPr>
      <w:r>
        <w:rPr>
          <w:rFonts w:ascii="Times New Roman"/>
          <w:b w:val="false"/>
          <w:i w:val="false"/>
          <w:color w:val="000000"/>
          <w:sz w:val="28"/>
        </w:rPr>
        <w:t>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үйдің/ ғимараттың</w:t>
      </w:r>
    </w:p>
    <w:p>
      <w:pPr>
        <w:spacing w:after="0"/>
        <w:ind w:left="0"/>
        <w:jc w:val="both"/>
      </w:pPr>
      <w:r>
        <w:rPr>
          <w:rFonts w:ascii="Times New Roman"/>
          <w:b w:val="false"/>
          <w:i w:val="false"/>
          <w:color w:val="000000"/>
          <w:sz w:val="28"/>
        </w:rPr>
        <w:t xml:space="preserve">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барлық көрсетілген деректер ресми байланыс деректері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көрсетілетін қызметті алушыға қызметтің лицензияланатын түрімен және (немесе) кіші</w:t>
      </w:r>
    </w:p>
    <w:p>
      <w:pPr>
        <w:spacing w:after="0"/>
        <w:ind w:left="0"/>
        <w:jc w:val="both"/>
      </w:pPr>
      <w:r>
        <w:rPr>
          <w:rFonts w:ascii="Times New Roman"/>
          <w:b w:val="false"/>
          <w:i w:val="false"/>
          <w:color w:val="000000"/>
          <w:sz w:val="28"/>
        </w:rPr>
        <w:t>түрімен айналысуға сот тыйым салмағандығы;</w:t>
      </w:r>
    </w:p>
    <w:p>
      <w:pPr>
        <w:spacing w:after="0"/>
        <w:ind w:left="0"/>
        <w:jc w:val="both"/>
      </w:pPr>
      <w:r>
        <w:rPr>
          <w:rFonts w:ascii="Times New Roman"/>
          <w:b w:val="false"/>
          <w:i w:val="false"/>
          <w:color w:val="000000"/>
          <w:sz w:val="28"/>
        </w:rPr>
        <w:t>барлық қоса беріліп отырған құжаттардың шындыққа сәйкес келетіндігі және жарамды</w:t>
      </w:r>
    </w:p>
    <w:p>
      <w:pPr>
        <w:spacing w:after="0"/>
        <w:ind w:left="0"/>
        <w:jc w:val="both"/>
      </w:pPr>
      <w:r>
        <w:rPr>
          <w:rFonts w:ascii="Times New Roman"/>
          <w:b w:val="false"/>
          <w:i w:val="false"/>
          <w:color w:val="000000"/>
          <w:sz w:val="28"/>
        </w:rPr>
        <w:t>болып табылатындығы;</w:t>
      </w:r>
    </w:p>
    <w:p>
      <w:pPr>
        <w:spacing w:after="0"/>
        <w:ind w:left="0"/>
        <w:jc w:val="both"/>
      </w:pPr>
      <w:r>
        <w:rPr>
          <w:rFonts w:ascii="Times New Roman"/>
          <w:b w:val="false"/>
          <w:i w:val="false"/>
          <w:color w:val="000000"/>
          <w:sz w:val="28"/>
        </w:rPr>
        <w:t>көрсетілетін қызметті алушының лицензияны және (немесе) лицензияға қосымшаны беру</w:t>
      </w:r>
    </w:p>
    <w:p>
      <w:pPr>
        <w:spacing w:after="0"/>
        <w:ind w:left="0"/>
        <w:jc w:val="both"/>
      </w:pPr>
      <w:r>
        <w:rPr>
          <w:rFonts w:ascii="Times New Roman"/>
          <w:b w:val="false"/>
          <w:i w:val="false"/>
          <w:color w:val="000000"/>
          <w:sz w:val="28"/>
        </w:rPr>
        <w:t>кезінде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Басшы _________________________ ______________________________ </w:t>
      </w:r>
    </w:p>
    <w:p>
      <w:pPr>
        <w:spacing w:after="0"/>
        <w:ind w:left="0"/>
        <w:jc w:val="both"/>
      </w:pPr>
      <w:r>
        <w:rPr>
          <w:rFonts w:ascii="Times New Roman"/>
          <w:b w:val="false"/>
          <w:i w:val="false"/>
          <w:color w:val="000000"/>
          <w:sz w:val="28"/>
        </w:rPr>
        <w:t xml:space="preserve">           (электрондық цифрлық қолтаңба) (аты, әкесінің аты (бар болса), тегі)</w:t>
      </w:r>
    </w:p>
    <w:p>
      <w:pPr>
        <w:spacing w:after="0"/>
        <w:ind w:left="0"/>
        <w:jc w:val="both"/>
      </w:pPr>
      <w:r>
        <w:rPr>
          <w:rFonts w:ascii="Times New Roman"/>
          <w:b w:val="false"/>
          <w:i w:val="false"/>
          <w:color w:val="000000"/>
          <w:sz w:val="28"/>
        </w:rPr>
        <w:t>Толтырылған күні: 20__ жылғы "__"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өткізу, пестицидтерді</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тәсілдермен қолдануға</w:t>
            </w:r>
            <w:r>
              <w:br/>
            </w:r>
            <w:r>
              <w:rPr>
                <w:rFonts w:ascii="Times New Roman"/>
                <w:b w:val="false"/>
                <w:i w:val="false"/>
                <w:color w:val="000000"/>
                <w:sz w:val="20"/>
              </w:rPr>
              <w:t>байланысты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тұлғаның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(кімге) _________________________________________________________</w:t>
      </w:r>
    </w:p>
    <w:p>
      <w:pPr>
        <w:spacing w:after="0"/>
        <w:ind w:left="0"/>
        <w:jc w:val="both"/>
      </w:pPr>
      <w:r>
        <w:rPr>
          <w:rFonts w:ascii="Times New Roman"/>
          <w:b w:val="false"/>
          <w:i w:val="false"/>
          <w:color w:val="000000"/>
          <w:sz w:val="28"/>
        </w:rPr>
        <w:t>(лицензиардың толық атауы)</w:t>
      </w:r>
    </w:p>
    <w:p>
      <w:pPr>
        <w:spacing w:after="0"/>
        <w:ind w:left="0"/>
        <w:jc w:val="both"/>
      </w:pPr>
      <w:r>
        <w:rPr>
          <w:rFonts w:ascii="Times New Roman"/>
          <w:b w:val="false"/>
          <w:i w:val="false"/>
          <w:color w:val="000000"/>
          <w:sz w:val="28"/>
        </w:rPr>
        <w:t>(кімнен)________________________________________________________</w:t>
      </w:r>
    </w:p>
    <w:p>
      <w:pPr>
        <w:spacing w:after="0"/>
        <w:ind w:left="0"/>
        <w:jc w:val="both"/>
      </w:pPr>
      <w:r>
        <w:rPr>
          <w:rFonts w:ascii="Times New Roman"/>
          <w:b w:val="false"/>
          <w:i w:val="false"/>
          <w:color w:val="000000"/>
          <w:sz w:val="28"/>
        </w:rPr>
        <w:t>(жеке тұлғаның аты, әкесiнiң аты (бар болса), тегі, жеке сәйкестендіру нөмірі)</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(қызмет түрiнің және (немесе) қызметтің кiшi түрiнің (лерінің) толық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 жүзеге асыруға арналған</w:t>
      </w:r>
    </w:p>
    <w:p>
      <w:pPr>
        <w:spacing w:after="0"/>
        <w:ind w:left="0"/>
        <w:jc w:val="both"/>
      </w:pPr>
      <w:r>
        <w:rPr>
          <w:rFonts w:ascii="Times New Roman"/>
          <w:b w:val="false"/>
          <w:i w:val="false"/>
          <w:color w:val="000000"/>
          <w:sz w:val="28"/>
        </w:rPr>
        <w:t>
      20___жылғы ___ _________ берілген №________________________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(лицензияның және (немесе) лицензияға қосымшалардың нөмірі(лері), берілгенкүні,</w:t>
      </w:r>
    </w:p>
    <w:p>
      <w:pPr>
        <w:spacing w:after="0"/>
        <w:ind w:left="0"/>
        <w:jc w:val="both"/>
      </w:pPr>
      <w:r>
        <w:rPr>
          <w:rFonts w:ascii="Times New Roman"/>
          <w:b w:val="false"/>
          <w:i w:val="false"/>
          <w:color w:val="000000"/>
          <w:sz w:val="28"/>
        </w:rPr>
        <w:t>лицензияны және (немесе) лицензияға қосымшаны (ларды) берген лицензиярдың атауы)</w:t>
      </w:r>
    </w:p>
    <w:p>
      <w:pPr>
        <w:spacing w:after="0"/>
        <w:ind w:left="0"/>
        <w:jc w:val="both"/>
      </w:pPr>
      <w:r>
        <w:rPr>
          <w:rFonts w:ascii="Times New Roman"/>
          <w:b w:val="false"/>
          <w:i w:val="false"/>
          <w:color w:val="000000"/>
          <w:sz w:val="28"/>
        </w:rPr>
        <w:t>лицензияны және (немесе) лицензияға қосымшаны(ларды) (керегінің астын сызу) мынадай</w:t>
      </w:r>
    </w:p>
    <w:p>
      <w:pPr>
        <w:spacing w:after="0"/>
        <w:ind w:left="0"/>
        <w:jc w:val="both"/>
      </w:pPr>
      <w:r>
        <w:rPr>
          <w:rFonts w:ascii="Times New Roman"/>
          <w:b w:val="false"/>
          <w:i w:val="false"/>
          <w:color w:val="000000"/>
          <w:sz w:val="28"/>
        </w:rPr>
        <w:t>негіз (дер)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1) жеке тұлға-лицензиаттың аты, әкесінің аты (бар болса), тегінің өзгеруі</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дара кәсіпкер-лицензиаттың қайта тіркелуі, оның атауының өзгеруі</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3) дара кәсіпкер-лицензиаттың қайта тіркелуі, оның заңды мекенжайының өзгеруі</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4) қызмет түрі атауының өзгеруі _____________________________________</w:t>
      </w:r>
    </w:p>
    <w:p>
      <w:pPr>
        <w:spacing w:after="0"/>
        <w:ind w:left="0"/>
        <w:jc w:val="both"/>
      </w:pPr>
      <w:r>
        <w:rPr>
          <w:rFonts w:ascii="Times New Roman"/>
          <w:b w:val="false"/>
          <w:i w:val="false"/>
          <w:color w:val="000000"/>
          <w:sz w:val="28"/>
        </w:rPr>
        <w:t>5) қызметтің кіші түрі атауының өзгеруі ______________________________</w:t>
      </w:r>
    </w:p>
    <w:p>
      <w:pPr>
        <w:spacing w:after="0"/>
        <w:ind w:left="0"/>
        <w:jc w:val="both"/>
      </w:pPr>
      <w:r>
        <w:rPr>
          <w:rFonts w:ascii="Times New Roman"/>
          <w:b w:val="false"/>
          <w:i w:val="false"/>
          <w:color w:val="000000"/>
          <w:sz w:val="28"/>
        </w:rPr>
        <w:t xml:space="preserve">Жеке тұлғаның тұрғылықты мекенжайы 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(почталық индексі, облыс, қала, аудан, елді мекен, көше атауы,  үйдің/ғимараттың нөмірі)</w:t>
      </w:r>
    </w:p>
    <w:p>
      <w:pPr>
        <w:spacing w:after="0"/>
        <w:ind w:left="0"/>
        <w:jc w:val="both"/>
      </w:pPr>
      <w:r>
        <w:rPr>
          <w:rFonts w:ascii="Times New Roman"/>
          <w:b w:val="false"/>
          <w:i w:val="false"/>
          <w:color w:val="000000"/>
          <w:sz w:val="28"/>
        </w:rPr>
        <w:t xml:space="preserve">Электрондық почтасы____________________________________________ </w:t>
      </w:r>
    </w:p>
    <w:p>
      <w:pPr>
        <w:spacing w:after="0"/>
        <w:ind w:left="0"/>
        <w:jc w:val="both"/>
      </w:pPr>
      <w:r>
        <w:rPr>
          <w:rFonts w:ascii="Times New Roman"/>
          <w:b w:val="false"/>
          <w:i w:val="false"/>
          <w:color w:val="000000"/>
          <w:sz w:val="28"/>
        </w:rPr>
        <w:t>Телефондары ___________________________________________________</w:t>
      </w:r>
    </w:p>
    <w:p>
      <w:pPr>
        <w:spacing w:after="0"/>
        <w:ind w:left="0"/>
        <w:jc w:val="both"/>
      </w:pPr>
      <w:r>
        <w:rPr>
          <w:rFonts w:ascii="Times New Roman"/>
          <w:b w:val="false"/>
          <w:i w:val="false"/>
          <w:color w:val="000000"/>
          <w:sz w:val="28"/>
        </w:rPr>
        <w:t>Факсы _________________________________________________________</w:t>
      </w:r>
    </w:p>
    <w:p>
      <w:pPr>
        <w:spacing w:after="0"/>
        <w:ind w:left="0"/>
        <w:jc w:val="both"/>
      </w:pPr>
      <w:r>
        <w:rPr>
          <w:rFonts w:ascii="Times New Roman"/>
          <w:b w:val="false"/>
          <w:i w:val="false"/>
          <w:color w:val="000000"/>
          <w:sz w:val="28"/>
        </w:rPr>
        <w:t xml:space="preserve">Банктік шоты 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w:t>
      </w:r>
    </w:p>
    <w:p>
      <w:pPr>
        <w:spacing w:after="0"/>
        <w:ind w:left="0"/>
        <w:jc w:val="both"/>
      </w:pPr>
      <w:r>
        <w:rPr>
          <w:rFonts w:ascii="Times New Roman"/>
          <w:b w:val="false"/>
          <w:i w:val="false"/>
          <w:color w:val="000000"/>
          <w:sz w:val="28"/>
        </w:rPr>
        <w:t>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(почталық индексі, облыс, қала, аудан, елді мекен, көше атауы, үйдің/ғимараттың</w:t>
      </w:r>
    </w:p>
    <w:p>
      <w:pPr>
        <w:spacing w:after="0"/>
        <w:ind w:left="0"/>
        <w:jc w:val="both"/>
      </w:pPr>
      <w:r>
        <w:rPr>
          <w:rFonts w:ascii="Times New Roman"/>
          <w:b w:val="false"/>
          <w:i w:val="false"/>
          <w:color w:val="000000"/>
          <w:sz w:val="28"/>
        </w:rPr>
        <w:t xml:space="preserve">                           (стационарлық үй-жайдың) нөмірі)</w:t>
      </w:r>
    </w:p>
    <w:p>
      <w:pPr>
        <w:spacing w:after="0"/>
        <w:ind w:left="0"/>
        <w:jc w:val="both"/>
      </w:pPr>
      <w:r>
        <w:rPr>
          <w:rFonts w:ascii="Times New Roman"/>
          <w:b w:val="false"/>
          <w:i w:val="false"/>
          <w:color w:val="000000"/>
          <w:sz w:val="28"/>
        </w:rPr>
        <w:t xml:space="preserve"> ______ парақ қоса беріледі.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барлық көрсетілген деректер ресми байланыс деректері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көрсетілетін қызметті алушыға қызметтің лицензияланатын түрімен және (немесе) кіші</w:t>
      </w:r>
    </w:p>
    <w:p>
      <w:pPr>
        <w:spacing w:after="0"/>
        <w:ind w:left="0"/>
        <w:jc w:val="both"/>
      </w:pPr>
      <w:r>
        <w:rPr>
          <w:rFonts w:ascii="Times New Roman"/>
          <w:b w:val="false"/>
          <w:i w:val="false"/>
          <w:color w:val="000000"/>
          <w:sz w:val="28"/>
        </w:rPr>
        <w:t>түрімен айналысуға сот тыйым салмағандығы;</w:t>
      </w:r>
    </w:p>
    <w:p>
      <w:pPr>
        <w:spacing w:after="0"/>
        <w:ind w:left="0"/>
        <w:jc w:val="both"/>
      </w:pPr>
      <w:r>
        <w:rPr>
          <w:rFonts w:ascii="Times New Roman"/>
          <w:b w:val="false"/>
          <w:i w:val="false"/>
          <w:color w:val="000000"/>
          <w:sz w:val="28"/>
        </w:rPr>
        <w:t>барлық қоса беріліп отырған құжаттардың шындыққа сәйкес келетіндігі және жарамды</w:t>
      </w:r>
    </w:p>
    <w:p>
      <w:pPr>
        <w:spacing w:after="0"/>
        <w:ind w:left="0"/>
        <w:jc w:val="both"/>
      </w:pPr>
      <w:r>
        <w:rPr>
          <w:rFonts w:ascii="Times New Roman"/>
          <w:b w:val="false"/>
          <w:i w:val="false"/>
          <w:color w:val="000000"/>
          <w:sz w:val="28"/>
        </w:rPr>
        <w:t>болып табылатындығы;</w:t>
      </w:r>
    </w:p>
    <w:p>
      <w:pPr>
        <w:spacing w:after="0"/>
        <w:ind w:left="0"/>
        <w:jc w:val="both"/>
      </w:pPr>
      <w:r>
        <w:rPr>
          <w:rFonts w:ascii="Times New Roman"/>
          <w:b w:val="false"/>
          <w:i w:val="false"/>
          <w:color w:val="000000"/>
          <w:sz w:val="28"/>
        </w:rPr>
        <w:t>көрсетілетін қызметті алушының лицензияны және (немесе) лицензияға қосымшаны беру</w:t>
      </w:r>
    </w:p>
    <w:p>
      <w:pPr>
        <w:spacing w:after="0"/>
        <w:ind w:left="0"/>
        <w:jc w:val="both"/>
      </w:pPr>
      <w:r>
        <w:rPr>
          <w:rFonts w:ascii="Times New Roman"/>
          <w:b w:val="false"/>
          <w:i w:val="false"/>
          <w:color w:val="000000"/>
          <w:sz w:val="28"/>
        </w:rPr>
        <w:t>кезінде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Жеке тұлға </w:t>
      </w:r>
    </w:p>
    <w:p>
      <w:pPr>
        <w:spacing w:after="0"/>
        <w:ind w:left="0"/>
        <w:jc w:val="both"/>
      </w:pPr>
      <w:r>
        <w:rPr>
          <w:rFonts w:ascii="Times New Roman"/>
          <w:b w:val="false"/>
          <w:i w:val="false"/>
          <w:color w:val="000000"/>
          <w:sz w:val="28"/>
        </w:rPr>
        <w:t xml:space="preserve">_____________________________ ______________________________________  </w:t>
      </w:r>
    </w:p>
    <w:p>
      <w:pPr>
        <w:spacing w:after="0"/>
        <w:ind w:left="0"/>
        <w:jc w:val="both"/>
      </w:pPr>
      <w:r>
        <w:rPr>
          <w:rFonts w:ascii="Times New Roman"/>
          <w:b w:val="false"/>
          <w:i w:val="false"/>
          <w:color w:val="000000"/>
          <w:sz w:val="28"/>
        </w:rPr>
        <w:t xml:space="preserve">         (электрондық цифрлық қолтаңба) (аты, әкесінің аты (бар болса), тегі)</w:t>
      </w:r>
    </w:p>
    <w:p>
      <w:pPr>
        <w:spacing w:after="0"/>
        <w:ind w:left="0"/>
        <w:jc w:val="both"/>
      </w:pPr>
      <w:r>
        <w:rPr>
          <w:rFonts w:ascii="Times New Roman"/>
          <w:b w:val="false"/>
          <w:i w:val="false"/>
          <w:color w:val="000000"/>
          <w:sz w:val="28"/>
        </w:rPr>
        <w:t>Толтырылған күні: 20__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өткізу, пестицидтерді</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тәсілдермен қолдануға</w:t>
            </w:r>
            <w:r>
              <w:br/>
            </w:r>
            <w:r>
              <w:rPr>
                <w:rFonts w:ascii="Times New Roman"/>
                <w:b w:val="false"/>
                <w:i w:val="false"/>
                <w:color w:val="000000"/>
                <w:sz w:val="20"/>
              </w:rPr>
              <w:t>байланысты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Заңды тұлғаның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(кімге)_________________________________________________________</w:t>
      </w:r>
    </w:p>
    <w:p>
      <w:pPr>
        <w:spacing w:after="0"/>
        <w:ind w:left="0"/>
        <w:jc w:val="both"/>
      </w:pPr>
      <w:r>
        <w:rPr>
          <w:rFonts w:ascii="Times New Roman"/>
          <w:b w:val="false"/>
          <w:i w:val="false"/>
          <w:color w:val="000000"/>
          <w:sz w:val="28"/>
        </w:rPr>
        <w:t>(лицензиардың толық атауы)</w:t>
      </w:r>
    </w:p>
    <w:p>
      <w:pPr>
        <w:spacing w:after="0"/>
        <w:ind w:left="0"/>
        <w:jc w:val="both"/>
      </w:pPr>
      <w:r>
        <w:rPr>
          <w:rFonts w:ascii="Times New Roman"/>
          <w:b w:val="false"/>
          <w:i w:val="false"/>
          <w:color w:val="000000"/>
          <w:sz w:val="28"/>
        </w:rPr>
        <w:t>(кімнен)________________________________________________________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w:t>
      </w:r>
    </w:p>
    <w:p>
      <w:pPr>
        <w:spacing w:after="0"/>
        <w:ind w:left="0"/>
        <w:jc w:val="both"/>
      </w:pPr>
      <w:r>
        <w:rPr>
          <w:rFonts w:ascii="Times New Roman"/>
          <w:b w:val="false"/>
          <w:i w:val="false"/>
          <w:color w:val="000000"/>
          <w:sz w:val="28"/>
        </w:rPr>
        <w:t>атауы, орналасқан жері, бизнес сәйкестендіру нөмірі, заңды тұлғаның бизнес</w:t>
      </w:r>
    </w:p>
    <w:p>
      <w:pPr>
        <w:spacing w:after="0"/>
        <w:ind w:left="0"/>
        <w:jc w:val="both"/>
      </w:pPr>
      <w:r>
        <w:rPr>
          <w:rFonts w:ascii="Times New Roman"/>
          <w:b w:val="false"/>
          <w:i w:val="false"/>
          <w:color w:val="000000"/>
          <w:sz w:val="28"/>
        </w:rPr>
        <w:t>сәйкестендіру нөмірі болмаған жағдайда, шетелдік заңды тұлға филиалының</w:t>
      </w:r>
    </w:p>
    <w:p>
      <w:pPr>
        <w:spacing w:after="0"/>
        <w:ind w:left="0"/>
        <w:jc w:val="both"/>
      </w:pPr>
      <w:r>
        <w:rPr>
          <w:rFonts w:ascii="Times New Roman"/>
          <w:b w:val="false"/>
          <w:i w:val="false"/>
          <w:color w:val="000000"/>
          <w:sz w:val="28"/>
        </w:rPr>
        <w:t>немесе өкілдігінің бизнес сәйкестендіру нөмірі)</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(қызмет түрiнің және (немесе) қызметтің кiшi түрiнің (лерінің) толық атауы)</w:t>
      </w:r>
    </w:p>
    <w:p>
      <w:pPr>
        <w:spacing w:after="0"/>
        <w:ind w:left="0"/>
        <w:jc w:val="both"/>
      </w:pPr>
      <w:r>
        <w:rPr>
          <w:rFonts w:ascii="Times New Roman"/>
          <w:b w:val="false"/>
          <w:i w:val="false"/>
          <w:color w:val="000000"/>
          <w:sz w:val="28"/>
        </w:rPr>
        <w:t xml:space="preserve">
      __________________________________________________ жүзеге асыруға арналған </w:t>
      </w:r>
    </w:p>
    <w:p>
      <w:pPr>
        <w:spacing w:after="0"/>
        <w:ind w:left="0"/>
        <w:jc w:val="both"/>
      </w:pPr>
      <w:r>
        <w:rPr>
          <w:rFonts w:ascii="Times New Roman"/>
          <w:b w:val="false"/>
          <w:i w:val="false"/>
          <w:color w:val="000000"/>
          <w:sz w:val="28"/>
        </w:rPr>
        <w:t>20___ жылғы "___ " _________ берілген №__________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(лицензияның және (немесе) лицензияға қосымшалардың нөмірі(лері), берілген күні,</w:t>
      </w:r>
    </w:p>
    <w:p>
      <w:pPr>
        <w:spacing w:after="0"/>
        <w:ind w:left="0"/>
        <w:jc w:val="both"/>
      </w:pPr>
      <w:r>
        <w:rPr>
          <w:rFonts w:ascii="Times New Roman"/>
          <w:b w:val="false"/>
          <w:i w:val="false"/>
          <w:color w:val="000000"/>
          <w:sz w:val="28"/>
        </w:rPr>
        <w:t>лицензияны және (немесе) лицензияға қосымшаны(ларды) берген лицензиярдың атауы)</w:t>
      </w:r>
    </w:p>
    <w:p>
      <w:pPr>
        <w:spacing w:after="0"/>
        <w:ind w:left="0"/>
        <w:jc w:val="both"/>
      </w:pPr>
      <w:r>
        <w:rPr>
          <w:rFonts w:ascii="Times New Roman"/>
          <w:b w:val="false"/>
          <w:i w:val="false"/>
          <w:color w:val="000000"/>
          <w:sz w:val="28"/>
        </w:rPr>
        <w:t>лицензияны және (немесе) лицензияға қосымшаны(ларды) (керегінің астын сызу) мынадай</w:t>
      </w:r>
    </w:p>
    <w:p>
      <w:pPr>
        <w:spacing w:after="0"/>
        <w:ind w:left="0"/>
        <w:jc w:val="both"/>
      </w:pPr>
      <w:r>
        <w:rPr>
          <w:rFonts w:ascii="Times New Roman"/>
          <w:b w:val="false"/>
          <w:i w:val="false"/>
          <w:color w:val="000000"/>
          <w:sz w:val="28"/>
        </w:rPr>
        <w:t>негіз (дер)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1) "Рұқсаттар және хабарламалар туралы" Қазақстан Республикасы Заңының (бұдан әрі –</w:t>
      </w:r>
    </w:p>
    <w:p>
      <w:pPr>
        <w:spacing w:after="0"/>
        <w:ind w:left="0"/>
        <w:jc w:val="both"/>
      </w:pPr>
      <w:r>
        <w:rPr>
          <w:rFonts w:ascii="Times New Roman"/>
          <w:b w:val="false"/>
          <w:i w:val="false"/>
          <w:color w:val="000000"/>
          <w:sz w:val="28"/>
        </w:rPr>
        <w:t xml:space="preserve">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заңды тұлға-лицензиатты (тиісті ұяшықта Х</w:t>
      </w:r>
    </w:p>
    <w:p>
      <w:pPr>
        <w:spacing w:after="0"/>
        <w:ind w:left="0"/>
        <w:jc w:val="both"/>
      </w:pPr>
      <w:r>
        <w:rPr>
          <w:rFonts w:ascii="Times New Roman"/>
          <w:b w:val="false"/>
          <w:i w:val="false"/>
          <w:color w:val="000000"/>
          <w:sz w:val="28"/>
        </w:rPr>
        <w:t>көрсетіңіз):</w:t>
      </w:r>
    </w:p>
    <w:p>
      <w:pPr>
        <w:spacing w:after="0"/>
        <w:ind w:left="0"/>
        <w:jc w:val="both"/>
      </w:pPr>
      <w:r>
        <w:rPr>
          <w:rFonts w:ascii="Times New Roman"/>
          <w:b w:val="false"/>
          <w:i w:val="false"/>
          <w:color w:val="000000"/>
          <w:sz w:val="28"/>
        </w:rPr>
        <w:t xml:space="preserve">бірігу _______________ </w:t>
      </w:r>
    </w:p>
    <w:p>
      <w:pPr>
        <w:spacing w:after="0"/>
        <w:ind w:left="0"/>
        <w:jc w:val="both"/>
      </w:pPr>
      <w:r>
        <w:rPr>
          <w:rFonts w:ascii="Times New Roman"/>
          <w:b w:val="false"/>
          <w:i w:val="false"/>
          <w:color w:val="000000"/>
          <w:sz w:val="28"/>
        </w:rPr>
        <w:t xml:space="preserve">қайта құру ___________ </w:t>
      </w:r>
    </w:p>
    <w:p>
      <w:pPr>
        <w:spacing w:after="0"/>
        <w:ind w:left="0"/>
        <w:jc w:val="both"/>
      </w:pPr>
      <w:r>
        <w:rPr>
          <w:rFonts w:ascii="Times New Roman"/>
          <w:b w:val="false"/>
          <w:i w:val="false"/>
          <w:color w:val="000000"/>
          <w:sz w:val="28"/>
        </w:rPr>
        <w:t xml:space="preserve">қосылу ______________ </w:t>
      </w:r>
    </w:p>
    <w:p>
      <w:pPr>
        <w:spacing w:after="0"/>
        <w:ind w:left="0"/>
        <w:jc w:val="both"/>
      </w:pPr>
      <w:r>
        <w:rPr>
          <w:rFonts w:ascii="Times New Roman"/>
          <w:b w:val="false"/>
          <w:i w:val="false"/>
          <w:color w:val="000000"/>
          <w:sz w:val="28"/>
        </w:rPr>
        <w:t xml:space="preserve">бөліп шығару ________ </w:t>
      </w:r>
    </w:p>
    <w:p>
      <w:pPr>
        <w:spacing w:after="0"/>
        <w:ind w:left="0"/>
        <w:jc w:val="both"/>
      </w:pPr>
      <w:r>
        <w:rPr>
          <w:rFonts w:ascii="Times New Roman"/>
          <w:b w:val="false"/>
          <w:i w:val="false"/>
          <w:color w:val="000000"/>
          <w:sz w:val="28"/>
        </w:rPr>
        <w:t>бөліну _____________ жолымен қайта ұйымдастыру</w:t>
      </w:r>
    </w:p>
    <w:p>
      <w:pPr>
        <w:spacing w:after="0"/>
        <w:ind w:left="0"/>
        <w:jc w:val="both"/>
      </w:pPr>
      <w:r>
        <w:rPr>
          <w:rFonts w:ascii="Times New Roman"/>
          <w:b w:val="false"/>
          <w:i w:val="false"/>
          <w:color w:val="000000"/>
          <w:sz w:val="28"/>
        </w:rPr>
        <w:t xml:space="preserve">2) заңды тұлға-лицензиат атауының өзгеруі _______________________ </w:t>
      </w:r>
    </w:p>
    <w:p>
      <w:pPr>
        <w:spacing w:after="0"/>
        <w:ind w:left="0"/>
        <w:jc w:val="both"/>
      </w:pPr>
      <w:r>
        <w:rPr>
          <w:rFonts w:ascii="Times New Roman"/>
          <w:b w:val="false"/>
          <w:i w:val="false"/>
          <w:color w:val="000000"/>
          <w:sz w:val="28"/>
        </w:rPr>
        <w:t>3) заңды тұлға-лицензиаттың орналасқан жерінің өзгеруі __________</w:t>
      </w:r>
    </w:p>
    <w:p>
      <w:pPr>
        <w:spacing w:after="0"/>
        <w:ind w:left="0"/>
        <w:jc w:val="both"/>
      </w:pPr>
      <w:r>
        <w:rPr>
          <w:rFonts w:ascii="Times New Roman"/>
          <w:b w:val="false"/>
          <w:i w:val="false"/>
          <w:color w:val="000000"/>
          <w:sz w:val="28"/>
        </w:rPr>
        <w:t>4) қызмет түрі атауының өзгеруі _____________________________________</w:t>
      </w:r>
    </w:p>
    <w:p>
      <w:pPr>
        <w:spacing w:after="0"/>
        <w:ind w:left="0"/>
        <w:jc w:val="both"/>
      </w:pPr>
      <w:r>
        <w:rPr>
          <w:rFonts w:ascii="Times New Roman"/>
          <w:b w:val="false"/>
          <w:i w:val="false"/>
          <w:color w:val="000000"/>
          <w:sz w:val="28"/>
        </w:rPr>
        <w:t>5) қызметтің кіші түрі атауының өзгеруі ______________________________</w:t>
      </w:r>
    </w:p>
    <w:p>
      <w:pPr>
        <w:spacing w:after="0"/>
        <w:ind w:left="0"/>
        <w:jc w:val="both"/>
      </w:pPr>
      <w:r>
        <w:rPr>
          <w:rFonts w:ascii="Times New Roman"/>
          <w:b w:val="false"/>
          <w:i w:val="false"/>
          <w:color w:val="000000"/>
          <w:sz w:val="28"/>
        </w:rPr>
        <w:t>Заңды тұлғаның мекенжайы 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(ел-шетелдік заңды тұлға үшін, почталық индексі, облыс, қала, аудан, елді мекен, көше</w:t>
      </w:r>
    </w:p>
    <w:p>
      <w:pPr>
        <w:spacing w:after="0"/>
        <w:ind w:left="0"/>
        <w:jc w:val="both"/>
      </w:pPr>
      <w:r>
        <w:rPr>
          <w:rFonts w:ascii="Times New Roman"/>
          <w:b w:val="false"/>
          <w:i w:val="false"/>
          <w:color w:val="000000"/>
          <w:sz w:val="28"/>
        </w:rPr>
        <w:t>атауы, үйдің/ ғимараттың (стационарлық үй-жайдың) нөмірі)</w:t>
      </w:r>
    </w:p>
    <w:p>
      <w:pPr>
        <w:spacing w:after="0"/>
        <w:ind w:left="0"/>
        <w:jc w:val="both"/>
      </w:pPr>
      <w:r>
        <w:rPr>
          <w:rFonts w:ascii="Times New Roman"/>
          <w:b w:val="false"/>
          <w:i w:val="false"/>
          <w:color w:val="000000"/>
          <w:sz w:val="28"/>
        </w:rPr>
        <w:t>Электрондық почтасы ___________________________________________</w:t>
      </w:r>
    </w:p>
    <w:p>
      <w:pPr>
        <w:spacing w:after="0"/>
        <w:ind w:left="0"/>
        <w:jc w:val="both"/>
      </w:pPr>
      <w:r>
        <w:rPr>
          <w:rFonts w:ascii="Times New Roman"/>
          <w:b w:val="false"/>
          <w:i w:val="false"/>
          <w:color w:val="000000"/>
          <w:sz w:val="28"/>
        </w:rPr>
        <w:t>Телефондары ___________________________________________________</w:t>
      </w:r>
    </w:p>
    <w:p>
      <w:pPr>
        <w:spacing w:after="0"/>
        <w:ind w:left="0"/>
        <w:jc w:val="both"/>
      </w:pPr>
      <w:r>
        <w:rPr>
          <w:rFonts w:ascii="Times New Roman"/>
          <w:b w:val="false"/>
          <w:i w:val="false"/>
          <w:color w:val="000000"/>
          <w:sz w:val="28"/>
        </w:rPr>
        <w:t>Факсы _________________________________________________________</w:t>
      </w:r>
    </w:p>
    <w:p>
      <w:pPr>
        <w:spacing w:after="0"/>
        <w:ind w:left="0"/>
        <w:jc w:val="both"/>
      </w:pPr>
      <w:r>
        <w:rPr>
          <w:rFonts w:ascii="Times New Roman"/>
          <w:b w:val="false"/>
          <w:i w:val="false"/>
          <w:color w:val="000000"/>
          <w:sz w:val="28"/>
        </w:rPr>
        <w:t xml:space="preserve">Банктік шоты 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w:t>
      </w:r>
    </w:p>
    <w:p>
      <w:pPr>
        <w:spacing w:after="0"/>
        <w:ind w:left="0"/>
        <w:jc w:val="both"/>
      </w:pPr>
      <w:r>
        <w:rPr>
          <w:rFonts w:ascii="Times New Roman"/>
          <w:b w:val="false"/>
          <w:i w:val="false"/>
          <w:color w:val="000000"/>
          <w:sz w:val="28"/>
        </w:rPr>
        <w:t>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(почталық индексі, облыс, қала, аудан, елді мекен, көше атауы, үйдің/ғимараттың</w:t>
      </w:r>
    </w:p>
    <w:p>
      <w:pPr>
        <w:spacing w:after="0"/>
        <w:ind w:left="0"/>
        <w:jc w:val="both"/>
      </w:pPr>
      <w:r>
        <w:rPr>
          <w:rFonts w:ascii="Times New Roman"/>
          <w:b w:val="false"/>
          <w:i w:val="false"/>
          <w:color w:val="000000"/>
          <w:sz w:val="28"/>
        </w:rPr>
        <w:t xml:space="preserve">                             (стационарлық үй-жайдың) нөмірі)</w:t>
      </w:r>
    </w:p>
    <w:p>
      <w:pPr>
        <w:spacing w:after="0"/>
        <w:ind w:left="0"/>
        <w:jc w:val="both"/>
      </w:pPr>
      <w:r>
        <w:rPr>
          <w:rFonts w:ascii="Times New Roman"/>
          <w:b w:val="false"/>
          <w:i w:val="false"/>
          <w:color w:val="000000"/>
          <w:sz w:val="28"/>
        </w:rPr>
        <w:t xml:space="preserve"> ______ парақ қоса беріледі.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барлық көрсетілген деректер ресми байланыс деректері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көрсетілетін қызметті алушыға қызметтің лицензияланатын түрімен және (немесе) кіші</w:t>
      </w:r>
    </w:p>
    <w:p>
      <w:pPr>
        <w:spacing w:after="0"/>
        <w:ind w:left="0"/>
        <w:jc w:val="both"/>
      </w:pPr>
      <w:r>
        <w:rPr>
          <w:rFonts w:ascii="Times New Roman"/>
          <w:b w:val="false"/>
          <w:i w:val="false"/>
          <w:color w:val="000000"/>
          <w:sz w:val="28"/>
        </w:rPr>
        <w:t>түрімен айналысуға сот тыйым салмағандығы;</w:t>
      </w:r>
    </w:p>
    <w:p>
      <w:pPr>
        <w:spacing w:after="0"/>
        <w:ind w:left="0"/>
        <w:jc w:val="both"/>
      </w:pPr>
      <w:r>
        <w:rPr>
          <w:rFonts w:ascii="Times New Roman"/>
          <w:b w:val="false"/>
          <w:i w:val="false"/>
          <w:color w:val="000000"/>
          <w:sz w:val="28"/>
        </w:rPr>
        <w:t>барлық қоса беріліп отырған құжаттардың шындыққа сәйкес келетіндігі және жарамды</w:t>
      </w:r>
    </w:p>
    <w:p>
      <w:pPr>
        <w:spacing w:after="0"/>
        <w:ind w:left="0"/>
        <w:jc w:val="both"/>
      </w:pPr>
      <w:r>
        <w:rPr>
          <w:rFonts w:ascii="Times New Roman"/>
          <w:b w:val="false"/>
          <w:i w:val="false"/>
          <w:color w:val="000000"/>
          <w:sz w:val="28"/>
        </w:rPr>
        <w:t>болып табылатындығы;</w:t>
      </w:r>
    </w:p>
    <w:p>
      <w:pPr>
        <w:spacing w:after="0"/>
        <w:ind w:left="0"/>
        <w:jc w:val="both"/>
      </w:pPr>
      <w:r>
        <w:rPr>
          <w:rFonts w:ascii="Times New Roman"/>
          <w:b w:val="false"/>
          <w:i w:val="false"/>
          <w:color w:val="000000"/>
          <w:sz w:val="28"/>
        </w:rPr>
        <w:t>көрсетілетін қызметті алушының лицензияны және (немесе) лицензияға қосымшаны беру</w:t>
      </w:r>
    </w:p>
    <w:p>
      <w:pPr>
        <w:spacing w:after="0"/>
        <w:ind w:left="0"/>
        <w:jc w:val="both"/>
      </w:pPr>
      <w:r>
        <w:rPr>
          <w:rFonts w:ascii="Times New Roman"/>
          <w:b w:val="false"/>
          <w:i w:val="false"/>
          <w:color w:val="000000"/>
          <w:sz w:val="28"/>
        </w:rPr>
        <w:t>кезінде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Басшы ___________________________ _______________________________ </w:t>
      </w:r>
    </w:p>
    <w:p>
      <w:pPr>
        <w:spacing w:after="0"/>
        <w:ind w:left="0"/>
        <w:jc w:val="both"/>
      </w:pPr>
      <w:r>
        <w:rPr>
          <w:rFonts w:ascii="Times New Roman"/>
          <w:b w:val="false"/>
          <w:i w:val="false"/>
          <w:color w:val="000000"/>
          <w:sz w:val="28"/>
        </w:rPr>
        <w:t xml:space="preserve">           (электрондық цифрлық қолтаңба) (аты, әкесінің аты (бар болса), тегі)</w:t>
      </w:r>
    </w:p>
    <w:p>
      <w:pPr>
        <w:spacing w:after="0"/>
        <w:ind w:left="0"/>
        <w:jc w:val="both"/>
      </w:pPr>
      <w:r>
        <w:rPr>
          <w:rFonts w:ascii="Times New Roman"/>
          <w:b w:val="false"/>
          <w:i w:val="false"/>
          <w:color w:val="000000"/>
          <w:sz w:val="28"/>
        </w:rPr>
        <w:t>Толтырылған күні: 20__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өткiзу, пестицидтердi</w:t>
            </w:r>
            <w:r>
              <w:br/>
            </w:r>
            <w:r>
              <w:rPr>
                <w:rFonts w:ascii="Times New Roman"/>
                <w:b w:val="false"/>
                <w:i w:val="false"/>
                <w:color w:val="000000"/>
                <w:sz w:val="20"/>
              </w:rPr>
              <w:t>аэрозольдiк және фумигациялық</w:t>
            </w:r>
            <w:r>
              <w:br/>
            </w:r>
            <w:r>
              <w:rPr>
                <w:rFonts w:ascii="Times New Roman"/>
                <w:b w:val="false"/>
                <w:i w:val="false"/>
                <w:color w:val="000000"/>
                <w:sz w:val="20"/>
              </w:rPr>
              <w:t>тәсiлдермен қолдануға</w:t>
            </w:r>
            <w:r>
              <w:br/>
            </w:r>
            <w:r>
              <w:rPr>
                <w:rFonts w:ascii="Times New Roman"/>
                <w:b w:val="false"/>
                <w:i w:val="false"/>
                <w:color w:val="000000"/>
                <w:sz w:val="20"/>
              </w:rPr>
              <w:t>байланысты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w:t>
      </w:r>
    </w:p>
    <w:p>
      <w:pPr>
        <w:spacing w:after="0"/>
        <w:ind w:left="0"/>
        <w:jc w:val="both"/>
      </w:pPr>
      <w:r>
        <w:rPr>
          <w:rFonts w:ascii="Times New Roman"/>
          <w:b w:val="false"/>
          <w:i w:val="false"/>
          <w:color w:val="000000"/>
          <w:sz w:val="28"/>
        </w:rPr>
        <w:t>
      20____ жылғы "___" ___________ №_____________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лицензияланатын қызмет түрінің атауы</w:t>
      </w:r>
    </w:p>
    <w:p>
      <w:pPr>
        <w:spacing w:after="0"/>
        <w:ind w:left="0"/>
        <w:jc w:val="both"/>
      </w:pPr>
      <w:r>
        <w:rPr>
          <w:rFonts w:ascii="Times New Roman"/>
          <w:b w:val="false"/>
          <w:i w:val="false"/>
          <w:color w:val="000000"/>
          <w:sz w:val="28"/>
        </w:rPr>
        <w:t>___________________________________________________________ айналысуға</w:t>
      </w:r>
    </w:p>
    <w:p>
      <w:pPr>
        <w:spacing w:after="0"/>
        <w:ind w:left="0"/>
        <w:jc w:val="both"/>
      </w:pPr>
      <w:r>
        <w:rPr>
          <w:rFonts w:ascii="Times New Roman"/>
          <w:b w:val="false"/>
          <w:i w:val="false"/>
          <w:color w:val="000000"/>
          <w:sz w:val="28"/>
        </w:rPr>
        <w:t>_______________________________________________________________ берілді</w:t>
      </w:r>
    </w:p>
    <w:p>
      <w:pPr>
        <w:spacing w:after="0"/>
        <w:ind w:left="0"/>
        <w:jc w:val="both"/>
      </w:pPr>
      <w:r>
        <w:rPr>
          <w:rFonts w:ascii="Times New Roman"/>
          <w:b w:val="false"/>
          <w:i w:val="false"/>
          <w:color w:val="000000"/>
          <w:sz w:val="28"/>
        </w:rPr>
        <w:t>(заңды тұлғаның (оның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шетелдік заңды тұлға филиалының немесе өкілдігінің бизнес-сәйкестендіру нөмірі/жеке</w:t>
      </w:r>
    </w:p>
    <w:p>
      <w:pPr>
        <w:spacing w:after="0"/>
        <w:ind w:left="0"/>
        <w:jc w:val="both"/>
      </w:pPr>
      <w:r>
        <w:rPr>
          <w:rFonts w:ascii="Times New Roman"/>
          <w:b w:val="false"/>
          <w:i w:val="false"/>
          <w:color w:val="000000"/>
          <w:sz w:val="28"/>
        </w:rPr>
        <w:t xml:space="preserve">        тұлғаның толық аты, әкесінің аты (бар болса), тегі жеке сәйкестендіру нөмірі)</w:t>
      </w:r>
    </w:p>
    <w:p>
      <w:pPr>
        <w:spacing w:after="0"/>
        <w:ind w:left="0"/>
        <w:jc w:val="both"/>
      </w:pPr>
      <w:r>
        <w:rPr>
          <w:rFonts w:ascii="Times New Roman"/>
          <w:b w:val="false"/>
          <w:i w:val="false"/>
          <w:color w:val="000000"/>
          <w:sz w:val="28"/>
        </w:rPr>
        <w:t xml:space="preserve">Ескертпе:________________________________________________________  </w:t>
      </w:r>
    </w:p>
    <w:p>
      <w:pPr>
        <w:spacing w:after="0"/>
        <w:ind w:left="0"/>
        <w:jc w:val="both"/>
      </w:pPr>
      <w:r>
        <w:rPr>
          <w:rFonts w:ascii="Times New Roman"/>
          <w:b w:val="false"/>
          <w:i w:val="false"/>
          <w:color w:val="000000"/>
          <w:sz w:val="28"/>
        </w:rPr>
        <w:t xml:space="preserve">                       (иеліктен шығарылатындығы, рұқсаттың класы)  </w:t>
      </w:r>
    </w:p>
    <w:p>
      <w:pPr>
        <w:spacing w:after="0"/>
        <w:ind w:left="0"/>
        <w:jc w:val="both"/>
      </w:pPr>
      <w:r>
        <w:rPr>
          <w:rFonts w:ascii="Times New Roman"/>
          <w:b w:val="false"/>
          <w:i w:val="false"/>
          <w:color w:val="000000"/>
          <w:sz w:val="28"/>
        </w:rPr>
        <w:t xml:space="preserve">Лицензиар 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Басшы (уәкiлеттi тұлға) ____________________________________________  </w:t>
      </w:r>
    </w:p>
    <w:p>
      <w:pPr>
        <w:spacing w:after="0"/>
        <w:ind w:left="0"/>
        <w:jc w:val="both"/>
      </w:pPr>
      <w:r>
        <w:rPr>
          <w:rFonts w:ascii="Times New Roman"/>
          <w:b w:val="false"/>
          <w:i w:val="false"/>
          <w:color w:val="000000"/>
          <w:sz w:val="28"/>
        </w:rPr>
        <w:t xml:space="preserve">                                               (аты, әкесiнiң аты (болған болса), тегi) </w:t>
      </w:r>
    </w:p>
    <w:p>
      <w:pPr>
        <w:spacing w:after="0"/>
        <w:ind w:left="0"/>
        <w:jc w:val="both"/>
      </w:pPr>
      <w:r>
        <w:rPr>
          <w:rFonts w:ascii="Times New Roman"/>
          <w:b w:val="false"/>
          <w:i w:val="false"/>
          <w:color w:val="000000"/>
          <w:sz w:val="28"/>
        </w:rPr>
        <w:t xml:space="preserve">Электрондық цифрлық қолтаңба ______________   </w:t>
      </w:r>
    </w:p>
    <w:p>
      <w:pPr>
        <w:spacing w:after="0"/>
        <w:ind w:left="0"/>
        <w:jc w:val="both"/>
      </w:pPr>
      <w:r>
        <w:rPr>
          <w:rFonts w:ascii="Times New Roman"/>
          <w:b w:val="false"/>
          <w:i w:val="false"/>
          <w:color w:val="000000"/>
          <w:sz w:val="28"/>
        </w:rPr>
        <w:t xml:space="preserve">Алғашқы берілген күні: _______ жылғы "____" ____________  </w:t>
      </w:r>
    </w:p>
    <w:p>
      <w:pPr>
        <w:spacing w:after="0"/>
        <w:ind w:left="0"/>
        <w:jc w:val="both"/>
      </w:pPr>
      <w:r>
        <w:rPr>
          <w:rFonts w:ascii="Times New Roman"/>
          <w:b w:val="false"/>
          <w:i w:val="false"/>
          <w:color w:val="000000"/>
          <w:sz w:val="28"/>
        </w:rPr>
        <w:t>Лицензияның қолданылу мерзімі: _______ жылғы "____" ____________</w:t>
      </w:r>
    </w:p>
    <w:p>
      <w:pPr>
        <w:spacing w:after="0"/>
        <w:ind w:left="0"/>
        <w:jc w:val="both"/>
      </w:pPr>
      <w:r>
        <w:rPr>
          <w:rFonts w:ascii="Times New Roman"/>
          <w:b w:val="false"/>
          <w:i w:val="false"/>
          <w:color w:val="000000"/>
          <w:sz w:val="28"/>
        </w:rPr>
        <w:t>Берілген орны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r>
              <w:br/>
            </w:r>
            <w:r>
              <w:br/>
            </w:r>
            <w:r>
              <w:rPr>
                <w:rFonts w:ascii="Times New Roman"/>
                <w:b w:val="false"/>
                <w:i w:val="false"/>
                <w:color w:val="000000"/>
                <w:sz w:val="20"/>
              </w:rPr>
              <w:t>"Пестицидтердi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өткiзу, пестицидтердi</w:t>
            </w:r>
            <w:r>
              <w:br/>
            </w:r>
            <w:r>
              <w:rPr>
                <w:rFonts w:ascii="Times New Roman"/>
                <w:b w:val="false"/>
                <w:i w:val="false"/>
                <w:color w:val="000000"/>
                <w:sz w:val="20"/>
              </w:rPr>
              <w:t>аэрозольдiк және фумигациялық</w:t>
            </w:r>
            <w:r>
              <w:br/>
            </w:r>
            <w:r>
              <w:rPr>
                <w:rFonts w:ascii="Times New Roman"/>
                <w:b w:val="false"/>
                <w:i w:val="false"/>
                <w:color w:val="000000"/>
                <w:sz w:val="20"/>
              </w:rPr>
              <w:t>тәсiлдермен қолдануға</w:t>
            </w:r>
            <w:r>
              <w:br/>
            </w:r>
            <w:r>
              <w:rPr>
                <w:rFonts w:ascii="Times New Roman"/>
                <w:b w:val="false"/>
                <w:i w:val="false"/>
                <w:color w:val="000000"/>
                <w:sz w:val="20"/>
              </w:rPr>
              <w:t>байланысты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лицензияға қосымша</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("Рұқсаттар және хабарламалар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лицензияланатын қызметтің кіші түрінің атауы)</w:t>
      </w:r>
    </w:p>
    <w:p>
      <w:pPr>
        <w:spacing w:after="0"/>
        <w:ind w:left="0"/>
        <w:jc w:val="both"/>
      </w:pPr>
      <w:r>
        <w:rPr>
          <w:rFonts w:ascii="Times New Roman"/>
          <w:b w:val="false"/>
          <w:i w:val="false"/>
          <w:color w:val="000000"/>
          <w:sz w:val="28"/>
        </w:rPr>
        <w:t>Лицензиат ___________________________________________________</w:t>
      </w:r>
    </w:p>
    <w:p>
      <w:pPr>
        <w:spacing w:after="0"/>
        <w:ind w:left="0"/>
        <w:jc w:val="both"/>
      </w:pPr>
      <w:r>
        <w:rPr>
          <w:rFonts w:ascii="Times New Roman"/>
          <w:b w:val="false"/>
          <w:i w:val="false"/>
          <w:color w:val="000000"/>
          <w:sz w:val="28"/>
        </w:rPr>
        <w:t>(заңды тұлғаның (оның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шетелдік заңды тұлға филиалының немесе өкілдігінің бизнес-сәйкестендіру нөмірі/жеке</w:t>
      </w:r>
    </w:p>
    <w:p>
      <w:pPr>
        <w:spacing w:after="0"/>
        <w:ind w:left="0"/>
        <w:jc w:val="both"/>
      </w:pPr>
      <w:r>
        <w:rPr>
          <w:rFonts w:ascii="Times New Roman"/>
          <w:b w:val="false"/>
          <w:i w:val="false"/>
          <w:color w:val="000000"/>
          <w:sz w:val="28"/>
        </w:rPr>
        <w:t>тұлғаның толық аты, әкесінің аты (бар болса), тегі, жеке сәйкестендіру нөмірі)</w:t>
      </w:r>
    </w:p>
    <w:p>
      <w:pPr>
        <w:spacing w:after="0"/>
        <w:ind w:left="0"/>
        <w:jc w:val="both"/>
      </w:pPr>
    </w:p>
    <w:p>
      <w:pPr>
        <w:spacing w:after="0"/>
        <w:ind w:left="0"/>
        <w:jc w:val="both"/>
      </w:pPr>
      <w:r>
        <w:rPr>
          <w:rFonts w:ascii="Times New Roman"/>
          <w:b w:val="false"/>
          <w:i w:val="false"/>
          <w:color w:val="000000"/>
          <w:sz w:val="28"/>
        </w:rPr>
        <w:t xml:space="preserve">
      Өндiрiстік база және/немесе объект_______________________________ </w:t>
      </w:r>
    </w:p>
    <w:p>
      <w:pPr>
        <w:spacing w:after="0"/>
        <w:ind w:left="0"/>
        <w:jc w:val="both"/>
      </w:pPr>
      <w:r>
        <w:rPr>
          <w:rFonts w:ascii="Times New Roman"/>
          <w:b w:val="false"/>
          <w:i w:val="false"/>
          <w:color w:val="000000"/>
          <w:sz w:val="28"/>
        </w:rPr>
        <w:t xml:space="preserve">                                                                            (орналасқан жерi)  </w:t>
      </w:r>
    </w:p>
    <w:p>
      <w:pPr>
        <w:spacing w:after="0"/>
        <w:ind w:left="0"/>
        <w:jc w:val="both"/>
      </w:pPr>
      <w:r>
        <w:rPr>
          <w:rFonts w:ascii="Times New Roman"/>
          <w:b w:val="false"/>
          <w:i w:val="false"/>
          <w:color w:val="000000"/>
          <w:sz w:val="28"/>
        </w:rPr>
        <w:t xml:space="preserve">Лицензиар ___________________________________________________  </w:t>
      </w:r>
    </w:p>
    <w:p>
      <w:pPr>
        <w:spacing w:after="0"/>
        <w:ind w:left="0"/>
        <w:jc w:val="both"/>
      </w:pPr>
      <w:r>
        <w:rPr>
          <w:rFonts w:ascii="Times New Roman"/>
          <w:b w:val="false"/>
          <w:i w:val="false"/>
          <w:color w:val="000000"/>
          <w:sz w:val="28"/>
        </w:rPr>
        <w:t xml:space="preserve">                    (лицензияға қосымшаны берген органның толық атауы)  </w:t>
      </w:r>
    </w:p>
    <w:p>
      <w:pPr>
        <w:spacing w:after="0"/>
        <w:ind w:left="0"/>
        <w:jc w:val="both"/>
      </w:pPr>
      <w:r>
        <w:rPr>
          <w:rFonts w:ascii="Times New Roman"/>
          <w:b w:val="false"/>
          <w:i w:val="false"/>
          <w:color w:val="000000"/>
          <w:sz w:val="28"/>
        </w:rPr>
        <w:t xml:space="preserve">Басшы (уәкiлеттi тұлға)_________________________________________  </w:t>
      </w:r>
    </w:p>
    <w:p>
      <w:pPr>
        <w:spacing w:after="0"/>
        <w:ind w:left="0"/>
        <w:jc w:val="both"/>
      </w:pPr>
      <w:r>
        <w:rPr>
          <w:rFonts w:ascii="Times New Roman"/>
          <w:b w:val="false"/>
          <w:i w:val="false"/>
          <w:color w:val="000000"/>
          <w:sz w:val="28"/>
        </w:rPr>
        <w:t xml:space="preserve">                                                (аты, әкесiнiң аты (бар болса), тегi</w:t>
      </w:r>
    </w:p>
    <w:p>
      <w:pPr>
        <w:spacing w:after="0"/>
        <w:ind w:left="0"/>
        <w:jc w:val="both"/>
      </w:pPr>
      <w:r>
        <w:rPr>
          <w:rFonts w:ascii="Times New Roman"/>
          <w:b w:val="false"/>
          <w:i w:val="false"/>
          <w:color w:val="000000"/>
          <w:sz w:val="28"/>
        </w:rPr>
        <w:t xml:space="preserve">Электрондық цифрлық қолтаңба ______________ </w:t>
      </w:r>
    </w:p>
    <w:p>
      <w:pPr>
        <w:spacing w:after="0"/>
        <w:ind w:left="0"/>
        <w:jc w:val="both"/>
      </w:pPr>
      <w:r>
        <w:rPr>
          <w:rFonts w:ascii="Times New Roman"/>
          <w:b w:val="false"/>
          <w:i w:val="false"/>
          <w:color w:val="000000"/>
          <w:sz w:val="28"/>
        </w:rPr>
        <w:t>Қосымшаның нөмірі ________________</w:t>
      </w:r>
    </w:p>
    <w:p>
      <w:pPr>
        <w:spacing w:after="0"/>
        <w:ind w:left="0"/>
        <w:jc w:val="both"/>
      </w:pPr>
      <w:r>
        <w:rPr>
          <w:rFonts w:ascii="Times New Roman"/>
          <w:b w:val="false"/>
          <w:i w:val="false"/>
          <w:color w:val="000000"/>
          <w:sz w:val="28"/>
        </w:rPr>
        <w:t xml:space="preserve">Қолданылу мерзiмi_____ жылғы "____" _______________ </w:t>
      </w:r>
    </w:p>
    <w:p>
      <w:pPr>
        <w:spacing w:after="0"/>
        <w:ind w:left="0"/>
        <w:jc w:val="both"/>
      </w:pPr>
      <w:r>
        <w:rPr>
          <w:rFonts w:ascii="Times New Roman"/>
          <w:b w:val="false"/>
          <w:i w:val="false"/>
          <w:color w:val="000000"/>
          <w:sz w:val="28"/>
        </w:rPr>
        <w:t xml:space="preserve">Қосымшаның берілген күні 20 ____ жылғы "____" ________________ </w:t>
      </w:r>
    </w:p>
    <w:p>
      <w:pPr>
        <w:spacing w:after="0"/>
        <w:ind w:left="0"/>
        <w:jc w:val="both"/>
      </w:pPr>
      <w:r>
        <w:rPr>
          <w:rFonts w:ascii="Times New Roman"/>
          <w:b w:val="false"/>
          <w:i w:val="false"/>
          <w:color w:val="000000"/>
          <w:sz w:val="28"/>
        </w:rPr>
        <w:t>Берілген орны 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