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dc91" w14:textId="4c5d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мекеменің ұйымдық-құқықтық нысанында құрылған орта білім беру ұйымдарын шаруашылық жүргізу құқығындағы мемлекеттік кәсіпорынның ұйымдық-құқықтық нысанына қайта ұйымдастыру үшін өлшемшарттарды бекіту туралы" Қазақстан Республикасы Білім және ғылым министрінің 2018 жылғы 27 қыркүйектегі № 502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2022 жылғы 6 мамырдағы № 187 бұйрығы. Қазақстан Республикасының Әділет министрлігінде 2022 жылғы 11 мамырда № 27974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мекеменің ұйымдық-құқықтық нысанында құрылған орта білім беру ұйымдарын шаруашылық жүргізу құқығындағы мемлекеттік кәсіпорынның ұйымдық-құқықтық нысанына қайта ұйымдастыру үшін өлшемшарттарды бекіту туралы" Қазақстан Республикасы Білім және ғылым министрінің 2018 жылғы 27 қыркүйектегі № 502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17449 болып тіркелді) мынадай өзгеріс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мекеменің ұйымдық-құқықтық нысанында құрылған орта білім беру ұйымдарын шаруашылық жүргізу құқығындағы мемлекеттік кәсіпорынның ұйымдық-құқықтық нысанына қайта ұйымдастыру үшін </w:t>
      </w:r>
      <w:r>
        <w:rPr>
          <w:rFonts w:ascii="Times New Roman"/>
          <w:b w:val="false"/>
          <w:i w:val="false"/>
          <w:color w:val="000000"/>
          <w:sz w:val="28"/>
        </w:rPr>
        <w:t>өлшемшарттар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 Қаржы және бюджетті жоспарлау департаменті заңнамада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Білім және ғылым министрлігінің интернет-ресурсында орналастырылуын;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1) және 2) тармақшаларында көзделген іс-шаралардың орындалуы туралы мәліметтердің ұсынылуын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мекеменің ұйымдық-құқықтық нысанында құрылған орта білім беру ұйымдарын шаруашылық жүргізу құқығындағы мемлекеттік кәсіпорынның ұйымдық-құқықтық нысанына қайта ұйымдастыру үшін өлшемшарттар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 ұйымдық-құқықтық нысанында құрылған орта білім беру ұйымдары бір уақытта мынадай өлшемшарттарға сәйкес келген жағдайда шаруашылық жүргізу құқығындағы мемлекеттік кәсіпорын ұйымдық-құқықтық нысанында қайта ұйымдастырылуы мүмкін: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жан басына шаққандағы нормативтік қаржыландыруды іске асыратын;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оқушылар контингенті жобалық қуатына тең немесе одан асатын білім беру ұйымдары.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