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66e8" w14:textId="a4f6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медиаторды сайлау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2022 жылғы 3 мамырдағы № 134 бұйрығы. Қазақстан Республикасының Әділет министрлігінде 2022 жылғы 7 мамырда № 27955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"Медиация туралы" Қазақстан Республикасы Заңының 8-1-бабының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Қоғамдық медиаторды сайлау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Ақпараттық және қоғамдық даму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қоғамдық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медиаторды сайлау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Қоғамдық медиаторды сайлау қағидалары (бұдан әрі – Қағидалар) "Медиация туралы" Қазақстан Республикасы Заңының (бұдан әрі – Заң) 8-1-бабының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Республикасында қоғамдық медиаторды сайлау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медиаторлар облыстық маңызы бар қаланың, қаладағы ауданның, аудандық маңызы бар қаланың, кенттің, ауылдың, ауылдық округтің жергілікті қоғамдастығының жиналысы (жиыны) негізінде тоқсанына бір реттен сиретпей сайланады.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Қоғамдық медиаторды сайлау тәртібі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маңызы бар қаланың, қаладағы ауданның, аудандық маңызы бар қаланың, кенттің, ауылдың, ауылдық округі әкімінің аппараты өзінің интернет-ресурсында, сондай-ақ әлеуметтік желілердегі ресми аккаунттарда қоғамдық медиаторға қойылатын талаптарды, құжаттарды тапсыру мерзімдерін, сондай-ақ үміткерлердің құжаттары жіберілетін пошталық және электрондық мекенжайларын көрсете отырып, қоғамдық медиаторларды сайлау туралы хабарландыру орналастырады.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Құжаттарды қабылдау мерзімі қоғамдық медиаторларды сайлау туралы хабарландыру жарияланған күнінен кейін 10 (он) жұмыс күнін құрайды.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Қоғамдық медиатор сайлау үшін құжаттарды облыстық маңызы бар қаланың, қаладағы ауданның, аудандық маңызы бар қаланың, кенттің, ауылдың, ауылдық округі әкімінің аппаратына мынадай тәсілдердің бірімен: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хабарламасы бар тапсырыс хатпен пошта арқылы және (немесе) қолма-қол қағаз немесе электрондық тасығыштар арқылы;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электрондық цифрлық қолтаңба арқылы куәландырылған электрондық құжат нысанында "Электрондық өтініш" ақпараттық-талдамалық жүйе арқылы;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қоғамдық медиаторды сайлау туралы хабарландыруда көрсетілген электрондық мекенжайға жібереді.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Қоғамдық медиаторды сайлауға қатысуға ниет білдірген үміткерлер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облыстық маңызы бар қаланың, қаладағы ауданның, аудандық маңызы бар қаланың, кенттің, ауылдың, ауылдық округі әкімінің аппаратына мынадай құжаттарды тапсырады: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Қағидаларға қосымшаға сәйкес нысан бойынша өтініш (бұдан әрі – өтініш);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азаматының жеке куәлігінің көшірмесі;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заңды мекенжайы туралы мәлімет;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байланыс деректері (пошта немесе электрондық мекенжайы не телефон немесе телефакс нөмірі);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медиатордың маманданып жүрген медиация саласы туралы мәліметтер;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медиатордың медиацияны жүзеге асыра алатын тілі туралы мәліметтер;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үміткердің тұрғылықты жері бойынша наркологиялық көмек көрсететін медициналық ұйымдардан және психоневрологиялық ұйымнан берілген медициналық анықтамалар;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соттылығының жоқтығы туралы анықтама.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 толық ұсынылмаған жағдайда, облыстық маңызы бар қаланың, қаладағы ауданның, аудандық маңызы бар қаланың, кенттің, ауылдың, ауылдық округі әкімінің аппараты құжаттарды қабылдап алған күннен бастап 3 (үш) жұмыс күні ішінде үміткерге өтінімді талаптарға сәйкес келтіру қажеттілігі туралы хабарламаны қолма-қол, өтініште көрсетілген пошталық немесе электрондық мекенжайға жібереді.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Үміткер хабарламаны алған күннен бастап 2 (екі) жұмыс күні ішінде облыстық маңызы бар қаланың, қаладағы ауданның, аудандық маңызы бар қаланың, кенттің, ауылдың, ауылдық округы әкімінің аппаратына тиісті құжаттарды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талаптарға сәйкес келтірілмеген жағдайда, облыстық маңызы бар қаланың, қаладағы ауданның, аудандық маңызы бар қаланың, кенттің, ауылдың, ауылдық округі әкімінің аппараты үміткерлер хабарлама алған күннен бастап 3 (үш) жұмыс күні ішінде үміткерге құжаттарды қараудан бас тарту туралы жазбаша дәлелді жауап жібереді.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Облыстық маңызы бар қаланың, қаладағы ауданның, аудандық маңызы бар қаланың, кенттің, ауылдың, ауылдық округі әкімінің аппараты құжаттарды қабылдау аяқталғаннан кейін 10 (он) жұмыс күні ішінде үміткерлердің тізімін өзінің интернет-ресурсында, сондай-ақ әлеуметтік желілердегі ресми аккаунттарда орналастырады.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Қоғамдық медиаторды сайлау жөніндегі жиналысты (жиынды) Қазақстан Республикасы Ұлттық экономика министрінің 2017 жылғы 7 тамыздағы № 295 бұйрығымен бекітілген Жергілікті қоғамдастық жиналысының үлгі </w:t>
      </w:r>
      <w:r>
        <w:rPr>
          <w:rFonts w:ascii="Times New Roman"/>
          <w:b w:val="false"/>
          <w:i w:val="false"/>
          <w:color w:val="000000"/>
          <w:sz w:val="28"/>
        </w:rPr>
        <w:t>регламентіне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15630 болып тіркелген) сәйкес облыстық маңызы бар қаланың, қаладағы ауданның, аудандық маңызы бар қаланың, кенттің, ауылдың, ауылдық округтің әкімі шақырады және өткізеді.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жиналысының (жиынының) қоғамдық негіздегі медиаторлар ретінде жергілікті қоғамдастық мүшелерін сайлау туралы хаттамасы осы Қағидалардың 7-тармағының екінші бөлімінде көрсетілген мерзімнің аяқталу күнінен бастап Заңның 16-бабының 3-тармағына сәйкес мәліметтерді ұсына отырып, қоғамдық медиаторлар тізіліміне қосу үшін облыстық маңызы бар қаланың, қаладағы ауданның, аудандық маңызы бар қаланың, кенттің, ауылдың, ауылдық округтің әкіміне жіберіледі.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медиаторды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Кімге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ауылдың,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тұратын: (елді мекен,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көше, үй, пәтер)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куәлігінің № ____,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(қашан кім) берді)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(Өтініш берушінің тегі, аты және әкесінің аты (ол болған жағдайда). 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медиатор болып сайлану үшін өз кандидатурамды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__________________________________________________________ұсынамын.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өтінішпен, мен "Медиация туралы" Қазақстан Республикасы Заңының ережелерімен танысқанымды растаймын және оның талаптарын сақтауға міндеттенемін.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құжаттарды қоса беремін: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қолы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