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565d" w14:textId="6745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 мамырдағы № ҚР ДСМ - 40 бұйрығы. Қазақстан Республикасының Әділет министрлігінде 2022 жылғы 6 мамырда № 27947 болып тіркелді.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Республикасының Заңы 10-2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нұсқаулық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Жұмылдыру жұмысы және азаматтық қорғаныс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10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5" w:id="4"/>
    <w:p>
      <w:pPr>
        <w:spacing w:after="0"/>
        <w:ind w:left="0"/>
        <w:jc w:val="left"/>
      </w:pPr>
      <w:r>
        <w:rPr>
          <w:rFonts w:ascii="Times New Roman"/>
          <w:b/>
          <w:i w:val="false"/>
          <w:color w:val="000000"/>
        </w:rPr>
        <w:t xml:space="preserve"> Қазақстан Республикасының денсаулық сақтау саласындағы қызметті жүзеге асыратын, террористік тұрғыдан осал объектілердің терроризмге қарсы қорғалуын ұйымдастыру жөніндегі нұсқаулық</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Қазақстан Республикасының денсаулық сақтау саласындағы қызметті жүзеге асыратын,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Республикасының Заңының 10-2-бабы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6"/>
    <w:bookmarkStart w:name="z8" w:id="7"/>
    <w:p>
      <w:pPr>
        <w:spacing w:after="0"/>
        <w:ind w:left="0"/>
        <w:jc w:val="both"/>
      </w:pPr>
      <w:r>
        <w:rPr>
          <w:rFonts w:ascii="Times New Roman"/>
          <w:b w:val="false"/>
          <w:i w:val="false"/>
          <w:color w:val="000000"/>
          <w:sz w:val="28"/>
        </w:rPr>
        <w:t xml:space="preserve">
      2. Осы Нұсқаулық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 нақтылайды және денсаулық сақтау саласындағы қызметті жүзеге асыратын, террористік тұрғыдан осал объектілердің терроризмге қарсы қорғалуын қамтамасыз ету орындалуы міндетті іс-шараларды белгілейді. </w:t>
      </w:r>
    </w:p>
    <w:bookmarkEnd w:id="7"/>
    <w:bookmarkStart w:name="z9" w:id="8"/>
    <w:p>
      <w:pPr>
        <w:spacing w:after="0"/>
        <w:ind w:left="0"/>
        <w:jc w:val="both"/>
      </w:pPr>
      <w:r>
        <w:rPr>
          <w:rFonts w:ascii="Times New Roman"/>
          <w:b w:val="false"/>
          <w:i w:val="false"/>
          <w:color w:val="000000"/>
          <w:sz w:val="28"/>
        </w:rPr>
        <w:t xml:space="preserve">
      3. Осы Нұсқаулық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денсаулық сақтау саласындағы қызметті жүзеге асыратын объектілерге қолданылады:</w:t>
      </w:r>
    </w:p>
    <w:bookmarkEnd w:id="8"/>
    <w:bookmarkStart w:name="z10" w:id="9"/>
    <w:p>
      <w:pPr>
        <w:spacing w:after="0"/>
        <w:ind w:left="0"/>
        <w:jc w:val="both"/>
      </w:pPr>
      <w:r>
        <w:rPr>
          <w:rFonts w:ascii="Times New Roman"/>
          <w:b w:val="false"/>
          <w:i w:val="false"/>
          <w:color w:val="000000"/>
          <w:sz w:val="28"/>
        </w:rPr>
        <w:t xml:space="preserve">
      1) денсаулық сақтау саласындағы уәкілетті орган және оның ведомстволары; </w:t>
      </w:r>
    </w:p>
    <w:bookmarkEnd w:id="9"/>
    <w:bookmarkStart w:name="z11" w:id="10"/>
    <w:p>
      <w:pPr>
        <w:spacing w:after="0"/>
        <w:ind w:left="0"/>
        <w:jc w:val="both"/>
      </w:pPr>
      <w:r>
        <w:rPr>
          <w:rFonts w:ascii="Times New Roman"/>
          <w:b w:val="false"/>
          <w:i w:val="false"/>
          <w:color w:val="000000"/>
          <w:sz w:val="28"/>
        </w:rPr>
        <w:t xml:space="preserve">
      2) мемлекеттік материалдық резервтері бар объектілер (республикалық арнайы медициналық қамтамасыз ету орталығы, дәрілік заттар мен медициналық бұйымдарды сақтау жөніндегі базалардың қоймалары); </w:t>
      </w:r>
    </w:p>
    <w:bookmarkEnd w:id="10"/>
    <w:bookmarkStart w:name="z12" w:id="11"/>
    <w:p>
      <w:pPr>
        <w:spacing w:after="0"/>
        <w:ind w:left="0"/>
        <w:jc w:val="both"/>
      </w:pPr>
      <w:r>
        <w:rPr>
          <w:rFonts w:ascii="Times New Roman"/>
          <w:b w:val="false"/>
          <w:i w:val="false"/>
          <w:color w:val="000000"/>
          <w:sz w:val="28"/>
        </w:rPr>
        <w:t xml:space="preserve">
      3) ықтимал қауіпті химиялық және биологиялық (бактериологиялық, улы) заттарды әзірлеуге, өндіруге, сынауға, зерттеуге және сақтауға тартылған объектілер, халықтың санитариялық-эпидемиологиялық саламаттылығы саласындағы қызметті жүзеге асыратын республикалық денсаулық сақтау ұйымдары, астанада, республикалық маңызы бар қалаларда құрылымдық бөлімшелерімен бірге құрылатын ұлттық сараптама орталығы, республикалық маңызы бар қалаларда құрылатын ғылыми ұйымдар, жұқпалы аурулардың табиғи ошақтарында құрылатын обаға қарсы күрес мекемелері; </w:t>
      </w:r>
    </w:p>
    <w:bookmarkEnd w:id="11"/>
    <w:bookmarkStart w:name="z13" w:id="12"/>
    <w:p>
      <w:pPr>
        <w:spacing w:after="0"/>
        <w:ind w:left="0"/>
        <w:jc w:val="both"/>
      </w:pPr>
      <w:r>
        <w:rPr>
          <w:rFonts w:ascii="Times New Roman"/>
          <w:b w:val="false"/>
          <w:i w:val="false"/>
          <w:color w:val="000000"/>
          <w:sz w:val="28"/>
        </w:rPr>
        <w:t>
      4) меншік нысанына қарамастан медициналық қызметтер (көмек) көрсету саласындағы қызметті жүзеге асыратын денсаулық сақтау ұйымдары, білім беру ұйымдары;</w:t>
      </w:r>
    </w:p>
    <w:bookmarkEnd w:id="12"/>
    <w:bookmarkStart w:name="z14" w:id="13"/>
    <w:p>
      <w:pPr>
        <w:spacing w:after="0"/>
        <w:ind w:left="0"/>
        <w:jc w:val="both"/>
      </w:pPr>
      <w:r>
        <w:rPr>
          <w:rFonts w:ascii="Times New Roman"/>
          <w:b w:val="false"/>
          <w:i w:val="false"/>
          <w:color w:val="000000"/>
          <w:sz w:val="28"/>
        </w:rPr>
        <w:t>
      5)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3"/>
    <w:bookmarkStart w:name="z15" w:id="14"/>
    <w:p>
      <w:pPr>
        <w:spacing w:after="0"/>
        <w:ind w:left="0"/>
        <w:jc w:val="both"/>
      </w:pPr>
      <w:r>
        <w:rPr>
          <w:rFonts w:ascii="Times New Roman"/>
          <w:b w:val="false"/>
          <w:i w:val="false"/>
          <w:color w:val="000000"/>
          <w:sz w:val="28"/>
        </w:rPr>
        <w:t>
      6) қан қызметі саласындағы қызметті жүзеге асыратын денсаулық сақтау ұйымдары (бұдан әрі – денсаулық сақтау объектілері).</w:t>
      </w:r>
    </w:p>
    <w:bookmarkEnd w:id="14"/>
    <w:p>
      <w:pPr>
        <w:spacing w:after="0"/>
        <w:ind w:left="0"/>
        <w:jc w:val="both"/>
      </w:pPr>
      <w:r>
        <w:rPr>
          <w:rFonts w:ascii="Times New Roman"/>
          <w:b w:val="false"/>
          <w:i w:val="false"/>
          <w:color w:val="000000"/>
          <w:sz w:val="28"/>
        </w:rPr>
        <w:t>
      Осы Нұсқаулық терроризмге қарсы қорғалуын қамтамасыз ету жөніндегі іс-шараларды ұйымдастыруға қойылатын талаптар осы объектілер қарамағына жататын мемлекеттік органдардың бірінші басшылары бекіткен нормативтік құқықтық актілермен нақтыланатын денсаулық сақтау объектілеріне қолданылмайды.</w:t>
      </w:r>
    </w:p>
    <w:bookmarkStart w:name="z16" w:id="15"/>
    <w:p>
      <w:pPr>
        <w:spacing w:after="0"/>
        <w:ind w:left="0"/>
        <w:jc w:val="both"/>
      </w:pPr>
      <w:r>
        <w:rPr>
          <w:rFonts w:ascii="Times New Roman"/>
          <w:b w:val="false"/>
          <w:i w:val="false"/>
          <w:color w:val="000000"/>
          <w:sz w:val="28"/>
        </w:rPr>
        <w:t xml:space="preserve">
      4. Осы Нұсқаулық денсаулық сақтау объектілері басшыларының, меншік иелерінің, иеленушілерінің және денсаулық сақтау объектілерінің терроризмге қарсы қорғалуы жөніндегі іс-шараларды жүргізуді қамтамасыз ететін қызметкерлердің, денсаулық сақтау объектілері бойынша қызметтер көрсету туралы шарт жасасқан күзет қызметі субъектілері басшыларының және жұмыскерлерінің, ішкі істер, ұлттық қауіпсіздік органдары қызметкерлерінің, терроризмге қарсы комиссиялар мүшелерінің денсаулық сақтау объектілерінің терроризмге қарсы қорғалуының жай-күйін бақылауды, бағалауды, сондай-ақ зерделеуді жүзеге асыру кезінде пайдалануына арналған. </w:t>
      </w:r>
    </w:p>
    <w:bookmarkEnd w:id="15"/>
    <w:bookmarkStart w:name="z17" w:id="16"/>
    <w:p>
      <w:pPr>
        <w:spacing w:after="0"/>
        <w:ind w:left="0"/>
        <w:jc w:val="both"/>
      </w:pPr>
      <w:r>
        <w:rPr>
          <w:rFonts w:ascii="Times New Roman"/>
          <w:b w:val="false"/>
          <w:i w:val="false"/>
          <w:color w:val="000000"/>
          <w:sz w:val="28"/>
        </w:rPr>
        <w:t>
      5. Осы Нұсқаулықта мынадай негізгі ұғымдар пайдаланылады:</w:t>
      </w:r>
    </w:p>
    <w:bookmarkEnd w:id="16"/>
    <w:bookmarkStart w:name="z18" w:id="1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7"/>
    <w:bookmarkStart w:name="z19" w:id="18"/>
    <w:p>
      <w:pPr>
        <w:spacing w:after="0"/>
        <w:ind w:left="0"/>
        <w:jc w:val="both"/>
      </w:pPr>
      <w:r>
        <w:rPr>
          <w:rFonts w:ascii="Times New Roman"/>
          <w:b w:val="false"/>
          <w:i w:val="false"/>
          <w:color w:val="000000"/>
          <w:sz w:val="28"/>
        </w:rPr>
        <w:t>
      2) дабыл беру құралы (Дабыл түймесі) – денсаулық сақтау объектілерінде заңсыз іс-әрекеттер кезінде қауіп туралы алдын ала хабарлауға және ескертулерге (дыбыстық және визуалды) бағытталған техникалық құрылғы (стационарлық және қолмен);</w:t>
      </w:r>
    </w:p>
    <w:bookmarkEnd w:id="18"/>
    <w:bookmarkStart w:name="z20" w:id="19"/>
    <w:p>
      <w:pPr>
        <w:spacing w:after="0"/>
        <w:ind w:left="0"/>
        <w:jc w:val="both"/>
      </w:pPr>
      <w:r>
        <w:rPr>
          <w:rFonts w:ascii="Times New Roman"/>
          <w:b w:val="false"/>
          <w:i w:val="false"/>
          <w:color w:val="000000"/>
          <w:sz w:val="28"/>
        </w:rPr>
        <w:t>
      3) денсаулық сақтау – аурулардың алдын алуға және оларды емдеуге, қоғамдық гигиена мен санитарияны сақтауға, әрбір адамның дене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көрсетуге бағытталған саяси, экономикалық, құқықтық, әлеуметтік, мәдени, медициналық сипаттағы шаралар жүйесі;</w:t>
      </w:r>
    </w:p>
    <w:bookmarkEnd w:id="19"/>
    <w:bookmarkStart w:name="z21" w:id="20"/>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қолданыстағы заңнамаға сәйкес жеке медициналық практикамен және фармацевтикалық қызметпен айналысатын жеке тұлғалар;</w:t>
      </w:r>
    </w:p>
    <w:bookmarkEnd w:id="20"/>
    <w:bookmarkStart w:name="z22" w:id="21"/>
    <w:p>
      <w:pPr>
        <w:spacing w:after="0"/>
        <w:ind w:left="0"/>
        <w:jc w:val="both"/>
      </w:pPr>
      <w:r>
        <w:rPr>
          <w:rFonts w:ascii="Times New Roman"/>
          <w:b w:val="false"/>
          <w:i w:val="false"/>
          <w:color w:val="000000"/>
          <w:sz w:val="28"/>
        </w:rPr>
        <w:t>
      5) денсаулық сақтау инфрақұрылымының объектілері – денсаулық сақтау саласындағы медициналық, фармацевтикалық және білім беру қызметін жүзеге асыру шеңберінде пайдаланылатын үйлер мен ғимараттар, мүліктік кешендер;</w:t>
      </w:r>
    </w:p>
    <w:bookmarkEnd w:id="21"/>
    <w:bookmarkStart w:name="z23" w:id="22"/>
    <w:p>
      <w:pPr>
        <w:spacing w:after="0"/>
        <w:ind w:left="0"/>
        <w:jc w:val="both"/>
      </w:pPr>
      <w:r>
        <w:rPr>
          <w:rFonts w:ascii="Times New Roman"/>
          <w:b w:val="false"/>
          <w:i w:val="false"/>
          <w:color w:val="000000"/>
          <w:sz w:val="28"/>
        </w:rPr>
        <w:t>
      6) жарықтандыру жүйесі – бейнебақылау жүйесі үшін жарықтандыру деңгейін, тәуліктің қараңғы уақытында объектідегі адамдар мен көлік құралдарының көрінуін қамтамасыз етуге мүмкіндік беретін техникалық құралдар жиынтығы;</w:t>
      </w:r>
    </w:p>
    <w:bookmarkEnd w:id="22"/>
    <w:bookmarkStart w:name="z24" w:id="23"/>
    <w:p>
      <w:pPr>
        <w:spacing w:after="0"/>
        <w:ind w:left="0"/>
        <w:jc w:val="both"/>
      </w:pPr>
      <w:r>
        <w:rPr>
          <w:rFonts w:ascii="Times New Roman"/>
          <w:b w:val="false"/>
          <w:i w:val="false"/>
          <w:color w:val="000000"/>
          <w:sz w:val="28"/>
        </w:rPr>
        <w:t>
      7) жеке күзет ұйымы – өзінің кәсіпкерлік қызметі ретінде күзет қызметтерін көрсететін коммерциялық ұйым;</w:t>
      </w:r>
    </w:p>
    <w:bookmarkEnd w:id="23"/>
    <w:bookmarkStart w:name="z25" w:id="24"/>
    <w:p>
      <w:pPr>
        <w:spacing w:after="0"/>
        <w:ind w:left="0"/>
        <w:jc w:val="both"/>
      </w:pPr>
      <w:r>
        <w:rPr>
          <w:rFonts w:ascii="Times New Roman"/>
          <w:b w:val="false"/>
          <w:i w:val="false"/>
          <w:color w:val="000000"/>
          <w:sz w:val="28"/>
        </w:rPr>
        <w:t>
      8) күзет қызметінің субъектісі – Қазақстан Республикасы Ішкі істер органдарының мамандандырылған күзет бөлімшелері және жеке күзет ұйымдары;</w:t>
      </w:r>
    </w:p>
    <w:bookmarkEnd w:id="24"/>
    <w:bookmarkStart w:name="z26" w:id="25"/>
    <w:p>
      <w:pPr>
        <w:spacing w:after="0"/>
        <w:ind w:left="0"/>
        <w:jc w:val="both"/>
      </w:pPr>
      <w:r>
        <w:rPr>
          <w:rFonts w:ascii="Times New Roman"/>
          <w:b w:val="false"/>
          <w:i w:val="false"/>
          <w:color w:val="000000"/>
          <w:sz w:val="28"/>
        </w:rPr>
        <w:t>
      9) құлақтандыру жүйесі – денсаулық сақтау ұйымындағы адамдарға төтенше оқиғалар (апат, өрт, дүлей зілзала, терроризм актісі) және қалыптасқан жағдайдағы іс-қимылдар кезіндегі дабыл туралы ақпаратты (көзбен шолып және (немесе) дыбыстық хабардар ету) уақтылы беруге арналған техникалық құралдар жиынтығы;</w:t>
      </w:r>
    </w:p>
    <w:bookmarkEnd w:id="25"/>
    <w:bookmarkStart w:name="z27" w:id="26"/>
    <w:p>
      <w:pPr>
        <w:spacing w:after="0"/>
        <w:ind w:left="0"/>
        <w:jc w:val="both"/>
      </w:pPr>
      <w:r>
        <w:rPr>
          <w:rFonts w:ascii="Times New Roman"/>
          <w:b w:val="false"/>
          <w:i w:val="false"/>
          <w:color w:val="000000"/>
          <w:sz w:val="28"/>
        </w:rPr>
        <w:t>
      10) металл анықтағыш - бейтарап немесе әлсіз өткізгіш ортада металл заттарды олардың өткізгіштігі есебінен анықтауға мүмкіндік беретін электрондық аспап;</w:t>
      </w:r>
    </w:p>
    <w:bookmarkEnd w:id="26"/>
    <w:bookmarkStart w:name="z28" w:id="27"/>
    <w:p>
      <w:pPr>
        <w:spacing w:after="0"/>
        <w:ind w:left="0"/>
        <w:jc w:val="both"/>
      </w:pPr>
      <w:r>
        <w:rPr>
          <w:rFonts w:ascii="Times New Roman"/>
          <w:b w:val="false"/>
          <w:i w:val="false"/>
          <w:color w:val="000000"/>
          <w:sz w:val="28"/>
        </w:rPr>
        <w:t>
      11) объектінің қауіпсіздігін қамтамасыз ететін адамдар – объектілерде қауіпсіздік және өткізу режимін сақтау функцияларына жауап беретін денсаулық сақтау объектілерінің қызметкерлері немесе денсаулық сақтау объектілерінің меншік иелерімен, иеленушілерімен, басшыларымен объектілер бойынша күзет қызметтерін көрсету туралы шарт жасасқан күзет қызметі субъектілерінің қызметкерлері (жұмыскерлері);</w:t>
      </w:r>
    </w:p>
    <w:bookmarkEnd w:id="27"/>
    <w:bookmarkStart w:name="z29" w:id="28"/>
    <w:p>
      <w:pPr>
        <w:spacing w:after="0"/>
        <w:ind w:left="0"/>
        <w:jc w:val="both"/>
      </w:pPr>
      <w:r>
        <w:rPr>
          <w:rFonts w:ascii="Times New Roman"/>
          <w:b w:val="false"/>
          <w:i w:val="false"/>
          <w:color w:val="000000"/>
          <w:sz w:val="28"/>
        </w:rPr>
        <w:t>
      12) объектінің терроризмге қарсы қорғалуын бағалау – өткізу режимін, денсаулық сақтау объектілерінің, сондай-ақ оларда күзет қызметін жүзеге асыратын субъектілердің терроризм актісін жасауға кедергі келтіруге, салдарларын барынша азайтуды және жоюды қамтамасыз етуге дайындығын бағалауға бағытталған іс-шара;</w:t>
      </w:r>
    </w:p>
    <w:bookmarkEnd w:id="28"/>
    <w:bookmarkStart w:name="z30" w:id="29"/>
    <w:p>
      <w:pPr>
        <w:spacing w:after="0"/>
        <w:ind w:left="0"/>
        <w:jc w:val="both"/>
      </w:pPr>
      <w:r>
        <w:rPr>
          <w:rFonts w:ascii="Times New Roman"/>
          <w:b w:val="false"/>
          <w:i w:val="false"/>
          <w:color w:val="000000"/>
          <w:sz w:val="28"/>
        </w:rPr>
        <w:t>
      13) объектінің ықтимал қауіпті учаскелері – аумақтық бөлінген аймақтар (учаскелер), жарылыс, өрт қауіпі бар, қауіпті химиялық заттар, иондаушы және радиоактивті сәулелену көздері, уытты заттар мен препараттар, технологиялық тізбектердің, жүйелердің, жабдықтардың немесе құрылғылардың элементтері пайдаланылатын, сақталатын немесе пайдаланылатын объектінің конструктивтік және технологиялық элементтері, терроризм актісін жасау адамның өмірі мен денсаулығына залал келтіруге, апаттың туындауына, қауіпті әлеуметтік-экономикалық салдарлармен төтенше жағдай қатерінің туындауына, терроризм актісін жасау үшін одан әрі пайдалану мақсатында қауіпті заттар мен материалдарды ұрлауға ықпал етуі мүмкін объектінің қауіпті аймақтары;</w:t>
      </w:r>
    </w:p>
    <w:bookmarkEnd w:id="29"/>
    <w:bookmarkStart w:name="z31" w:id="30"/>
    <w:p>
      <w:pPr>
        <w:spacing w:after="0"/>
        <w:ind w:left="0"/>
        <w:jc w:val="both"/>
      </w:pPr>
      <w:r>
        <w:rPr>
          <w:rFonts w:ascii="Times New Roman"/>
          <w:b w:val="false"/>
          <w:i w:val="false"/>
          <w:color w:val="000000"/>
          <w:sz w:val="28"/>
        </w:rPr>
        <w:t>
      14) оқу іс-шаралары – алғашқы ден қою дағдыларын дарыту мақсатында нұсқаулықтар мен сабақтар түрінде іске асырылатын персонал мен күзетті оқытудың алдын алу тәсілдері;</w:t>
      </w:r>
    </w:p>
    <w:bookmarkEnd w:id="30"/>
    <w:bookmarkStart w:name="z32" w:id="31"/>
    <w:p>
      <w:pPr>
        <w:spacing w:after="0"/>
        <w:ind w:left="0"/>
        <w:jc w:val="both"/>
      </w:pPr>
      <w:r>
        <w:rPr>
          <w:rFonts w:ascii="Times New Roman"/>
          <w:b w:val="false"/>
          <w:i w:val="false"/>
          <w:color w:val="000000"/>
          <w:sz w:val="28"/>
        </w:rPr>
        <w:t xml:space="preserve">
      15) объектінің периметрі – құқық белгілейтін құжаттарға сәйкес объектінің шекарасы; </w:t>
      </w:r>
    </w:p>
    <w:bookmarkEnd w:id="31"/>
    <w:bookmarkStart w:name="z33" w:id="32"/>
    <w:p>
      <w:pPr>
        <w:spacing w:after="0"/>
        <w:ind w:left="0"/>
        <w:jc w:val="both"/>
      </w:pPr>
      <w:r>
        <w:rPr>
          <w:rFonts w:ascii="Times New Roman"/>
          <w:b w:val="false"/>
          <w:i w:val="false"/>
          <w:color w:val="000000"/>
          <w:sz w:val="28"/>
        </w:rPr>
        <w:t>
      16) терроризм актісі қатері кезінде эвакуациялау (бұдан әрі – эвакуациялау) – денсаулық сақтау объектісінің персоналын, келушілері мен пациенттерін объектіден немесе оның бір бөлігінен қауіпсіз орындарға (үй-жайларға, жергілікті жер учаскелеріне) ұйымдасқан түрде ауыстыру;</w:t>
      </w:r>
    </w:p>
    <w:bookmarkEnd w:id="32"/>
    <w:bookmarkStart w:name="z34" w:id="33"/>
    <w:p>
      <w:pPr>
        <w:spacing w:after="0"/>
        <w:ind w:left="0"/>
        <w:jc w:val="both"/>
      </w:pPr>
      <w:r>
        <w:rPr>
          <w:rFonts w:ascii="Times New Roman"/>
          <w:b w:val="false"/>
          <w:i w:val="false"/>
          <w:color w:val="000000"/>
          <w:sz w:val="28"/>
        </w:rPr>
        <w:t>
      17) терроризмге қарсы қорғалу паспорты (бұдан әрі – паспорт) – объект туралы оның терроризмге қарсы қорғалуының жай-күйін көрсететін жалпы және инженерлік-техникалық мәліметтерді қамтитын және террористік тұрғыдан осал объектіде терроризм актілерінің салдарларының алдын алу, жолын кесу, барынша азайту және (немесе) жою жөніндегі іс-шараларды жоспарлауға арналған ақпараттық-анықтамалық құжат;</w:t>
      </w:r>
    </w:p>
    <w:bookmarkEnd w:id="33"/>
    <w:bookmarkStart w:name="z35" w:id="34"/>
    <w:p>
      <w:pPr>
        <w:spacing w:after="0"/>
        <w:ind w:left="0"/>
        <w:jc w:val="both"/>
      </w:pPr>
      <w:r>
        <w:rPr>
          <w:rFonts w:ascii="Times New Roman"/>
          <w:b w:val="false"/>
          <w:i w:val="false"/>
          <w:color w:val="000000"/>
          <w:sz w:val="28"/>
        </w:rPr>
        <w:t>
      18) өткізу режимі – адамдардың рұқсатсыз кіру (шығу), көлік құралдарының кіру (шығу), мүлікті әкелу (әкету) мүмкіндігін болдырмайтын, белгіленген тәртіпті регламенттейтін іс-шаралар мен қағидалар жиынтығы.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14.10.2024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6. Денсаулық сақтау объектілерінің терроризмге қарсы қорғалуын ұйымдастырудың мақсаты терроризм актісін жасауға кедергі келтіретін (объект аумағында терроризм актісін жасау қатерін азайту) жағдайлар жасау арқылы терроризмге қарсы іс-қимыл және денсаулық сақтау объектілерінің қауіпсіздігін қамтамасыз ету жөніндегі персонал, пациенттер мен келушілер арасындағы ысырапты болғызбауға, ықтимал материалдық нұқсанды барынша азайтуға, сондай-ақ объектілерде болуы мүмкін террористік қауіптің салдарын жоюға бағытталған іс-шаралар кешенін әзірлеу және енгізу болып табылады.</w:t>
      </w:r>
    </w:p>
    <w:bookmarkEnd w:id="35"/>
    <w:bookmarkStart w:name="z37" w:id="36"/>
    <w:p>
      <w:pPr>
        <w:spacing w:after="0"/>
        <w:ind w:left="0"/>
        <w:jc w:val="both"/>
      </w:pPr>
      <w:r>
        <w:rPr>
          <w:rFonts w:ascii="Times New Roman"/>
          <w:b w:val="false"/>
          <w:i w:val="false"/>
          <w:color w:val="000000"/>
          <w:sz w:val="28"/>
        </w:rPr>
        <w:t>
      7. Объектілердің терроризмге қарсы қорғалуының жалпы қағидаттары:</w:t>
      </w:r>
    </w:p>
    <w:bookmarkEnd w:id="36"/>
    <w:bookmarkStart w:name="z38" w:id="37"/>
    <w:p>
      <w:pPr>
        <w:spacing w:after="0"/>
        <w:ind w:left="0"/>
        <w:jc w:val="both"/>
      </w:pPr>
      <w:r>
        <w:rPr>
          <w:rFonts w:ascii="Times New Roman"/>
          <w:b w:val="false"/>
          <w:i w:val="false"/>
          <w:color w:val="000000"/>
          <w:sz w:val="28"/>
        </w:rPr>
        <w:t>
      1) өткізілетін іс-шаралардың алдын ала жүргізілуі (алдын ала ескертілуі) - объектілерде террористік сипаттағы қауіп-қатердің алдын алу және әрекет ету жөніндегі іс-қимылдарға денсаулық сақтау объектісінің жұмыскерлері мен күзет қызметкерлерін дайындау, объектілердің пациенттері мен келушілеріне көмек көрсету, сондай-ақ террористік сипаттағы қауіп-қатерден туындаған жағдай аяқталғаннан кейін объектінің жұмысын қалпына келтіру жөніндегі іс-қимылдарды жоспарлау;</w:t>
      </w:r>
    </w:p>
    <w:bookmarkEnd w:id="37"/>
    <w:bookmarkStart w:name="z39" w:id="38"/>
    <w:p>
      <w:pPr>
        <w:spacing w:after="0"/>
        <w:ind w:left="0"/>
        <w:jc w:val="both"/>
      </w:pPr>
      <w:r>
        <w:rPr>
          <w:rFonts w:ascii="Times New Roman"/>
          <w:b w:val="false"/>
          <w:i w:val="false"/>
          <w:color w:val="000000"/>
          <w:sz w:val="28"/>
        </w:rPr>
        <w:t>
      2) сараланған тәсіл – денсаулық сақтау объектілерінің жұмыс істеу ерекшеліктерін (медициналық қызметтер (көмек) көрсету, басқару функцияларын орындау, білім беру және ғылыми қызметті жүргізу, зерттеулерді жүзеге асыру) есепке алуға, оларда тиісті материалдар мен заттарды (ықтимал қауіпті химиялық және биологиялық заттарды, иондаушы және радиологиялық сәулелену көздерін) сақтау мен пайдалануды, объектілерді орналастыруды есепке алуға бағытталған іс-шаралар жиынтығы;</w:t>
      </w:r>
    </w:p>
    <w:bookmarkEnd w:id="38"/>
    <w:bookmarkStart w:name="z40" w:id="39"/>
    <w:p>
      <w:pPr>
        <w:spacing w:after="0"/>
        <w:ind w:left="0"/>
        <w:jc w:val="both"/>
      </w:pPr>
      <w:r>
        <w:rPr>
          <w:rFonts w:ascii="Times New Roman"/>
          <w:b w:val="false"/>
          <w:i w:val="false"/>
          <w:color w:val="000000"/>
          <w:sz w:val="28"/>
        </w:rPr>
        <w:t>
      3) барабарлық – денсаулық сақтау объектісінде әзірленетін және қолданылатын терроризмге қарсы іс-шаралардың денсаулық сақтау саласындағы ұйымдар қызметінің жағдайларына (бағытына) ықтимал террористік қатерлердің сипаты мен ерекшелігіне салыстырмалылығы;</w:t>
      </w:r>
    </w:p>
    <w:bookmarkEnd w:id="39"/>
    <w:bookmarkStart w:name="z41" w:id="40"/>
    <w:p>
      <w:pPr>
        <w:spacing w:after="0"/>
        <w:ind w:left="0"/>
        <w:jc w:val="both"/>
      </w:pPr>
      <w:r>
        <w:rPr>
          <w:rFonts w:ascii="Times New Roman"/>
          <w:b w:val="false"/>
          <w:i w:val="false"/>
          <w:color w:val="000000"/>
          <w:sz w:val="28"/>
        </w:rPr>
        <w:t>
      4) кешенділік – жоғарыда аталған қағидаттарға негізделген, ішкі істер және ұлттық қауіпсіздік органдарының аумақтық бөлімшелерін, оның ішінде терроризмге қарсы комиссияларды, терроризмге қарсы күрес жөніндегі жедел штабтарды, денсаулық сақтау объектілері күзет қызметінің қызметкерлерін қоса алғанда, барлық мүдделі тараптарды тарта отырып, объектілердің терроризмге қарсы қорғалуын қамтамасыз етуге мүмкіндік беретін жағдайлар жасауға және іс-шараларды іске асыруға бағытталған шаралар жиынтығы.</w:t>
      </w:r>
    </w:p>
    <w:bookmarkEnd w:id="40"/>
    <w:bookmarkStart w:name="z42" w:id="41"/>
    <w:p>
      <w:pPr>
        <w:spacing w:after="0"/>
        <w:ind w:left="0"/>
        <w:jc w:val="both"/>
      </w:pPr>
      <w:r>
        <w:rPr>
          <w:rFonts w:ascii="Times New Roman"/>
          <w:b w:val="false"/>
          <w:i w:val="false"/>
          <w:color w:val="000000"/>
          <w:sz w:val="28"/>
        </w:rPr>
        <w:t>
      8. Объектілердің терроризмге қарсы қорғалуы мыналарға бағытталған жағдайлар жасау арқылы қамтамасыз етіледі:</w:t>
      </w:r>
    </w:p>
    <w:bookmarkEnd w:id="41"/>
    <w:bookmarkStart w:name="z43" w:id="42"/>
    <w:p>
      <w:pPr>
        <w:spacing w:after="0"/>
        <w:ind w:left="0"/>
        <w:jc w:val="both"/>
      </w:pPr>
      <w:r>
        <w:rPr>
          <w:rFonts w:ascii="Times New Roman"/>
          <w:b w:val="false"/>
          <w:i w:val="false"/>
          <w:color w:val="000000"/>
          <w:sz w:val="28"/>
        </w:rPr>
        <w:t>
      1) объектілерге заңсыз кіруге кедергі жасау, оған мынадай шаралар қолдану арқылы қол жеткізіледі:</w:t>
      </w:r>
    </w:p>
    <w:bookmarkEnd w:id="42"/>
    <w:p>
      <w:pPr>
        <w:spacing w:after="0"/>
        <w:ind w:left="0"/>
        <w:jc w:val="both"/>
      </w:pPr>
      <w:r>
        <w:rPr>
          <w:rFonts w:ascii="Times New Roman"/>
          <w:b w:val="false"/>
          <w:i w:val="false"/>
          <w:color w:val="000000"/>
          <w:sz w:val="28"/>
        </w:rPr>
        <w:t>
      объектілерде өткізу режимін орнату және оны мүлтіксіз сақтау;</w:t>
      </w:r>
    </w:p>
    <w:p>
      <w:pPr>
        <w:spacing w:after="0"/>
        <w:ind w:left="0"/>
        <w:jc w:val="both"/>
      </w:pPr>
      <w:r>
        <w:rPr>
          <w:rFonts w:ascii="Times New Roman"/>
          <w:b w:val="false"/>
          <w:i w:val="false"/>
          <w:color w:val="000000"/>
          <w:sz w:val="28"/>
        </w:rPr>
        <w:t>
      объектіге заңсыз енуді анықтауға мүмкіндік беретін құралдармен объектіні инженерлік-техникалық тұрғыдан нығайту;</w:t>
      </w:r>
    </w:p>
    <w:bookmarkStart w:name="z44" w:id="43"/>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бойынша мынандай шаралар қабылдау арқылы қол жеткізіледі:</w:t>
      </w:r>
    </w:p>
    <w:bookmarkEnd w:id="43"/>
    <w:p>
      <w:pPr>
        <w:spacing w:after="0"/>
        <w:ind w:left="0"/>
        <w:jc w:val="both"/>
      </w:pPr>
      <w:r>
        <w:rPr>
          <w:rFonts w:ascii="Times New Roman"/>
          <w:b w:val="false"/>
          <w:i w:val="false"/>
          <w:color w:val="000000"/>
          <w:sz w:val="28"/>
        </w:rPr>
        <w:t>
      объектілердегі және жақын маңдағы аумақтардағы жағдайға күдікті адамдар мен заттарды анықтау тұрғысынан бақылау;</w:t>
      </w:r>
    </w:p>
    <w:p>
      <w:pPr>
        <w:spacing w:after="0"/>
        <w:ind w:left="0"/>
        <w:jc w:val="both"/>
      </w:pPr>
      <w:r>
        <w:rPr>
          <w:rFonts w:ascii="Times New Roman"/>
          <w:b w:val="false"/>
          <w:i w:val="false"/>
          <w:color w:val="000000"/>
          <w:sz w:val="28"/>
        </w:rPr>
        <w:t>
      иондаушы сәулелену көздерін, жарылғыш, улағыш заттарды, улы химикаттарды, патогенді биологиялық агенттерді, қауіпті заттар мен нәрселерді сақтау және пайдалану орындарын күзету және осындай орындарға апаратын бағыттарды бақылауды ұйымдастыру;</w:t>
      </w:r>
    </w:p>
    <w:p>
      <w:pPr>
        <w:spacing w:after="0"/>
        <w:ind w:left="0"/>
        <w:jc w:val="both"/>
      </w:pPr>
      <w:r>
        <w:rPr>
          <w:rFonts w:ascii="Times New Roman"/>
          <w:b w:val="false"/>
          <w:i w:val="false"/>
          <w:color w:val="000000"/>
          <w:sz w:val="28"/>
        </w:rPr>
        <w:t>
      объектілер ұжымдарының моральдық-психологиялық ахуалын тұрақты талдау және бағалау;</w:t>
      </w:r>
    </w:p>
    <w:p>
      <w:pPr>
        <w:spacing w:after="0"/>
        <w:ind w:left="0"/>
        <w:jc w:val="both"/>
      </w:pPr>
      <w:r>
        <w:rPr>
          <w:rFonts w:ascii="Times New Roman"/>
          <w:b w:val="false"/>
          <w:i w:val="false"/>
          <w:color w:val="000000"/>
          <w:sz w:val="28"/>
        </w:rPr>
        <w:t>
      объектілерді инженерлік-техникалық жарақтандыру жоспарында материалдық-техникалық базаны жақсарту;</w:t>
      </w:r>
    </w:p>
    <w:bookmarkStart w:name="z45" w:id="44"/>
    <w:p>
      <w:pPr>
        <w:spacing w:after="0"/>
        <w:ind w:left="0"/>
        <w:jc w:val="both"/>
      </w:pPr>
      <w:r>
        <w:rPr>
          <w:rFonts w:ascii="Times New Roman"/>
          <w:b w:val="false"/>
          <w:i w:val="false"/>
          <w:color w:val="000000"/>
          <w:sz w:val="28"/>
        </w:rPr>
        <w:t>
      3) объектілерде терроризм актілерін жасау әрекеттерінің жолын кесу, оларға мыналар бойынша шаралар қолдану арқылы қол жеткізіледі:</w:t>
      </w:r>
    </w:p>
    <w:bookmarkEnd w:id="44"/>
    <w:p>
      <w:pPr>
        <w:spacing w:after="0"/>
        <w:ind w:left="0"/>
        <w:jc w:val="both"/>
      </w:pPr>
      <w:r>
        <w:rPr>
          <w:rFonts w:ascii="Times New Roman"/>
          <w:b w:val="false"/>
          <w:i w:val="false"/>
          <w:color w:val="000000"/>
          <w:sz w:val="28"/>
        </w:rPr>
        <w:t>
      объект үшін ықтимал террористік сипаттағы қауіп-қатерлерді модельдеу және оларға әрекет етудің тиісті алгоритмдерін әзірлеу;</w:t>
      </w:r>
    </w:p>
    <w:p>
      <w:pPr>
        <w:spacing w:after="0"/>
        <w:ind w:left="0"/>
        <w:jc w:val="both"/>
      </w:pPr>
      <w:r>
        <w:rPr>
          <w:rFonts w:ascii="Times New Roman"/>
          <w:b w:val="false"/>
          <w:i w:val="false"/>
          <w:color w:val="000000"/>
          <w:sz w:val="28"/>
        </w:rPr>
        <w:t>
      объектінің ықтимал қауіпті учаскелерін (қауіпті аймақтарды, объектіде адамдар көп болуы мүмкін орындарды) айқындау;</w:t>
      </w:r>
    </w:p>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p>
      <w:pPr>
        <w:spacing w:after="0"/>
        <w:ind w:left="0"/>
        <w:jc w:val="both"/>
      </w:pPr>
      <w:r>
        <w:rPr>
          <w:rFonts w:ascii="Times New Roman"/>
          <w:b w:val="false"/>
          <w:i w:val="false"/>
          <w:color w:val="000000"/>
          <w:sz w:val="28"/>
        </w:rPr>
        <w:t>
      келушілер мен көлік құралдарының объектілерге кіруінің белгіленген тәртібін тұрақты бақылауды ұйымдастыру;</w:t>
      </w:r>
    </w:p>
    <w:p>
      <w:pPr>
        <w:spacing w:after="0"/>
        <w:ind w:left="0"/>
        <w:jc w:val="both"/>
      </w:pPr>
      <w:r>
        <w:rPr>
          <w:rFonts w:ascii="Times New Roman"/>
          <w:b w:val="false"/>
          <w:i w:val="false"/>
          <w:color w:val="000000"/>
          <w:sz w:val="28"/>
        </w:rPr>
        <w:t>
      ұжымда лаңкестікке қарсы түсінікті қалыптастыру;</w:t>
      </w:r>
    </w:p>
    <w:p>
      <w:pPr>
        <w:spacing w:after="0"/>
        <w:ind w:left="0"/>
        <w:jc w:val="both"/>
      </w:pPr>
      <w:r>
        <w:rPr>
          <w:rFonts w:ascii="Times New Roman"/>
          <w:b w:val="false"/>
          <w:i w:val="false"/>
          <w:color w:val="000000"/>
          <w:sz w:val="28"/>
        </w:rPr>
        <w:t>
      объектілердің терроризмге қарсы қауіпсіздігін қамтамасыз ететін барлық іс - шараларды бақылау;</w:t>
      </w:r>
    </w:p>
    <w:bookmarkStart w:name="z46" w:id="45"/>
    <w:p>
      <w:pPr>
        <w:spacing w:after="0"/>
        <w:ind w:left="0"/>
        <w:jc w:val="both"/>
      </w:pPr>
      <w:r>
        <w:rPr>
          <w:rFonts w:ascii="Times New Roman"/>
          <w:b w:val="false"/>
          <w:i w:val="false"/>
          <w:color w:val="000000"/>
          <w:sz w:val="28"/>
        </w:rPr>
        <w:t>
      4) мынадай шаралар қолдану арқылы қол жеткізілетін объектілерде болуы мүмкін террористік қауіп-қатерлердің салдарларын барынша азайту және жою:</w:t>
      </w:r>
    </w:p>
    <w:bookmarkEnd w:id="45"/>
    <w:p>
      <w:pPr>
        <w:spacing w:after="0"/>
        <w:ind w:left="0"/>
        <w:jc w:val="both"/>
      </w:pPr>
      <w:r>
        <w:rPr>
          <w:rFonts w:ascii="Times New Roman"/>
          <w:b w:val="false"/>
          <w:i w:val="false"/>
          <w:color w:val="000000"/>
          <w:sz w:val="28"/>
        </w:rPr>
        <w:t>
      денсаулық сақтау объектілерінің ерекшеліктеріне барабар террористік сипаттағы ықтимал қатерлерге әрекет ету алгоритмдерін әзірлеу және алгоритмдерді іске асыру үшін қажетті күштер мен құралдармен қамтамасыз ету;</w:t>
      </w:r>
    </w:p>
    <w:p>
      <w:pPr>
        <w:spacing w:after="0"/>
        <w:ind w:left="0"/>
        <w:jc w:val="both"/>
      </w:pPr>
      <w:r>
        <w:rPr>
          <w:rFonts w:ascii="Times New Roman"/>
          <w:b w:val="false"/>
          <w:i w:val="false"/>
          <w:color w:val="000000"/>
          <w:sz w:val="28"/>
        </w:rPr>
        <w:t>
      терроризм актісін жасау кезіндегі және одан кейінгі іс-әрекеттеріне қатысты күзет қызметкерлерін, жұмыскерлерді тиісті даярлау;</w:t>
      </w:r>
    </w:p>
    <w:p>
      <w:pPr>
        <w:spacing w:after="0"/>
        <w:ind w:left="0"/>
        <w:jc w:val="both"/>
      </w:pPr>
      <w:r>
        <w:rPr>
          <w:rFonts w:ascii="Times New Roman"/>
          <w:b w:val="false"/>
          <w:i w:val="false"/>
          <w:color w:val="000000"/>
          <w:sz w:val="28"/>
        </w:rPr>
        <w:t>
      объектіде терроризм актісі жасалған жағдайда ішкі істер және ұлттық қауіпсіздік органдарының қызметкерлерін уақтылы хабардар етуді ұйымдастыру;</w:t>
      </w:r>
    </w:p>
    <w:p>
      <w:pPr>
        <w:spacing w:after="0"/>
        <w:ind w:left="0"/>
        <w:jc w:val="both"/>
      </w:pPr>
      <w:r>
        <w:rPr>
          <w:rFonts w:ascii="Times New Roman"/>
          <w:b w:val="false"/>
          <w:i w:val="false"/>
          <w:color w:val="000000"/>
          <w:sz w:val="28"/>
        </w:rPr>
        <w:t>
      объектінің терроризмге қарсы қорғалу паспортын уақтылы жасау және өзекті жай-күйде ұстау, оны тиісінше сақтау.</w:t>
      </w:r>
    </w:p>
    <w:bookmarkStart w:name="z47" w:id="46"/>
    <w:p>
      <w:pPr>
        <w:spacing w:after="0"/>
        <w:ind w:left="0"/>
        <w:jc w:val="both"/>
      </w:pPr>
      <w:r>
        <w:rPr>
          <w:rFonts w:ascii="Times New Roman"/>
          <w:b w:val="false"/>
          <w:i w:val="false"/>
          <w:color w:val="000000"/>
          <w:sz w:val="28"/>
        </w:rPr>
        <w:t>
      9. Денсаулық сақтау объектілерінің лаңкестікке қарсы қорғалуын олардың бірінші басшылары ұйымдастырады.</w:t>
      </w:r>
    </w:p>
    <w:bookmarkEnd w:id="46"/>
    <w:bookmarkStart w:name="z48" w:id="47"/>
    <w:p>
      <w:pPr>
        <w:spacing w:after="0"/>
        <w:ind w:left="0"/>
        <w:jc w:val="both"/>
      </w:pPr>
      <w:r>
        <w:rPr>
          <w:rFonts w:ascii="Times New Roman"/>
          <w:b w:val="false"/>
          <w:i w:val="false"/>
          <w:color w:val="000000"/>
          <w:sz w:val="28"/>
        </w:rPr>
        <w:t>
      10. Басшының бұйрығымен объектінің лаңкестікке қарсы қорғалуы жөніндегі іс-шараларды өткізуді қамтамасыз ететін тұлға және оны алмастыратын адам не құрылымдық бөлімше айқындалады. Объектінің лаңкестікке қарсы қорғалуы жөніндегі іс-шараларды өткізуді қамтамасыз етуге жауапты қызметкерді таңдау және тағайындау соңғысының терроризмге қарсы қызметтің ерекшелігіне сәйкес келетін құзыреті мен лауазымдық міндеттері ескеріле отырып жүргізіледі. Нысанның басшысы тиісті акт шығарады, ал қызметтік міндеттер тізіміне жаңа функция қосылады.</w:t>
      </w:r>
    </w:p>
    <w:bookmarkEnd w:id="47"/>
    <w:bookmarkStart w:name="z49" w:id="48"/>
    <w:p>
      <w:pPr>
        <w:spacing w:after="0"/>
        <w:ind w:left="0"/>
        <w:jc w:val="both"/>
      </w:pPr>
      <w:r>
        <w:rPr>
          <w:rFonts w:ascii="Times New Roman"/>
          <w:b w:val="false"/>
          <w:i w:val="false"/>
          <w:color w:val="000000"/>
          <w:sz w:val="28"/>
        </w:rPr>
        <w:t>
      11. Объектілердің меншік иелері, иеленушілері, басшылары немесе лауазымды адамдары жалға алынған ғимаратта (үй-жайда) орналасқан кезде жалдау шартында объектіні күзетуді жүзеге асыратын объектінің лаңкестікке қарсы қорғалуының паспортын әзірлейтін тараптарды айқындауды,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қамтамасыз етеді.</w:t>
      </w:r>
    </w:p>
    <w:bookmarkEnd w:id="48"/>
    <w:bookmarkStart w:name="z50" w:id="49"/>
    <w:p>
      <w:pPr>
        <w:spacing w:after="0"/>
        <w:ind w:left="0"/>
        <w:jc w:val="both"/>
      </w:pPr>
      <w:r>
        <w:rPr>
          <w:rFonts w:ascii="Times New Roman"/>
          <w:b w:val="false"/>
          <w:i w:val="false"/>
          <w:color w:val="000000"/>
          <w:sz w:val="28"/>
        </w:rPr>
        <w:t xml:space="preserve">
      12. Денсаулық сақтау объектілері үшін лаңкестікке қарсы қорғау саласындағы құжаттардың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9"/>
    <w:bookmarkStart w:name="z51" w:id="50"/>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0"/>
    <w:bookmarkStart w:name="z52" w:id="51"/>
    <w:p>
      <w:pPr>
        <w:spacing w:after="0"/>
        <w:ind w:left="0"/>
        <w:jc w:val="both"/>
      </w:pPr>
      <w:r>
        <w:rPr>
          <w:rFonts w:ascii="Times New Roman"/>
          <w:b w:val="false"/>
          <w:i w:val="false"/>
          <w:color w:val="000000"/>
          <w:sz w:val="28"/>
        </w:rPr>
        <w:t>
      13. Денсаулық сақтау объектілеріндегі өткізу режимі денсаулық сақтау ұйымының жауапты адамдары әзірлейтін және оның басшысы бекітетін өткізу және объектішілік режимдерді ұйымдастыру тәртібіне сәйкес жүзеге асырылады.</w:t>
      </w:r>
    </w:p>
    <w:bookmarkEnd w:id="51"/>
    <w:bookmarkStart w:name="z53" w:id="52"/>
    <w:p>
      <w:pPr>
        <w:spacing w:after="0"/>
        <w:ind w:left="0"/>
        <w:jc w:val="both"/>
      </w:pPr>
      <w:r>
        <w:rPr>
          <w:rFonts w:ascii="Times New Roman"/>
          <w:b w:val="false"/>
          <w:i w:val="false"/>
          <w:color w:val="000000"/>
          <w:sz w:val="28"/>
        </w:rPr>
        <w:t>
      14. Өткізу режимі төмендегі жағдайларды болдырмауға арналған:</w:t>
      </w:r>
    </w:p>
    <w:bookmarkEnd w:id="52"/>
    <w:bookmarkStart w:name="z54" w:id="53"/>
    <w:p>
      <w:pPr>
        <w:spacing w:after="0"/>
        <w:ind w:left="0"/>
        <w:jc w:val="both"/>
      </w:pPr>
      <w:r>
        <w:rPr>
          <w:rFonts w:ascii="Times New Roman"/>
          <w:b w:val="false"/>
          <w:i w:val="false"/>
          <w:color w:val="000000"/>
          <w:sz w:val="28"/>
        </w:rPr>
        <w:t>
      1) құқыққа қарсы ниеті бар бөгде адамдардың объектіге немесе оның бөліктеріне (аймақтары) кіруді;</w:t>
      </w:r>
    </w:p>
    <w:bookmarkEnd w:id="53"/>
    <w:bookmarkStart w:name="z55" w:id="54"/>
    <w:p>
      <w:pPr>
        <w:spacing w:after="0"/>
        <w:ind w:left="0"/>
        <w:jc w:val="both"/>
      </w:pPr>
      <w:r>
        <w:rPr>
          <w:rFonts w:ascii="Times New Roman"/>
          <w:b w:val="false"/>
          <w:i w:val="false"/>
          <w:color w:val="000000"/>
          <w:sz w:val="28"/>
        </w:rPr>
        <w:t xml:space="preserve">
      2) денсаулық сақтау объектісінің аумағына тез тұтанатын, уландыратын заттарды, атыс қаруын және пайдаланылуы объект пен адамдар үшін қауіп төндіруі мүмкін өзге де заттарды кіргізу (шығару) және әкелу (әкету). Денсаулық сақтау объектілеріне алып өтуге тыйым салынған заттар мен заттардың тізбесі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54"/>
    <w:bookmarkStart w:name="z56" w:id="55"/>
    <w:p>
      <w:pPr>
        <w:spacing w:after="0"/>
        <w:ind w:left="0"/>
        <w:jc w:val="both"/>
      </w:pPr>
      <w:r>
        <w:rPr>
          <w:rFonts w:ascii="Times New Roman"/>
          <w:b w:val="false"/>
          <w:i w:val="false"/>
          <w:color w:val="000000"/>
          <w:sz w:val="28"/>
        </w:rPr>
        <w:t>
      15. Өткізу режимі мыналарды көздейді:</w:t>
      </w:r>
    </w:p>
    <w:bookmarkEnd w:id="55"/>
    <w:bookmarkStart w:name="z57" w:id="56"/>
    <w:p>
      <w:pPr>
        <w:spacing w:after="0"/>
        <w:ind w:left="0"/>
        <w:jc w:val="both"/>
      </w:pPr>
      <w:r>
        <w:rPr>
          <w:rFonts w:ascii="Times New Roman"/>
          <w:b w:val="false"/>
          <w:i w:val="false"/>
          <w:color w:val="000000"/>
          <w:sz w:val="28"/>
        </w:rPr>
        <w:t>
      1) денсаулық сақтау объектілеріне кіреберістерде (шығуларда) бақылау функциясы бар күзет пунктін/бекетін/өткізу пунктін ұйымдастыру;</w:t>
      </w:r>
    </w:p>
    <w:bookmarkEnd w:id="56"/>
    <w:bookmarkStart w:name="z58" w:id="57"/>
    <w:p>
      <w:pPr>
        <w:spacing w:after="0"/>
        <w:ind w:left="0"/>
        <w:jc w:val="both"/>
      </w:pPr>
      <w:r>
        <w:rPr>
          <w:rFonts w:ascii="Times New Roman"/>
          <w:b w:val="false"/>
          <w:i w:val="false"/>
          <w:color w:val="000000"/>
          <w:sz w:val="28"/>
        </w:rPr>
        <w:t>
      2) жұмыскерлер мен келушілерді объектіге және (немесе) оның бөліктеріне (аймақтарына) өткізу тәртібі;</w:t>
      </w:r>
    </w:p>
    <w:bookmarkEnd w:id="57"/>
    <w:bookmarkStart w:name="z59" w:id="58"/>
    <w:p>
      <w:pPr>
        <w:spacing w:after="0"/>
        <w:ind w:left="0"/>
        <w:jc w:val="both"/>
      </w:pPr>
      <w:r>
        <w:rPr>
          <w:rFonts w:ascii="Times New Roman"/>
          <w:b w:val="false"/>
          <w:i w:val="false"/>
          <w:color w:val="000000"/>
          <w:sz w:val="28"/>
        </w:rPr>
        <w:t>
      3) объектіні аймақтарға бөлу (кемінде екі негізгі аймақты белгілеу ұсынылады: бірінші аймақ - қызметкерлерге, келушілерге кіруге шектеу қойылмаған ғимараттар, аумақтар, үй-жайлар; екінші аймақ - белгіленген өткізу тәртібіне сәйкес қызметкерлерге, объектіге келушілерге кіруге рұқсат етілген ғимараттар және (немесе) үй-жайлар);</w:t>
      </w:r>
    </w:p>
    <w:bookmarkEnd w:id="58"/>
    <w:bookmarkStart w:name="z60" w:id="59"/>
    <w:p>
      <w:pPr>
        <w:spacing w:after="0"/>
        <w:ind w:left="0"/>
        <w:jc w:val="both"/>
      </w:pPr>
      <w:r>
        <w:rPr>
          <w:rFonts w:ascii="Times New Roman"/>
          <w:b w:val="false"/>
          <w:i w:val="false"/>
          <w:color w:val="000000"/>
          <w:sz w:val="28"/>
        </w:rPr>
        <w:t>
      4) денсаулық сақтау объектісінің бірінші басшысының актісімен объектіге кедергісіз кіруге құқығы бар адамдардың тізбесін айқындау;</w:t>
      </w:r>
    </w:p>
    <w:bookmarkEnd w:id="59"/>
    <w:bookmarkStart w:name="z61" w:id="60"/>
    <w:p>
      <w:pPr>
        <w:spacing w:after="0"/>
        <w:ind w:left="0"/>
        <w:jc w:val="both"/>
      </w:pPr>
      <w:r>
        <w:rPr>
          <w:rFonts w:ascii="Times New Roman"/>
          <w:b w:val="false"/>
          <w:i w:val="false"/>
          <w:color w:val="000000"/>
          <w:sz w:val="28"/>
        </w:rPr>
        <w:t>
      5) денсаулық сақтау объектісінің бірінші басшысының актісімен қолжетімділігі шектеулі аймақтарға жіберілетін адамдардың тізбесін айқындау;</w:t>
      </w:r>
    </w:p>
    <w:bookmarkEnd w:id="60"/>
    <w:bookmarkStart w:name="z62" w:id="61"/>
    <w:p>
      <w:pPr>
        <w:spacing w:after="0"/>
        <w:ind w:left="0"/>
        <w:jc w:val="both"/>
      </w:pPr>
      <w:r>
        <w:rPr>
          <w:rFonts w:ascii="Times New Roman"/>
          <w:b w:val="false"/>
          <w:i w:val="false"/>
          <w:color w:val="000000"/>
          <w:sz w:val="28"/>
        </w:rPr>
        <w:t>
      6) белгіленген тәртіпке сәйкес объектіге және оның аймағына жұмыскерлер мен келушілердің кіру рұқсатын басқаруды бақылауды қамтамасыз етуге қабілетті өткізу жүйесін енгізу/ұйымдастыру;</w:t>
      </w:r>
    </w:p>
    <w:bookmarkEnd w:id="61"/>
    <w:bookmarkStart w:name="z63" w:id="62"/>
    <w:p>
      <w:pPr>
        <w:spacing w:after="0"/>
        <w:ind w:left="0"/>
        <w:jc w:val="both"/>
      </w:pPr>
      <w:r>
        <w:rPr>
          <w:rFonts w:ascii="Times New Roman"/>
          <w:b w:val="false"/>
          <w:i w:val="false"/>
          <w:color w:val="000000"/>
          <w:sz w:val="28"/>
        </w:rPr>
        <w:t>
      7) объектіден алып өтуге (тасуға), әкелуге (әкетуге) тыйым салынған нәрселер мен заттардың тізбесін айқындау;</w:t>
      </w:r>
    </w:p>
    <w:bookmarkEnd w:id="62"/>
    <w:bookmarkStart w:name="z64" w:id="63"/>
    <w:p>
      <w:pPr>
        <w:spacing w:after="0"/>
        <w:ind w:left="0"/>
        <w:jc w:val="both"/>
      </w:pPr>
      <w:r>
        <w:rPr>
          <w:rFonts w:ascii="Times New Roman"/>
          <w:b w:val="false"/>
          <w:i w:val="false"/>
          <w:color w:val="000000"/>
          <w:sz w:val="28"/>
        </w:rPr>
        <w:t>
      8) объектінің қауіпті аймақтарын күзету;</w:t>
      </w:r>
    </w:p>
    <w:bookmarkEnd w:id="63"/>
    <w:bookmarkStart w:name="z65" w:id="64"/>
    <w:p>
      <w:pPr>
        <w:spacing w:after="0"/>
        <w:ind w:left="0"/>
        <w:jc w:val="both"/>
      </w:pPr>
      <w:r>
        <w:rPr>
          <w:rFonts w:ascii="Times New Roman"/>
          <w:b w:val="false"/>
          <w:i w:val="false"/>
          <w:color w:val="000000"/>
          <w:sz w:val="28"/>
        </w:rPr>
        <w:t>
      9) объектіде болуы ықтимал жаппай орындарды бақылау болып табылады.</w:t>
      </w:r>
    </w:p>
    <w:bookmarkEnd w:id="64"/>
    <w:bookmarkStart w:name="z66" w:id="65"/>
    <w:p>
      <w:pPr>
        <w:spacing w:after="0"/>
        <w:ind w:left="0"/>
        <w:jc w:val="both"/>
      </w:pPr>
      <w:r>
        <w:rPr>
          <w:rFonts w:ascii="Times New Roman"/>
          <w:b w:val="false"/>
          <w:i w:val="false"/>
          <w:color w:val="000000"/>
          <w:sz w:val="28"/>
        </w:rPr>
        <w:t>
      16. Күзет қызметі субъектісімен күзет қызметтерін көрсету туралы шарт жасалған жағдайда денсаулық сақтау объектісінің меншік иесі, иеленушісі, басшысы күзет қызметтері шартында терроризмге қарсы қорғауды және қауіпсіздіктің тиісті деңгейін қамтамасыз ету бойынша күзет қызметі субъектісі іске асыратын іс-шараларды көрсету қажет, оларға мыналар жатады:</w:t>
      </w:r>
    </w:p>
    <w:bookmarkEnd w:id="65"/>
    <w:bookmarkStart w:name="z67" w:id="66"/>
    <w:p>
      <w:pPr>
        <w:spacing w:after="0"/>
        <w:ind w:left="0"/>
        <w:jc w:val="both"/>
      </w:pPr>
      <w:r>
        <w:rPr>
          <w:rFonts w:ascii="Times New Roman"/>
          <w:b w:val="false"/>
          <w:i w:val="false"/>
          <w:color w:val="000000"/>
          <w:sz w:val="28"/>
        </w:rPr>
        <w:t>
      1) қызметкерлерге, келушілерге денсаулық сақтау объектісіне немесе оның бір бөлігіне (аймағына) кіруге рұқсат беруді ұйымдастыру;</w:t>
      </w:r>
    </w:p>
    <w:bookmarkEnd w:id="66"/>
    <w:bookmarkStart w:name="z68" w:id="67"/>
    <w:p>
      <w:pPr>
        <w:spacing w:after="0"/>
        <w:ind w:left="0"/>
        <w:jc w:val="both"/>
      </w:pPr>
      <w:r>
        <w:rPr>
          <w:rFonts w:ascii="Times New Roman"/>
          <w:b w:val="false"/>
          <w:i w:val="false"/>
          <w:color w:val="000000"/>
          <w:sz w:val="28"/>
        </w:rPr>
        <w:t>
      2) денсаулық сақтау объектісіне көлік құралдарын өткізуді ұйымдастыру;</w:t>
      </w:r>
    </w:p>
    <w:bookmarkEnd w:id="67"/>
    <w:bookmarkStart w:name="z69" w:id="68"/>
    <w:p>
      <w:pPr>
        <w:spacing w:after="0"/>
        <w:ind w:left="0"/>
        <w:jc w:val="both"/>
      </w:pPr>
      <w:r>
        <w:rPr>
          <w:rFonts w:ascii="Times New Roman"/>
          <w:b w:val="false"/>
          <w:i w:val="false"/>
          <w:color w:val="000000"/>
          <w:sz w:val="28"/>
        </w:rPr>
        <w:t>
      3) денсаулық сақтау объектісінің аумағында құқыққа қарсы ниеті бар адамдарды, сондай-ақ оны іске асыру үшін пайдалануға болатын нәрселер мен заттарды анықтау;</w:t>
      </w:r>
    </w:p>
    <w:bookmarkEnd w:id="68"/>
    <w:bookmarkStart w:name="z70" w:id="69"/>
    <w:p>
      <w:pPr>
        <w:spacing w:after="0"/>
        <w:ind w:left="0"/>
        <w:jc w:val="both"/>
      </w:pPr>
      <w:r>
        <w:rPr>
          <w:rFonts w:ascii="Times New Roman"/>
          <w:b w:val="false"/>
          <w:i w:val="false"/>
          <w:color w:val="000000"/>
          <w:sz w:val="28"/>
        </w:rPr>
        <w:t>
      4) объектіні күзету, қауіпті аймақтарды қорғау, оның ішінде оларда бөгде адамдардың бақылаусыз болуын болдырмау;</w:t>
      </w:r>
    </w:p>
    <w:bookmarkEnd w:id="69"/>
    <w:bookmarkStart w:name="z71" w:id="70"/>
    <w:p>
      <w:pPr>
        <w:spacing w:after="0"/>
        <w:ind w:left="0"/>
        <w:jc w:val="both"/>
      </w:pPr>
      <w:r>
        <w:rPr>
          <w:rFonts w:ascii="Times New Roman"/>
          <w:b w:val="false"/>
          <w:i w:val="false"/>
          <w:color w:val="000000"/>
          <w:sz w:val="28"/>
        </w:rPr>
        <w:t>
      5) объектіде адамдардың ықтимал жаппай болу орындарын бақылау;</w:t>
      </w:r>
    </w:p>
    <w:bookmarkEnd w:id="70"/>
    <w:bookmarkStart w:name="z72" w:id="71"/>
    <w:p>
      <w:pPr>
        <w:spacing w:after="0"/>
        <w:ind w:left="0"/>
        <w:jc w:val="both"/>
      </w:pPr>
      <w:r>
        <w:rPr>
          <w:rFonts w:ascii="Times New Roman"/>
          <w:b w:val="false"/>
          <w:i w:val="false"/>
          <w:color w:val="000000"/>
          <w:sz w:val="28"/>
        </w:rPr>
        <w:t xml:space="preserve">
      6) жасалған терроризм актісі нәтижесінде туындаған техногендік сипаттағы қатерлерді барынша азайтуға және жоюға бағытталған бастапқы әрекет ету іс-шараларын орындау бойынша күзет қызметкерлерімен оқу іс-шараларын ұйымдастыру; </w:t>
      </w:r>
    </w:p>
    <w:bookmarkEnd w:id="71"/>
    <w:bookmarkStart w:name="z73" w:id="72"/>
    <w:p>
      <w:pPr>
        <w:spacing w:after="0"/>
        <w:ind w:left="0"/>
        <w:jc w:val="both"/>
      </w:pPr>
      <w:r>
        <w:rPr>
          <w:rFonts w:ascii="Times New Roman"/>
          <w:b w:val="false"/>
          <w:i w:val="false"/>
          <w:color w:val="000000"/>
          <w:sz w:val="28"/>
        </w:rPr>
        <w:t>
      7) денсаулық сақтау объектісінде орнатылған техникалық қорғау құралдарын тиісінше пайдалану.</w:t>
      </w:r>
    </w:p>
    <w:bookmarkEnd w:id="72"/>
    <w:bookmarkStart w:name="z74" w:id="73"/>
    <w:p>
      <w:pPr>
        <w:spacing w:after="0"/>
        <w:ind w:left="0"/>
        <w:jc w:val="both"/>
      </w:pPr>
      <w:r>
        <w:rPr>
          <w:rFonts w:ascii="Times New Roman"/>
          <w:b w:val="false"/>
          <w:i w:val="false"/>
          <w:color w:val="000000"/>
          <w:sz w:val="28"/>
        </w:rPr>
        <w:t xml:space="preserve">
      17. Күзет қызметі субъектісімен күзет қызметтерін көрсету туралы шарт болмаған жағдайда, өткізу режимін ұйымдастыру тәртібін объектінің басшысы объектінің қызметі мен бақылауына жауапты құрылымдық бөлімшені айқындау, сондай-ақ өткізу режимін тікелей орындауға жауапты адамдарды тағайындау керек. </w:t>
      </w:r>
    </w:p>
    <w:bookmarkEnd w:id="73"/>
    <w:bookmarkStart w:name="z75" w:id="74"/>
    <w:p>
      <w:pPr>
        <w:spacing w:after="0"/>
        <w:ind w:left="0"/>
        <w:jc w:val="both"/>
      </w:pPr>
      <w:r>
        <w:rPr>
          <w:rFonts w:ascii="Times New Roman"/>
          <w:b w:val="false"/>
          <w:i w:val="false"/>
          <w:color w:val="000000"/>
          <w:sz w:val="28"/>
        </w:rPr>
        <w:t>
      18. Денсаулық сақтау объектілеріне жарылғыш, тез тұтанатын, уландырғыш заттардың, атыс қаруы мен пайдалану қауіп төндіре алатын өзге де заттарды әкетуді/әкелуді болдырмау мақсатында денсаулық сақтау объектілерінің қызметкерлері, білім алушылары, пациенттері мен келушілері заттарды тасуға және (немесе) стационарлық металлодетектор арқылы өтуге арналған заттарды көзбен шолып қарауға, қол металлодетекторымен зерттеп-қарауға талап қою арқылы оларда көрсетілген заттар мен заттардың бар-жоғына бақылауға жатады.</w:t>
      </w:r>
    </w:p>
    <w:bookmarkEnd w:id="74"/>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тыйым салынған нәрселер мен заттарды визуалды қарап-тексеру және (немесе) металлодетектор реакциясының нәтижесінде анықталған кезде Қазақстан Республикасының аумақтық ішкі істер және ұлттық қауіпсіздік органдарына хабардар етіледі. </w:t>
      </w:r>
    </w:p>
    <w:bookmarkStart w:name="z76" w:id="75"/>
    <w:p>
      <w:pPr>
        <w:spacing w:after="0"/>
        <w:ind w:left="0"/>
        <w:jc w:val="both"/>
      </w:pPr>
      <w:r>
        <w:rPr>
          <w:rFonts w:ascii="Times New Roman"/>
          <w:b w:val="false"/>
          <w:i w:val="false"/>
          <w:color w:val="000000"/>
          <w:sz w:val="28"/>
        </w:rPr>
        <w:t>
      19. Әрбір денсаулық сақтау объектісінде өткізу және объектішілік режимдерді ұйымдастыру тәртібінің негізінде оған тән ерекшеліктерді ескере отырып, ұйымның басшысы немесе күзет бастығы күзет қызметкерінің лауазымдық нұсқаулығының вариативтік бөлігін әзірлейді, онда міндетті түрде мыналар көзделеді:</w:t>
      </w:r>
    </w:p>
    <w:bookmarkEnd w:id="75"/>
    <w:bookmarkStart w:name="z77" w:id="76"/>
    <w:p>
      <w:pPr>
        <w:spacing w:after="0"/>
        <w:ind w:left="0"/>
        <w:jc w:val="both"/>
      </w:pPr>
      <w:r>
        <w:rPr>
          <w:rFonts w:ascii="Times New Roman"/>
          <w:b w:val="false"/>
          <w:i w:val="false"/>
          <w:color w:val="000000"/>
          <w:sz w:val="28"/>
        </w:rPr>
        <w:t xml:space="preserve">
      1) объектінің аумағына (аумағынан) автокөлік құралдарын өткізу кезінде әкелінетін (әкетілетін) жүктердің тиісті құжаттарын және сипатын тексеруді; </w:t>
      </w:r>
    </w:p>
    <w:bookmarkEnd w:id="76"/>
    <w:bookmarkStart w:name="z78" w:id="77"/>
    <w:p>
      <w:pPr>
        <w:spacing w:after="0"/>
        <w:ind w:left="0"/>
        <w:jc w:val="both"/>
      </w:pPr>
      <w:r>
        <w:rPr>
          <w:rFonts w:ascii="Times New Roman"/>
          <w:b w:val="false"/>
          <w:i w:val="false"/>
          <w:color w:val="000000"/>
          <w:sz w:val="28"/>
        </w:rPr>
        <w:t>
      2) қызметтік істер бойынша объектіге баратын адамдардың құжаттарын және басқа ұйымдардан келу мақсатын тексеруді, келушілер кітабына тиісті жазбалар жасауды;</w:t>
      </w:r>
    </w:p>
    <w:bookmarkEnd w:id="77"/>
    <w:bookmarkStart w:name="z79" w:id="78"/>
    <w:p>
      <w:pPr>
        <w:spacing w:after="0"/>
        <w:ind w:left="0"/>
        <w:jc w:val="both"/>
      </w:pPr>
      <w:r>
        <w:rPr>
          <w:rFonts w:ascii="Times New Roman"/>
          <w:b w:val="false"/>
          <w:i w:val="false"/>
          <w:color w:val="000000"/>
          <w:sz w:val="28"/>
        </w:rPr>
        <w:t>
      3) аумақты ішкі үй-жайларды тексеру, объектінің периметрін тексеру және қоршауларды бүліну тұрғысынан тексеру, бөгде, жарылыс қауіпті және күдікті заттарды анықтау тұрғысынан тұрақты аралау (аралау кестесіне сәйкес);</w:t>
      </w:r>
    </w:p>
    <w:bookmarkEnd w:id="78"/>
    <w:bookmarkStart w:name="z80" w:id="79"/>
    <w:p>
      <w:pPr>
        <w:spacing w:after="0"/>
        <w:ind w:left="0"/>
        <w:jc w:val="both"/>
      </w:pPr>
      <w:r>
        <w:rPr>
          <w:rFonts w:ascii="Times New Roman"/>
          <w:b w:val="false"/>
          <w:i w:val="false"/>
          <w:color w:val="000000"/>
          <w:sz w:val="28"/>
        </w:rPr>
        <w:t>
      4) барлық анықталған бұзушылықтар туралы денсаулық сақтау объектісінің басшысына және күзет қызметі субъектісінің тікелей басшысына бірден хабарлау;</w:t>
      </w:r>
    </w:p>
    <w:bookmarkEnd w:id="79"/>
    <w:bookmarkStart w:name="z81" w:id="80"/>
    <w:p>
      <w:pPr>
        <w:spacing w:after="0"/>
        <w:ind w:left="0"/>
        <w:jc w:val="both"/>
      </w:pPr>
      <w:r>
        <w:rPr>
          <w:rFonts w:ascii="Times New Roman"/>
          <w:b w:val="false"/>
          <w:i w:val="false"/>
          <w:color w:val="000000"/>
          <w:sz w:val="28"/>
        </w:rPr>
        <w:t>
      5) белгіленген қағидаларды бұза отырып, объектінің аумағына кіруге және (немесе) денсаулық сақтау ұйымының периметріне тікелей жақын жерде ұзақ уақыт тұрақталған белгісіз автокөлік табылған кезде жұмыскерлерге қатысты құқыққа қарсы іс-әрекеттер жасауға тырысатын адамдар анықталған кезде нақты объектінің жарақтандырылуын негізге ала отырып, күзет қызметкерлерінің іс-әрекеттері.</w:t>
      </w:r>
    </w:p>
    <w:bookmarkEnd w:id="80"/>
    <w:bookmarkStart w:name="z82" w:id="81"/>
    <w:p>
      <w:pPr>
        <w:spacing w:after="0"/>
        <w:ind w:left="0"/>
        <w:jc w:val="both"/>
      </w:pPr>
      <w:r>
        <w:rPr>
          <w:rFonts w:ascii="Times New Roman"/>
          <w:b w:val="false"/>
          <w:i w:val="false"/>
          <w:color w:val="000000"/>
          <w:sz w:val="28"/>
        </w:rPr>
        <w:t>
      20. Лауазымдық нұсқаулық иесіздендірілген сипатқа ие және әр денсаулық сақтау объектісінде оның ерекшеліктері ескеріле отырып, әзірленеді.</w:t>
      </w:r>
    </w:p>
    <w:bookmarkEnd w:id="81"/>
    <w:bookmarkStart w:name="z83" w:id="82"/>
    <w:p>
      <w:pPr>
        <w:spacing w:after="0"/>
        <w:ind w:left="0"/>
        <w:jc w:val="both"/>
      </w:pPr>
      <w:r>
        <w:rPr>
          <w:rFonts w:ascii="Times New Roman"/>
          <w:b w:val="false"/>
          <w:i w:val="false"/>
          <w:color w:val="000000"/>
          <w:sz w:val="28"/>
        </w:rPr>
        <w:t>
      21. Азаматтардың құқықтарын шектейтін, күзет қызметкерлері талаптарының заңдылығын түсіндіретін өткізу режимінің негізгі қағидалары туралы хабарламаларды объектінің әкімшілігі объектіге кірген кезде көруге болатын жерлерге орналастыруы тиіс.</w:t>
      </w:r>
    </w:p>
    <w:bookmarkEnd w:id="82"/>
    <w:bookmarkStart w:name="z84" w:id="83"/>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83"/>
    <w:bookmarkStart w:name="z85" w:id="84"/>
    <w:p>
      <w:pPr>
        <w:spacing w:after="0"/>
        <w:ind w:left="0"/>
        <w:jc w:val="both"/>
      </w:pPr>
      <w:r>
        <w:rPr>
          <w:rFonts w:ascii="Times New Roman"/>
          <w:b w:val="false"/>
          <w:i w:val="false"/>
          <w:color w:val="000000"/>
          <w:sz w:val="28"/>
        </w:rPr>
        <w:t>
      22. Профилактикалық іс-шаралардың мақсаты денсаулық сақтау объектісінде терроризм актісін жасауды барынша азайтуға ықпал ететін жағдайларды жасау болып табылады.</w:t>
      </w:r>
    </w:p>
    <w:bookmarkEnd w:id="84"/>
    <w:bookmarkStart w:name="z86" w:id="85"/>
    <w:p>
      <w:pPr>
        <w:spacing w:after="0"/>
        <w:ind w:left="0"/>
        <w:jc w:val="both"/>
      </w:pPr>
      <w:r>
        <w:rPr>
          <w:rFonts w:ascii="Times New Roman"/>
          <w:b w:val="false"/>
          <w:i w:val="false"/>
          <w:color w:val="000000"/>
          <w:sz w:val="28"/>
        </w:rPr>
        <w:t>
      23. Оқу іс-шараларының мақсаты денсаулық сақтау объектілерінің қызметкерлерін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оңтайлы мінез-құлық дағдыларын пысықтау болып табылады.</w:t>
      </w:r>
    </w:p>
    <w:bookmarkEnd w:id="85"/>
    <w:bookmarkStart w:name="z87" w:id="86"/>
    <w:p>
      <w:pPr>
        <w:spacing w:after="0"/>
        <w:ind w:left="0"/>
        <w:jc w:val="both"/>
      </w:pPr>
      <w:r>
        <w:rPr>
          <w:rFonts w:ascii="Times New Roman"/>
          <w:b w:val="false"/>
          <w:i w:val="false"/>
          <w:color w:val="000000"/>
          <w:sz w:val="28"/>
        </w:rPr>
        <w:t>
      24. Профилактикалық және оқу іс-шаралары нұсқама, сабақ (практикалық және теориялық) түрінде:</w:t>
      </w:r>
    </w:p>
    <w:bookmarkEnd w:id="86"/>
    <w:bookmarkStart w:name="z88" w:id="87"/>
    <w:p>
      <w:pPr>
        <w:spacing w:after="0"/>
        <w:ind w:left="0"/>
        <w:jc w:val="both"/>
      </w:pPr>
      <w:r>
        <w:rPr>
          <w:rFonts w:ascii="Times New Roman"/>
          <w:b w:val="false"/>
          <w:i w:val="false"/>
          <w:color w:val="000000"/>
          <w:sz w:val="28"/>
        </w:rPr>
        <w:t>
      1) объектінің қызметкерлерімен;</w:t>
      </w:r>
    </w:p>
    <w:bookmarkEnd w:id="87"/>
    <w:bookmarkStart w:name="z89" w:id="88"/>
    <w:p>
      <w:pPr>
        <w:spacing w:after="0"/>
        <w:ind w:left="0"/>
        <w:jc w:val="both"/>
      </w:pPr>
      <w:r>
        <w:rPr>
          <w:rFonts w:ascii="Times New Roman"/>
          <w:b w:val="false"/>
          <w:i w:val="false"/>
          <w:color w:val="000000"/>
          <w:sz w:val="28"/>
        </w:rPr>
        <w:t>
      2) күзет қызметкерлерімен жүргізіледі.</w:t>
      </w:r>
    </w:p>
    <w:bookmarkEnd w:id="88"/>
    <w:bookmarkStart w:name="z90" w:id="89"/>
    <w:p>
      <w:pPr>
        <w:spacing w:after="0"/>
        <w:ind w:left="0"/>
        <w:jc w:val="both"/>
      </w:pPr>
      <w:r>
        <w:rPr>
          <w:rFonts w:ascii="Times New Roman"/>
          <w:b w:val="false"/>
          <w:i w:val="false"/>
          <w:color w:val="000000"/>
          <w:sz w:val="28"/>
        </w:rPr>
        <w:t>
      25. Объект персоналы қатарындағы күзет қызметкерлерімен және жұмыскерлермен профилактикалық және оқу іс-шараларын жоспарлауды объектінің терроризмге қарсы қорғанысы жөніндегі іс-шараларды өткізуді қамтамасыз ететін адам жүзеге асырады.</w:t>
      </w:r>
    </w:p>
    <w:bookmarkEnd w:id="89"/>
    <w:bookmarkStart w:name="z91" w:id="90"/>
    <w:p>
      <w:pPr>
        <w:spacing w:after="0"/>
        <w:ind w:left="0"/>
        <w:jc w:val="both"/>
      </w:pPr>
      <w:r>
        <w:rPr>
          <w:rFonts w:ascii="Times New Roman"/>
          <w:b w:val="false"/>
          <w:i w:val="false"/>
          <w:color w:val="000000"/>
          <w:sz w:val="28"/>
        </w:rPr>
        <w:t>
      26. Осы іс-шараларды өткізуге объект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90"/>
    <w:bookmarkStart w:name="z92" w:id="91"/>
    <w:p>
      <w:pPr>
        <w:spacing w:after="0"/>
        <w:ind w:left="0"/>
        <w:jc w:val="both"/>
      </w:pPr>
      <w:r>
        <w:rPr>
          <w:rFonts w:ascii="Times New Roman"/>
          <w:b w:val="false"/>
          <w:i w:val="false"/>
          <w:color w:val="000000"/>
          <w:sz w:val="28"/>
        </w:rPr>
        <w:t xml:space="preserve">
      27. Терроризмге қарсы қауіпсіздік мәселелері жөніндегі профилактикалық және оқу іс-шаралары тақырыптарының нұсқалары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91"/>
    <w:bookmarkStart w:name="z93" w:id="92"/>
    <w:p>
      <w:pPr>
        <w:spacing w:after="0"/>
        <w:ind w:left="0"/>
        <w:jc w:val="both"/>
      </w:pPr>
      <w:r>
        <w:rPr>
          <w:rFonts w:ascii="Times New Roman"/>
          <w:b w:val="false"/>
          <w:i w:val="false"/>
          <w:color w:val="000000"/>
          <w:sz w:val="28"/>
        </w:rPr>
        <w:t>
      28. Күзет қызметтерін көрсету туралы шарт жасасқан күзет қызметі субъектісінің қызметкерлері қатарынан күзет қызметкерлерімен профилактикалық және оқу іс-шараларын жоспарлауды күзет қызметі субъектісінің басшысы ұйымдастырады.</w:t>
      </w:r>
    </w:p>
    <w:bookmarkEnd w:id="92"/>
    <w:bookmarkStart w:name="z94" w:id="93"/>
    <w:p>
      <w:pPr>
        <w:spacing w:after="0"/>
        <w:ind w:left="0"/>
        <w:jc w:val="both"/>
      </w:pPr>
      <w:r>
        <w:rPr>
          <w:rFonts w:ascii="Times New Roman"/>
          <w:b w:val="false"/>
          <w:i w:val="false"/>
          <w:color w:val="000000"/>
          <w:sz w:val="28"/>
        </w:rPr>
        <w:t>
      29. Күзет қызметкерлерімен терроризмге қарсы қорғаудың инженерлік-техникалық құралдарын пайдалану дағдыларын алу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93"/>
    <w:bookmarkStart w:name="z95" w:id="94"/>
    <w:p>
      <w:pPr>
        <w:spacing w:after="0"/>
        <w:ind w:left="0"/>
        <w:jc w:val="both"/>
      </w:pPr>
      <w:r>
        <w:rPr>
          <w:rFonts w:ascii="Times New Roman"/>
          <w:b w:val="false"/>
          <w:i w:val="false"/>
          <w:color w:val="000000"/>
          <w:sz w:val="28"/>
        </w:rPr>
        <w:t>
      30. Сабақтар (практикалық және теориялық) меншік иесі, иеленуші, денсаулық сақтау объектісінің басшысы немесе күзет қызметі субъектісінің басшысы бекіткен өткізу кестелеріне сәйкес жүргізіледі.</w:t>
      </w:r>
    </w:p>
    <w:bookmarkEnd w:id="94"/>
    <w:bookmarkStart w:name="z96" w:id="95"/>
    <w:p>
      <w:pPr>
        <w:spacing w:after="0"/>
        <w:ind w:left="0"/>
        <w:jc w:val="both"/>
      </w:pPr>
      <w:r>
        <w:rPr>
          <w:rFonts w:ascii="Times New Roman"/>
          <w:b w:val="false"/>
          <w:i w:val="false"/>
          <w:color w:val="000000"/>
          <w:sz w:val="28"/>
        </w:rPr>
        <w:t>
      31. Терроризмге қарсы қорғалу жөніндегі іс-шараларды өткізуге жауапты адам қызметкерлердің жекелеген топтары үшін олардың қызметін ескере отырып, іс-шаралар кестесін жасайды.</w:t>
      </w:r>
    </w:p>
    <w:bookmarkEnd w:id="95"/>
    <w:bookmarkStart w:name="z97" w:id="96"/>
    <w:p>
      <w:pPr>
        <w:spacing w:after="0"/>
        <w:ind w:left="0"/>
        <w:jc w:val="both"/>
      </w:pPr>
      <w:r>
        <w:rPr>
          <w:rFonts w:ascii="Times New Roman"/>
          <w:b w:val="false"/>
          <w:i w:val="false"/>
          <w:color w:val="000000"/>
          <w:sz w:val="28"/>
        </w:rPr>
        <w:t>
      32. Теориялық сабақтар қызметкерлер, денсаулық сақтау объектілерін қорғау қызметкерлері арасында терроризм идеологиясының таралуының алдын алуға, терроризм идеологиясының әртүрлі көріністерінде, қауіпсіздік мәдениетінде қабылданбауын қалыптастыруға бағытталады.</w:t>
      </w:r>
    </w:p>
    <w:bookmarkEnd w:id="96"/>
    <w:bookmarkStart w:name="z98" w:id="97"/>
    <w:p>
      <w:pPr>
        <w:spacing w:after="0"/>
        <w:ind w:left="0"/>
        <w:jc w:val="both"/>
      </w:pPr>
      <w:r>
        <w:rPr>
          <w:rFonts w:ascii="Times New Roman"/>
          <w:b w:val="false"/>
          <w:i w:val="false"/>
          <w:color w:val="000000"/>
          <w:sz w:val="28"/>
        </w:rPr>
        <w:t>
      33. Практикалық сабақтар қызметкерлердің, денсаулық сақтау объектілерін күзету қызметкерлері іс-қимылдарының барынша үйлесімділігін және анықтығын қамтамасыз етуге бағытталады.</w:t>
      </w:r>
    </w:p>
    <w:bookmarkEnd w:id="97"/>
    <w:bookmarkStart w:name="z99" w:id="98"/>
    <w:p>
      <w:pPr>
        <w:spacing w:after="0"/>
        <w:ind w:left="0"/>
        <w:jc w:val="both"/>
      </w:pPr>
      <w:r>
        <w:rPr>
          <w:rFonts w:ascii="Times New Roman"/>
          <w:b w:val="false"/>
          <w:i w:val="false"/>
          <w:color w:val="000000"/>
          <w:sz w:val="28"/>
        </w:rPr>
        <w:t>
      34.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 кезінде жылына кемінде бір рет өткізіледі.</w:t>
      </w:r>
    </w:p>
    <w:bookmarkEnd w:id="98"/>
    <w:bookmarkStart w:name="z100" w:id="99"/>
    <w:p>
      <w:pPr>
        <w:spacing w:after="0"/>
        <w:ind w:left="0"/>
        <w:jc w:val="both"/>
      </w:pPr>
      <w:r>
        <w:rPr>
          <w:rFonts w:ascii="Times New Roman"/>
          <w:b w:val="false"/>
          <w:i w:val="false"/>
          <w:color w:val="000000"/>
          <w:sz w:val="28"/>
        </w:rPr>
        <w:t>
      35. Объектінің барлық ұжымын қамти отырып, практикалық сабақтарды өткізу алдында осы Нұсқаулыққа 4-қосымшаға сәйкес террористік сипаттағы ықтимал қауіп-қатерлерге объектілердің әртүрлі адамдар тобының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нұсқамалар өткізу жүргізіледі</w:t>
      </w:r>
    </w:p>
    <w:bookmarkEnd w:id="99"/>
    <w:bookmarkStart w:name="z101" w:id="100"/>
    <w:p>
      <w:pPr>
        <w:spacing w:after="0"/>
        <w:ind w:left="0"/>
        <w:jc w:val="both"/>
      </w:pPr>
      <w:r>
        <w:rPr>
          <w:rFonts w:ascii="Times New Roman"/>
          <w:b w:val="false"/>
          <w:i w:val="false"/>
          <w:color w:val="000000"/>
          <w:sz w:val="28"/>
        </w:rPr>
        <w:t>
      36. Нұсқама жүргізу қызметкерлерді лаңкестікке қарсы қауіпсіздіктің негізгі ережелерімен таныстыруға, сауатты және ұтымды мінез-құлық дағдыларын дамытуға арналған.</w:t>
      </w:r>
    </w:p>
    <w:bookmarkEnd w:id="100"/>
    <w:bookmarkStart w:name="z102" w:id="101"/>
    <w:p>
      <w:pPr>
        <w:spacing w:after="0"/>
        <w:ind w:left="0"/>
        <w:jc w:val="both"/>
      </w:pPr>
      <w:r>
        <w:rPr>
          <w:rFonts w:ascii="Times New Roman"/>
          <w:b w:val="false"/>
          <w:i w:val="false"/>
          <w:color w:val="000000"/>
          <w:sz w:val="28"/>
        </w:rPr>
        <w:t>
      37. Жоспарлы нұсқама нысана ұжымының әрбір тобы (жұмыскерлер, күзет қызметкерлері) үшін жылына кемінде екі рет өткізіледі.</w:t>
      </w:r>
    </w:p>
    <w:bookmarkEnd w:id="101"/>
    <w:bookmarkStart w:name="z103" w:id="102"/>
    <w:p>
      <w:pPr>
        <w:spacing w:after="0"/>
        <w:ind w:left="0"/>
        <w:jc w:val="both"/>
      </w:pPr>
      <w:r>
        <w:rPr>
          <w:rFonts w:ascii="Times New Roman"/>
          <w:b w:val="false"/>
          <w:i w:val="false"/>
          <w:color w:val="000000"/>
          <w:sz w:val="28"/>
        </w:rPr>
        <w:t>
      38. Жоспардан тыс нұсқама:</w:t>
      </w:r>
    </w:p>
    <w:bookmarkEnd w:id="102"/>
    <w:p>
      <w:pPr>
        <w:spacing w:after="0"/>
        <w:ind w:left="0"/>
        <w:jc w:val="both"/>
      </w:pPr>
      <w:r>
        <w:rPr>
          <w:rFonts w:ascii="Times New Roman"/>
          <w:b w:val="false"/>
          <w:i w:val="false"/>
          <w:color w:val="000000"/>
          <w:sz w:val="28"/>
        </w:rPr>
        <w:t xml:space="preserve">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(бұдан әрі – хабардар ету қағидалары) сәйкес объект орналасқан өңірде террористік қауіптілік деңгейінің бірін енгізу бойынша: бірқалыпты ("сары")), жоғары ("қызғылт сары"), қауіпті ("қызыл") объектінің терроризмге қарсы қорғалуы жөніндегі іс-шараларды өткізуді қамтамасыз ететін адамды үйлестіру кезінде;</w:t>
      </w:r>
    </w:p>
    <w:bookmarkStart w:name="z104" w:id="103"/>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bookmarkEnd w:id="103"/>
    <w:bookmarkStart w:name="z105" w:id="104"/>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терроризмге қарсы оқуға, жаттығуларға, денсаулық сақтау объектісін бағалауға дайындық;</w:t>
      </w:r>
    </w:p>
    <w:bookmarkEnd w:id="104"/>
    <w:bookmarkStart w:name="z106" w:id="105"/>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w:t>
      </w:r>
    </w:p>
    <w:bookmarkEnd w:id="105"/>
    <w:bookmarkStart w:name="z107" w:id="106"/>
    <w:p>
      <w:pPr>
        <w:spacing w:after="0"/>
        <w:ind w:left="0"/>
        <w:jc w:val="both"/>
      </w:pPr>
      <w:r>
        <w:rPr>
          <w:rFonts w:ascii="Times New Roman"/>
          <w:b w:val="false"/>
          <w:i w:val="false"/>
          <w:color w:val="000000"/>
          <w:sz w:val="28"/>
        </w:rPr>
        <w:t>
      39.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06"/>
    <w:bookmarkStart w:name="z108" w:id="107"/>
    <w:p>
      <w:pPr>
        <w:spacing w:after="0"/>
        <w:ind w:left="0"/>
        <w:jc w:val="both"/>
      </w:pPr>
      <w:r>
        <w:rPr>
          <w:rFonts w:ascii="Times New Roman"/>
          <w:b w:val="false"/>
          <w:i w:val="false"/>
          <w:color w:val="000000"/>
          <w:sz w:val="28"/>
        </w:rPr>
        <w:t>
      40. Ұйымда немесе жеке жұмыс істейтін қызметкерлер тобы үшін (жұмысқа түскен адамдар үшін) нұсқама жүргізуге жол беріледі.</w:t>
      </w:r>
    </w:p>
    <w:bookmarkEnd w:id="107"/>
    <w:bookmarkStart w:name="z109" w:id="108"/>
    <w:p>
      <w:pPr>
        <w:spacing w:after="0"/>
        <w:ind w:left="0"/>
        <w:jc w:val="both"/>
      </w:pPr>
      <w:r>
        <w:rPr>
          <w:rFonts w:ascii="Times New Roman"/>
          <w:b w:val="false"/>
          <w:i w:val="false"/>
          <w:color w:val="000000"/>
          <w:sz w:val="28"/>
        </w:rPr>
        <w:t>
      41. Профилактикалық және оқу іс-шараларын өткізу үшін барлық немесе қызметкерлердің белгілі бір тобын сыйғызатын үй-жай пайдаланылады, онда арнайы көрнекі ақпаратты (стендтер, плакаттар), тақырыптық слайдтарды көрсету үшін проектор, аудиотехниканы немесе бейнетехниканы пайдалану үшін орындар бөлінеді.</w:t>
      </w:r>
    </w:p>
    <w:bookmarkEnd w:id="108"/>
    <w:bookmarkStart w:name="z110" w:id="109"/>
    <w:p>
      <w:pPr>
        <w:spacing w:after="0"/>
        <w:ind w:left="0"/>
        <w:jc w:val="both"/>
      </w:pPr>
      <w:r>
        <w:rPr>
          <w:rFonts w:ascii="Times New Roman"/>
          <w:b w:val="false"/>
          <w:i w:val="false"/>
          <w:color w:val="000000"/>
          <w:sz w:val="28"/>
        </w:rPr>
        <w:t xml:space="preserve">
      42. Іс – шара аяқталғаннан кейін оның нәтижелері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дайындық жөніндегі оқу іс-шараларын есепке алу журналына (бұдан әрі-журнал) енгізіледі.</w:t>
      </w:r>
    </w:p>
    <w:bookmarkEnd w:id="109"/>
    <w:bookmarkStart w:name="z111" w:id="110"/>
    <w:p>
      <w:pPr>
        <w:spacing w:after="0"/>
        <w:ind w:left="0"/>
        <w:jc w:val="both"/>
      </w:pPr>
      <w:r>
        <w:rPr>
          <w:rFonts w:ascii="Times New Roman"/>
          <w:b w:val="false"/>
          <w:i w:val="false"/>
          <w:color w:val="000000"/>
          <w:sz w:val="28"/>
        </w:rPr>
        <w:t>
      43. Журнал тігіледі және мөрмен, сондай-ақ бірінші басшының қолымен бекітіледі. Журналды толтыру қатаң жүйелілікті сақтай отырып жүргізіледі.</w:t>
      </w:r>
    </w:p>
    <w:bookmarkEnd w:id="110"/>
    <w:bookmarkStart w:name="z112" w:id="111"/>
    <w:p>
      <w:pPr>
        <w:spacing w:after="0"/>
        <w:ind w:left="0"/>
        <w:jc w:val="both"/>
      </w:pPr>
      <w:r>
        <w:rPr>
          <w:rFonts w:ascii="Times New Roman"/>
          <w:b w:val="false"/>
          <w:i w:val="false"/>
          <w:color w:val="000000"/>
          <w:sz w:val="28"/>
        </w:rPr>
        <w:t>
      44. Журналды жүргізу және объектінің терроризмге қарсы қорғалуы жөніндегі іс-шараларды өткізу үшін денсаулық сақтау объектісінің бірінші басшысы жауапты тұлғаны айқындайды.</w:t>
      </w:r>
    </w:p>
    <w:bookmarkEnd w:id="111"/>
    <w:bookmarkStart w:name="z113" w:id="112"/>
    <w:p>
      <w:pPr>
        <w:spacing w:after="0"/>
        <w:ind w:left="0"/>
        <w:jc w:val="both"/>
      </w:pPr>
      <w:r>
        <w:rPr>
          <w:rFonts w:ascii="Times New Roman"/>
          <w:b w:val="false"/>
          <w:i w:val="false"/>
          <w:color w:val="000000"/>
          <w:sz w:val="28"/>
        </w:rPr>
        <w:t>
      45. Нұсқама немесе сабақ өткізу кезінде көрсетілген іс-шараны құжаттау хаттама түрінде жүзеге асырылады.</w:t>
      </w:r>
    </w:p>
    <w:bookmarkEnd w:id="112"/>
    <w:bookmarkStart w:name="z114" w:id="113"/>
    <w:p>
      <w:pPr>
        <w:spacing w:after="0"/>
        <w:ind w:left="0"/>
        <w:jc w:val="left"/>
      </w:pPr>
      <w:r>
        <w:rPr>
          <w:rFonts w:ascii="Times New Roman"/>
          <w:b/>
          <w:i w:val="false"/>
          <w:color w:val="000000"/>
        </w:rPr>
        <w:t xml:space="preserve"> 4-тарау. Террористік көріністерге әрекет ету,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13"/>
    <w:bookmarkStart w:name="z115" w:id="114"/>
    <w:p>
      <w:pPr>
        <w:spacing w:after="0"/>
        <w:ind w:left="0"/>
        <w:jc w:val="both"/>
      </w:pPr>
      <w:r>
        <w:rPr>
          <w:rFonts w:ascii="Times New Roman"/>
          <w:b w:val="false"/>
          <w:i w:val="false"/>
          <w:color w:val="000000"/>
          <w:sz w:val="28"/>
        </w:rPr>
        <w:t>
      46. Өзара іс-қимыл терроризм актілерінің профилактикасы және алдын алу, объектіде терроризм актісі қаупі төнген немесе жасалған жағдайдағы іс-әрекеттерге қызметкерлерді, объектіні күзету қызметкерлерін оқыту және даярлау мақсатында ұйымдастырылады.</w:t>
      </w:r>
    </w:p>
    <w:bookmarkEnd w:id="114"/>
    <w:bookmarkStart w:name="z116" w:id="115"/>
    <w:p>
      <w:pPr>
        <w:spacing w:after="0"/>
        <w:ind w:left="0"/>
        <w:jc w:val="both"/>
      </w:pPr>
      <w:r>
        <w:rPr>
          <w:rFonts w:ascii="Times New Roman"/>
          <w:b w:val="false"/>
          <w:i w:val="false"/>
          <w:color w:val="000000"/>
          <w:sz w:val="28"/>
        </w:rPr>
        <w:t>
      47.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115"/>
    <w:bookmarkStart w:name="z117" w:id="116"/>
    <w:p>
      <w:pPr>
        <w:spacing w:after="0"/>
        <w:ind w:left="0"/>
        <w:jc w:val="both"/>
      </w:pPr>
      <w:r>
        <w:rPr>
          <w:rFonts w:ascii="Times New Roman"/>
          <w:b w:val="false"/>
          <w:i w:val="false"/>
          <w:color w:val="000000"/>
          <w:sz w:val="28"/>
        </w:rPr>
        <w:t xml:space="preserve">
      48. Объектідегі террористік сипаттағы неғұрлым ықтимал қатерлерге, объектінің ерекшеліктеріне (объектінің түрі, іске асырылатын оқыту бағдарламалары, қызметкерлер мен күзет қызметкерлерінің саны, объектінің орналасуы) сүйене отырып, объектіде осы Нұсқаулыққа 4-қосымшада келтірілген объект адамдарының әртүрлі тобының террористік сипаттағы ықтимал қатерлерге әрекет ету алгоритмдері нақтыланады. </w:t>
      </w:r>
    </w:p>
    <w:bookmarkEnd w:id="116"/>
    <w:bookmarkStart w:name="z118" w:id="117"/>
    <w:p>
      <w:pPr>
        <w:spacing w:after="0"/>
        <w:ind w:left="0"/>
        <w:jc w:val="both"/>
      </w:pPr>
      <w:r>
        <w:rPr>
          <w:rFonts w:ascii="Times New Roman"/>
          <w:b w:val="false"/>
          <w:i w:val="false"/>
          <w:color w:val="000000"/>
          <w:sz w:val="28"/>
        </w:rPr>
        <w:t xml:space="preserve">
      49. Аталған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дайындау мен өткізу, объектінің терроризмге қарсы қорғалуын бағалау (эксперимент) барысында пысықталады. </w:t>
      </w:r>
    </w:p>
    <w:bookmarkEnd w:id="117"/>
    <w:bookmarkStart w:name="z119" w:id="118"/>
    <w:p>
      <w:pPr>
        <w:spacing w:after="0"/>
        <w:ind w:left="0"/>
        <w:jc w:val="both"/>
      </w:pPr>
      <w:r>
        <w:rPr>
          <w:rFonts w:ascii="Times New Roman"/>
          <w:b w:val="false"/>
          <w:i w:val="false"/>
          <w:color w:val="000000"/>
          <w:sz w:val="28"/>
        </w:rPr>
        <w:t xml:space="preserve">
      50. Терроризмге қарсы күрес жөніндегі жедел штаб объектіні терроризмге қарсы оқу-жаттығулар, жаттығулар өткізуге, терроризм актісінің жасалуына кедергі келтіруге және оның салдарларын барынша азайтуға (жоюға) денсаулық сақтау объектісіне бағалау жүргізуге жұмылдырған жағдайда, объектінің басшысы, сондай-ақ объектіге күзет қызметтерін көрсету туралы шарт жасасқан күзет қызметі субъектісінің басшысы объектіге жәрдем көрсетеді, көрсетілген іс-шараларды өткізуге қызметкерлердің, күзет қызметкерлерінің қажетті топтарын тартуды және олардың қатысуын қамтамасыз етеді. </w:t>
      </w:r>
    </w:p>
    <w:bookmarkEnd w:id="118"/>
    <w:bookmarkStart w:name="z120" w:id="119"/>
    <w:p>
      <w:pPr>
        <w:spacing w:after="0"/>
        <w:ind w:left="0"/>
        <w:jc w:val="both"/>
      </w:pPr>
      <w:r>
        <w:rPr>
          <w:rFonts w:ascii="Times New Roman"/>
          <w:b w:val="false"/>
          <w:i w:val="false"/>
          <w:color w:val="000000"/>
          <w:sz w:val="28"/>
        </w:rPr>
        <w:t>
      51. Терроризмге қарсы оқу-жаттығуларды өткізу, объектінің терроризмге қарсы қорғалуын бағалау (эксперимент) қорытындылары бойынша тиісті жоспарларға, графиктерге және алгоритмдерге түзетулер енгізіледі.</w:t>
      </w:r>
    </w:p>
    <w:bookmarkEnd w:id="119"/>
    <w:bookmarkStart w:name="z121" w:id="120"/>
    <w:p>
      <w:pPr>
        <w:spacing w:after="0"/>
        <w:ind w:left="0"/>
        <w:jc w:val="both"/>
      </w:pPr>
      <w:r>
        <w:rPr>
          <w:rFonts w:ascii="Times New Roman"/>
          <w:b w:val="false"/>
          <w:i w:val="false"/>
          <w:color w:val="000000"/>
          <w:sz w:val="28"/>
        </w:rPr>
        <w:t>
      52.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20"/>
    <w:bookmarkStart w:name="z122" w:id="121"/>
    <w:p>
      <w:pPr>
        <w:spacing w:after="0"/>
        <w:ind w:left="0"/>
        <w:jc w:val="both"/>
      </w:pPr>
      <w:r>
        <w:rPr>
          <w:rFonts w:ascii="Times New Roman"/>
          <w:b w:val="false"/>
          <w:i w:val="false"/>
          <w:color w:val="000000"/>
          <w:sz w:val="28"/>
        </w:rPr>
        <w:t>
      53. Терроризм актісін (актілерін) жасау немесе жасау қауіптеріне әрекет ету дайындығын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алғашқы әрекет ету алгоритмдерін әзірлейді:</w:t>
      </w:r>
    </w:p>
    <w:bookmarkEnd w:id="121"/>
    <w:bookmarkStart w:name="z123" w:id="122"/>
    <w:p>
      <w:pPr>
        <w:spacing w:after="0"/>
        <w:ind w:left="0"/>
        <w:jc w:val="both"/>
      </w:pPr>
      <w:r>
        <w:rPr>
          <w:rFonts w:ascii="Times New Roman"/>
          <w:b w:val="false"/>
          <w:i w:val="false"/>
          <w:color w:val="000000"/>
          <w:sz w:val="28"/>
        </w:rPr>
        <w:t>
      1) терроризм актісінің (актілері)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22"/>
    <w:bookmarkStart w:name="z124" w:id="123"/>
    <w:p>
      <w:pPr>
        <w:spacing w:after="0"/>
        <w:ind w:left="0"/>
        <w:jc w:val="both"/>
      </w:pPr>
      <w:r>
        <w:rPr>
          <w:rFonts w:ascii="Times New Roman"/>
          <w:b w:val="false"/>
          <w:i w:val="false"/>
          <w:color w:val="000000"/>
          <w:sz w:val="28"/>
        </w:rPr>
        <w:t>
      2) терроризм актісінің (актілері) жасалу қаупі немесе жасалуы туралы уәкілетті мемлекеттік органдардан ақпарат алған кезде;</w:t>
      </w:r>
    </w:p>
    <w:bookmarkEnd w:id="123"/>
    <w:bookmarkStart w:name="z125" w:id="124"/>
    <w:p>
      <w:pPr>
        <w:spacing w:after="0"/>
        <w:ind w:left="0"/>
        <w:jc w:val="both"/>
      </w:pPr>
      <w:r>
        <w:rPr>
          <w:rFonts w:ascii="Times New Roman"/>
          <w:b w:val="false"/>
          <w:i w:val="false"/>
          <w:color w:val="000000"/>
          <w:sz w:val="28"/>
        </w:rPr>
        <w:t>
      3) қызметкерлердің,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w:t>
      </w:r>
    </w:p>
    <w:bookmarkEnd w:id="124"/>
    <w:bookmarkStart w:name="z126" w:id="125"/>
    <w:p>
      <w:pPr>
        <w:spacing w:after="0"/>
        <w:ind w:left="0"/>
        <w:jc w:val="both"/>
      </w:pPr>
      <w:r>
        <w:rPr>
          <w:rFonts w:ascii="Times New Roman"/>
          <w:b w:val="false"/>
          <w:i w:val="false"/>
          <w:color w:val="000000"/>
          <w:sz w:val="28"/>
        </w:rPr>
        <w:t xml:space="preserve">
      54. Денсаулық сақтау объектілерінің басшылары, қызметкерлері, күзет қызметкерлері терроризм актісін жасау кезінде немесе оның жасалу қаупі туралы аумақтық ұлттық қауіпсіздік органдарын, ішкі істер органдарының бөлімшелерін және өзге де мүдделі тұлғаларды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ұсынылған террористік сипаттағы болжамды қатерлерге объектілердегі әртүрлі тұлғаларының іс-қимыл алгоритмдерге сәйкес хабардар етеді.</w:t>
      </w:r>
    </w:p>
    <w:bookmarkEnd w:id="125"/>
    <w:p>
      <w:pPr>
        <w:spacing w:after="0"/>
        <w:ind w:left="0"/>
        <w:jc w:val="both"/>
      </w:pPr>
      <w:r>
        <w:rPr>
          <w:rFonts w:ascii="Times New Roman"/>
          <w:b w:val="false"/>
          <w:i w:val="false"/>
          <w:color w:val="000000"/>
          <w:sz w:val="28"/>
        </w:rPr>
        <w:t>
      Ақпаратты ұсынған кезде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(болған кезде) және оның лауазымы көрсетіледі.</w:t>
      </w:r>
    </w:p>
    <w:p>
      <w:pPr>
        <w:spacing w:after="0"/>
        <w:ind w:left="0"/>
        <w:jc w:val="both"/>
      </w:pPr>
      <w:r>
        <w:rPr>
          <w:rFonts w:ascii="Times New Roman"/>
          <w:b w:val="false"/>
          <w:i w:val="false"/>
          <w:color w:val="000000"/>
          <w:sz w:val="28"/>
        </w:rPr>
        <w:t xml:space="preserve">
      Толық деректердің жоқтығы жауапты тұлғаларды тез арада баяндама жасаудан босатпайды. </w:t>
      </w:r>
    </w:p>
    <w:bookmarkStart w:name="z127" w:id="126"/>
    <w:p>
      <w:pPr>
        <w:spacing w:after="0"/>
        <w:ind w:left="0"/>
        <w:jc w:val="both"/>
      </w:pPr>
      <w:r>
        <w:rPr>
          <w:rFonts w:ascii="Times New Roman"/>
          <w:b w:val="false"/>
          <w:i w:val="false"/>
          <w:color w:val="000000"/>
          <w:sz w:val="28"/>
        </w:rPr>
        <w:t>
      55. Террористік қауіптіліктің белгіленген деңгейіне сәйкес террористік тұрғыдан осал денсаулық сақтау объектілерінің меншік иелері, иеленушілері, басшылары немесе лауазымды адамдары хабардар ету Қағидаларына сәйкес мынадай қауіпсіздік шараларын қолданады:</w:t>
      </w:r>
    </w:p>
    <w:bookmarkEnd w:id="126"/>
    <w:bookmarkStart w:name="z128" w:id="127"/>
    <w:p>
      <w:pPr>
        <w:spacing w:after="0"/>
        <w:ind w:left="0"/>
        <w:jc w:val="both"/>
      </w:pPr>
      <w:r>
        <w:rPr>
          <w:rFonts w:ascii="Times New Roman"/>
          <w:b w:val="false"/>
          <w:i w:val="false"/>
          <w:color w:val="000000"/>
          <w:sz w:val="28"/>
        </w:rPr>
        <w:t>
      1) террористік қауіптіліктің "сары" деңгейінде:</w:t>
      </w:r>
    </w:p>
    <w:bookmarkEnd w:id="127"/>
    <w:p>
      <w:pPr>
        <w:spacing w:after="0"/>
        <w:ind w:left="0"/>
        <w:jc w:val="both"/>
      </w:pPr>
      <w:r>
        <w:rPr>
          <w:rFonts w:ascii="Times New Roman"/>
          <w:b w:val="false"/>
          <w:i w:val="false"/>
          <w:color w:val="000000"/>
          <w:sz w:val="28"/>
        </w:rPr>
        <w:t>
      денсаулық сақтау объектісінде өткізу режимін күшейту;</w:t>
      </w:r>
    </w:p>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тексеріп қарау іс-шараларын жүргізу барысында режимдік шараларды күшейту;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p>
      <w:pPr>
        <w:spacing w:after="0"/>
        <w:ind w:left="0"/>
        <w:jc w:val="both"/>
      </w:pPr>
      <w:r>
        <w:rPr>
          <w:rFonts w:ascii="Times New Roman"/>
          <w:b w:val="false"/>
          <w:i w:val="false"/>
          <w:color w:val="000000"/>
          <w:sz w:val="28"/>
        </w:rPr>
        <w:t>
      персоналды терроризм актісінің жасалу қаупі және қажетті іс-қимылдар туралы хабардар ету;</w:t>
      </w:r>
    </w:p>
    <w:p>
      <w:pPr>
        <w:spacing w:after="0"/>
        <w:ind w:left="0"/>
        <w:jc w:val="both"/>
      </w:pPr>
      <w:r>
        <w:rPr>
          <w:rFonts w:ascii="Times New Roman"/>
          <w:b w:val="false"/>
          <w:i w:val="false"/>
          <w:color w:val="000000"/>
          <w:sz w:val="28"/>
        </w:rPr>
        <w:t>
      шұғыл немесе шұғыл нысанда медициналық көмек көрсету, сондай-ақ терроризм актісі нәтижесінде физикалық зиян келтірілген адамдарды медициналық эвакуациялауды ұйымдастыру бойынша объектінің мүмкіндіктерін бағалау;</w:t>
      </w:r>
    </w:p>
    <w:bookmarkStart w:name="z129" w:id="128"/>
    <w:p>
      <w:pPr>
        <w:spacing w:after="0"/>
        <w:ind w:left="0"/>
        <w:jc w:val="both"/>
      </w:pPr>
      <w:r>
        <w:rPr>
          <w:rFonts w:ascii="Times New Roman"/>
          <w:b w:val="false"/>
          <w:i w:val="false"/>
          <w:color w:val="000000"/>
          <w:sz w:val="28"/>
        </w:rPr>
        <w:t>
      2) террористік қауіптіліктің жоғары ("қызғылт сары") деңгейінде (террористік қауіптіліктің "сары" деңгейі белгіленген кезде қабылданатын шаралармен қатар):</w:t>
      </w:r>
    </w:p>
    <w:bookmarkEnd w:id="128"/>
    <w:p>
      <w:pPr>
        <w:spacing w:after="0"/>
        <w:ind w:left="0"/>
        <w:jc w:val="both"/>
      </w:pPr>
      <w:r>
        <w:rPr>
          <w:rFonts w:ascii="Times New Roman"/>
          <w:b w:val="false"/>
          <w:i w:val="false"/>
          <w:color w:val="000000"/>
          <w:sz w:val="28"/>
        </w:rPr>
        <w:t>
      объект персоналы мен бөлімшелерінің қауіпті жағдайларды оқшаулау жөніндегі функцияларды жүзеге асыратын дайындығын тексеру және олардың терроризм актісінің жолын кесу және адамдарды құтқару жөніндегі ықтимал іс-қимылдарын пысықтау;</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субъектісінің объектілерді, қауіпті жағдайларын оқшаулау жөніндегі функцияларды жүзеге асыратын объектілердің персоналын, қызметшілері мен қызметкерлерін күзетуді күшейту;</w:t>
      </w:r>
    </w:p>
    <w:p>
      <w:pPr>
        <w:spacing w:after="0"/>
        <w:ind w:left="0"/>
        <w:jc w:val="both"/>
      </w:pPr>
      <w:r>
        <w:rPr>
          <w:rFonts w:ascii="Times New Roman"/>
          <w:b w:val="false"/>
          <w:i w:val="false"/>
          <w:color w:val="000000"/>
          <w:sz w:val="28"/>
        </w:rPr>
        <w:t>
      объект аумағы бойынша көлік құралдарының жүруін бақылауды күшейту, қару мен жарылғыш заттарды анықтаудың техникалық құралдарын қолдана отырып, көлік құралдарына тексеріп қарауды жүргізу;</w:t>
      </w:r>
    </w:p>
    <w:p>
      <w:pPr>
        <w:spacing w:after="0"/>
        <w:ind w:left="0"/>
        <w:jc w:val="both"/>
      </w:pPr>
      <w:r>
        <w:rPr>
          <w:rFonts w:ascii="Times New Roman"/>
          <w:b w:val="false"/>
          <w:i w:val="false"/>
          <w:color w:val="000000"/>
          <w:sz w:val="28"/>
        </w:rPr>
        <w:t>
      терроризм актісі нәтижесінде физикалық және моральдық залал келтірілген адамдарды қабылдауға объектінің жоғары дайындық режиміне келтіру;</w:t>
      </w:r>
    </w:p>
    <w:bookmarkStart w:name="z130" w:id="129"/>
    <w:p>
      <w:pPr>
        <w:spacing w:after="0"/>
        <w:ind w:left="0"/>
        <w:jc w:val="both"/>
      </w:pPr>
      <w:r>
        <w:rPr>
          <w:rFonts w:ascii="Times New Roman"/>
          <w:b w:val="false"/>
          <w:i w:val="false"/>
          <w:color w:val="000000"/>
          <w:sz w:val="28"/>
        </w:rPr>
        <w:t>
      3) террористік қауіптіліктің шекті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29"/>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объектіні төтенше режим жағдайына аудару.</w:t>
      </w:r>
    </w:p>
    <w:bookmarkStart w:name="z131" w:id="130"/>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130"/>
    <w:bookmarkStart w:name="z132" w:id="131"/>
    <w:p>
      <w:pPr>
        <w:spacing w:after="0"/>
        <w:ind w:left="0"/>
        <w:jc w:val="both"/>
      </w:pPr>
      <w:r>
        <w:rPr>
          <w:rFonts w:ascii="Times New Roman"/>
          <w:b w:val="false"/>
          <w:i w:val="false"/>
          <w:color w:val="000000"/>
          <w:sz w:val="28"/>
        </w:rPr>
        <w:t>
      56. Паспорт терроризмге қарсы іс-қимылды жүзеге асыратын мүдделі органдар объектідегі терроризм актілерінің алдын алу, жолын кесу, салдарларын барынша азайту және (немесе) жою жөніндегі іс-шараларды жоспарлаған кезде оларды пайдалануға арналған.</w:t>
      </w:r>
    </w:p>
    <w:bookmarkEnd w:id="131"/>
    <w:bookmarkStart w:name="z133" w:id="132"/>
    <w:p>
      <w:pPr>
        <w:spacing w:after="0"/>
        <w:ind w:left="0"/>
        <w:jc w:val="both"/>
      </w:pPr>
      <w:r>
        <w:rPr>
          <w:rFonts w:ascii="Times New Roman"/>
          <w:b w:val="false"/>
          <w:i w:val="false"/>
          <w:color w:val="000000"/>
          <w:sz w:val="28"/>
        </w:rPr>
        <w:t xml:space="preserve">
      57. Паспорт қолжетімділігі шектеулі ақпаратты қамтитын құжат болып табылады. </w:t>
      </w:r>
    </w:p>
    <w:bookmarkEnd w:id="132"/>
    <w:p>
      <w:pPr>
        <w:spacing w:after="0"/>
        <w:ind w:left="0"/>
        <w:jc w:val="both"/>
      </w:pPr>
      <w:r>
        <w:rPr>
          <w:rFonts w:ascii="Times New Roman"/>
          <w:b w:val="false"/>
          <w:i w:val="false"/>
          <w:color w:val="000000"/>
          <w:sz w:val="28"/>
        </w:rPr>
        <w:t>
      Денсаулық сақтау объектілерінде объектілердің басшылары оны әзірлеуге жұмылдырылмаған адамдардың паспортқа қол жеткізуін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 бойынша шаралар қабылдайды.</w:t>
      </w:r>
    </w:p>
    <w:bookmarkStart w:name="z134" w:id="133"/>
    <w:p>
      <w:pPr>
        <w:spacing w:after="0"/>
        <w:ind w:left="0"/>
        <w:jc w:val="both"/>
      </w:pPr>
      <w:r>
        <w:rPr>
          <w:rFonts w:ascii="Times New Roman"/>
          <w:b w:val="false"/>
          <w:i w:val="false"/>
          <w:color w:val="000000"/>
          <w:sz w:val="28"/>
        </w:rPr>
        <w:t>
      58. Объектінің басшысы болып паспортты әзірлеуге, оның сақталуына және паспорттың деректерін уақтылы жаңартуға жауапты (жауапты) адам (адамдар) тағайындалады.</w:t>
      </w:r>
    </w:p>
    <w:bookmarkEnd w:id="133"/>
    <w:bookmarkStart w:name="z135" w:id="134"/>
    <w:p>
      <w:pPr>
        <w:spacing w:after="0"/>
        <w:ind w:left="0"/>
        <w:jc w:val="both"/>
      </w:pPr>
      <w:r>
        <w:rPr>
          <w:rFonts w:ascii="Times New Roman"/>
          <w:b w:val="false"/>
          <w:i w:val="false"/>
          <w:color w:val="000000"/>
          <w:sz w:val="28"/>
        </w:rPr>
        <w:t xml:space="preserve">
      59.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электрондық нұсқада бір уақытта әзірлене отырып, екі данада әзірленеді.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14.10.2024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60. Объект бірнеше құқық иеленушісі бар ғимаратта, құрылыста (ғимараттар мен құрылыстар кешенінде) орналасқан жағдайларда,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w:t>
      </w:r>
    </w:p>
    <w:bookmarkEnd w:id="135"/>
    <w:bookmarkStart w:name="z137" w:id="136"/>
    <w:p>
      <w:pPr>
        <w:spacing w:after="0"/>
        <w:ind w:left="0"/>
        <w:jc w:val="both"/>
      </w:pPr>
      <w:r>
        <w:rPr>
          <w:rFonts w:ascii="Times New Roman"/>
          <w:b w:val="false"/>
          <w:i w:val="false"/>
          <w:color w:val="000000"/>
          <w:sz w:val="28"/>
        </w:rPr>
        <w:t>
      61.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36"/>
    <w:bookmarkStart w:name="z138" w:id="137"/>
    <w:p>
      <w:pPr>
        <w:spacing w:after="0"/>
        <w:ind w:left="0"/>
        <w:jc w:val="both"/>
      </w:pPr>
      <w:r>
        <w:rPr>
          <w:rFonts w:ascii="Times New Roman"/>
          <w:b w:val="false"/>
          <w:i w:val="false"/>
          <w:color w:val="000000"/>
          <w:sz w:val="28"/>
        </w:rPr>
        <w:t>
      62. Паспортты 61-тармақта көрсетілген мерзімде әзірлеу мүмкін болмаған жағдайда (объектінің күрделілігін ескере отырып) объектінің басшысы терроризмге қарсы комиссияның аппаратына (бөліміне) паспортты жасау мерзімін ұзарту туралы негізделген өтініш жібереді.</w:t>
      </w:r>
    </w:p>
    <w:bookmarkEnd w:id="137"/>
    <w:bookmarkStart w:name="z139" w:id="138"/>
    <w:p>
      <w:pPr>
        <w:spacing w:after="0"/>
        <w:ind w:left="0"/>
        <w:jc w:val="both"/>
      </w:pPr>
      <w:r>
        <w:rPr>
          <w:rFonts w:ascii="Times New Roman"/>
          <w:b w:val="false"/>
          <w:i w:val="false"/>
          <w:color w:val="000000"/>
          <w:sz w:val="28"/>
        </w:rPr>
        <w:t>
      63. Әзірленген паспорттың жобасы объектінің орналасқан жері бойынша аумақтық ішкі істер органының басшыларымен жасалғаннан кейін күнтізбелік он күн ішінде келісіледі.</w:t>
      </w:r>
    </w:p>
    <w:bookmarkEnd w:id="138"/>
    <w:p>
      <w:pPr>
        <w:spacing w:after="0"/>
        <w:ind w:left="0"/>
        <w:jc w:val="both"/>
      </w:pPr>
      <w:r>
        <w:rPr>
          <w:rFonts w:ascii="Times New Roman"/>
          <w:b w:val="false"/>
          <w:i w:val="false"/>
          <w:color w:val="000000"/>
          <w:sz w:val="28"/>
        </w:rPr>
        <w:t>
      Паспорт жобасын келісу мерзімі үлгі паспортта көрсетілген лауазымды адамға паспорт келіп түскен күннен бастап он бес жұмыс күнінен аспайды.</w:t>
      </w:r>
    </w:p>
    <w:p>
      <w:pPr>
        <w:spacing w:after="0"/>
        <w:ind w:left="0"/>
        <w:jc w:val="both"/>
      </w:pPr>
      <w:r>
        <w:rPr>
          <w:rFonts w:ascii="Times New Roman"/>
          <w:b w:val="false"/>
          <w:i w:val="false"/>
          <w:color w:val="000000"/>
          <w:sz w:val="28"/>
        </w:rPr>
        <w:t xml:space="preserve">
      Келісуші тұлғадан паспорттың жобасына ескертулер болған жағдайда, пысықтау мерзімі қайтарылған күннен бастап он бес жұмыс күнінен, ал қайта қайтарылған кезде – жеті жұмыс күнінен аспайды. </w:t>
      </w:r>
    </w:p>
    <w:bookmarkStart w:name="z140" w:id="139"/>
    <w:p>
      <w:pPr>
        <w:spacing w:after="0"/>
        <w:ind w:left="0"/>
        <w:jc w:val="both"/>
      </w:pPr>
      <w:r>
        <w:rPr>
          <w:rFonts w:ascii="Times New Roman"/>
          <w:b w:val="false"/>
          <w:i w:val="false"/>
          <w:color w:val="000000"/>
          <w:sz w:val="28"/>
        </w:rPr>
        <w:t xml:space="preserve">
      64. Келісілгеннен кейін он жұмыс күні ішінде паспортты объектінің басшысы бекітеді (оның ішінде оны жаңарту кезінде). </w:t>
      </w:r>
    </w:p>
    <w:bookmarkEnd w:id="139"/>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бекітуге тиіс.</w:t>
      </w:r>
    </w:p>
    <w:p>
      <w:pPr>
        <w:spacing w:after="0"/>
        <w:ind w:left="0"/>
        <w:jc w:val="both"/>
      </w:pPr>
      <w:r>
        <w:rPr>
          <w:rFonts w:ascii="Times New Roman"/>
          <w:b w:val="false"/>
          <w:i w:val="false"/>
          <w:color w:val="000000"/>
          <w:sz w:val="28"/>
        </w:rPr>
        <w:t>
      Бір құқық иеленуші жасаған кезде паспортты ол объектінің басқа құқық иеленушілерімен келісім бойынша бекітеді.</w:t>
      </w:r>
    </w:p>
    <w:bookmarkStart w:name="z141" w:id="140"/>
    <w:p>
      <w:pPr>
        <w:spacing w:after="0"/>
        <w:ind w:left="0"/>
        <w:jc w:val="both"/>
      </w:pPr>
      <w:r>
        <w:rPr>
          <w:rFonts w:ascii="Times New Roman"/>
          <w:b w:val="false"/>
          <w:i w:val="false"/>
          <w:color w:val="000000"/>
          <w:sz w:val="28"/>
        </w:rPr>
        <w:t xml:space="preserve">
      65. Паспорттың бірінші данасы (түпнұсқасы) әзірленіп, бекітілгеннен кейін оның сақталуына және паспорттың деректерін уақтылы жаңартуға жауапты тұлғада сақталуға тиіс. </w:t>
      </w:r>
    </w:p>
    <w:bookmarkEnd w:id="140"/>
    <w:bookmarkStart w:name="z142" w:id="141"/>
    <w:p>
      <w:pPr>
        <w:spacing w:after="0"/>
        <w:ind w:left="0"/>
        <w:jc w:val="both"/>
      </w:pPr>
      <w:r>
        <w:rPr>
          <w:rFonts w:ascii="Times New Roman"/>
          <w:b w:val="false"/>
          <w:i w:val="false"/>
          <w:color w:val="000000"/>
          <w:sz w:val="28"/>
        </w:rPr>
        <w:t xml:space="preserve">
      66. Терроризм актілерінің салдарын жоюға және азайтуға тартылған органдарға паспортты уақтылы беруді қамтамасыз ету мақсатында паспортқа екі данада тізімдеме жасалады. </w:t>
      </w:r>
    </w:p>
    <w:bookmarkEnd w:id="141"/>
    <w:p>
      <w:pPr>
        <w:spacing w:after="0"/>
        <w:ind w:left="0"/>
        <w:jc w:val="both"/>
      </w:pPr>
      <w:r>
        <w:rPr>
          <w:rFonts w:ascii="Times New Roman"/>
          <w:b w:val="false"/>
          <w:i w:val="false"/>
          <w:color w:val="000000"/>
          <w:sz w:val="28"/>
        </w:rPr>
        <w:t>
      Тізімдеменің бір данасы паспортпен бірге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Start w:name="z143" w:id="142"/>
    <w:p>
      <w:pPr>
        <w:spacing w:after="0"/>
        <w:ind w:left="0"/>
        <w:jc w:val="both"/>
      </w:pPr>
      <w:r>
        <w:rPr>
          <w:rFonts w:ascii="Times New Roman"/>
          <w:b w:val="false"/>
          <w:i w:val="false"/>
          <w:color w:val="000000"/>
          <w:sz w:val="28"/>
        </w:rPr>
        <w:t xml:space="preserve">
      67.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 </w:t>
      </w:r>
    </w:p>
    <w:bookmarkEnd w:id="142"/>
    <w:bookmarkStart w:name="z144" w:id="143"/>
    <w:p>
      <w:pPr>
        <w:spacing w:after="0"/>
        <w:ind w:left="0"/>
        <w:jc w:val="both"/>
      </w:pPr>
      <w:r>
        <w:rPr>
          <w:rFonts w:ascii="Times New Roman"/>
          <w:b w:val="false"/>
          <w:i w:val="false"/>
          <w:color w:val="000000"/>
          <w:sz w:val="28"/>
        </w:rPr>
        <w:t>
      68. Паспорт төмендегі жағдайлар өзгерген кезде түзетуге жатады:</w:t>
      </w:r>
    </w:p>
    <w:bookmarkEnd w:id="143"/>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xml:space="preserve">
      2) денсаулық сақтау объектісі басшысының; </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денсаулық сақтау объектісінің негізгі мақсаты;</w:t>
      </w:r>
    </w:p>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p>
      <w:pPr>
        <w:spacing w:after="0"/>
        <w:ind w:left="0"/>
        <w:jc w:val="both"/>
      </w:pPr>
      <w:r>
        <w:rPr>
          <w:rFonts w:ascii="Times New Roman"/>
          <w:b w:val="false"/>
          <w:i w:val="false"/>
          <w:color w:val="000000"/>
          <w:sz w:val="28"/>
        </w:rPr>
        <w:t>
      6) объектінің ықтимал қауіпті учаскелері;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құралдары.</w:t>
      </w:r>
    </w:p>
    <w:bookmarkStart w:name="z145" w:id="144"/>
    <w:p>
      <w:pPr>
        <w:spacing w:after="0"/>
        <w:ind w:left="0"/>
        <w:jc w:val="both"/>
      </w:pPr>
      <w:r>
        <w:rPr>
          <w:rFonts w:ascii="Times New Roman"/>
          <w:b w:val="false"/>
          <w:i w:val="false"/>
          <w:color w:val="000000"/>
          <w:sz w:val="28"/>
        </w:rPr>
        <w:t>
      69. Өзгерістер түзету үшін негіздер туындағаннан кейін күнтізбелік жиырма күн ішінде енгізіледі.</w:t>
      </w:r>
    </w:p>
    <w:bookmarkEnd w:id="144"/>
    <w:p>
      <w:pPr>
        <w:spacing w:after="0"/>
        <w:ind w:left="0"/>
        <w:jc w:val="both"/>
      </w:pPr>
      <w:r>
        <w:rPr>
          <w:rFonts w:ascii="Times New Roman"/>
          <w:b w:val="false"/>
          <w:i w:val="false"/>
          <w:color w:val="000000"/>
          <w:sz w:val="28"/>
        </w:rPr>
        <w:t>
      Паспортты әзірлеу, оған түзетулер енгізу мерзімдерін ұлғайту қажет болған кезде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Паспортта сақтау үшін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Өзгерістер мен толықтыру енгізілген паспорт ауыстырылуға жатады.</w:t>
      </w:r>
    </w:p>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1) кемінде бес жылда бір рет;</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Start w:name="z146" w:id="145"/>
    <w:p>
      <w:pPr>
        <w:spacing w:after="0"/>
        <w:ind w:left="0"/>
        <w:jc w:val="both"/>
      </w:pPr>
      <w:r>
        <w:rPr>
          <w:rFonts w:ascii="Times New Roman"/>
          <w:b w:val="false"/>
          <w:i w:val="false"/>
          <w:color w:val="000000"/>
          <w:sz w:val="28"/>
        </w:rPr>
        <w:t>
      70. Паспорт тиісті акт жасала отырып, комиссиялық тәртіппен жойылуға жатады.</w:t>
      </w:r>
    </w:p>
    <w:bookmarkEnd w:id="145"/>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47" w:id="146"/>
    <w:p>
      <w:pPr>
        <w:spacing w:after="0"/>
        <w:ind w:left="0"/>
        <w:jc w:val="left"/>
      </w:pPr>
      <w:r>
        <w:rPr>
          <w:rFonts w:ascii="Times New Roman"/>
          <w:b/>
          <w:i w:val="false"/>
          <w:color w:val="000000"/>
        </w:rPr>
        <w:t xml:space="preserve"> 6-тарау. Денсаулық сақтау объектілерін инженерлік-техникалық жабдықпен жарақтандыруға қойылатын талаптар</w:t>
      </w:r>
    </w:p>
    <w:bookmarkEnd w:id="146"/>
    <w:bookmarkStart w:name="z148" w:id="147"/>
    <w:p>
      <w:pPr>
        <w:spacing w:after="0"/>
        <w:ind w:left="0"/>
        <w:jc w:val="both"/>
      </w:pPr>
      <w:r>
        <w:rPr>
          <w:rFonts w:ascii="Times New Roman"/>
          <w:b w:val="false"/>
          <w:i w:val="false"/>
          <w:color w:val="000000"/>
          <w:sz w:val="28"/>
        </w:rPr>
        <w:t xml:space="preserve">
      71. Терроризм актісін жасаудың ықтимал салдарларын және инженерлік-техникалық жабдыққа қойылатын сараланған талаптарды айқындауды ескере отырып, объектілердің мынадай топтары белгіленеді: </w:t>
      </w:r>
    </w:p>
    <w:bookmarkEnd w:id="147"/>
    <w:bookmarkStart w:name="z149" w:id="148"/>
    <w:p>
      <w:pPr>
        <w:spacing w:after="0"/>
        <w:ind w:left="0"/>
        <w:jc w:val="both"/>
      </w:pPr>
      <w:r>
        <w:rPr>
          <w:rFonts w:ascii="Times New Roman"/>
          <w:b w:val="false"/>
          <w:i w:val="false"/>
          <w:color w:val="000000"/>
          <w:sz w:val="28"/>
        </w:rPr>
        <w:t>
      1) бірінші топтағы денсаулық сақтау объектілері – денсаулық сақтау саласындағы уәкілетті органның және оның комитеттерінің әкімшілік ғимараттары мен объектілері, әкімшілік ғимараттар және олардың аумақтық бөлімшелерінің объектілері;</w:t>
      </w:r>
    </w:p>
    <w:bookmarkEnd w:id="148"/>
    <w:bookmarkStart w:name="z150" w:id="149"/>
    <w:p>
      <w:pPr>
        <w:spacing w:after="0"/>
        <w:ind w:left="0"/>
        <w:jc w:val="both"/>
      </w:pPr>
      <w:r>
        <w:rPr>
          <w:rFonts w:ascii="Times New Roman"/>
          <w:b w:val="false"/>
          <w:i w:val="false"/>
          <w:color w:val="000000"/>
          <w:sz w:val="28"/>
        </w:rPr>
        <w:t>
      2) екінші топтағы денсаулық сақтау объектілері – мемлекеттік материалдық резервтері бар объектілер (медициналық препараттар мен медициналық бұйымдарды сақтау жөніндегі қоймалар);</w:t>
      </w:r>
    </w:p>
    <w:bookmarkEnd w:id="149"/>
    <w:bookmarkStart w:name="z151" w:id="150"/>
    <w:p>
      <w:pPr>
        <w:spacing w:after="0"/>
        <w:ind w:left="0"/>
        <w:jc w:val="both"/>
      </w:pPr>
      <w:r>
        <w:rPr>
          <w:rFonts w:ascii="Times New Roman"/>
          <w:b w:val="false"/>
          <w:i w:val="false"/>
          <w:color w:val="000000"/>
          <w:sz w:val="28"/>
        </w:rPr>
        <w:t>
      3) үшінші топтағы денсаулық сақтау объектілері – ықтимал қауіпті химиялық және биологиялық (бактериологиялық, улы) заттарды әзірлеуге, өндіруге, сынауға, зерттеуге және сақтауға тартылған объектілер;</w:t>
      </w:r>
    </w:p>
    <w:bookmarkEnd w:id="150"/>
    <w:bookmarkStart w:name="z152" w:id="151"/>
    <w:p>
      <w:pPr>
        <w:spacing w:after="0"/>
        <w:ind w:left="0"/>
        <w:jc w:val="both"/>
      </w:pPr>
      <w:r>
        <w:rPr>
          <w:rFonts w:ascii="Times New Roman"/>
          <w:b w:val="false"/>
          <w:i w:val="false"/>
          <w:color w:val="000000"/>
          <w:sz w:val="28"/>
        </w:rPr>
        <w:t>
      4) төртінші топтағы денсаулық сақтау объектілері – білім алушылардың және персоналдың нақты саны 100 (жүз) және одан да көп адам болатын денсаулық сақтау саласындағы білім беру ұйымдары, бір ауысымда 200 (екі жүз) және одан да көп адам қабылдауға есептелген денсаулық сақтау ұйымдары; 200 (екі жүз) және одан да көп төсекке есептелген стационарлық көмек көрсететін ұйымдар (егер олар басқа өлшемшарттарға жатпайтын болса, ведомстволық денсаулық сақтау объектілері).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14.10.2024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Денсаулық сақтау министрінің 14.10.2024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72. Барлық денсаулық сақтау объектілері осы Нұсқаулықтың 71-тармағында көрсетілген топтар бойынша бөлуге қарамастан міндетті түрде телевизиялық күзет жүйелерімен және хабардар ету жүйелерімен жарақтандырылады.</w:t>
      </w:r>
    </w:p>
    <w:bookmarkEnd w:id="152"/>
    <w:bookmarkStart w:name="z155" w:id="153"/>
    <w:p>
      <w:pPr>
        <w:spacing w:after="0"/>
        <w:ind w:left="0"/>
        <w:jc w:val="both"/>
      </w:pPr>
      <w:r>
        <w:rPr>
          <w:rFonts w:ascii="Times New Roman"/>
          <w:b w:val="false"/>
          <w:i w:val="false"/>
          <w:color w:val="000000"/>
          <w:sz w:val="28"/>
        </w:rPr>
        <w:t xml:space="preserve">
      73. Мемлекеттік күзетуге жататын денсаулық сақтау объектілерін жарақтандыру осы Нұсқаулықтың 71-тармағында көрсетілген топтарға бөлінуіне қарамастан, "Мемлекеттік күзетуге жататын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бекітілген мемлекеттік күзетуге жататын объектілердің инженерлік-техникалық нығайтылуы жөніндегі талаптарға сәйкес қамтамасыз етіледі.</w:t>
      </w:r>
    </w:p>
    <w:bookmarkEnd w:id="153"/>
    <w:bookmarkStart w:name="z156" w:id="154"/>
    <w:p>
      <w:pPr>
        <w:spacing w:after="0"/>
        <w:ind w:left="0"/>
        <w:jc w:val="both"/>
      </w:pPr>
      <w:r>
        <w:rPr>
          <w:rFonts w:ascii="Times New Roman"/>
          <w:b w:val="false"/>
          <w:i w:val="false"/>
          <w:color w:val="000000"/>
          <w:sz w:val="28"/>
        </w:rPr>
        <w:t>
      74. Бірінші топтың объектілерін жарақтандыру үшін осы Нұсқаулықтың 72-тармағында көзделген іс-шараларға қосымша мынадай инженерлік-техникалық құралдар пайдаланылады:</w:t>
      </w:r>
    </w:p>
    <w:bookmarkEnd w:id="154"/>
    <w:bookmarkStart w:name="z157" w:id="155"/>
    <w:p>
      <w:pPr>
        <w:spacing w:after="0"/>
        <w:ind w:left="0"/>
        <w:jc w:val="both"/>
      </w:pPr>
      <w:r>
        <w:rPr>
          <w:rFonts w:ascii="Times New Roman"/>
          <w:b w:val="false"/>
          <w:i w:val="false"/>
          <w:color w:val="000000"/>
          <w:sz w:val="28"/>
        </w:rPr>
        <w:t>
      1) объектінің периметрін жабдықтау бойынша:</w:t>
      </w:r>
    </w:p>
    <w:bookmarkEnd w:id="155"/>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ғимараттар мен құрылыстардың нығайтылуы (ғимараттар қабырғаларының, объекті құрылыстарының, оның терезе ойықтарының нығайтылуы);</w:t>
      </w:r>
    </w:p>
    <w:p>
      <w:pPr>
        <w:spacing w:after="0"/>
        <w:ind w:left="0"/>
        <w:jc w:val="both"/>
      </w:pPr>
      <w:r>
        <w:rPr>
          <w:rFonts w:ascii="Times New Roman"/>
          <w:b w:val="false"/>
          <w:i w:val="false"/>
          <w:color w:val="000000"/>
          <w:sz w:val="28"/>
        </w:rPr>
        <w:t>
      кіруді бақылау және нығайту жүйелері;</w:t>
      </w:r>
    </w:p>
    <w:p>
      <w:pPr>
        <w:spacing w:after="0"/>
        <w:ind w:left="0"/>
        <w:jc w:val="both"/>
      </w:pPr>
      <w:r>
        <w:rPr>
          <w:rFonts w:ascii="Times New Roman"/>
          <w:b w:val="false"/>
          <w:i w:val="false"/>
          <w:color w:val="000000"/>
          <w:sz w:val="28"/>
        </w:rPr>
        <w:t>
      таранға қарсы құрылғылар (периметрі бойынша қауіптілігі жоғары учаскелер болған кезде);</w:t>
      </w:r>
    </w:p>
    <w:bookmarkStart w:name="z158" w:id="156"/>
    <w:p>
      <w:pPr>
        <w:spacing w:after="0"/>
        <w:ind w:left="0"/>
        <w:jc w:val="both"/>
      </w:pPr>
      <w:r>
        <w:rPr>
          <w:rFonts w:ascii="Times New Roman"/>
          <w:b w:val="false"/>
          <w:i w:val="false"/>
          <w:color w:val="000000"/>
          <w:sz w:val="28"/>
        </w:rPr>
        <w:t>
      2) объектідегі жағдайды бақылау бойынша:</w:t>
      </w:r>
    </w:p>
    <w:bookmarkEnd w:id="156"/>
    <w:p>
      <w:pPr>
        <w:spacing w:after="0"/>
        <w:ind w:left="0"/>
        <w:jc w:val="both"/>
      </w:pPr>
      <w:r>
        <w:rPr>
          <w:rFonts w:ascii="Times New Roman"/>
          <w:b w:val="false"/>
          <w:i w:val="false"/>
          <w:color w:val="000000"/>
          <w:sz w:val="28"/>
        </w:rPr>
        <w:t>
      байланыс жүйелері;</w:t>
      </w:r>
    </w:p>
    <w:p>
      <w:pPr>
        <w:spacing w:after="0"/>
        <w:ind w:left="0"/>
        <w:jc w:val="both"/>
      </w:pPr>
      <w:r>
        <w:rPr>
          <w:rFonts w:ascii="Times New Roman"/>
          <w:b w:val="false"/>
          <w:i w:val="false"/>
          <w:color w:val="000000"/>
          <w:sz w:val="28"/>
        </w:rPr>
        <w:t>
      күзет және дабыл сигнализациясы жүйелері (оның ішінде дабыл берудің мобилдік немесе стационарлық құралдары);</w:t>
      </w:r>
    </w:p>
    <w:p>
      <w:pPr>
        <w:spacing w:after="0"/>
        <w:ind w:left="0"/>
        <w:jc w:val="both"/>
      </w:pPr>
      <w:r>
        <w:rPr>
          <w:rFonts w:ascii="Times New Roman"/>
          <w:b w:val="false"/>
          <w:i w:val="false"/>
          <w:color w:val="000000"/>
          <w:sz w:val="28"/>
        </w:rPr>
        <w:t>
      техникалық тексеру құралдары;</w:t>
      </w:r>
    </w:p>
    <w:bookmarkStart w:name="z159" w:id="157"/>
    <w:p>
      <w:pPr>
        <w:spacing w:after="0"/>
        <w:ind w:left="0"/>
        <w:jc w:val="both"/>
      </w:pPr>
      <w:r>
        <w:rPr>
          <w:rFonts w:ascii="Times New Roman"/>
          <w:b w:val="false"/>
          <w:i w:val="false"/>
          <w:color w:val="000000"/>
          <w:sz w:val="28"/>
        </w:rPr>
        <w:t>
      3) қауіпсіздік жүйесінің жұмысын қамтамасыз ететін:</w:t>
      </w:r>
    </w:p>
    <w:bookmarkEnd w:id="157"/>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Start w:name="z160" w:id="158"/>
    <w:p>
      <w:pPr>
        <w:spacing w:after="0"/>
        <w:ind w:left="0"/>
        <w:jc w:val="both"/>
      </w:pPr>
      <w:r>
        <w:rPr>
          <w:rFonts w:ascii="Times New Roman"/>
          <w:b w:val="false"/>
          <w:i w:val="false"/>
          <w:color w:val="000000"/>
          <w:sz w:val="28"/>
        </w:rPr>
        <w:t>
      75. Екінші топтың объектілерін жарақтандыру үшін осы Нұсқаулықтың 72-тармағында көзделген іс-шараларға қосымша мынадай инженерлік-техникалық құралдар пайдаланылады:</w:t>
      </w:r>
    </w:p>
    <w:bookmarkEnd w:id="158"/>
    <w:bookmarkStart w:name="z161" w:id="159"/>
    <w:p>
      <w:pPr>
        <w:spacing w:after="0"/>
        <w:ind w:left="0"/>
        <w:jc w:val="both"/>
      </w:pPr>
      <w:r>
        <w:rPr>
          <w:rFonts w:ascii="Times New Roman"/>
          <w:b w:val="false"/>
          <w:i w:val="false"/>
          <w:color w:val="000000"/>
          <w:sz w:val="28"/>
        </w:rPr>
        <w:t>
      1) объектінің периметрін жабдықтау бойынша:</w:t>
      </w:r>
    </w:p>
    <w:bookmarkEnd w:id="159"/>
    <w:p>
      <w:pPr>
        <w:spacing w:after="0"/>
        <w:ind w:left="0"/>
        <w:jc w:val="both"/>
      </w:pPr>
      <w:r>
        <w:rPr>
          <w:rFonts w:ascii="Times New Roman"/>
          <w:b w:val="false"/>
          <w:i w:val="false"/>
          <w:color w:val="000000"/>
          <w:sz w:val="28"/>
        </w:rPr>
        <w:t>
      Қазақстан Республикасының Ережелер Жинағына 3.02-142-2014 (Сәулет, қала құрылысы және құрылыс саласындағы мемлекеттік нормативтер, кәсіпорындардың, ғимараттар мен құрылыстардың алаңдары мен учаскелерінің қоршауларын жобалау) сәйкес периметрді қоршау (физикалық тосқауыл);</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ғимараттар мен құрылыстардың нығайтылуы (ғимараттар қабырғаларының, объекті құрылыстарының, оның терезе ойықтарының нығайтылуы);</w:t>
      </w:r>
    </w:p>
    <w:p>
      <w:pPr>
        <w:spacing w:after="0"/>
        <w:ind w:left="0"/>
        <w:jc w:val="both"/>
      </w:pPr>
      <w:r>
        <w:rPr>
          <w:rFonts w:ascii="Times New Roman"/>
          <w:b w:val="false"/>
          <w:i w:val="false"/>
          <w:color w:val="000000"/>
          <w:sz w:val="28"/>
        </w:rPr>
        <w:t>
      кіруді бақылау және нығайту жүйелері;</w:t>
      </w:r>
    </w:p>
    <w:p>
      <w:pPr>
        <w:spacing w:after="0"/>
        <w:ind w:left="0"/>
        <w:jc w:val="both"/>
      </w:pPr>
      <w:r>
        <w:rPr>
          <w:rFonts w:ascii="Times New Roman"/>
          <w:b w:val="false"/>
          <w:i w:val="false"/>
          <w:color w:val="000000"/>
          <w:sz w:val="28"/>
        </w:rPr>
        <w:t>
      таранға қарсы құрылғылар (периметрі бойынша қауіптілігі жоғары учаскелер болған кезде);</w:t>
      </w:r>
    </w:p>
    <w:p>
      <w:pPr>
        <w:spacing w:after="0"/>
        <w:ind w:left="0"/>
        <w:jc w:val="both"/>
      </w:pPr>
      <w:r>
        <w:rPr>
          <w:rFonts w:ascii="Times New Roman"/>
          <w:b w:val="false"/>
          <w:i w:val="false"/>
          <w:color w:val="000000"/>
          <w:sz w:val="28"/>
        </w:rPr>
        <w:t>
      күзеттік жарықтандыру жүйелері және күзет сигнализациясы жүйесі;</w:t>
      </w:r>
    </w:p>
    <w:bookmarkStart w:name="z162" w:id="160"/>
    <w:p>
      <w:pPr>
        <w:spacing w:after="0"/>
        <w:ind w:left="0"/>
        <w:jc w:val="both"/>
      </w:pPr>
      <w:r>
        <w:rPr>
          <w:rFonts w:ascii="Times New Roman"/>
          <w:b w:val="false"/>
          <w:i w:val="false"/>
          <w:color w:val="000000"/>
          <w:sz w:val="28"/>
        </w:rPr>
        <w:t>
      2) объектідегі жағдайды бақылау бойынша:</w:t>
      </w:r>
    </w:p>
    <w:bookmarkEnd w:id="160"/>
    <w:p>
      <w:pPr>
        <w:spacing w:after="0"/>
        <w:ind w:left="0"/>
        <w:jc w:val="both"/>
      </w:pPr>
      <w:r>
        <w:rPr>
          <w:rFonts w:ascii="Times New Roman"/>
          <w:b w:val="false"/>
          <w:i w:val="false"/>
          <w:color w:val="000000"/>
          <w:sz w:val="28"/>
        </w:rPr>
        <w:t>
      байланыс жүйелері;</w:t>
      </w:r>
    </w:p>
    <w:p>
      <w:pPr>
        <w:spacing w:after="0"/>
        <w:ind w:left="0"/>
        <w:jc w:val="both"/>
      </w:pPr>
      <w:r>
        <w:rPr>
          <w:rFonts w:ascii="Times New Roman"/>
          <w:b w:val="false"/>
          <w:i w:val="false"/>
          <w:color w:val="000000"/>
          <w:sz w:val="28"/>
        </w:rPr>
        <w:t>
      күзет және дабыл сигнализациясы жүйелері (оның ішінде дабыл берудің ұтқыр не стационарлық құралдары);</w:t>
      </w:r>
    </w:p>
    <w:p>
      <w:pPr>
        <w:spacing w:after="0"/>
        <w:ind w:left="0"/>
        <w:jc w:val="both"/>
      </w:pPr>
      <w:r>
        <w:rPr>
          <w:rFonts w:ascii="Times New Roman"/>
          <w:b w:val="false"/>
          <w:i w:val="false"/>
          <w:color w:val="000000"/>
          <w:sz w:val="28"/>
        </w:rPr>
        <w:t>
      техникалық тексеру құралдары;</w:t>
      </w:r>
    </w:p>
    <w:bookmarkStart w:name="z163" w:id="161"/>
    <w:p>
      <w:pPr>
        <w:spacing w:after="0"/>
        <w:ind w:left="0"/>
        <w:jc w:val="both"/>
      </w:pPr>
      <w:r>
        <w:rPr>
          <w:rFonts w:ascii="Times New Roman"/>
          <w:b w:val="false"/>
          <w:i w:val="false"/>
          <w:color w:val="000000"/>
          <w:sz w:val="28"/>
        </w:rPr>
        <w:t>
      3) қауіпсіздік жүйесінің жұмысын қамтамасыз ететін:</w:t>
      </w:r>
    </w:p>
    <w:bookmarkEnd w:id="161"/>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Start w:name="z164" w:id="162"/>
    <w:p>
      <w:pPr>
        <w:spacing w:after="0"/>
        <w:ind w:left="0"/>
        <w:jc w:val="both"/>
      </w:pPr>
      <w:r>
        <w:rPr>
          <w:rFonts w:ascii="Times New Roman"/>
          <w:b w:val="false"/>
          <w:i w:val="false"/>
          <w:color w:val="000000"/>
          <w:sz w:val="28"/>
        </w:rPr>
        <w:t>
      76. Үшінші топтың объектілерін жарақтандыру үшін осы Нұсқаулықтың 72-тармағында көзделген іс-шараларға қосымша мынадай инженерлік-техникалық құралдар пайдаланылады:</w:t>
      </w:r>
    </w:p>
    <w:bookmarkEnd w:id="162"/>
    <w:bookmarkStart w:name="z165" w:id="163"/>
    <w:p>
      <w:pPr>
        <w:spacing w:after="0"/>
        <w:ind w:left="0"/>
        <w:jc w:val="both"/>
      </w:pPr>
      <w:r>
        <w:rPr>
          <w:rFonts w:ascii="Times New Roman"/>
          <w:b w:val="false"/>
          <w:i w:val="false"/>
          <w:color w:val="000000"/>
          <w:sz w:val="28"/>
        </w:rPr>
        <w:t>
      1) объектінің периметрін жабдықтау бойынша:</w:t>
      </w:r>
    </w:p>
    <w:bookmarkEnd w:id="163"/>
    <w:p>
      <w:pPr>
        <w:spacing w:after="0"/>
        <w:ind w:left="0"/>
        <w:jc w:val="both"/>
      </w:pPr>
      <w:r>
        <w:rPr>
          <w:rFonts w:ascii="Times New Roman"/>
          <w:b w:val="false"/>
          <w:i w:val="false"/>
          <w:color w:val="000000"/>
          <w:sz w:val="28"/>
        </w:rPr>
        <w:t xml:space="preserve">
      Қазақстан Республикасының Ережелер Жинағына 3.02-142-2014 (Сәулет, қала құрылысы және құрылыс саласындағы мемлекеттік нормативтер, кәсіпорындардың, ғимараттар мен құрылыстардың алаңдары мен учаскелерінің қоршауларын жобалау) сәйкес периметрді қоршау (физикалық тосқауыл); </w:t>
      </w:r>
    </w:p>
    <w:p>
      <w:pPr>
        <w:spacing w:after="0"/>
        <w:ind w:left="0"/>
        <w:jc w:val="both"/>
      </w:pPr>
      <w:r>
        <w:rPr>
          <w:rFonts w:ascii="Times New Roman"/>
          <w:b w:val="false"/>
          <w:i w:val="false"/>
          <w:color w:val="000000"/>
          <w:sz w:val="28"/>
        </w:rPr>
        <w:t>
      объектінің аймақтары мен жекелеген учаскелерін қоршау;</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ғимараттар мен құрылыстардың нығайтылуы (ғимараттар қабырғаларының, объекті құрылыстарының, оның терезе ойықтарының нығайтылуы);</w:t>
      </w:r>
    </w:p>
    <w:p>
      <w:pPr>
        <w:spacing w:after="0"/>
        <w:ind w:left="0"/>
        <w:jc w:val="both"/>
      </w:pPr>
      <w:r>
        <w:rPr>
          <w:rFonts w:ascii="Times New Roman"/>
          <w:b w:val="false"/>
          <w:i w:val="false"/>
          <w:color w:val="000000"/>
          <w:sz w:val="28"/>
        </w:rPr>
        <w:t>
      кіруді бақылау және нығайту жүйелері;</w:t>
      </w:r>
    </w:p>
    <w:p>
      <w:pPr>
        <w:spacing w:after="0"/>
        <w:ind w:left="0"/>
        <w:jc w:val="both"/>
      </w:pPr>
      <w:r>
        <w:rPr>
          <w:rFonts w:ascii="Times New Roman"/>
          <w:b w:val="false"/>
          <w:i w:val="false"/>
          <w:color w:val="000000"/>
          <w:sz w:val="28"/>
        </w:rPr>
        <w:t>
      таранға қарсы құрылғылар (периметрі бойынша қауіптілігі жоғары учаскелер болған кезде);</w:t>
      </w:r>
    </w:p>
    <w:p>
      <w:pPr>
        <w:spacing w:after="0"/>
        <w:ind w:left="0"/>
        <w:jc w:val="both"/>
      </w:pPr>
      <w:r>
        <w:rPr>
          <w:rFonts w:ascii="Times New Roman"/>
          <w:b w:val="false"/>
          <w:i w:val="false"/>
          <w:color w:val="000000"/>
          <w:sz w:val="28"/>
        </w:rPr>
        <w:t>
      күзеттік жарықтандыру және күзеттік дабыл сигнализация жүйелері;</w:t>
      </w:r>
    </w:p>
    <w:bookmarkStart w:name="z166" w:id="164"/>
    <w:p>
      <w:pPr>
        <w:spacing w:after="0"/>
        <w:ind w:left="0"/>
        <w:jc w:val="both"/>
      </w:pPr>
      <w:r>
        <w:rPr>
          <w:rFonts w:ascii="Times New Roman"/>
          <w:b w:val="false"/>
          <w:i w:val="false"/>
          <w:color w:val="000000"/>
          <w:sz w:val="28"/>
        </w:rPr>
        <w:t>
      2) объектідегі жағдайды бақылау бойынша:</w:t>
      </w:r>
    </w:p>
    <w:bookmarkEnd w:id="164"/>
    <w:p>
      <w:pPr>
        <w:spacing w:after="0"/>
        <w:ind w:left="0"/>
        <w:jc w:val="both"/>
      </w:pPr>
      <w:r>
        <w:rPr>
          <w:rFonts w:ascii="Times New Roman"/>
          <w:b w:val="false"/>
          <w:i w:val="false"/>
          <w:color w:val="000000"/>
          <w:sz w:val="28"/>
        </w:rPr>
        <w:t>
      байланыс жүйелері;</w:t>
      </w:r>
    </w:p>
    <w:p>
      <w:pPr>
        <w:spacing w:after="0"/>
        <w:ind w:left="0"/>
        <w:jc w:val="both"/>
      </w:pPr>
      <w:r>
        <w:rPr>
          <w:rFonts w:ascii="Times New Roman"/>
          <w:b w:val="false"/>
          <w:i w:val="false"/>
          <w:color w:val="000000"/>
          <w:sz w:val="28"/>
        </w:rPr>
        <w:t>
      күзет және дабыл сигнализациясы жүйелері (оның ішінде дабыл берудің ұтқыр не стационарлық құралдары);</w:t>
      </w:r>
    </w:p>
    <w:p>
      <w:pPr>
        <w:spacing w:after="0"/>
        <w:ind w:left="0"/>
        <w:jc w:val="both"/>
      </w:pPr>
      <w:r>
        <w:rPr>
          <w:rFonts w:ascii="Times New Roman"/>
          <w:b w:val="false"/>
          <w:i w:val="false"/>
          <w:color w:val="000000"/>
          <w:sz w:val="28"/>
        </w:rPr>
        <w:t>
      техникалық тексеру құралдары;</w:t>
      </w:r>
    </w:p>
    <w:bookmarkStart w:name="z167" w:id="165"/>
    <w:p>
      <w:pPr>
        <w:spacing w:after="0"/>
        <w:ind w:left="0"/>
        <w:jc w:val="both"/>
      </w:pPr>
      <w:r>
        <w:rPr>
          <w:rFonts w:ascii="Times New Roman"/>
          <w:b w:val="false"/>
          <w:i w:val="false"/>
          <w:color w:val="000000"/>
          <w:sz w:val="28"/>
        </w:rPr>
        <w:t>
      3) қауіпсіздік жүйесінің жұмысын қамтамасыз ететін:</w:t>
      </w:r>
    </w:p>
    <w:bookmarkEnd w:id="165"/>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Start w:name="z168" w:id="166"/>
    <w:p>
      <w:pPr>
        <w:spacing w:after="0"/>
        <w:ind w:left="0"/>
        <w:jc w:val="both"/>
      </w:pPr>
      <w:r>
        <w:rPr>
          <w:rFonts w:ascii="Times New Roman"/>
          <w:b w:val="false"/>
          <w:i w:val="false"/>
          <w:color w:val="000000"/>
          <w:sz w:val="28"/>
        </w:rPr>
        <w:t>
      77. Төртінші топтағы объектілерді жарақтандыру үшін осы Нұсқаулықтың 72-тармағында көзделген іс-шараларға қосымша мынадай инженерлік-техникалық құралдар пайдаланылады:</w:t>
      </w:r>
    </w:p>
    <w:bookmarkEnd w:id="166"/>
    <w:bookmarkStart w:name="z169" w:id="167"/>
    <w:p>
      <w:pPr>
        <w:spacing w:after="0"/>
        <w:ind w:left="0"/>
        <w:jc w:val="both"/>
      </w:pPr>
      <w:r>
        <w:rPr>
          <w:rFonts w:ascii="Times New Roman"/>
          <w:b w:val="false"/>
          <w:i w:val="false"/>
          <w:color w:val="000000"/>
          <w:sz w:val="28"/>
        </w:rPr>
        <w:t>
      1) объектінің периметрін жабдықтау бойынша:</w:t>
      </w:r>
    </w:p>
    <w:bookmarkEnd w:id="167"/>
    <w:p>
      <w:pPr>
        <w:spacing w:after="0"/>
        <w:ind w:left="0"/>
        <w:jc w:val="both"/>
      </w:pPr>
      <w:r>
        <w:rPr>
          <w:rFonts w:ascii="Times New Roman"/>
          <w:b w:val="false"/>
          <w:i w:val="false"/>
          <w:color w:val="000000"/>
          <w:sz w:val="28"/>
        </w:rPr>
        <w:t>
      Қазақстан Республикасының Ережелер Жинағына 3.02-142-2014 (Сәулет, қала құрылыс саласындағы мемлекеттік нормативтер, кәсіпорын, ғимарат және имарат алаңдары мен телімдерінің қоршауларын жобалау) сәйкес периметрді қоршауы (физикалық тосқауыл);</w:t>
      </w:r>
    </w:p>
    <w:p>
      <w:pPr>
        <w:spacing w:after="0"/>
        <w:ind w:left="0"/>
        <w:jc w:val="both"/>
      </w:pPr>
      <w:r>
        <w:rPr>
          <w:rFonts w:ascii="Times New Roman"/>
          <w:b w:val="false"/>
          <w:i w:val="false"/>
          <w:color w:val="000000"/>
          <w:sz w:val="28"/>
        </w:rPr>
        <w:t>
      кіруді бақылау және нығайту жүйелері (ұсынылады);</w:t>
      </w:r>
    </w:p>
    <w:p>
      <w:pPr>
        <w:spacing w:after="0"/>
        <w:ind w:left="0"/>
        <w:jc w:val="both"/>
      </w:pPr>
      <w:r>
        <w:rPr>
          <w:rFonts w:ascii="Times New Roman"/>
          <w:b w:val="false"/>
          <w:i w:val="false"/>
          <w:color w:val="000000"/>
          <w:sz w:val="28"/>
        </w:rPr>
        <w:t>
      күзеттік жарықтандыру жүйелері;</w:t>
      </w:r>
    </w:p>
    <w:bookmarkStart w:name="z170" w:id="168"/>
    <w:p>
      <w:pPr>
        <w:spacing w:after="0"/>
        <w:ind w:left="0"/>
        <w:jc w:val="both"/>
      </w:pPr>
      <w:r>
        <w:rPr>
          <w:rFonts w:ascii="Times New Roman"/>
          <w:b w:val="false"/>
          <w:i w:val="false"/>
          <w:color w:val="000000"/>
          <w:sz w:val="28"/>
        </w:rPr>
        <w:t>
      2) объектідегі жағдайды бақылау бойынша:</w:t>
      </w:r>
    </w:p>
    <w:bookmarkEnd w:id="168"/>
    <w:p>
      <w:pPr>
        <w:spacing w:after="0"/>
        <w:ind w:left="0"/>
        <w:jc w:val="both"/>
      </w:pPr>
      <w:r>
        <w:rPr>
          <w:rFonts w:ascii="Times New Roman"/>
          <w:b w:val="false"/>
          <w:i w:val="false"/>
          <w:color w:val="000000"/>
          <w:sz w:val="28"/>
        </w:rPr>
        <w:t>
      күзет және дабыл сигнализациясы жүйелері (оның ішінде дабыл берудің ұтқыр немесе стационарлық құралдары).</w:t>
      </w:r>
    </w:p>
    <w:bookmarkStart w:name="z171" w:id="169"/>
    <w:p>
      <w:pPr>
        <w:spacing w:after="0"/>
        <w:ind w:left="0"/>
        <w:jc w:val="both"/>
      </w:pPr>
      <w:r>
        <w:rPr>
          <w:rFonts w:ascii="Times New Roman"/>
          <w:b w:val="false"/>
          <w:i w:val="false"/>
          <w:color w:val="000000"/>
          <w:sz w:val="28"/>
        </w:rPr>
        <w:t>
      78. Бесінші топтың объектілерін жарақтандыру үшін осы Нұсқаулықтың 72-тармағында көзделген іс-шараларға қосымша мынадай инженерлік-техникалық құралдар пайдаланылады:</w:t>
      </w:r>
    </w:p>
    <w:bookmarkEnd w:id="169"/>
    <w:bookmarkStart w:name="z172" w:id="170"/>
    <w:p>
      <w:pPr>
        <w:spacing w:after="0"/>
        <w:ind w:left="0"/>
        <w:jc w:val="both"/>
      </w:pPr>
      <w:r>
        <w:rPr>
          <w:rFonts w:ascii="Times New Roman"/>
          <w:b w:val="false"/>
          <w:i w:val="false"/>
          <w:color w:val="000000"/>
          <w:sz w:val="28"/>
        </w:rPr>
        <w:t>
      1) объектінің периметрін жабдықтау бойынша:</w:t>
      </w:r>
    </w:p>
    <w:bookmarkEnd w:id="170"/>
    <w:p>
      <w:pPr>
        <w:spacing w:after="0"/>
        <w:ind w:left="0"/>
        <w:jc w:val="both"/>
      </w:pPr>
      <w:r>
        <w:rPr>
          <w:rFonts w:ascii="Times New Roman"/>
          <w:b w:val="false"/>
          <w:i w:val="false"/>
          <w:color w:val="000000"/>
          <w:sz w:val="28"/>
        </w:rPr>
        <w:t>
      Қазақстан Республикасының Ережелер жинағына 3.02-142-2014 (Сәулет, қала құрылыс саласындағы мемлекеттік нормативтер, кәсіпорын, ғимарат және имарат алаңдары мен телімдерінің қоршауларын жобалау) сәйкес периметрді қоршауы (физикалық тосқауыл);</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кіруді бақылау және нығайту жүйелері, кіруді шектеу;</w:t>
      </w:r>
    </w:p>
    <w:p>
      <w:pPr>
        <w:spacing w:after="0"/>
        <w:ind w:left="0"/>
        <w:jc w:val="both"/>
      </w:pPr>
      <w:r>
        <w:rPr>
          <w:rFonts w:ascii="Times New Roman"/>
          <w:b w:val="false"/>
          <w:i w:val="false"/>
          <w:color w:val="000000"/>
          <w:sz w:val="28"/>
        </w:rPr>
        <w:t>
      күзеттік жарықтандыру жүйелері;</w:t>
      </w:r>
    </w:p>
    <w:bookmarkStart w:name="z173" w:id="171"/>
    <w:p>
      <w:pPr>
        <w:spacing w:after="0"/>
        <w:ind w:left="0"/>
        <w:jc w:val="both"/>
      </w:pPr>
      <w:r>
        <w:rPr>
          <w:rFonts w:ascii="Times New Roman"/>
          <w:b w:val="false"/>
          <w:i w:val="false"/>
          <w:color w:val="000000"/>
          <w:sz w:val="28"/>
        </w:rPr>
        <w:t>
      2) объектідегі жағдайды бақылау бойынша:</w:t>
      </w:r>
    </w:p>
    <w:bookmarkEnd w:id="171"/>
    <w:p>
      <w:pPr>
        <w:spacing w:after="0"/>
        <w:ind w:left="0"/>
        <w:jc w:val="both"/>
      </w:pPr>
      <w:r>
        <w:rPr>
          <w:rFonts w:ascii="Times New Roman"/>
          <w:b w:val="false"/>
          <w:i w:val="false"/>
          <w:color w:val="000000"/>
          <w:sz w:val="28"/>
        </w:rPr>
        <w:t>
      байланыс жүйелері;</w:t>
      </w:r>
    </w:p>
    <w:p>
      <w:pPr>
        <w:spacing w:after="0"/>
        <w:ind w:left="0"/>
        <w:jc w:val="both"/>
      </w:pPr>
      <w:r>
        <w:rPr>
          <w:rFonts w:ascii="Times New Roman"/>
          <w:b w:val="false"/>
          <w:i w:val="false"/>
          <w:color w:val="000000"/>
          <w:sz w:val="28"/>
        </w:rPr>
        <w:t>
      күзет және дабыл сигнализациясы жүйелері (оның ішінде дабыл берудің ұтқыр не стационарлық құралдары);</w:t>
      </w:r>
    </w:p>
    <w:p>
      <w:pPr>
        <w:spacing w:after="0"/>
        <w:ind w:left="0"/>
        <w:jc w:val="both"/>
      </w:pPr>
      <w:r>
        <w:rPr>
          <w:rFonts w:ascii="Times New Roman"/>
          <w:b w:val="false"/>
          <w:i w:val="false"/>
          <w:color w:val="000000"/>
          <w:sz w:val="28"/>
        </w:rPr>
        <w:t>
      техникалық тексеру құралдары;</w:t>
      </w:r>
    </w:p>
    <w:bookmarkStart w:name="z174" w:id="172"/>
    <w:p>
      <w:pPr>
        <w:spacing w:after="0"/>
        <w:ind w:left="0"/>
        <w:jc w:val="both"/>
      </w:pPr>
      <w:r>
        <w:rPr>
          <w:rFonts w:ascii="Times New Roman"/>
          <w:b w:val="false"/>
          <w:i w:val="false"/>
          <w:color w:val="000000"/>
          <w:sz w:val="28"/>
        </w:rPr>
        <w:t>
      3) қауіпсіздік жүйесінің жұмысын қамтамасыз ететін:</w:t>
      </w:r>
    </w:p>
    <w:bookmarkEnd w:id="172"/>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Start w:name="z175" w:id="173"/>
    <w:p>
      <w:pPr>
        <w:spacing w:after="0"/>
        <w:ind w:left="0"/>
        <w:jc w:val="both"/>
      </w:pPr>
      <w:r>
        <w:rPr>
          <w:rFonts w:ascii="Times New Roman"/>
          <w:b w:val="false"/>
          <w:i w:val="false"/>
          <w:color w:val="000000"/>
          <w:sz w:val="28"/>
        </w:rPr>
        <w:t xml:space="preserve">
      79. Бейнебақылау жүйесі объектідегі жағдайға байқау жүргізу, сондай-ақ жағдайды бағалау және құқық бұзушылардың іс-әрекеттерін тіркеу үшін рұқсатсыз кіру фактісін көзбен шолып растау мақсатында белгіленеді. </w:t>
      </w:r>
    </w:p>
    <w:bookmarkEnd w:id="173"/>
    <w:bookmarkStart w:name="z176" w:id="174"/>
    <w:p>
      <w:pPr>
        <w:spacing w:after="0"/>
        <w:ind w:left="0"/>
        <w:jc w:val="both"/>
      </w:pPr>
      <w:r>
        <w:rPr>
          <w:rFonts w:ascii="Times New Roman"/>
          <w:b w:val="false"/>
          <w:i w:val="false"/>
          <w:color w:val="000000"/>
          <w:sz w:val="28"/>
        </w:rPr>
        <w:t xml:space="preserve">
      80. Жеке ғимаратта (ғимараттар кешенінде) орналасқан объектіде бейнебақылау жүйесімен </w:t>
      </w:r>
    </w:p>
    <w:bookmarkEnd w:id="174"/>
    <w:bookmarkStart w:name="z177" w:id="175"/>
    <w:p>
      <w:pPr>
        <w:spacing w:after="0"/>
        <w:ind w:left="0"/>
        <w:jc w:val="both"/>
      </w:pPr>
      <w:r>
        <w:rPr>
          <w:rFonts w:ascii="Times New Roman"/>
          <w:b w:val="false"/>
          <w:i w:val="false"/>
          <w:color w:val="000000"/>
          <w:sz w:val="28"/>
        </w:rPr>
        <w:t>
      1) объектіге іргелес жатқан аумақтың периметрі;</w:t>
      </w:r>
    </w:p>
    <w:bookmarkEnd w:id="175"/>
    <w:bookmarkStart w:name="z178" w:id="176"/>
    <w:p>
      <w:pPr>
        <w:spacing w:after="0"/>
        <w:ind w:left="0"/>
        <w:jc w:val="both"/>
      </w:pPr>
      <w:r>
        <w:rPr>
          <w:rFonts w:ascii="Times New Roman"/>
          <w:b w:val="false"/>
          <w:i w:val="false"/>
          <w:color w:val="000000"/>
          <w:sz w:val="28"/>
        </w:rPr>
        <w:t>
      2) бақылау-өткізу пункттері (бар болса);</w:t>
      </w:r>
    </w:p>
    <w:bookmarkEnd w:id="176"/>
    <w:bookmarkStart w:name="z179" w:id="177"/>
    <w:p>
      <w:pPr>
        <w:spacing w:after="0"/>
        <w:ind w:left="0"/>
        <w:jc w:val="both"/>
      </w:pPr>
      <w:r>
        <w:rPr>
          <w:rFonts w:ascii="Times New Roman"/>
          <w:b w:val="false"/>
          <w:i w:val="false"/>
          <w:color w:val="000000"/>
          <w:sz w:val="28"/>
        </w:rPr>
        <w:t>
      3) бас және қосалқы кіру есіктері;</w:t>
      </w:r>
    </w:p>
    <w:bookmarkEnd w:id="177"/>
    <w:bookmarkStart w:name="z180" w:id="178"/>
    <w:p>
      <w:pPr>
        <w:spacing w:after="0"/>
        <w:ind w:left="0"/>
        <w:jc w:val="both"/>
      </w:pPr>
      <w:r>
        <w:rPr>
          <w:rFonts w:ascii="Times New Roman"/>
          <w:b w:val="false"/>
          <w:i w:val="false"/>
          <w:color w:val="000000"/>
          <w:sz w:val="28"/>
        </w:rPr>
        <w:t>
      4) объектіде адамдар көп болуы мүмкін орындар.</w:t>
      </w:r>
    </w:p>
    <w:bookmarkEnd w:id="178"/>
    <w:bookmarkStart w:name="z181" w:id="179"/>
    <w:p>
      <w:pPr>
        <w:spacing w:after="0"/>
        <w:ind w:left="0"/>
        <w:jc w:val="both"/>
      </w:pPr>
      <w:r>
        <w:rPr>
          <w:rFonts w:ascii="Times New Roman"/>
          <w:b w:val="false"/>
          <w:i w:val="false"/>
          <w:color w:val="000000"/>
          <w:sz w:val="28"/>
        </w:rPr>
        <w:t>
      5) денсаулық сақтау ұйымы басшысының (меншік иесінің) қалауы бойынша басқа да үй-жайлар жабдықталады.</w:t>
      </w:r>
    </w:p>
    <w:bookmarkEnd w:id="179"/>
    <w:p>
      <w:pPr>
        <w:spacing w:after="0"/>
        <w:ind w:left="0"/>
        <w:jc w:val="both"/>
      </w:pPr>
      <w:r>
        <w:rPr>
          <w:rFonts w:ascii="Times New Roman"/>
          <w:b w:val="false"/>
          <w:i w:val="false"/>
          <w:color w:val="000000"/>
          <w:sz w:val="28"/>
        </w:rPr>
        <w:t>
      Жапсарлас-жанастыра салынған ғимараттар үшін бейнебақылау жүйесімен қамтылады:</w:t>
      </w:r>
    </w:p>
    <w:bookmarkStart w:name="z182" w:id="180"/>
    <w:p>
      <w:pPr>
        <w:spacing w:after="0"/>
        <w:ind w:left="0"/>
        <w:jc w:val="both"/>
      </w:pPr>
      <w:r>
        <w:rPr>
          <w:rFonts w:ascii="Times New Roman"/>
          <w:b w:val="false"/>
          <w:i w:val="false"/>
          <w:color w:val="000000"/>
          <w:sz w:val="28"/>
        </w:rPr>
        <w:t>
      1) объектіде адамдардың жаппай болуы мүмкін орындары;</w:t>
      </w:r>
    </w:p>
    <w:bookmarkEnd w:id="180"/>
    <w:bookmarkStart w:name="z183" w:id="181"/>
    <w:p>
      <w:pPr>
        <w:spacing w:after="0"/>
        <w:ind w:left="0"/>
        <w:jc w:val="both"/>
      </w:pPr>
      <w:r>
        <w:rPr>
          <w:rFonts w:ascii="Times New Roman"/>
          <w:b w:val="false"/>
          <w:i w:val="false"/>
          <w:color w:val="000000"/>
          <w:sz w:val="28"/>
        </w:rPr>
        <w:t>
      2) бас және қосалқы кіру есіктері (бар болса) жабдықталады.</w:t>
      </w:r>
    </w:p>
    <w:bookmarkEnd w:id="181"/>
    <w:bookmarkStart w:name="z184" w:id="182"/>
    <w:p>
      <w:pPr>
        <w:spacing w:after="0"/>
        <w:ind w:left="0"/>
        <w:jc w:val="both"/>
      </w:pPr>
      <w:r>
        <w:rPr>
          <w:rFonts w:ascii="Times New Roman"/>
          <w:b w:val="false"/>
          <w:i w:val="false"/>
          <w:color w:val="000000"/>
          <w:sz w:val="28"/>
        </w:rPr>
        <w:t xml:space="preserve">
      81. Объектінің бейнебақылау жүйелеріне қойылатын техникалық талаптар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(бұдан әрі – ұлттық бейнемониторинг жүйесінің жұмыс істеу қағидалары) көзделген бейнебақылау жүйелерінің ең төмен техникалық талаптарына сәйкес келу керек. </w:t>
      </w:r>
    </w:p>
    <w:bookmarkEnd w:id="182"/>
    <w:bookmarkStart w:name="z185" w:id="183"/>
    <w:p>
      <w:pPr>
        <w:spacing w:after="0"/>
        <w:ind w:left="0"/>
        <w:jc w:val="both"/>
      </w:pPr>
      <w:r>
        <w:rPr>
          <w:rFonts w:ascii="Times New Roman"/>
          <w:b w:val="false"/>
          <w:i w:val="false"/>
          <w:color w:val="000000"/>
          <w:sz w:val="28"/>
        </w:rPr>
        <w:t>
      82. Бейнебақылау жүйесі мыналарды қамтамасыз етеді:</w:t>
      </w:r>
    </w:p>
    <w:bookmarkEnd w:id="183"/>
    <w:bookmarkStart w:name="z186" w:id="184"/>
    <w:p>
      <w:pPr>
        <w:spacing w:after="0"/>
        <w:ind w:left="0"/>
        <w:jc w:val="both"/>
      </w:pPr>
      <w:r>
        <w:rPr>
          <w:rFonts w:ascii="Times New Roman"/>
          <w:b w:val="false"/>
          <w:i w:val="false"/>
          <w:color w:val="000000"/>
          <w:sz w:val="28"/>
        </w:rPr>
        <w:t>
      1) бейнебақылау камераларынан көрнекі ақпаратты техникалық құралға немесе жинаудың техникалық құралдарының жиынтығына беру. Күзет қызметкерінің бекетінде орнатылған алынған ақпаратты өңдеу, көрсету және тіркеу</w:t>
      </w:r>
    </w:p>
    <w:bookmarkEnd w:id="184"/>
    <w:bookmarkStart w:name="z187" w:id="185"/>
    <w:p>
      <w:pPr>
        <w:spacing w:after="0"/>
        <w:ind w:left="0"/>
        <w:jc w:val="both"/>
      </w:pPr>
      <w:r>
        <w:rPr>
          <w:rFonts w:ascii="Times New Roman"/>
          <w:b w:val="false"/>
          <w:i w:val="false"/>
          <w:color w:val="000000"/>
          <w:sz w:val="28"/>
        </w:rPr>
        <w:t>
      2) автоматтандырылған режимдегі жұмыс істеуді;</w:t>
      </w:r>
    </w:p>
    <w:bookmarkEnd w:id="185"/>
    <w:bookmarkStart w:name="z188" w:id="186"/>
    <w:p>
      <w:pPr>
        <w:spacing w:after="0"/>
        <w:ind w:left="0"/>
        <w:jc w:val="both"/>
      </w:pPr>
      <w:r>
        <w:rPr>
          <w:rFonts w:ascii="Times New Roman"/>
          <w:b w:val="false"/>
          <w:i w:val="false"/>
          <w:color w:val="000000"/>
          <w:sz w:val="28"/>
        </w:rPr>
        <w:t>
      3) нақты уақыт режимінде объектідегі жағдайды бағалау мүмкіндігі;</w:t>
      </w:r>
    </w:p>
    <w:bookmarkEnd w:id="186"/>
    <w:bookmarkStart w:name="z189" w:id="187"/>
    <w:p>
      <w:pPr>
        <w:spacing w:after="0"/>
        <w:ind w:left="0"/>
        <w:jc w:val="both"/>
      </w:pPr>
      <w:r>
        <w:rPr>
          <w:rFonts w:ascii="Times New Roman"/>
          <w:b w:val="false"/>
          <w:i w:val="false"/>
          <w:color w:val="000000"/>
          <w:sz w:val="28"/>
        </w:rPr>
        <w:t>
      4) ақпаратты кемінде 30 тәулік мерзімінде сақтау;</w:t>
      </w:r>
    </w:p>
    <w:bookmarkEnd w:id="187"/>
    <w:bookmarkStart w:name="z190" w:id="188"/>
    <w:p>
      <w:pPr>
        <w:spacing w:after="0"/>
        <w:ind w:left="0"/>
        <w:jc w:val="both"/>
      </w:pPr>
      <w:r>
        <w:rPr>
          <w:rFonts w:ascii="Times New Roman"/>
          <w:b w:val="false"/>
          <w:i w:val="false"/>
          <w:color w:val="000000"/>
          <w:sz w:val="28"/>
        </w:rPr>
        <w:t>
      5) Ұлттық бейнемониторинг жүйесінің жұмыс істеу қағидаларында айқындалған тәртіппен және шарттарда Ұлттық бейнемониторинг жүйесіне қосылу.</w:t>
      </w:r>
    </w:p>
    <w:bookmarkEnd w:id="188"/>
    <w:bookmarkStart w:name="z191" w:id="189"/>
    <w:p>
      <w:pPr>
        <w:spacing w:after="0"/>
        <w:ind w:left="0"/>
        <w:jc w:val="both"/>
      </w:pPr>
      <w:r>
        <w:rPr>
          <w:rFonts w:ascii="Times New Roman"/>
          <w:b w:val="false"/>
          <w:i w:val="false"/>
          <w:color w:val="000000"/>
          <w:sz w:val="28"/>
        </w:rPr>
        <w:t>
      83. Бейнекамералар аумақтың бүкіл периметрін қамтиды, бақылау камераларының шолуына объектінің және аумақтың барлық кіру-шығу жолдары кіреді. Камералардың бейнесі анық, яғни бұрмалаусыз болу керек.</w:t>
      </w:r>
    </w:p>
    <w:bookmarkEnd w:id="189"/>
    <w:bookmarkStart w:name="z192" w:id="190"/>
    <w:p>
      <w:pPr>
        <w:spacing w:after="0"/>
        <w:ind w:left="0"/>
        <w:jc w:val="both"/>
      </w:pPr>
      <w:r>
        <w:rPr>
          <w:rFonts w:ascii="Times New Roman"/>
          <w:b w:val="false"/>
          <w:i w:val="false"/>
          <w:color w:val="000000"/>
          <w:sz w:val="28"/>
        </w:rPr>
        <w:t>
      84. Орталықтандырылған бақылау пултін күзеттің қызметтік құрылымдық бөлімшесі бөлмесінде немесе арнайы осы мақсатта жарақтандырылған бөлмеде орналастыру қажет.</w:t>
      </w:r>
    </w:p>
    <w:bookmarkEnd w:id="190"/>
    <w:bookmarkStart w:name="z193" w:id="191"/>
    <w:p>
      <w:pPr>
        <w:spacing w:after="0"/>
        <w:ind w:left="0"/>
        <w:jc w:val="both"/>
      </w:pPr>
      <w:r>
        <w:rPr>
          <w:rFonts w:ascii="Times New Roman"/>
          <w:b w:val="false"/>
          <w:i w:val="false"/>
          <w:color w:val="000000"/>
          <w:sz w:val="28"/>
        </w:rPr>
        <w:t>
      85. Объектілер штаттан тыс жағдайдың туындауы (терроризм актісінің жасалу қаупі немесе жасалуы және туындаған салдарлар туралы) және олардың іс-қимылдарын үйлестіру туралы жұмыскерлер мен объектіге келушілерді жедел хабардар ету мақсатында хабардар ету жүйелерімен және құралдарымен жарақтандырылады.</w:t>
      </w:r>
    </w:p>
    <w:bookmarkEnd w:id="191"/>
    <w:bookmarkStart w:name="z194" w:id="192"/>
    <w:p>
      <w:pPr>
        <w:spacing w:after="0"/>
        <w:ind w:left="0"/>
        <w:jc w:val="both"/>
      </w:pPr>
      <w:r>
        <w:rPr>
          <w:rFonts w:ascii="Times New Roman"/>
          <w:b w:val="false"/>
          <w:i w:val="false"/>
          <w:color w:val="000000"/>
          <w:sz w:val="28"/>
        </w:rPr>
        <w:t>
      86. Жұмыскерлерді,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ету керек:</w:t>
      </w:r>
    </w:p>
    <w:bookmarkEnd w:id="192"/>
    <w:bookmarkStart w:name="z195" w:id="193"/>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объекті аумағындағы учаскелерге дыбыстық (жарық сигналдарын) беру;</w:t>
      </w:r>
    </w:p>
    <w:bookmarkEnd w:id="193"/>
    <w:bookmarkStart w:name="z196" w:id="194"/>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Эвакуациялау және үй-жайларды бұғаттау туралы хабарлау жүйесі сигналдармен ерекшеленеді.</w:t>
      </w:r>
    </w:p>
    <w:bookmarkEnd w:id="194"/>
    <w:bookmarkStart w:name="z197" w:id="195"/>
    <w:p>
      <w:pPr>
        <w:spacing w:after="0"/>
        <w:ind w:left="0"/>
        <w:jc w:val="both"/>
      </w:pPr>
      <w:r>
        <w:rPr>
          <w:rFonts w:ascii="Times New Roman"/>
          <w:b w:val="false"/>
          <w:i w:val="false"/>
          <w:color w:val="000000"/>
          <w:sz w:val="28"/>
        </w:rPr>
        <w:t xml:space="preserve">
      87. Хабарлағыштардың саны және олардың қуаты адамдар тұрақты немесе уақытша болатын барлық жерлерде қажетті естілуді, эвакуация жүргізілген жағдайда оны жүргізу үшін қажетті есептік уақыт ішінде әрекет етуді қамтамасыз ету керек. </w:t>
      </w:r>
    </w:p>
    <w:bookmarkEnd w:id="195"/>
    <w:bookmarkStart w:name="z198" w:id="196"/>
    <w:p>
      <w:pPr>
        <w:spacing w:after="0"/>
        <w:ind w:left="0"/>
        <w:jc w:val="both"/>
      </w:pPr>
      <w:r>
        <w:rPr>
          <w:rFonts w:ascii="Times New Roman"/>
          <w:b w:val="false"/>
          <w:i w:val="false"/>
          <w:color w:val="000000"/>
          <w:sz w:val="28"/>
        </w:rPr>
        <w:t>
      88. Дабыл беру құралы (ұтқыр немесе стационарлық) күзет қызметі субъектілерінің орталықтандырылған бақылау пультіне жасырын сигнал беруге мүмкіндік береді объектіде терроризм актісінің жасалу қаупі туралы уәкілетті органдарды уақтылы хабардар ету мақсатында белгіленеді.</w:t>
      </w:r>
    </w:p>
    <w:bookmarkEnd w:id="196"/>
    <w:bookmarkStart w:name="z199" w:id="197"/>
    <w:p>
      <w:pPr>
        <w:spacing w:after="0"/>
        <w:ind w:left="0"/>
        <w:jc w:val="both"/>
      </w:pPr>
      <w:r>
        <w:rPr>
          <w:rFonts w:ascii="Times New Roman"/>
          <w:b w:val="false"/>
          <w:i w:val="false"/>
          <w:color w:val="000000"/>
          <w:sz w:val="28"/>
        </w:rPr>
        <w:t>
      89. Дабыл беру құралымен міндетті түрде күзет қызметкерінің бекеті және жаппай өткізуге арналған объектіге кіру есіктері жабдықталады.</w:t>
      </w:r>
    </w:p>
    <w:bookmarkEnd w:id="197"/>
    <w:bookmarkStart w:name="z200" w:id="198"/>
    <w:p>
      <w:pPr>
        <w:spacing w:after="0"/>
        <w:ind w:left="0"/>
        <w:jc w:val="both"/>
      </w:pPr>
      <w:r>
        <w:rPr>
          <w:rFonts w:ascii="Times New Roman"/>
          <w:b w:val="false"/>
          <w:i w:val="false"/>
          <w:color w:val="000000"/>
          <w:sz w:val="28"/>
        </w:rPr>
        <w:t>
      90. Дабыл беру құралы аумақтық полиция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етуге тиісті.</w:t>
      </w:r>
    </w:p>
    <w:bookmarkEnd w:id="198"/>
    <w:bookmarkStart w:name="z201" w:id="199"/>
    <w:p>
      <w:pPr>
        <w:spacing w:after="0"/>
        <w:ind w:left="0"/>
        <w:jc w:val="both"/>
      </w:pPr>
      <w:r>
        <w:rPr>
          <w:rFonts w:ascii="Times New Roman"/>
          <w:b w:val="false"/>
          <w:i w:val="false"/>
          <w:color w:val="000000"/>
          <w:sz w:val="28"/>
        </w:rPr>
        <w:t>
      91. Объектіге рұқсатсыз кіруді болдырмау мақсатында оның кіру есіктері кіруді бақылау және басқару жүйелерімен жабдықталады.</w:t>
      </w:r>
    </w:p>
    <w:bookmarkEnd w:id="199"/>
    <w:bookmarkStart w:name="z202" w:id="200"/>
    <w:p>
      <w:pPr>
        <w:spacing w:after="0"/>
        <w:ind w:left="0"/>
        <w:jc w:val="both"/>
      </w:pPr>
      <w:r>
        <w:rPr>
          <w:rFonts w:ascii="Times New Roman"/>
          <w:b w:val="false"/>
          <w:i w:val="false"/>
          <w:color w:val="000000"/>
          <w:sz w:val="28"/>
        </w:rPr>
        <w:t xml:space="preserve">
      92. Кіруді бақылау және басқару құралы өткізу және объектішілік режимді ұйымдастыру тәртібімен айқындалған кіру аймақтарын ескере отырып, объектінің аумағына және оның бір бөлігіне қызметкерлердің, объектіге келушілердің кіруін қамтамасыз ету керек. </w:t>
      </w:r>
    </w:p>
    <w:bookmarkEnd w:id="200"/>
    <w:bookmarkStart w:name="z203" w:id="201"/>
    <w:p>
      <w:pPr>
        <w:spacing w:after="0"/>
        <w:ind w:left="0"/>
        <w:jc w:val="both"/>
      </w:pPr>
      <w:r>
        <w:rPr>
          <w:rFonts w:ascii="Times New Roman"/>
          <w:b w:val="false"/>
          <w:i w:val="false"/>
          <w:color w:val="000000"/>
          <w:sz w:val="28"/>
        </w:rPr>
        <w:t xml:space="preserve">
      93. Объектіге рұқсатсыз әкелуге тыйым салынған заттар мен заттарды табу мақсатында объектінің күзет бекеттері барлық кіреберістерде техникалық тексеру құралдарымен жарақталады. </w:t>
      </w:r>
    </w:p>
    <w:bookmarkEnd w:id="201"/>
    <w:bookmarkStart w:name="z204" w:id="202"/>
    <w:p>
      <w:pPr>
        <w:spacing w:after="0"/>
        <w:ind w:left="0"/>
        <w:jc w:val="both"/>
      </w:pPr>
      <w:r>
        <w:rPr>
          <w:rFonts w:ascii="Times New Roman"/>
          <w:b w:val="false"/>
          <w:i w:val="false"/>
          <w:color w:val="000000"/>
          <w:sz w:val="28"/>
        </w:rPr>
        <w:t xml:space="preserve">
      94. Тексерудің техникалық құралдарына стационарлық және қол металл детекторлары, сондай-ақ тыйым салынған заттар мен заттарды анықтауға ықпал ететін техникалық құралдар жатады. </w:t>
      </w:r>
    </w:p>
    <w:bookmarkEnd w:id="202"/>
    <w:bookmarkStart w:name="z205" w:id="203"/>
    <w:p>
      <w:pPr>
        <w:spacing w:after="0"/>
        <w:ind w:left="0"/>
        <w:jc w:val="both"/>
      </w:pPr>
      <w:r>
        <w:rPr>
          <w:rFonts w:ascii="Times New Roman"/>
          <w:b w:val="false"/>
          <w:i w:val="false"/>
          <w:color w:val="000000"/>
          <w:sz w:val="28"/>
        </w:rPr>
        <w:t xml:space="preserve">
      95. Автокөлік қозғалысының жылдамдығын төмендету гүл құмыраларын, сәулет және ландшафт элементтерін, боллардтарды және басқа құралдарды қолдану арқылы қамтамасыз етіледі. </w:t>
      </w:r>
    </w:p>
    <w:bookmarkEnd w:id="203"/>
    <w:bookmarkStart w:name="z206" w:id="204"/>
    <w:p>
      <w:pPr>
        <w:spacing w:after="0"/>
        <w:ind w:left="0"/>
        <w:jc w:val="both"/>
      </w:pPr>
      <w:r>
        <w:rPr>
          <w:rFonts w:ascii="Times New Roman"/>
          <w:b w:val="false"/>
          <w:i w:val="false"/>
          <w:color w:val="000000"/>
          <w:sz w:val="28"/>
        </w:rPr>
        <w:t xml:space="preserve">
      96.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 </w:t>
      </w:r>
    </w:p>
    <w:bookmarkEnd w:id="204"/>
    <w:bookmarkStart w:name="z207" w:id="205"/>
    <w:p>
      <w:pPr>
        <w:spacing w:after="0"/>
        <w:ind w:left="0"/>
        <w:jc w:val="both"/>
      </w:pPr>
      <w:r>
        <w:rPr>
          <w:rFonts w:ascii="Times New Roman"/>
          <w:b w:val="false"/>
          <w:i w:val="false"/>
          <w:color w:val="000000"/>
          <w:sz w:val="28"/>
        </w:rPr>
        <w:t xml:space="preserve">
      97. Объектінің инженерлік-техникалық жабдығы жұмыс жағдайында ұсталады. </w:t>
      </w:r>
    </w:p>
    <w:bookmarkEnd w:id="205"/>
    <w:bookmarkStart w:name="z208" w:id="206"/>
    <w:p>
      <w:pPr>
        <w:spacing w:after="0"/>
        <w:ind w:left="0"/>
        <w:jc w:val="both"/>
      </w:pPr>
      <w:r>
        <w:rPr>
          <w:rFonts w:ascii="Times New Roman"/>
          <w:b w:val="false"/>
          <w:i w:val="false"/>
          <w:color w:val="000000"/>
          <w:sz w:val="28"/>
        </w:rPr>
        <w:t>
      98. Көлемді террористік тұрғыдан осал объектілердің тізбесіне енгізгеннен кейін алты ай ішінде инженерлік-техникалық жабдықпен жабдықтау мүмкін болмаған жағдайда, объект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10" w:id="207"/>
    <w:p>
      <w:pPr>
        <w:spacing w:after="0"/>
        <w:ind w:left="0"/>
        <w:jc w:val="left"/>
      </w:pPr>
      <w:r>
        <w:rPr>
          <w:rFonts w:ascii="Times New Roman"/>
          <w:b/>
          <w:i w:val="false"/>
          <w:color w:val="000000"/>
        </w:rPr>
        <w:t xml:space="preserve"> Денсаулық сақтау объектілері үшін терроризмге қарсы қорғау саласындағы ұсынылатын құжаттар тізбесі</w:t>
      </w:r>
    </w:p>
    <w:bookmarkEnd w:id="207"/>
    <w:bookmarkStart w:name="z211" w:id="208"/>
    <w:p>
      <w:pPr>
        <w:spacing w:after="0"/>
        <w:ind w:left="0"/>
        <w:jc w:val="both"/>
      </w:pPr>
      <w:r>
        <w:rPr>
          <w:rFonts w:ascii="Times New Roman"/>
          <w:b w:val="false"/>
          <w:i w:val="false"/>
          <w:color w:val="000000"/>
          <w:sz w:val="28"/>
        </w:rPr>
        <w:t>
      1. Ұйымда терроризмге қарсы қорғау іс-шараларын ұйымдастыруға және өткізуге жауапты адамдарды тағайындау туралы бұйрық (функционалдық міндеттерін көрсете отырып) не лауазымдық нұсқаулық, оның ішінде терроризмге қарсы қорғау жөніндегі нұсқамаларды өткізуге жауапты адамдарды тағайындау туралы бұйрық.</w:t>
      </w:r>
    </w:p>
    <w:bookmarkEnd w:id="208"/>
    <w:bookmarkStart w:name="z212" w:id="209"/>
    <w:p>
      <w:pPr>
        <w:spacing w:after="0"/>
        <w:ind w:left="0"/>
        <w:jc w:val="both"/>
      </w:pPr>
      <w:r>
        <w:rPr>
          <w:rFonts w:ascii="Times New Roman"/>
          <w:b w:val="false"/>
          <w:i w:val="false"/>
          <w:color w:val="000000"/>
          <w:sz w:val="28"/>
        </w:rPr>
        <w:t>
      2. Терроризмге қарсы дайындық бойынша оқу іс-шараларын есепке алу журналы.</w:t>
      </w:r>
    </w:p>
    <w:bookmarkEnd w:id="209"/>
    <w:p>
      <w:pPr>
        <w:spacing w:after="0"/>
        <w:ind w:left="0"/>
        <w:jc w:val="both"/>
      </w:pPr>
      <w:r>
        <w:rPr>
          <w:rFonts w:ascii="Times New Roman"/>
          <w:b w:val="false"/>
          <w:i w:val="false"/>
          <w:color w:val="000000"/>
          <w:sz w:val="28"/>
        </w:rPr>
        <w:t>
      3. Бастапқы әрекет ету алгоритмдері:</w:t>
      </w:r>
    </w:p>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алған кезде;</w:t>
      </w:r>
    </w:p>
    <w:p>
      <w:pPr>
        <w:spacing w:after="0"/>
        <w:ind w:left="0"/>
        <w:jc w:val="both"/>
      </w:pPr>
      <w:r>
        <w:rPr>
          <w:rFonts w:ascii="Times New Roman"/>
          <w:b w:val="false"/>
          <w:i w:val="false"/>
          <w:color w:val="000000"/>
          <w:sz w:val="28"/>
        </w:rPr>
        <w:t>
      3) қызметкерлердің,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 қағидаттарына негізделеді.</w:t>
      </w:r>
    </w:p>
    <w:bookmarkStart w:name="z213" w:id="210"/>
    <w:p>
      <w:pPr>
        <w:spacing w:after="0"/>
        <w:ind w:left="0"/>
        <w:jc w:val="both"/>
      </w:pPr>
      <w:r>
        <w:rPr>
          <w:rFonts w:ascii="Times New Roman"/>
          <w:b w:val="false"/>
          <w:i w:val="false"/>
          <w:color w:val="000000"/>
          <w:sz w:val="28"/>
        </w:rPr>
        <w:t>
      4. Террористік сипаттағы қауіп-қатерлерге объектінің әр түрлі тұлғаларының іс-қимыл алгоритмдері.</w:t>
      </w:r>
    </w:p>
    <w:bookmarkEnd w:id="210"/>
    <w:bookmarkStart w:name="z214" w:id="211"/>
    <w:p>
      <w:pPr>
        <w:spacing w:after="0"/>
        <w:ind w:left="0"/>
        <w:jc w:val="both"/>
      </w:pPr>
      <w:r>
        <w:rPr>
          <w:rFonts w:ascii="Times New Roman"/>
          <w:b w:val="false"/>
          <w:i w:val="false"/>
          <w:color w:val="000000"/>
          <w:sz w:val="28"/>
        </w:rPr>
        <w:t xml:space="preserve">
      5. Күзет бөлімшелерінің, күзетшілердің (вахтерлердің) (ол болған кезде) кезекшілікті қабылдау, тапсыру, аумақты, үй-жайларды аралау журналы. </w:t>
      </w:r>
    </w:p>
    <w:bookmarkEnd w:id="211"/>
    <w:bookmarkStart w:name="z215" w:id="212"/>
    <w:p>
      <w:pPr>
        <w:spacing w:after="0"/>
        <w:ind w:left="0"/>
        <w:jc w:val="both"/>
      </w:pPr>
      <w:r>
        <w:rPr>
          <w:rFonts w:ascii="Times New Roman"/>
          <w:b w:val="false"/>
          <w:i w:val="false"/>
          <w:color w:val="000000"/>
          <w:sz w:val="28"/>
        </w:rPr>
        <w:t>
      6. Мекеменің қауіпсіздік паспорты, қауіпсіздік паспортын сақтауға жауапты адамды тағайындау туралы бұйрық.</w:t>
      </w:r>
    </w:p>
    <w:bookmarkEnd w:id="212"/>
    <w:bookmarkStart w:name="z216" w:id="213"/>
    <w:p>
      <w:pPr>
        <w:spacing w:after="0"/>
        <w:ind w:left="0"/>
        <w:jc w:val="both"/>
      </w:pPr>
      <w:r>
        <w:rPr>
          <w:rFonts w:ascii="Times New Roman"/>
          <w:b w:val="false"/>
          <w:i w:val="false"/>
          <w:color w:val="000000"/>
          <w:sz w:val="28"/>
        </w:rPr>
        <w:t>
      7. Өрт кезінде, терроризм актісінің қаупі және өзге де төтенше жағдайлар туралы ақпарат алған жағдайда мекеме қызметкерлері мен келушілерін эвакуациялау жоспарлары мен тәртібі.</w:t>
      </w:r>
    </w:p>
    <w:bookmarkEnd w:id="213"/>
    <w:bookmarkStart w:name="z217" w:id="214"/>
    <w:p>
      <w:pPr>
        <w:spacing w:after="0"/>
        <w:ind w:left="0"/>
        <w:jc w:val="both"/>
      </w:pPr>
      <w:r>
        <w:rPr>
          <w:rFonts w:ascii="Times New Roman"/>
          <w:b w:val="false"/>
          <w:i w:val="false"/>
          <w:color w:val="000000"/>
          <w:sz w:val="28"/>
        </w:rPr>
        <w:t>
      8. Жаттығуларды өткізу кестесімен ғимараттардан (құрылыстардан) жұмыскерлер мен келушілерді қауіпсіз және уақтылы эвакуациялау бойынша оқу-жаттығуларды, жаттығуларды өткізу туралы бұйрық.</w:t>
      </w:r>
    </w:p>
    <w:bookmarkEnd w:id="214"/>
    <w:bookmarkStart w:name="z218" w:id="215"/>
    <w:p>
      <w:pPr>
        <w:spacing w:after="0"/>
        <w:ind w:left="0"/>
        <w:jc w:val="both"/>
      </w:pPr>
      <w:r>
        <w:rPr>
          <w:rFonts w:ascii="Times New Roman"/>
          <w:b w:val="false"/>
          <w:i w:val="false"/>
          <w:color w:val="000000"/>
          <w:sz w:val="28"/>
        </w:rPr>
        <w:t xml:space="preserve">
      9. Террористік акт жасау қаупі төнген немесе ол жасалған кезде мекеме қызметкерлерін қорғау тәсілдері мен іс-қимылдарға оқыту бағдарламалары, хаттамалары. </w:t>
      </w:r>
    </w:p>
    <w:bookmarkEnd w:id="215"/>
    <w:bookmarkStart w:name="z219" w:id="216"/>
    <w:p>
      <w:pPr>
        <w:spacing w:after="0"/>
        <w:ind w:left="0"/>
        <w:jc w:val="both"/>
      </w:pPr>
      <w:r>
        <w:rPr>
          <w:rFonts w:ascii="Times New Roman"/>
          <w:b w:val="false"/>
          <w:i w:val="false"/>
          <w:color w:val="000000"/>
          <w:sz w:val="28"/>
        </w:rPr>
        <w:t>
      10. Мекемені күзетуге арналған шарттар (бірінші кіші түрдің күзет қызметін жүзеге асыруға, "күзет қызметінің барлық түрлері, оның ішінде террористік тұрғыдан осал объектілерді күзету" лицензияларының көшірмелері), күзет сигнализациясы, бейнебақылау жүйелеріне, дабыл сигнализациясы түймелеріне қызмет көрсету.</w:t>
      </w:r>
    </w:p>
    <w:bookmarkEnd w:id="216"/>
    <w:bookmarkStart w:name="z220" w:id="217"/>
    <w:p>
      <w:pPr>
        <w:spacing w:after="0"/>
        <w:ind w:left="0"/>
        <w:jc w:val="both"/>
      </w:pPr>
      <w:r>
        <w:rPr>
          <w:rFonts w:ascii="Times New Roman"/>
          <w:b w:val="false"/>
          <w:i w:val="false"/>
          <w:color w:val="000000"/>
          <w:sz w:val="28"/>
        </w:rPr>
        <w:t>
      11. Террористік қауіптілік деңгейлерін белгілеу кезінде объектілер басшыларының (меншік иелерінің) іс-қимылдары жөніндегі нұсқаулық.</w:t>
      </w:r>
    </w:p>
    <w:bookmarkEnd w:id="217"/>
    <w:bookmarkStart w:name="z221" w:id="218"/>
    <w:p>
      <w:pPr>
        <w:spacing w:after="0"/>
        <w:ind w:left="0"/>
        <w:jc w:val="both"/>
      </w:pPr>
      <w:r>
        <w:rPr>
          <w:rFonts w:ascii="Times New Roman"/>
          <w:b w:val="false"/>
          <w:i w:val="false"/>
          <w:color w:val="000000"/>
          <w:sz w:val="28"/>
        </w:rPr>
        <w:t>
      12. Террористік қауіптілік деңгейін белгілеу кезінде мекеме қызметкерлерін хабардар ету схемасы.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23" w:id="219"/>
    <w:p>
      <w:pPr>
        <w:spacing w:after="0"/>
        <w:ind w:left="0"/>
        <w:jc w:val="left"/>
      </w:pPr>
      <w:r>
        <w:rPr>
          <w:rFonts w:ascii="Times New Roman"/>
          <w:b/>
          <w:i w:val="false"/>
          <w:color w:val="000000"/>
        </w:rPr>
        <w:t xml:space="preserve"> Денсаулық сақтау объектілеріне алып өтуге тыйым салынған нәрселер мен заттардың тізбесі</w:t>
      </w:r>
    </w:p>
    <w:bookmarkEnd w:id="219"/>
    <w:bookmarkStart w:name="z224" w:id="220"/>
    <w:p>
      <w:pPr>
        <w:spacing w:after="0"/>
        <w:ind w:left="0"/>
        <w:jc w:val="both"/>
      </w:pPr>
      <w:r>
        <w:rPr>
          <w:rFonts w:ascii="Times New Roman"/>
          <w:b w:val="false"/>
          <w:i w:val="false"/>
          <w:color w:val="000000"/>
          <w:sz w:val="28"/>
        </w:rPr>
        <w:t>
      1. Қару:</w:t>
      </w:r>
    </w:p>
    <w:bookmarkEnd w:id="220"/>
    <w:p>
      <w:pPr>
        <w:spacing w:after="0"/>
        <w:ind w:left="0"/>
        <w:jc w:val="both"/>
      </w:pPr>
      <w:r>
        <w:rPr>
          <w:rFonts w:ascii="Times New Roman"/>
          <w:b w:val="false"/>
          <w:i w:val="false"/>
          <w:color w:val="000000"/>
          <w:sz w:val="28"/>
        </w:rPr>
        <w:t>
      1) атыс қаруы;</w:t>
      </w:r>
    </w:p>
    <w:p>
      <w:pPr>
        <w:spacing w:after="0"/>
        <w:ind w:left="0"/>
        <w:jc w:val="both"/>
      </w:pPr>
      <w:r>
        <w:rPr>
          <w:rFonts w:ascii="Times New Roman"/>
          <w:b w:val="false"/>
          <w:i w:val="false"/>
          <w:color w:val="000000"/>
          <w:sz w:val="28"/>
        </w:rPr>
        <w:t>
      2) травматикалық, газды және жарық-дыбыстық әсер ететін патрондары бар ұңғысыз;</w:t>
      </w:r>
    </w:p>
    <w:p>
      <w:pPr>
        <w:spacing w:after="0"/>
        <w:ind w:left="0"/>
        <w:jc w:val="both"/>
      </w:pPr>
      <w:r>
        <w:rPr>
          <w:rFonts w:ascii="Times New Roman"/>
          <w:b w:val="false"/>
          <w:i w:val="false"/>
          <w:color w:val="000000"/>
          <w:sz w:val="28"/>
        </w:rPr>
        <w:t>
      3) суық қару, сондай-ақ суық қаруға жатпайтын әртүрлі пышақтар;</w:t>
      </w:r>
    </w:p>
    <w:p>
      <w:pPr>
        <w:spacing w:after="0"/>
        <w:ind w:left="0"/>
        <w:jc w:val="both"/>
      </w:pPr>
      <w:r>
        <w:rPr>
          <w:rFonts w:ascii="Times New Roman"/>
          <w:b w:val="false"/>
          <w:i w:val="false"/>
          <w:color w:val="000000"/>
          <w:sz w:val="28"/>
        </w:rPr>
        <w:t>
      4) лақтыратын қару;</w:t>
      </w:r>
    </w:p>
    <w:p>
      <w:pPr>
        <w:spacing w:after="0"/>
        <w:ind w:left="0"/>
        <w:jc w:val="both"/>
      </w:pPr>
      <w:r>
        <w:rPr>
          <w:rFonts w:ascii="Times New Roman"/>
          <w:b w:val="false"/>
          <w:i w:val="false"/>
          <w:color w:val="000000"/>
          <w:sz w:val="28"/>
        </w:rPr>
        <w:t>
      5) пневматикалық;</w:t>
      </w:r>
    </w:p>
    <w:p>
      <w:pPr>
        <w:spacing w:after="0"/>
        <w:ind w:left="0"/>
        <w:jc w:val="both"/>
      </w:pPr>
      <w:r>
        <w:rPr>
          <w:rFonts w:ascii="Times New Roman"/>
          <w:b w:val="false"/>
          <w:i w:val="false"/>
          <w:color w:val="000000"/>
          <w:sz w:val="28"/>
        </w:rPr>
        <w:t>
      6) газды;</w:t>
      </w:r>
    </w:p>
    <w:p>
      <w:pPr>
        <w:spacing w:after="0"/>
        <w:ind w:left="0"/>
        <w:jc w:val="both"/>
      </w:pPr>
      <w:r>
        <w:rPr>
          <w:rFonts w:ascii="Times New Roman"/>
          <w:b w:val="false"/>
          <w:i w:val="false"/>
          <w:color w:val="000000"/>
          <w:sz w:val="28"/>
        </w:rPr>
        <w:t>
      7) электрлік;</w:t>
      </w:r>
    </w:p>
    <w:p>
      <w:pPr>
        <w:spacing w:after="0"/>
        <w:ind w:left="0"/>
        <w:jc w:val="both"/>
      </w:pPr>
      <w:r>
        <w:rPr>
          <w:rFonts w:ascii="Times New Roman"/>
          <w:b w:val="false"/>
          <w:i w:val="false"/>
          <w:color w:val="000000"/>
          <w:sz w:val="28"/>
        </w:rPr>
        <w:t>
      8) белгі беру;</w:t>
      </w:r>
    </w:p>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10) зақымдайтын әсері электромагниттік, жарық, жылу, инфрадыбыстық немесе ультрадыбыстық сәулеленуді пайдалануға негізделген қару мен заттар;</w:t>
      </w:r>
    </w:p>
    <w:p>
      <w:pPr>
        <w:spacing w:after="0"/>
        <w:ind w:left="0"/>
        <w:jc w:val="both"/>
      </w:pPr>
      <w:r>
        <w:rPr>
          <w:rFonts w:ascii="Times New Roman"/>
          <w:b w:val="false"/>
          <w:i w:val="false"/>
          <w:color w:val="000000"/>
          <w:sz w:val="28"/>
        </w:rPr>
        <w:t>
      11) жоғарыда санамаланған қару түрлерін имитациялайтын заттар;</w:t>
      </w:r>
    </w:p>
    <w:p>
      <w:pPr>
        <w:spacing w:after="0"/>
        <w:ind w:left="0"/>
        <w:jc w:val="both"/>
      </w:pPr>
      <w:r>
        <w:rPr>
          <w:rFonts w:ascii="Times New Roman"/>
          <w:b w:val="false"/>
          <w:i w:val="false"/>
          <w:color w:val="000000"/>
          <w:sz w:val="28"/>
        </w:rPr>
        <w:t>
      12) қару ретінде пайдаланылатын заттар (соққы-жару, лақтыру және тесу-кесу әрекеттері);</w:t>
      </w:r>
    </w:p>
    <w:p>
      <w:pPr>
        <w:spacing w:after="0"/>
        <w:ind w:left="0"/>
        <w:jc w:val="both"/>
      </w:pPr>
      <w:r>
        <w:rPr>
          <w:rFonts w:ascii="Times New Roman"/>
          <w:b w:val="false"/>
          <w:i w:val="false"/>
          <w:color w:val="000000"/>
          <w:sz w:val="28"/>
        </w:rPr>
        <w:t>
      13) қаруға оқ-дәрілер және оның құрамдас бөліктері.</w:t>
      </w:r>
    </w:p>
    <w:bookmarkStart w:name="z225" w:id="221"/>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221"/>
    <w:bookmarkStart w:name="z226" w:id="222"/>
    <w:p>
      <w:pPr>
        <w:spacing w:after="0"/>
        <w:ind w:left="0"/>
        <w:jc w:val="both"/>
      </w:pPr>
      <w:r>
        <w:rPr>
          <w:rFonts w:ascii="Times New Roman"/>
          <w:b w:val="false"/>
          <w:i w:val="false"/>
          <w:color w:val="000000"/>
          <w:sz w:val="28"/>
        </w:rPr>
        <w:t>
      3. Заттар:</w:t>
      </w:r>
    </w:p>
    <w:bookmarkEnd w:id="222"/>
    <w:p>
      <w:pPr>
        <w:spacing w:after="0"/>
        <w:ind w:left="0"/>
        <w:jc w:val="both"/>
      </w:pPr>
      <w:r>
        <w:rPr>
          <w:rFonts w:ascii="Times New Roman"/>
          <w:b w:val="false"/>
          <w:i w:val="false"/>
          <w:color w:val="000000"/>
          <w:sz w:val="28"/>
        </w:rPr>
        <w:t>
      1) жарылғыш;</w:t>
      </w:r>
    </w:p>
    <w:p>
      <w:pPr>
        <w:spacing w:after="0"/>
        <w:ind w:left="0"/>
        <w:jc w:val="both"/>
      </w:pPr>
      <w:r>
        <w:rPr>
          <w:rFonts w:ascii="Times New Roman"/>
          <w:b w:val="false"/>
          <w:i w:val="false"/>
          <w:color w:val="000000"/>
          <w:sz w:val="28"/>
        </w:rPr>
        <w:t>
      2) улы;</w:t>
      </w:r>
    </w:p>
    <w:p>
      <w:pPr>
        <w:spacing w:after="0"/>
        <w:ind w:left="0"/>
        <w:jc w:val="both"/>
      </w:pPr>
      <w:r>
        <w:rPr>
          <w:rFonts w:ascii="Times New Roman"/>
          <w:b w:val="false"/>
          <w:i w:val="false"/>
          <w:color w:val="000000"/>
          <w:sz w:val="28"/>
        </w:rPr>
        <w:t>
      3) уландыратын;</w:t>
      </w:r>
    </w:p>
    <w:p>
      <w:pPr>
        <w:spacing w:after="0"/>
        <w:ind w:left="0"/>
        <w:jc w:val="both"/>
      </w:pPr>
      <w:r>
        <w:rPr>
          <w:rFonts w:ascii="Times New Roman"/>
          <w:b w:val="false"/>
          <w:i w:val="false"/>
          <w:color w:val="000000"/>
          <w:sz w:val="28"/>
        </w:rPr>
        <w:t>
      4) радиоактивті;</w:t>
      </w:r>
    </w:p>
    <w:p>
      <w:pPr>
        <w:spacing w:after="0"/>
        <w:ind w:left="0"/>
        <w:jc w:val="both"/>
      </w:pPr>
      <w:r>
        <w:rPr>
          <w:rFonts w:ascii="Times New Roman"/>
          <w:b w:val="false"/>
          <w:i w:val="false"/>
          <w:color w:val="000000"/>
          <w:sz w:val="28"/>
        </w:rPr>
        <w:t>
      5) күйдіргіш;</w:t>
      </w:r>
    </w:p>
    <w:p>
      <w:pPr>
        <w:spacing w:after="0"/>
        <w:ind w:left="0"/>
        <w:jc w:val="both"/>
      </w:pPr>
      <w:r>
        <w:rPr>
          <w:rFonts w:ascii="Times New Roman"/>
          <w:b w:val="false"/>
          <w:i w:val="false"/>
          <w:color w:val="000000"/>
          <w:sz w:val="28"/>
        </w:rPr>
        <w:t>
      6) пиротехникалық;</w:t>
      </w:r>
    </w:p>
    <w:p>
      <w:pPr>
        <w:spacing w:after="0"/>
        <w:ind w:left="0"/>
        <w:jc w:val="both"/>
      </w:pPr>
      <w:r>
        <w:rPr>
          <w:rFonts w:ascii="Times New Roman"/>
          <w:b w:val="false"/>
          <w:i w:val="false"/>
          <w:color w:val="000000"/>
          <w:sz w:val="28"/>
        </w:rPr>
        <w:t>
      7) тез тұтанатын заттар.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28" w:id="223"/>
    <w:p>
      <w:pPr>
        <w:spacing w:after="0"/>
        <w:ind w:left="0"/>
        <w:jc w:val="left"/>
      </w:pPr>
      <w:r>
        <w:rPr>
          <w:rFonts w:ascii="Times New Roman"/>
          <w:b/>
          <w:i w:val="false"/>
          <w:color w:val="000000"/>
        </w:rPr>
        <w:t xml:space="preserve"> Сабақ тақырыптарының нұсқалары</w:t>
      </w:r>
    </w:p>
    <w:bookmarkEnd w:id="223"/>
    <w:bookmarkStart w:name="z229" w:id="224"/>
    <w:p>
      <w:pPr>
        <w:spacing w:after="0"/>
        <w:ind w:left="0"/>
        <w:jc w:val="both"/>
      </w:pPr>
      <w:r>
        <w:rPr>
          <w:rFonts w:ascii="Times New Roman"/>
          <w:b w:val="false"/>
          <w:i w:val="false"/>
          <w:color w:val="000000"/>
          <w:sz w:val="28"/>
        </w:rPr>
        <w:t>
      1. Оқу сабақтары (теориялық) тақырыптарының нұсқалары:</w:t>
      </w:r>
    </w:p>
    <w:bookmarkEnd w:id="224"/>
    <w:p>
      <w:pPr>
        <w:spacing w:after="0"/>
        <w:ind w:left="0"/>
        <w:jc w:val="both"/>
      </w:pPr>
      <w:r>
        <w:rPr>
          <w:rFonts w:ascii="Times New Roman"/>
          <w:b w:val="false"/>
          <w:i w:val="false"/>
          <w:color w:val="000000"/>
          <w:sz w:val="28"/>
        </w:rPr>
        <w:t>
      терроризмге қарсы қауіпсіздік мәселелері жөніндегі заңнаманың негізгі талаптары;</w:t>
      </w:r>
    </w:p>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әрекеттерді жасағаны үшін жауапкершілік;</w:t>
      </w:r>
    </w:p>
    <w:p>
      <w:pPr>
        <w:spacing w:after="0"/>
        <w:ind w:left="0"/>
        <w:jc w:val="both"/>
      </w:pPr>
      <w:r>
        <w:rPr>
          <w:rFonts w:ascii="Times New Roman"/>
          <w:b w:val="false"/>
          <w:i w:val="false"/>
          <w:color w:val="000000"/>
          <w:sz w:val="28"/>
        </w:rPr>
        <w:t>
      террористік қауіптің ықтимал көздері туралы хабарлау;</w:t>
      </w:r>
    </w:p>
    <w:p>
      <w:pPr>
        <w:spacing w:after="0"/>
        <w:ind w:left="0"/>
        <w:jc w:val="both"/>
      </w:pPr>
      <w:r>
        <w:rPr>
          <w:rFonts w:ascii="Times New Roman"/>
          <w:b w:val="false"/>
          <w:i w:val="false"/>
          <w:color w:val="000000"/>
          <w:sz w:val="28"/>
        </w:rPr>
        <w:t>
      террористік сипаттағы ықтимал қауіп-қатерлерге денсаулық сақтау объектілерінің әр түрлі тұлғаларының іс-қимыл алгоритмдерін тағайындау және олармен жалпы танысу.</w:t>
      </w:r>
    </w:p>
    <w:bookmarkStart w:name="z230" w:id="225"/>
    <w:p>
      <w:pPr>
        <w:spacing w:after="0"/>
        <w:ind w:left="0"/>
        <w:jc w:val="both"/>
      </w:pPr>
      <w:r>
        <w:rPr>
          <w:rFonts w:ascii="Times New Roman"/>
          <w:b w:val="false"/>
          <w:i w:val="false"/>
          <w:color w:val="000000"/>
          <w:sz w:val="28"/>
        </w:rPr>
        <w:t>
      2. Нұсқаулық тақырыптарының нұсқалары:</w:t>
      </w:r>
    </w:p>
    <w:bookmarkEnd w:id="225"/>
    <w:p>
      <w:pPr>
        <w:spacing w:after="0"/>
        <w:ind w:left="0"/>
        <w:jc w:val="both"/>
      </w:pPr>
      <w:r>
        <w:rPr>
          <w:rFonts w:ascii="Times New Roman"/>
          <w:b w:val="false"/>
          <w:i w:val="false"/>
          <w:color w:val="000000"/>
          <w:sz w:val="28"/>
        </w:rPr>
        <w:t>
      объектінің әрбір қызметкерін терроризм актісін жасау немесе объект аумағы шегінде оның жасалу қаупі жағдайында дербес мінез-құлық тәртібімен және іс-қимылдармен егжей-тегжейлі таныстыру;</w:t>
      </w:r>
    </w:p>
    <w:p>
      <w:pPr>
        <w:spacing w:after="0"/>
        <w:ind w:left="0"/>
        <w:jc w:val="both"/>
      </w:pPr>
      <w:r>
        <w:rPr>
          <w:rFonts w:ascii="Times New Roman"/>
          <w:b w:val="false"/>
          <w:i w:val="false"/>
          <w:color w:val="000000"/>
          <w:sz w:val="28"/>
        </w:rPr>
        <w:t>
      эвакуациялау кезіндегі қауіпсіздік шаралары туралы пациенттерді, білім алушыларды және объектіге келушілерді таныстыру.</w:t>
      </w:r>
    </w:p>
    <w:bookmarkStart w:name="z231" w:id="226"/>
    <w:p>
      <w:pPr>
        <w:spacing w:after="0"/>
        <w:ind w:left="0"/>
        <w:jc w:val="both"/>
      </w:pPr>
      <w:r>
        <w:rPr>
          <w:rFonts w:ascii="Times New Roman"/>
          <w:b w:val="false"/>
          <w:i w:val="false"/>
          <w:color w:val="000000"/>
          <w:sz w:val="28"/>
        </w:rPr>
        <w:t>
      3. Практикалық сабақтар тақырыптарының нұсқалары:</w:t>
      </w:r>
    </w:p>
    <w:bookmarkEnd w:id="226"/>
    <w:p>
      <w:pPr>
        <w:spacing w:after="0"/>
        <w:ind w:left="0"/>
        <w:jc w:val="both"/>
      </w:pPr>
      <w:r>
        <w:rPr>
          <w:rFonts w:ascii="Times New Roman"/>
          <w:b w:val="false"/>
          <w:i w:val="false"/>
          <w:color w:val="000000"/>
          <w:sz w:val="28"/>
        </w:rPr>
        <w:t>
      Денсаулық сақтау объектісі қызметкерлерінің, күзет қызметкерлерінің практикалық іс-қимылдарын пысықтау:</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p>
      <w:pPr>
        <w:spacing w:after="0"/>
        <w:ind w:left="0"/>
        <w:jc w:val="both"/>
      </w:pPr>
      <w:r>
        <w:rPr>
          <w:rFonts w:ascii="Times New Roman"/>
          <w:b w:val="false"/>
          <w:i w:val="false"/>
          <w:color w:val="000000"/>
          <w:sz w:val="28"/>
        </w:rPr>
        <w:t xml:space="preserve">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 </w:t>
      </w:r>
    </w:p>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33" w:id="227"/>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тұлғаларының іс-қимыл алгоритмдері</w:t>
      </w:r>
    </w:p>
    <w:bookmarkEnd w:id="227"/>
    <w:bookmarkStart w:name="z234" w:id="228"/>
    <w:p>
      <w:pPr>
        <w:spacing w:after="0"/>
        <w:ind w:left="0"/>
        <w:jc w:val="left"/>
      </w:pPr>
      <w:r>
        <w:rPr>
          <w:rFonts w:ascii="Times New Roman"/>
          <w:b/>
          <w:i w:val="false"/>
          <w:color w:val="000000"/>
        </w:rPr>
        <w:t xml:space="preserve"> 1-Бөлім. Нысанға келушілер мен қызметкерлерге қарулы шабуыл кезіндегі іс-қимыл алгоритмі</w:t>
      </w:r>
    </w:p>
    <w:bookmarkEnd w:id="228"/>
    <w:bookmarkStart w:name="z235" w:id="229"/>
    <w:p>
      <w:pPr>
        <w:spacing w:after="0"/>
        <w:ind w:left="0"/>
        <w:jc w:val="both"/>
      </w:pPr>
      <w:r>
        <w:rPr>
          <w:rFonts w:ascii="Times New Roman"/>
          <w:b w:val="false"/>
          <w:i w:val="false"/>
          <w:color w:val="000000"/>
          <w:sz w:val="28"/>
        </w:rPr>
        <w:t>
      1. Келушілердің әрекеттері:</w:t>
      </w:r>
    </w:p>
    <w:bookmarkEnd w:id="229"/>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236" w:id="230"/>
    <w:p>
      <w:pPr>
        <w:spacing w:after="0"/>
        <w:ind w:left="0"/>
        <w:jc w:val="both"/>
      </w:pPr>
      <w:r>
        <w:rPr>
          <w:rFonts w:ascii="Times New Roman"/>
          <w:b w:val="false"/>
          <w:i w:val="false"/>
          <w:color w:val="000000"/>
          <w:sz w:val="28"/>
        </w:rPr>
        <w:t>
      2. Персоналдың әрекеті:</w:t>
      </w:r>
    </w:p>
    <w:bookmarkEnd w:id="230"/>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pPr>
        <w:spacing w:after="0"/>
        <w:ind w:left="0"/>
        <w:jc w:val="both"/>
      </w:pPr>
      <w:r>
        <w:rPr>
          <w:rFonts w:ascii="Times New Roman"/>
          <w:b w:val="false"/>
          <w:i w:val="false"/>
          <w:color w:val="000000"/>
          <w:sz w:val="28"/>
        </w:rPr>
        <w:t>
      мүмкіндігінше пациенттерді эвакуациялауды жүргізу;</w:t>
      </w:r>
    </w:p>
    <w:p>
      <w:pPr>
        <w:spacing w:after="0"/>
        <w:ind w:left="0"/>
        <w:jc w:val="both"/>
      </w:pPr>
      <w:r>
        <w:rPr>
          <w:rFonts w:ascii="Times New Roman"/>
          <w:b w:val="false"/>
          <w:i w:val="false"/>
          <w:color w:val="000000"/>
          <w:sz w:val="28"/>
        </w:rPr>
        <w:t>
      тасымалдауға келмейтін пациенттерді зембілдердем қауіпсіз орынға ауыстыру;</w:t>
      </w:r>
    </w:p>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bookmarkStart w:name="z237" w:id="231"/>
    <w:p>
      <w:pPr>
        <w:spacing w:after="0"/>
        <w:ind w:left="0"/>
        <w:jc w:val="both"/>
      </w:pPr>
      <w:r>
        <w:rPr>
          <w:rFonts w:ascii="Times New Roman"/>
          <w:b w:val="false"/>
          <w:i w:val="false"/>
          <w:color w:val="000000"/>
          <w:sz w:val="28"/>
        </w:rPr>
        <w:t>
      3. Объект күзетінің әрекеттері:</w:t>
      </w:r>
    </w:p>
    <w:bookmarkEnd w:id="231"/>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объект басшылығына, құқық қорғау және (немесе) арнаулы мемлекеттік органдарға қарулы шабуыл жасау фактісі туралы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жеке қауіпсіздігін қамтамасыз ету.</w:t>
      </w:r>
    </w:p>
    <w:bookmarkStart w:name="z238" w:id="232"/>
    <w:p>
      <w:pPr>
        <w:spacing w:after="0"/>
        <w:ind w:left="0"/>
        <w:jc w:val="both"/>
      </w:pPr>
      <w:r>
        <w:rPr>
          <w:rFonts w:ascii="Times New Roman"/>
          <w:b w:val="false"/>
          <w:i w:val="false"/>
          <w:color w:val="000000"/>
          <w:sz w:val="28"/>
        </w:rPr>
        <w:t>
      4. Объект басшылығының іс-әрекеттері:</w:t>
      </w:r>
    </w:p>
    <w:bookmarkEnd w:id="232"/>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239" w:id="233"/>
    <w:p>
      <w:pPr>
        <w:spacing w:after="0"/>
        <w:ind w:left="0"/>
        <w:jc w:val="left"/>
      </w:pPr>
      <w:r>
        <w:rPr>
          <w:rFonts w:ascii="Times New Roman"/>
          <w:b/>
          <w:i w:val="false"/>
          <w:color w:val="000000"/>
        </w:rPr>
        <w:t xml:space="preserve"> 2-Бөлім. Кепілге алу кезіндегі іс-қимыл алгоритмі</w:t>
      </w:r>
    </w:p>
    <w:bookmarkEnd w:id="233"/>
    <w:bookmarkStart w:name="z240" w:id="234"/>
    <w:p>
      <w:pPr>
        <w:spacing w:after="0"/>
        <w:ind w:left="0"/>
        <w:jc w:val="both"/>
      </w:pPr>
      <w:r>
        <w:rPr>
          <w:rFonts w:ascii="Times New Roman"/>
          <w:b w:val="false"/>
          <w:i w:val="false"/>
          <w:color w:val="000000"/>
          <w:sz w:val="28"/>
        </w:rPr>
        <w:t>
      5. Келушілердің әрекеттері:</w:t>
      </w:r>
    </w:p>
    <w:bookmarkEnd w:id="234"/>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Start w:name="z241" w:id="235"/>
    <w:p>
      <w:pPr>
        <w:spacing w:after="0"/>
        <w:ind w:left="0"/>
        <w:jc w:val="both"/>
      </w:pPr>
      <w:r>
        <w:rPr>
          <w:rFonts w:ascii="Times New Roman"/>
          <w:b w:val="false"/>
          <w:i w:val="false"/>
          <w:color w:val="000000"/>
          <w:sz w:val="28"/>
        </w:rPr>
        <w:t>
      6. Объект қызметкерлерінің әрекеттері:</w:t>
      </w:r>
    </w:p>
    <w:bookmarkEnd w:id="235"/>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Start w:name="z242" w:id="236"/>
    <w:p>
      <w:pPr>
        <w:spacing w:after="0"/>
        <w:ind w:left="0"/>
        <w:jc w:val="both"/>
      </w:pPr>
      <w:r>
        <w:rPr>
          <w:rFonts w:ascii="Times New Roman"/>
          <w:b w:val="false"/>
          <w:i w:val="false"/>
          <w:color w:val="000000"/>
          <w:sz w:val="28"/>
        </w:rPr>
        <w:t>
      7. Объектіні күзетінің әрекеттері:</w:t>
      </w:r>
    </w:p>
    <w:bookmarkEnd w:id="236"/>
    <w:p>
      <w:pPr>
        <w:spacing w:after="0"/>
        <w:ind w:left="0"/>
        <w:jc w:val="both"/>
      </w:pPr>
      <w:r>
        <w:rPr>
          <w:rFonts w:ascii="Times New Roman"/>
          <w:b w:val="false"/>
          <w:i w:val="false"/>
          <w:color w:val="000000"/>
          <w:sz w:val="28"/>
        </w:rPr>
        <w:t>
      Қарулы қаскүнемді (-лерді) анықтау;</w:t>
      </w:r>
    </w:p>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адамдарды кепілге алуға оқталудың фактілері мен мән-жайлары туралы объект басшылығына, құқық қорғау және (немесе) арнайы мемлекеттік органдарға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басқалар);</w:t>
      </w:r>
    </w:p>
    <w:p>
      <w:pPr>
        <w:spacing w:after="0"/>
        <w:ind w:left="0"/>
        <w:jc w:val="both"/>
      </w:pPr>
      <w:r>
        <w:rPr>
          <w:rFonts w:ascii="Times New Roman"/>
          <w:b w:val="false"/>
          <w:i w:val="false"/>
          <w:color w:val="000000"/>
          <w:sz w:val="28"/>
        </w:rPr>
        <w:t>
      жеке қауіпсіздікті қамтамасыз ету (тұтқынға түсуді болдырмау және басқалар).</w:t>
      </w:r>
    </w:p>
    <w:bookmarkStart w:name="z243" w:id="237"/>
    <w:p>
      <w:pPr>
        <w:spacing w:after="0"/>
        <w:ind w:left="0"/>
        <w:jc w:val="both"/>
      </w:pPr>
      <w:r>
        <w:rPr>
          <w:rFonts w:ascii="Times New Roman"/>
          <w:b w:val="false"/>
          <w:i w:val="false"/>
          <w:color w:val="000000"/>
          <w:sz w:val="28"/>
        </w:rPr>
        <w:t>
      8. Объект басшылығының іс-әрекеттері:</w:t>
      </w:r>
    </w:p>
    <w:bookmarkEnd w:id="237"/>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алуға әрекет жасау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244" w:id="238"/>
    <w:p>
      <w:pPr>
        <w:spacing w:after="0"/>
        <w:ind w:left="0"/>
        <w:jc w:val="both"/>
      </w:pPr>
      <w:r>
        <w:rPr>
          <w:rFonts w:ascii="Times New Roman"/>
          <w:b w:val="false"/>
          <w:i w:val="false"/>
          <w:color w:val="000000"/>
          <w:sz w:val="28"/>
        </w:rPr>
        <w:t>
      9. Кепілге алу кезіндегі іс-әрекеттер:</w:t>
      </w:r>
    </w:p>
    <w:bookmarkEnd w:id="238"/>
    <w:p>
      <w:pPr>
        <w:spacing w:after="0"/>
        <w:ind w:left="0"/>
        <w:jc w:val="both"/>
      </w:pPr>
      <w:r>
        <w:rPr>
          <w:rFonts w:ascii="Times New Roman"/>
          <w:b w:val="false"/>
          <w:i w:val="false"/>
          <w:color w:val="000000"/>
          <w:sz w:val="28"/>
        </w:rPr>
        <w:t>
      тыныштану, үрейленбеу. Баяу дауыспен сөйлеу;</w:t>
      </w:r>
    </w:p>
    <w:p>
      <w:pPr>
        <w:spacing w:after="0"/>
        <w:ind w:left="0"/>
        <w:jc w:val="both"/>
      </w:pPr>
      <w:r>
        <w:rPr>
          <w:rFonts w:ascii="Times New Roman"/>
          <w:b w:val="false"/>
          <w:i w:val="false"/>
          <w:color w:val="000000"/>
          <w:sz w:val="28"/>
        </w:rPr>
        <w:t>
      басқыншылардың көзіне қарамау, әдепсіз әрекет етпеу. Басқыншыларды дене күшін немесе қаруды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p>
      <w:pPr>
        <w:spacing w:after="0"/>
        <w:ind w:left="0"/>
        <w:jc w:val="both"/>
      </w:pPr>
      <w:r>
        <w:rPr>
          <w:rFonts w:ascii="Times New Roman"/>
          <w:b w:val="false"/>
          <w:i w:val="false"/>
          <w:color w:val="000000"/>
          <w:sz w:val="28"/>
        </w:rPr>
        <w:t>
      қатты сынаққа физикалық және моральдық тұрғыдан дайындалу;</w:t>
      </w:r>
    </w:p>
    <w:p>
      <w:pPr>
        <w:spacing w:after="0"/>
        <w:ind w:left="0"/>
        <w:jc w:val="both"/>
      </w:pPr>
      <w:r>
        <w:rPr>
          <w:rFonts w:ascii="Times New Roman"/>
          <w:b w:val="false"/>
          <w:i w:val="false"/>
          <w:color w:val="000000"/>
          <w:sz w:val="28"/>
        </w:rPr>
        <w:t>
      басқыншыларға өшпенділік пен немқұрайлылық танытпау;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іс-әрекет жасауға рұқсат сұрау;</w:t>
      </w:r>
    </w:p>
    <w:p>
      <w:pPr>
        <w:spacing w:after="0"/>
        <w:ind w:left="0"/>
        <w:jc w:val="both"/>
      </w:pPr>
      <w:r>
        <w:rPr>
          <w:rFonts w:ascii="Times New Roman"/>
          <w:b w:val="false"/>
          <w:i w:val="false"/>
          <w:color w:val="000000"/>
          <w:sz w:val="28"/>
        </w:rPr>
        <w:t>
      басқыншылардың назарын өз мінез-құлқымен аудармау, белсенді қарсылық көрсетпеу. Бұл сіздің жағдайыңызды нашарлатады;</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келбеті, физикасы, екпіні, әңгіме тақырыбы, темпераменті, мінез-құлқы);</w:t>
      </w:r>
    </w:p>
    <w:p>
      <w:pPr>
        <w:spacing w:after="0"/>
        <w:ind w:left="0"/>
        <w:jc w:val="both"/>
      </w:pPr>
      <w:r>
        <w:rPr>
          <w:rFonts w:ascii="Times New Roman"/>
          <w:b w:val="false"/>
          <w:i w:val="false"/>
          <w:color w:val="000000"/>
          <w:sz w:val="28"/>
        </w:rPr>
        <w:t>
      өзінің орналасқан (қамалған)жерін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қандай болмасын, тағамды таңдамау. Бұл күш пен денсаулықты сақтауға көмектеседі;</w:t>
      </w:r>
    </w:p>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p>
      <w:pPr>
        <w:spacing w:after="0"/>
        <w:ind w:left="0"/>
        <w:jc w:val="both"/>
      </w:pPr>
      <w:r>
        <w:rPr>
          <w:rFonts w:ascii="Times New Roman"/>
          <w:b w:val="false"/>
          <w:i w:val="false"/>
          <w:color w:val="000000"/>
          <w:sz w:val="28"/>
        </w:rPr>
        <w:t>
      ең бастысы, басқыншылар бақылауды тоқтатса да, үрейленбеу;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қабырғаға жабысып еденге төмен қарап жату, басты қолмен жауып қозғалмай жату;</w:t>
      </w:r>
    </w:p>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p>
      <w:pPr>
        <w:spacing w:after="0"/>
        <w:ind w:left="0"/>
        <w:jc w:val="both"/>
      </w:pPr>
      <w:r>
        <w:rPr>
          <w:rFonts w:ascii="Times New Roman"/>
          <w:b w:val="false"/>
          <w:i w:val="false"/>
          <w:color w:val="000000"/>
          <w:sz w:val="28"/>
        </w:rPr>
        <w:t>
      егер шабуыл жасау және басып алу кезінде (жеке басын анықтағанға дейін) ықтимал басқыншы сияқты біршама дұрыс әрекет етпесе, ашуланбау. Босатылған кепілге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арнайы күштердің мұндай әрекеттері (барлық адамдарды түпкілікті сәйкестендіргенге және шынайы қылмыскерлерді анықтағанға дейін) негізделген.</w:t>
      </w:r>
    </w:p>
    <w:bookmarkStart w:name="z245" w:id="239"/>
    <w:p>
      <w:pPr>
        <w:spacing w:after="0"/>
        <w:ind w:left="0"/>
        <w:jc w:val="left"/>
      </w:pPr>
      <w:r>
        <w:rPr>
          <w:rFonts w:ascii="Times New Roman"/>
          <w:b/>
          <w:i w:val="false"/>
          <w:color w:val="000000"/>
        </w:rPr>
        <w:t xml:space="preserve"> 3-Бөлім. Жарылғыш құрылғылар мен жарылғыш заттарды қою кезіндегі іс-әрекет алгоритмі</w:t>
      </w:r>
    </w:p>
    <w:bookmarkEnd w:id="239"/>
    <w:bookmarkStart w:name="z246" w:id="240"/>
    <w:p>
      <w:pPr>
        <w:spacing w:after="0"/>
        <w:ind w:left="0"/>
        <w:jc w:val="both"/>
      </w:pPr>
      <w:r>
        <w:rPr>
          <w:rFonts w:ascii="Times New Roman"/>
          <w:b w:val="false"/>
          <w:i w:val="false"/>
          <w:color w:val="000000"/>
          <w:sz w:val="28"/>
        </w:rPr>
        <w:t>
      10. Жарылғыш құрылғыны көрсететін белгілер:</w:t>
      </w:r>
    </w:p>
    <w:bookmarkEnd w:id="240"/>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 шығаратын күдікті дыбыстар, шертулер, сағаттың тықылдауы;</w:t>
      </w:r>
    </w:p>
    <w:p>
      <w:pPr>
        <w:spacing w:after="0"/>
        <w:ind w:left="0"/>
        <w:jc w:val="both"/>
      </w:pPr>
      <w:r>
        <w:rPr>
          <w:rFonts w:ascii="Times New Roman"/>
          <w:b w:val="false"/>
          <w:i w:val="false"/>
          <w:color w:val="000000"/>
          <w:sz w:val="28"/>
        </w:rPr>
        <w:t>
      заттан бадамның тән иісі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Start w:name="z247" w:id="241"/>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241"/>
    <w:p>
      <w:pPr>
        <w:spacing w:after="0"/>
        <w:ind w:left="0"/>
        <w:jc w:val="both"/>
      </w:pPr>
      <w:r>
        <w:rPr>
          <w:rFonts w:ascii="Times New Roman"/>
          <w:b w:val="false"/>
          <w:i w:val="false"/>
          <w:color w:val="000000"/>
          <w:sz w:val="28"/>
        </w:rPr>
        <w:t>
      қолмен ұстамау, жақындамау, жылжытпау керек;</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күзетке күдікті заттың табылғаны туралы объект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 күдікті тұлға/тұлғалар туралы хабардар ету (Саны, ЖҚҚ, қарудың болуы сыртқы белгілері, жарақтандырылуы, жасы, лақап аты, ұлты және басқалары);</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248" w:id="242"/>
    <w:p>
      <w:pPr>
        <w:spacing w:after="0"/>
        <w:ind w:left="0"/>
        <w:jc w:val="both"/>
      </w:pPr>
      <w:r>
        <w:rPr>
          <w:rFonts w:ascii="Times New Roman"/>
          <w:b w:val="false"/>
          <w:i w:val="false"/>
          <w:color w:val="000000"/>
          <w:sz w:val="28"/>
        </w:rPr>
        <w:t>
      12. Күдікті зат табылған кездегі персоналдың іс-қимылы:</w:t>
      </w:r>
    </w:p>
    <w:bookmarkEnd w:id="242"/>
    <w:p>
      <w:pPr>
        <w:spacing w:after="0"/>
        <w:ind w:left="0"/>
        <w:jc w:val="both"/>
      </w:pPr>
      <w:r>
        <w:rPr>
          <w:rFonts w:ascii="Times New Roman"/>
          <w:b w:val="false"/>
          <w:i w:val="false"/>
          <w:color w:val="000000"/>
          <w:sz w:val="28"/>
        </w:rPr>
        <w:t>
      қолмен ұстамау, жақындамау, жылжытпау керек;</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күзетте күдікті заттың табылғаны туралы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мүмкіндігінше күзетпен бөгде адамдардың күдікті зат пен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жасау;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болуы сыртқы белгілері, жарақтандырылуы, жасы, лақап аты, ұлты және басқалары) анықталған жағдайда, объектіні, құқық қорғау және (немесе)арнаулы мемлекеттік органдарды күзетуді хабардар ету;</w:t>
      </w:r>
    </w:p>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249" w:id="243"/>
    <w:p>
      <w:pPr>
        <w:spacing w:after="0"/>
        <w:ind w:left="0"/>
        <w:jc w:val="both"/>
      </w:pPr>
      <w:r>
        <w:rPr>
          <w:rFonts w:ascii="Times New Roman"/>
          <w:b w:val="false"/>
          <w:i w:val="false"/>
          <w:color w:val="000000"/>
          <w:sz w:val="28"/>
        </w:rPr>
        <w:t>
      13. Күдікті зат табылған кездегі күзеттің әрекеттері:</w:t>
      </w:r>
    </w:p>
    <w:bookmarkEnd w:id="243"/>
    <w:p>
      <w:pPr>
        <w:spacing w:after="0"/>
        <w:ind w:left="0"/>
        <w:jc w:val="both"/>
      </w:pPr>
      <w:r>
        <w:rPr>
          <w:rFonts w:ascii="Times New Roman"/>
          <w:b w:val="false"/>
          <w:i w:val="false"/>
          <w:color w:val="000000"/>
          <w:sz w:val="28"/>
        </w:rPr>
        <w:t>
      ұстама жоқ, жақындауға емес, жылжытуға;</w:t>
      </w:r>
    </w:p>
    <w:p>
      <w:pPr>
        <w:spacing w:after="0"/>
        <w:ind w:left="0"/>
        <w:jc w:val="both"/>
      </w:pPr>
      <w:r>
        <w:rPr>
          <w:rFonts w:ascii="Times New Roman"/>
          <w:b w:val="false"/>
          <w:i w:val="false"/>
          <w:color w:val="000000"/>
          <w:sz w:val="28"/>
        </w:rPr>
        <w:t>
      иесіз заттың ықтимал иесін анықтау үшін айналаңыздағылармен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күзетке күдікті заттың табылғаны туралы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жүргізу;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bookmarkStart w:name="z250" w:id="244"/>
    <w:p>
      <w:pPr>
        <w:spacing w:after="0"/>
        <w:ind w:left="0"/>
        <w:jc w:val="both"/>
      </w:pPr>
      <w:r>
        <w:rPr>
          <w:rFonts w:ascii="Times New Roman"/>
          <w:b w:val="false"/>
          <w:i w:val="false"/>
          <w:color w:val="000000"/>
          <w:sz w:val="28"/>
        </w:rPr>
        <w:t>
      14. Басшылықтың іс-әрекеттері:</w:t>
      </w:r>
    </w:p>
    <w:bookmarkEnd w:id="244"/>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251" w:id="245"/>
    <w:p>
      <w:pPr>
        <w:spacing w:after="0"/>
        <w:ind w:left="0"/>
        <w:jc w:val="both"/>
      </w:pPr>
      <w:r>
        <w:rPr>
          <w:rFonts w:ascii="Times New Roman"/>
          <w:b w:val="false"/>
          <w:i w:val="false"/>
          <w:color w:val="000000"/>
          <w:sz w:val="28"/>
        </w:rPr>
        <w:t>
      15. Жарылғыш құрылғы (ЖҚ) немесе ЖҚ-ға ұқсас зат табылған кезде аулақтану мен қоршап алудың қашықтықтары:</w:t>
      </w:r>
    </w:p>
    <w:bookmarkEnd w:id="245"/>
    <w:p>
      <w:pPr>
        <w:spacing w:after="0"/>
        <w:ind w:left="0"/>
        <w:jc w:val="both"/>
      </w:pPr>
      <w:r>
        <w:rPr>
          <w:rFonts w:ascii="Times New Roman"/>
          <w:b w:val="false"/>
          <w:i w:val="false"/>
          <w:color w:val="000000"/>
          <w:sz w:val="28"/>
        </w:rPr>
        <w:t>
      граната РГД-5 – 50 м;</w:t>
      </w:r>
    </w:p>
    <w:p>
      <w:pPr>
        <w:spacing w:after="0"/>
        <w:ind w:left="0"/>
        <w:jc w:val="both"/>
      </w:pPr>
      <w:r>
        <w:rPr>
          <w:rFonts w:ascii="Times New Roman"/>
          <w:b w:val="false"/>
          <w:i w:val="false"/>
          <w:color w:val="000000"/>
          <w:sz w:val="28"/>
        </w:rPr>
        <w:t>
      граната Ф-1 – 200 м;</w:t>
      </w:r>
    </w:p>
    <w:p>
      <w:pPr>
        <w:spacing w:after="0"/>
        <w:ind w:left="0"/>
        <w:jc w:val="both"/>
      </w:pPr>
      <w:r>
        <w:rPr>
          <w:rFonts w:ascii="Times New Roman"/>
          <w:b w:val="false"/>
          <w:i w:val="false"/>
          <w:color w:val="000000"/>
          <w:sz w:val="28"/>
        </w:rPr>
        <w:t>
      салмағы 200 гтротил шашкасы – 45 м;</w:t>
      </w:r>
    </w:p>
    <w:p>
      <w:pPr>
        <w:spacing w:after="0"/>
        <w:ind w:left="0"/>
        <w:jc w:val="both"/>
      </w:pPr>
      <w:r>
        <w:rPr>
          <w:rFonts w:ascii="Times New Roman"/>
          <w:b w:val="false"/>
          <w:i w:val="false"/>
          <w:color w:val="000000"/>
          <w:sz w:val="28"/>
        </w:rPr>
        <w:t>
      салмағы 400 г тротил шашкасы – 55 м;</w:t>
      </w:r>
    </w:p>
    <w:p>
      <w:pPr>
        <w:spacing w:after="0"/>
        <w:ind w:left="0"/>
        <w:jc w:val="both"/>
      </w:pPr>
      <w:r>
        <w:rPr>
          <w:rFonts w:ascii="Times New Roman"/>
          <w:b w:val="false"/>
          <w:i w:val="false"/>
          <w:color w:val="000000"/>
          <w:sz w:val="28"/>
        </w:rPr>
        <w:t>
      сыра банкісі 0,33 л – 60 м;</w:t>
      </w:r>
    </w:p>
    <w:p>
      <w:pPr>
        <w:spacing w:after="0"/>
        <w:ind w:left="0"/>
        <w:jc w:val="both"/>
      </w:pPr>
      <w:r>
        <w:rPr>
          <w:rFonts w:ascii="Times New Roman"/>
          <w:b w:val="false"/>
          <w:i w:val="false"/>
          <w:color w:val="000000"/>
          <w:sz w:val="28"/>
        </w:rPr>
        <w:t>
      дипломат (кейс) – 230 м;</w:t>
      </w:r>
    </w:p>
    <w:p>
      <w:pPr>
        <w:spacing w:after="0"/>
        <w:ind w:left="0"/>
        <w:jc w:val="both"/>
      </w:pPr>
      <w:r>
        <w:rPr>
          <w:rFonts w:ascii="Times New Roman"/>
          <w:b w:val="false"/>
          <w:i w:val="false"/>
          <w:color w:val="000000"/>
          <w:sz w:val="28"/>
        </w:rPr>
        <w:t>
      жол чемоданы – 350 м;</w:t>
      </w:r>
    </w:p>
    <w:p>
      <w:pPr>
        <w:spacing w:after="0"/>
        <w:ind w:left="0"/>
        <w:jc w:val="both"/>
      </w:pPr>
      <w:r>
        <w:rPr>
          <w:rFonts w:ascii="Times New Roman"/>
          <w:b w:val="false"/>
          <w:i w:val="false"/>
          <w:color w:val="000000"/>
          <w:sz w:val="28"/>
        </w:rPr>
        <w:t>
      "жеңіл көлік" класындағы көлік – 460-580 м;</w:t>
      </w:r>
    </w:p>
    <w:p>
      <w:pPr>
        <w:spacing w:after="0"/>
        <w:ind w:left="0"/>
        <w:jc w:val="both"/>
      </w:pPr>
      <w:r>
        <w:rPr>
          <w:rFonts w:ascii="Times New Roman"/>
          <w:b w:val="false"/>
          <w:i w:val="false"/>
          <w:color w:val="000000"/>
          <w:sz w:val="28"/>
        </w:rPr>
        <w:t>
      автобус – 920 м;</w:t>
      </w:r>
    </w:p>
    <w:p>
      <w:pPr>
        <w:spacing w:after="0"/>
        <w:ind w:left="0"/>
        <w:jc w:val="both"/>
      </w:pPr>
      <w:r>
        <w:rPr>
          <w:rFonts w:ascii="Times New Roman"/>
          <w:b w:val="false"/>
          <w:i w:val="false"/>
          <w:color w:val="000000"/>
          <w:sz w:val="28"/>
        </w:rPr>
        <w:t>
      жүк көлігі (фургон) – 1240 м.</w:t>
      </w:r>
    </w:p>
    <w:bookmarkStart w:name="z252" w:id="246"/>
    <w:p>
      <w:pPr>
        <w:spacing w:after="0"/>
        <w:ind w:left="0"/>
        <w:jc w:val="left"/>
      </w:pPr>
      <w:r>
        <w:rPr>
          <w:rFonts w:ascii="Times New Roman"/>
          <w:b/>
          <w:i w:val="false"/>
          <w:color w:val="000000"/>
        </w:rPr>
        <w:t xml:space="preserve"> 4-Бөлім. Өзін-өзі өлтірушілерді қолданумен жасалған шабуыл кезіндегі әрекеттер алгоритмі</w:t>
      </w:r>
    </w:p>
    <w:bookmarkEnd w:id="246"/>
    <w:bookmarkStart w:name="z253" w:id="247"/>
    <w:p>
      <w:pPr>
        <w:spacing w:after="0"/>
        <w:ind w:left="0"/>
        <w:jc w:val="both"/>
      </w:pPr>
      <w:r>
        <w:rPr>
          <w:rFonts w:ascii="Times New Roman"/>
          <w:b w:val="false"/>
          <w:i w:val="false"/>
          <w:color w:val="000000"/>
          <w:sz w:val="28"/>
        </w:rPr>
        <w:t>
      16. Келушілердің әрекеттері:</w:t>
      </w:r>
    </w:p>
    <w:bookmarkEnd w:id="247"/>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254" w:id="248"/>
    <w:p>
      <w:pPr>
        <w:spacing w:after="0"/>
        <w:ind w:left="0"/>
        <w:jc w:val="both"/>
      </w:pPr>
      <w:r>
        <w:rPr>
          <w:rFonts w:ascii="Times New Roman"/>
          <w:b w:val="false"/>
          <w:i w:val="false"/>
          <w:color w:val="000000"/>
          <w:sz w:val="28"/>
        </w:rPr>
        <w:t>
      17. Персоналдың әрекеті:</w:t>
      </w:r>
    </w:p>
    <w:bookmarkEnd w:id="248"/>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255" w:id="249"/>
    <w:p>
      <w:pPr>
        <w:spacing w:after="0"/>
        <w:ind w:left="0"/>
        <w:jc w:val="both"/>
      </w:pPr>
      <w:r>
        <w:rPr>
          <w:rFonts w:ascii="Times New Roman"/>
          <w:b w:val="false"/>
          <w:i w:val="false"/>
          <w:color w:val="000000"/>
          <w:sz w:val="28"/>
        </w:rPr>
        <w:t>
      18. Күзет әрекеті:</w:t>
      </w:r>
    </w:p>
    <w:bookmarkEnd w:id="249"/>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күдікті адамның немесе адамдар тобының анықталғаны туралы объект басшылығына, құқық қорғау және (немесе) арнаулы мемлекеттік органдарға кез келген тәсілмен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арқылы)күдікті адамның немесе адамдар тобының жүріп-тұруын байқауды ұйымдастыру;</w:t>
      </w:r>
    </w:p>
    <w:p>
      <w:pPr>
        <w:spacing w:after="0"/>
        <w:ind w:left="0"/>
        <w:jc w:val="both"/>
      </w:pPr>
      <w:r>
        <w:rPr>
          <w:rFonts w:ascii="Times New Roman"/>
          <w:b w:val="false"/>
          <w:i w:val="false"/>
          <w:color w:val="000000"/>
          <w:sz w:val="28"/>
        </w:rPr>
        <w:t>
      жеке қауіпсіздікті қамтамасыз ету.</w:t>
      </w:r>
    </w:p>
    <w:bookmarkStart w:name="z256" w:id="250"/>
    <w:p>
      <w:pPr>
        <w:spacing w:after="0"/>
        <w:ind w:left="0"/>
        <w:jc w:val="both"/>
      </w:pPr>
      <w:r>
        <w:rPr>
          <w:rFonts w:ascii="Times New Roman"/>
          <w:b w:val="false"/>
          <w:i w:val="false"/>
          <w:color w:val="000000"/>
          <w:sz w:val="28"/>
        </w:rPr>
        <w:t>
      19. Басшылықтың іс-әрекеттері:</w:t>
      </w:r>
    </w:p>
    <w:bookmarkEnd w:id="250"/>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құқық қорғау және (немесе) арнаулы мемлекеттік органдарға ақпаратты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жеке қауіпсіздікті қамтамасыз ету.</w:t>
      </w:r>
    </w:p>
    <w:bookmarkStart w:name="z257" w:id="251"/>
    <w:p>
      <w:pPr>
        <w:spacing w:after="0"/>
        <w:ind w:left="0"/>
        <w:jc w:val="left"/>
      </w:pPr>
      <w:r>
        <w:rPr>
          <w:rFonts w:ascii="Times New Roman"/>
          <w:b/>
          <w:i w:val="false"/>
          <w:color w:val="000000"/>
        </w:rPr>
        <w:t xml:space="preserve"> 5-Бөлім. Телефон арқылы қауіп төнген кездегі әрекеттер алгоритмі</w:t>
      </w:r>
    </w:p>
    <w:bookmarkEnd w:id="251"/>
    <w:bookmarkStart w:name="z258" w:id="252"/>
    <w:p>
      <w:pPr>
        <w:spacing w:after="0"/>
        <w:ind w:left="0"/>
        <w:jc w:val="both"/>
      </w:pPr>
      <w:r>
        <w:rPr>
          <w:rFonts w:ascii="Times New Roman"/>
          <w:b w:val="false"/>
          <w:i w:val="false"/>
          <w:color w:val="000000"/>
          <w:sz w:val="28"/>
        </w:rPr>
        <w:t>
      20. Телефон арқылы келген қауіп-қатер алушының іс-әрекеті (басшы, қызметкер, кезекші бөлімшенің қызметкері):</w:t>
      </w:r>
    </w:p>
    <w:bookmarkEnd w:id="252"/>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p>
      <w:pPr>
        <w:spacing w:after="0"/>
        <w:ind w:left="0"/>
        <w:jc w:val="both"/>
      </w:pPr>
      <w:r>
        <w:rPr>
          <w:rFonts w:ascii="Times New Roman"/>
          <w:b w:val="false"/>
          <w:i w:val="false"/>
          <w:color w:val="000000"/>
          <w:sz w:val="28"/>
        </w:rPr>
        <w:t>
      дауыс (анық немесе тұйық,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p>
      <w:pPr>
        <w:spacing w:after="0"/>
        <w:ind w:left="0"/>
        <w:jc w:val="both"/>
      </w:pPr>
      <w:r>
        <w:rPr>
          <w:rFonts w:ascii="Times New Roman"/>
          <w:b w:val="false"/>
          <w:i w:val="false"/>
          <w:color w:val="000000"/>
          <w:sz w:val="28"/>
        </w:rPr>
        <w:t>
      сөзінің мәнері (шешіліп сөйлеу, кекетіп, әдепке сәйкес емес сөйлеу);</w:t>
      </w:r>
    </w:p>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 сипатына (қалалық, қалааралық) назар аудару;</w:t>
      </w:r>
    </w:p>
    <w:p>
      <w:pPr>
        <w:spacing w:after="0"/>
        <w:ind w:left="0"/>
        <w:jc w:val="both"/>
      </w:pPr>
      <w:r>
        <w:rPr>
          <w:rFonts w:ascii="Times New Roman"/>
          <w:b w:val="false"/>
          <w:i w:val="false"/>
          <w:color w:val="000000"/>
          <w:sz w:val="28"/>
        </w:rPr>
        <w:t>
      3) сөйлесудің нақты басталу уақытын және оның ұзақтығын белгілеу;</w:t>
      </w:r>
    </w:p>
    <w:p>
      <w:pPr>
        <w:spacing w:after="0"/>
        <w:ind w:left="0"/>
        <w:jc w:val="both"/>
      </w:pPr>
      <w:r>
        <w:rPr>
          <w:rFonts w:ascii="Times New Roman"/>
          <w:b w:val="false"/>
          <w:i w:val="false"/>
          <w:color w:val="000000"/>
          <w:sz w:val="28"/>
        </w:rPr>
        <w:t>
      4) әңгімелесу барысында мынадай сұрақтарға жауап алуға тырысу:</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өзі талап ете ме, әлде делдал ретінде әрекет ете ме және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5) сіз және басшылық шешім қабылдау немесе қандай да бір іс-әрекет жасау үшін қоңырау шалушыдан барынша уақыт аралығын созу мүмкіндігіне қол жеткізуге тырысу</w:t>
      </w:r>
    </w:p>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(ұйымның атауы)  (негізгі беті)</w:t>
      </w:r>
    </w:p>
    <w:p>
      <w:pPr>
        <w:spacing w:after="0"/>
        <w:ind w:left="0"/>
        <w:jc w:val="both"/>
      </w:pPr>
      <w:r>
        <w:rPr>
          <w:rFonts w:ascii="Times New Roman"/>
          <w:b w:val="false"/>
          <w:i w:val="false"/>
          <w:color w:val="000000"/>
          <w:sz w:val="28"/>
        </w:rPr>
        <w:t xml:space="preserve">
      Терроризмге қарсы даярлық бойынша оқу іс-шараларын өткізуді  есепке алу </w:t>
      </w:r>
    </w:p>
    <w:p>
      <w:pPr>
        <w:spacing w:after="0"/>
        <w:ind w:left="0"/>
        <w:jc w:val="both"/>
      </w:pPr>
      <w:r>
        <w:rPr>
          <w:rFonts w:ascii="Times New Roman"/>
          <w:b w:val="false"/>
          <w:i w:val="false"/>
          <w:color w:val="000000"/>
          <w:sz w:val="28"/>
        </w:rPr>
        <w:t>№ _ _ _журналы</w:t>
      </w:r>
    </w:p>
    <w:p>
      <w:pPr>
        <w:spacing w:after="0"/>
        <w:ind w:left="0"/>
        <w:jc w:val="both"/>
      </w:pPr>
      <w:r>
        <w:rPr>
          <w:rFonts w:ascii="Times New Roman"/>
          <w:b w:val="false"/>
          <w:i w:val="false"/>
          <w:color w:val="000000"/>
          <w:sz w:val="28"/>
        </w:rPr>
        <w:t>
      Журналды жүргізуді бастау күні 20__ жылғы "___" _____</w:t>
      </w:r>
    </w:p>
    <w:p>
      <w:pPr>
        <w:spacing w:after="0"/>
        <w:ind w:left="0"/>
        <w:jc w:val="both"/>
      </w:pPr>
      <w:r>
        <w:rPr>
          <w:rFonts w:ascii="Times New Roman"/>
          <w:b w:val="false"/>
          <w:i w:val="false"/>
          <w:color w:val="000000"/>
          <w:sz w:val="28"/>
        </w:rPr>
        <w:t>
      Журналды жүргізуді аяқтау күні 20__ жылғы "___" _____</w:t>
      </w:r>
    </w:p>
    <w:p>
      <w:pPr>
        <w:spacing w:after="0"/>
        <w:ind w:left="0"/>
        <w:jc w:val="left"/>
      </w:pPr>
      <w:r>
        <w:rPr>
          <w:rFonts w:ascii="Times New Roman"/>
          <w:b/>
          <w:i w:val="false"/>
          <w:color w:val="000000"/>
        </w:rPr>
        <w:t xml:space="preserve"> (ішкі жағы) 1-бөлім. Нұсқамалар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w:t>
            </w:r>
          </w:p>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мүмкін болатын барлық жағдайларда әрекет ету алгоритмдері жеткізіледі, ал жоспардан тыс нұсқамалардың тақырыбы өткізілетін оқу-жаттығулар мен жаттығулардың тақырыбына байланысты болады;</w:t>
      </w:r>
    </w:p>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нұсқаманы сол бір қызметкер жүргізсе), журналдың қалған бағандарын нұсқаманы тыңдаған адам өзі толтырады;</w:t>
      </w:r>
    </w:p>
    <w:p>
      <w:pPr>
        <w:spacing w:after="0"/>
        <w:ind w:left="0"/>
        <w:jc w:val="both"/>
      </w:pPr>
      <w:r>
        <w:rPr>
          <w:rFonts w:ascii="Times New Roman"/>
          <w:b w:val="false"/>
          <w:i w:val="false"/>
          <w:color w:val="000000"/>
          <w:sz w:val="28"/>
        </w:rPr>
        <w:t>
      3) өткізу күні толық көрсетіледі (күні, айы және жылы);</w:t>
      </w:r>
    </w:p>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жағдайда, оны да осы журналда құжаттайды, ал "Нұсқаманың түрі" деген бағанда "№ _ _ шығыс хаты бойынша жоспардан тыс нұсқама", "террористік қауіптілік деңгейі бойынша жоспардан тыс" деген жазба қоюға жол беріледі.</w:t>
      </w:r>
    </w:p>
    <w:p>
      <w:pPr>
        <w:spacing w:after="0"/>
        <w:ind w:left="0"/>
        <w:jc w:val="both"/>
      </w:pPr>
      <w:r>
        <w:rPr>
          <w:rFonts w:ascii="Times New Roman"/>
          <w:b w:val="false"/>
          <w:i w:val="false"/>
          <w:color w:val="000000"/>
          <w:sz w:val="28"/>
        </w:rPr>
        <w:t>
      2-бөлім. Сабақтар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тақырыбы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Сабақтың тақырыбы мен оқу сұрақтары нақты көрсетілген және жалпы сипатта емес болу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