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676fc" w14:textId="01676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"Жануарлардың аса қауіпті ауруларының диагностикасымен және жануарлардың энзоотиялық ауруларының диагностикасымен технологиялық тұрғыдан байланысты қызмет түрлерінің тізбесін бекіту туралы" Қазақстан Республикасы Ауыл шаруашылығы министрінің 2021 жылғы 3 шілдедегі № 201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2022 жылғы 3 мамырдағы № 135 бұйрығы. Қазақстан Республикасының Әділет министрлігінде 2022 жылғы 6 мамырда № 27944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Бұйрық 01.07.2022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""Жануарлардың аса қауіпті ауруларының диагностикасымен және жануарлардың энзоотиялық ауруларының диагностикасымен технологиялық тұрғыдан байланысты қызмет түрлерінің тізбесін бекіту туралы" Қазақстан Республикасы Ауыл шаруашылығы министрінің 2021 жылғы 3 шілдедегі № 201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23462 болып тіркелген) мынадай өзгеріс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Кәсіпкерлік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193-бабының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Ветеринариялық бақылау және қадағалау комитеті заңнамада белгіленген тәртіппен: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Ауыл шаруашылығы министрлігінің интернет-ресурсында орналастырылуын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2022 жылғы 1 шілдеден бастап қолданысқа енгізіледі және ресми жариялануы тиіс.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          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Ауыл шаруашылығы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Бәсекелестікті қорғау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дамыту агенттігі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 экономика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