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139b" w14:textId="fcd1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"Құқық қорғау органдардың құқық қорғау, арнаулы мемлекеттік және өзге де органдардың ақпарат алмасу жүйесінен жария емес тергеу әрекеттері мен жедел-іздестіру қызметін жүргізу үшін, сондай-ақ өздеріне жүктелген өзге де міндеттерді шешу үшін қажетті ақпаратты алу қағидалары мен негіздерін бекіту туралы" Қазақстан Республикасы Бас Прокурорының 2015 жылғы 21 желтоқсандағы № 150, Қазақстан Республикасы Ішкі істер министрінің 2015 жылғы 31 желтоқсандағы № 1119, Қазақстан Республикасы Қаржы министрінің 2015 жылғы 30 желтоқсандағы № 733, Қазақстан Республикасы Мемлекеттік қызмет істері министрінің 2015 жылғы 30 желтоқсандағы № 21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2022 жылғы 20 сәуірдегі № 23, Қазақстан Республикасы Сыбайлас жемқорлыққа қарсы іс-қимыл агенттігі (Сыбайлас жемқорлыққа қарсы қызмет) Төрағасының 2022 жылғы 20 сәуірдегі № 141, Қазақстан Республикасы Ішкі істер министрінің 2022 жылғы 21 сәуірдегі № 244 және Қазақстан Республикасы Бас прокурорының 2022 жылғы 29 сәуірдегі № 93 бірлескен бұйрығы. Қазақстан Республикасының Әділет министрлігінде 2022 жылғы 3 мамырда № 27873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"Құқық қорғау органдардың құқық қорғау, арнаулы мемлекеттік және өзге де органдардың ақпарат алмасу жүйесінен жария емес тергеу әрекеттері мен жедел-іздестіру қызметін жүргізу үшін, сондай-ақ өздеріне жүктелген өзге де міндеттерді шешу үшін қажетті ақпаратты алу қағидалары мен негіздерін бекіту туралы" Қазақстан Республикасы Бас Прокурорының 2015 жылғы 21 желтоқсандағы № 150, Қазақстан Республикасы Ішкі істер министрінің 2015 жылғы 31 желтоқсандағы № 1119, Қазақстан Республикасы Қаржы министрінің 2015 жылғы 30 желтоқсандағы № 733, Қазақстан Республикасы Мемлекеттік қызмет істері министрінің 2015 жылғы 30 желтоқсандағы № 21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12860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бұйрықпен бекітілген Құқық қорғау органдарының құқық қорғау, арнаулы мемлекеттік және өзге де органдардың ақпарат алмасу жүйесінен жария емес тергеу әрекеттері мен жедел-іздестіру қызметін жүргізу үшін, сондай-ақ оларға жүктелген өзге де міндеттерді шешу үшін қажетті ақпаратты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негіздерінде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Қазақстан Республикасы Қаржылық мониторинг агенттігінің (бұдан әрі – Агенттік) экономикалық тергеп-тексеру қызметінің қызметкерлері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Агенттікке жүктелген өзге де міндеттерді шешу барысында Қолжетімділік құқықтарына сәйкес көлемде ҚАО ААЖ-дан ақпарат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Қаржы министрлігі Мемлекеттік кірістер комитетінің (бұдан әрі – ҚМ МКК)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ЗТМО-ның қысқартылған сервисі – ЗТМО-ға түсетін түсімдердің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3-қосымшадағы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ЗТМО-ның қысқартылған сервисі – ЗТМО-ға түсетін түсімдердің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4-қосымшадағы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ЗТМО-ның қысқартылған сервисі – ЗТМО-ға түсетін түсімдердің мөлшерін көрсетпестен";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5-қосымшадағы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ЗТМО-ның қысқартылған сервисі – ЗТМО-ға түсетін түсімдердің мөлшерін көрсетпестен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"Агенттіктің Экономикалық тергеп-тексеру қызметіне жүктелген өзге де міндеттерді шешу барысындағы қол жеткізу құқықтары";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ЗТМО-ның қысқартылған сервисі – ЗТМО-ға түсетін түсімдердің мөлшерін көрсетпестен";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7-қосымшадағы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ескертпе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"* ҚМ МКК сервистері қолжетімді болатын баптар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сипатталған";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8-қосымша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бірлескен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Қағидаларға </w:t>
      </w:r>
      <w:r>
        <w:rPr>
          <w:rFonts w:ascii="Times New Roman"/>
          <w:b w:val="false"/>
          <w:i w:val="false"/>
          <w:color w:val="000000"/>
          <w:sz w:val="28"/>
        </w:rPr>
        <w:t>12-қосымшадағы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 мынадай редакцияда жазылсын: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Қаржылық мониторинг агенттігі Экономикалық тергеп-тексеру қызметінің қызметкерлері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Агенттіктің Жедел департаменті заңнамада белгіленген тәртіпте: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бірлескен бұйрық ресми жарияланғаннан кейін оны Агенттіктің ресми интернет-ресурсында орналастыруды қамтамасыз етсін.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Агенттік Төрағасының жетекшілік ететін орынбасарына жүктелсін.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Қазақстан Республикасы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Бас Прокуроры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__________Б. Асылов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Қазақстан Республикасының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Ішкі істер министрі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__________М. Ахметжанов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Қазақстан Республикасы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Сыбайлас жемқорлыққа қарсы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іс-қимыл агенттігінің (Сыбайлас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жемқорлыққа қарсы қызмет)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__________О. Бектенов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Қазақстан Республикасының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Қаржылық мониторинг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агенттігінің төрағасы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__________Ж. Элиманов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сәуірдегі №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министрі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 № 244,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жемқорлыққа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агенттігінің (Сыбайлас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жемқорлыққа қарсы қызмет)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2022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141 мен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Қаржылық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агенттігінің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төрағасы 2022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23 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арнаулы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өзге де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алмасу жүйесінен жария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емес тергеу әрекеттері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жедел-іздестіру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үшін,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жүктелген өзге де міндеттерді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шешу үшін қажетті ақпаратты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қағидалары мен негіздерінің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8-қосымшасы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Сұрау салу үшін Қазақстан Республикасы Қылмыстық кодексінің экономикалық құқық бұзушылықтар бойынша баптарының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кәсiпкерлiк, заңсыз банктік, микроқаржылық немесе коллекторлық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кәсiпкерлiк, заңсыз банктік, микроқаржылық немесе коллекторлық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жұмыстар орындалмай, қызметтер көрсетілмей, тауарлар тиеп-жөнелтілмей шот-фактура жазу бойынша әрекеттер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жұмыстар орындалмай, қызметтер көрсетілмей, тауарлар тиеп-жөнелтілмей шот-фактура жазу бойынша әрекеттер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 жүзінде жұмыстар орындалмай, қызметтер көрсетілмей, тауарлар тиеп-жөнелтілмей шот-фактура жазу бойынша әрекеттер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(инвестициялық) пирамиданы құру және оған басшылық 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(инвестициялық) пирамиданы құру және оған басшылық 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(инвестициялық) пирамиданы құру және оған басшылық 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ақшаны және (немесе)өзге мүлікті заңдастыру (жылыстату)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ақшаны және (немесе)өзге мүлікті заңдастыру (жылыстату)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жолмен алынған ақшаны және (немесе)өзге мүлікті заңдастыру (жылыстату)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Кредиттi заңсыз алу немесе бюджеттік кредитті мақсатсыз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Кредиттi заңсыз алу немесе бюджеттік кредитті мақсатсыз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Облигацияларды орналастырудан алынған ақшаны мақсатсыз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Монополистiк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Монополистiк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Монополистiк қызмет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белгісін заңсыз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 белгісін заңсыз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не банктiк құпияны, деңгейлес мониторинг барысында алынған салықтық құпияны, микрокредит беру құпиясын, коллекторлық қызмет құпиясын құрайтын мәлiметтердi, сондай-ақ мүлiктi жария етумен байланысты ақпаратты заңсыз алу, жария ету немесе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не банктiк құпияны, деңгейлес мониторинг барысында алынған салықтық құпияны, микрокредит беру құпиясын, коллекторлық қызмет құпиясын құрайтын мәлiметтердi, сондай-ақ мүлiктi жария етумен байланысты ақпаратты заңсыз алу, жария ету немесе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не банктiк құпияны, деңгейлес мониторинг барысында алынған салықтық құпияны, микрокредит беру құпиясын, коллекторлық қызмет құпиясын құрайтын мәлiметтердi, сондай-ақ мүлiктi жария етумен байланысты ақпаратты заңсыз алу, жария ету немесе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223-баптың 4-бөлігі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не банктiк құпияны, деңгейлес мониторинг барысында алынған салықтық құпияны, микрокредит беру құпиясын, коллекторлық қызмет құпиясын құрайтын мәлiметтердi, сондай-ақ мүлiктi жария етумен байланысты ақпаратты заңсыз алу, жария ету немесе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Эмитенттің эмиссиялық бағалы қағаздар шығару тәртiбiн бұзуы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эмитентi лауазымды адамының ақпарат бермеуi не көрiнеу жалған мәлiметтер беруi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ұстаушылар тiзiлiмiне көрiнеу жалған мәлiметтер енгiзу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қағаздарды ұстаушылар тiзiлiмiне көрiнеу жалған мәлiметтер енгiзу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 кәсiби қатысушыларының көрiнеу жалған мәлiметтер беруi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операциялар жүргiзу қағидаларын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операциялар жүргiзу қағидаларын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қағаздармен операциялар жүргiзу қағидаларын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 айла-шарғы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 айла-шарғы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Бағалы қағаздар нарығында айла-шарғы жасау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Инсайдерлік ақпаратқа қатысты заңсыз әрекеттер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Инсайдерлік ақпаратқа қатысты заңсыз әрекеттер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Инсайдерлік ақпаратқа қатысты заңсыз әрекеттер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ақша немесе бағалы қағаздар жасау, сақтау, алып өту немесе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ақша немесе бағалы қағаздар жасау, сақтау, алып өту немесе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ақша немесе бағалы қағаздар жасау, сақтау, алып өту немесе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төлем карточкалары мен өзге де төлем және есеп айырысу құжаттарын жасау немесе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Жалған төлем карточкалары мен өзге де төлем және есеп айырысу құжаттарын жасау немесе өткізу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Акцизделетiн тауарларды акциздiк маркалармен және (немесе) есепке алу-бақылау маркаларымен таңбалаудың тәртiбi мен қағидаларын бұзу, акциздiк маркаларды және (немесе) есепке алу-бақылау маркаларын қолдан жасау және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Акцизделетiн тауарларды акциздiк маркалармен және (немесе) есепке алу-бақылау маркаларымен таңбалаудың тәртiбi мен қағидаларын бұзу, акциздiк маркаларды және (немесе) есепке алу-бақылау маркаларын қолдан жасау және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контрабанда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валютаны және (немесе) шетел валютасын репатриациялау талабын орындамау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баждарды, кедендік алымдарды, салықтарды, арнайы, демпингке қарсы, өтемақы баждарын төлеуден жалтару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баждарды, кедендік алымдарды, салықтарды, арнайы, демпингке қарсы, өтемақы баждарын төлеуден жалтару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баждарды, кедендік алымдарды, салықтарды, арнайы, демпингке қарсы, өтемақы баждарын төлеуден жалтару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 кезіндегі құқыққа сыйымсыз әрекеттер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және банкроттық кезіндегі құқыққа сыйымсыз әрекеттер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Әдейi банкроттық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Әдейi банкроттық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қабiлетсiздiгiне дейiн жеткiзу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қабiлетсiздiгiне дейiн жеткiзу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бухгалтерлiк есеп пен қаржылық есептiлiк туралы заңнамасын бұзу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операциялары туралы көрiнеу жалған мәлiметтер ұсыну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Банктiң ақшасын заңсыз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Банктiң ақшасын заңсыз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Азаматтың салық және (немесе) бюджетке төленетiн басқа да мiндеттi төлемдердi төлеуден жалтаруы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салынатын салықты және (немесе) бюджетке төленетiн басқа да мiндеттi төлемдердiтөлеуден жалтару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салынатын салықты және (немесе) бюджетке төленетiн басқа да мiндеттi төлемдердiтөлеуден жалтару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Ұйымдарға салынатын салықты және (немесе) бюджетке төленетiн басқа да мiндеттi төлемдердiтөлеуден жалтару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246-бап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төлеушiнiң салықтық берешегi, төлеушінің кедендік төлемдер, салықтар, арнайы, демпингке қарсы, өтемақы баждары бойынша берешегі, өсімпұлдар, есепке жазылған жағдайда пайыздар есебіне билiк етуі шектелген мүлiкке қатысты заңсыз әрекеттер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сыйақы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сыйақы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сыйақы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Мәмiле жасауға немесе оны жасаудан бас тартуға мәжбүрлеу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Мәмiле жасауға немесе оны жасаудан бас тартуға мәжбүрлеу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Мәмiле жасауға немесе оны жасаудан бас тартуға мәжбүрлеу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249-баптың 1-бөлігі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249-баптың 2-бөлігі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249-баптың 3-бөлігі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Рейдерлік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 бұйрыққа 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органдарының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қорғау, арнаулы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органдардың ақпарат алмасу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жүйесінен жария емес тергеу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әрекеттері мен жедел-іздестіру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жүргізу үшін,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оларға жүктелген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міндеттерді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 ақпаратты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 мен негіздерінің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9-қосымшасы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қорғау, арнаулы мемлекеттік және өзге де органдардың ақпарат алмасу жүйесімен жұмыс істеуге арналған талаптар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қорғау, арнаулы мемлекеттік және өзге де органдардың ақпарат алмасу жүйесімен (бұдан әрі - ҚАО ААЖ) жұмыс істеу үшін жеке тұлғалар үшін қорғалған ақпарат жеткізгіште Қазақстан Республикасы Ұлттық куәландырушы орталығының электрондық цифрлық қолтаңба құралының (бұдан әрі – ЭЦҚ) болуы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ҚАО ААЖ-мен жұмыс істеуге арналған дербес компьютерлерге қойылатын ең төменгі талаптар: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3.1 GHz тактілі жиілігі бар процессор;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қатты дискінің бос көлемі кемінде 80 Gb;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4 Gb кем емес жедел жады;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желілік карта кемінде 100 Мbps;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NCA Layer-мен, оқу .pdf-пен жұмыс істеуді қолдайтын барлық заманауи браузерлер;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қорғалған арнаға қосылу;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ЭЦҚ-ны сақтауға арналған әртүрлі құрылғылармен жұмыс істеу үшін орнатылған драйверлер;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техникалық құралдардағы ақпараттық қауіпсіздік талаптарын сақтау мақсатында Интернетке шығу мүмкіндігіне толығымен жол бермеу.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