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757d" w14:textId="d7a7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тұрғын үй құрылысы үшін жер учаскелеріне құқықтар беру қағидаларын бекіту туралы" Қазақстан Республикасы Ұлттық экономика министрінің міндетін атқарушының 2015 жылғы 27 наурыздағы № 255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2022 жылғы 19 сәуірдегі № 117 бұйрығы. Қазақстан Республикасының Әділет министрлігінде 2022 жылғы 28 сәуірде № 27810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 тұрғын үй құрылысы үшін жер учаскелеріне құқықтар беру қағидаларын бекіту туралы" Қазақстан Республикасы Ұлттық экономика министрінің міндетін атқарушының 2015 жылғы 27 наурыздағы № 255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10871 болып тіркелген) мынадай өзгерістер енгізілсін: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кіріспесі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Жер кодексінің 14-бабы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16-5)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Жеке тұрғын үй құрылысы үшін жер учаскелеріне құқықтар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Жеке тұрғын үй құрылысы үшін жер учаскелеріне құқықтар беру қағидалары (бұдан әрі – Қағидалар) Қазақстан Республикасы Жер кодексінің (бұдан әрі – Кодекс) 14-бабы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16-5)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Республикасының азаматтарына жеке тұрғын үй құрылысы үшін жер учаскелеріне құқықтар беру тәртібін айқындайды.";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Кодекстің 48-бабы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сауда-саттықта (аукциондарда) сатуға ұсынылатын жер учаскелерінің тізбесіне енгізілгендерді қоспағанда, жеке тұрғын үй құрылысына арналған жер учаскелері Қазақстан Республикасының азаматтарына 0,10 гектар мөлшерде жеке меншікке тегін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Кодекстің 94-бабы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жағдайларды қоспағанда, жер учаскелерін аталған мақсаттар үшін қайталап тегін беруге жол берілмейді.".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Жер ресурстарын басқару комитеті заңнамада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Республикасының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экономика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Цифрлық даму, инновациялар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аэроғарыш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өнеркәсібі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