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080b" w14:textId="c8c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Республикасының Мәдениет және спорт министрінің 2020 жылғы 14 сәуірдегі № 88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27 сәуірдегі № 107 бұйрығы. Қазақстан Республикасының Әділет министрлігінде 2022 жылғы 28 сәуірде № 27808 болып тіркелді. Күші жойылды - Қазақстан Республикасы Мәдениет және ақпарат министрінің 2025 жылғы 11 шiлдедегi № 318-НҚ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20397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