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ee5c" w14:textId="2a0e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саласындағы басым қызмет түрлерінің тізбесін және меншікті өндірістің өлшемшарттарын бекіту туралы" Қазақстан Республикасының Цифрлық даму, қорғаныс және аэроғарыш өнеркәсібі министрінің 2019 жылғы 11 сәуірдегі № 37/НҚ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19 сәуірдегі № 130/НҚ бұйрығы. Қазақстан Республикасының Әділет министрлігінде 2022 жылғы 27 сәуірде № 27788 болып тіркелді. Күші жойылды - Қазақстан Республикасы Премьер-Министрінің орынбасары – Жасанды интеллект және цифрлық даму министрінің 2025 жылғы 20 қазандағы № 521/НҚ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Жасанды интеллект және цифрлық даму министрінің 20.10.2025 </w:t>
      </w:r>
      <w:r>
        <w:rPr>
          <w:rFonts w:ascii="Times New Roman"/>
          <w:b w:val="false"/>
          <w:i w:val="false"/>
          <w:color w:val="ff0000"/>
          <w:sz w:val="28"/>
        </w:rPr>
        <w:t>№ 521/НҚ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"Ақпараттық-коммуникациялық технологиялар саласындағы басым қызмет түрлерінің тізбесін және меншікті өндірістің өлшемшарттарын бекіту туралы" Қазақстан Республикасының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Ақпараттық-коммуникациялық технологиялар саласындағы басым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Есептеу операцияларын орындау және деректерді өңдеу үшін кешенді есептеу инфрақұрылымымен қамтамасыз ету бойынша көрсетілетін қызметтер (цифрлық майнинг бойынша қызметті жүзеге асыратын тұлғаларға инфрақұрылым ұсынатын деректерді өңдеу орталықтарын (Data-орталықтарды) қоспағанда).";</w:t>
      </w:r>
    </w:p>
    <w:bookmarkStart w:name="z4" w:id="2"/>
    <w:p>
      <w:pPr>
        <w:spacing w:after="0"/>
        <w:ind w:left="0"/>
        <w:jc w:val="both"/>
      </w:pPr>
      <w:r>
        <w:rPr>
          <w:rFonts w:ascii="Times New Roman"/>
          <w:b w:val="false"/>
          <w:i w:val="false"/>
          <w:color w:val="000000"/>
          <w:sz w:val="28"/>
        </w:rPr>
        <w:t xml:space="preserve">
      көрсетілген бұйрықпен бекітілген меншікті өндірістің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Ақпараттық және ақпараттық-коммуникациялық технологияларды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Цифрлық даму, инновациялар және аэроғарыш өнеркәсібі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Цифрлық даму, инновациялар және аэроғарыш өнеркәсібі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 Ұлттық</w:t>
            </w:r>
          </w:p>
          <w:p>
            <w:pPr>
              <w:spacing w:after="20"/>
              <w:ind w:left="20"/>
              <w:jc w:val="both"/>
            </w:pPr>
            <w:r>
              <w:rPr>
                <w:rFonts w:ascii="Times New Roman"/>
                <w:b/>
                <w:i w:val="false"/>
                <w:color w:val="000000"/>
                <w:sz w:val="20"/>
              </w:rPr>
              <w:t>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19 сәуірдегі</w:t>
            </w:r>
            <w:r>
              <w:br/>
            </w:r>
            <w:r>
              <w:rPr>
                <w:rFonts w:ascii="Times New Roman"/>
                <w:b w:val="false"/>
                <w:i w:val="false"/>
                <w:color w:val="000000"/>
                <w:sz w:val="20"/>
              </w:rPr>
              <w:t>№ 130/НҚ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37/НҚ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Меншікті тауарлар өндірісінің өлшемшарттары</w:t>
      </w:r>
    </w:p>
    <w:bookmarkEnd w:id="6"/>
    <w:bookmarkStart w:name="z10" w:id="7"/>
    <w:p>
      <w:pPr>
        <w:spacing w:after="0"/>
        <w:ind w:left="0"/>
        <w:jc w:val="both"/>
      </w:pPr>
      <w:r>
        <w:rPr>
          <w:rFonts w:ascii="Times New Roman"/>
          <w:b w:val="false"/>
          <w:i w:val="false"/>
          <w:color w:val="000000"/>
          <w:sz w:val="28"/>
        </w:rPr>
        <w:t xml:space="preserve">
      1. Осы меншікті өндірістің өлшемшарттары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293-бабының</w:t>
      </w:r>
      <w:r>
        <w:rPr>
          <w:rFonts w:ascii="Times New Roman"/>
          <w:b w:val="false"/>
          <w:i w:val="false"/>
          <w:color w:val="000000"/>
          <w:sz w:val="28"/>
        </w:rPr>
        <w:t xml:space="preserve"> 4-3 тармағына сәйкес әзірленген және "Астана Хаб" халықаралық технологиялық паркіне қатысушылардың меншікті тауарлар өндірісінің өлшемшарттарын белгілейді.</w:t>
      </w:r>
    </w:p>
    <w:bookmarkEnd w:id="7"/>
    <w:bookmarkStart w:name="z11" w:id="8"/>
    <w:p>
      <w:pPr>
        <w:spacing w:after="0"/>
        <w:ind w:left="0"/>
        <w:jc w:val="both"/>
      </w:pPr>
      <w:r>
        <w:rPr>
          <w:rFonts w:ascii="Times New Roman"/>
          <w:b w:val="false"/>
          <w:i w:val="false"/>
          <w:color w:val="000000"/>
          <w:sz w:val="28"/>
        </w:rPr>
        <w:t>
      2. Меншікті өндірістің өлшемшарттары мыналар болып табылады:</w:t>
      </w:r>
    </w:p>
    <w:bookmarkEnd w:id="8"/>
    <w:p>
      <w:pPr>
        <w:spacing w:after="0"/>
        <w:ind w:left="0"/>
        <w:jc w:val="both"/>
      </w:pPr>
      <w:r>
        <w:rPr>
          <w:rFonts w:ascii="Times New Roman"/>
          <w:b w:val="false"/>
          <w:i w:val="false"/>
          <w:color w:val="000000"/>
          <w:sz w:val="28"/>
        </w:rPr>
        <w:t xml:space="preserve">
      1)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"СТ-КZ" нысанындағы тауардың шығарылуы туралы сертификаттың бар болуы.</w:t>
      </w:r>
    </w:p>
    <w:p>
      <w:pPr>
        <w:spacing w:after="0"/>
        <w:ind w:left="0"/>
        <w:jc w:val="both"/>
      </w:pPr>
      <w:r>
        <w:rPr>
          <w:rFonts w:ascii="Times New Roman"/>
          <w:b w:val="false"/>
          <w:i w:val="false"/>
          <w:color w:val="000000"/>
          <w:sz w:val="28"/>
        </w:rPr>
        <w:t xml:space="preserve">
      2) "Қазақстан Республикасының Ұлттық Кәсіпкерлер палатасы туралы" Қазақстан Республикасы Заңының 21-бабы </w:t>
      </w:r>
      <w:r>
        <w:rPr>
          <w:rFonts w:ascii="Times New Roman"/>
          <w:b w:val="false"/>
          <w:i w:val="false"/>
          <w:color w:val="000000"/>
          <w:sz w:val="28"/>
        </w:rPr>
        <w:t>4-тармағының</w:t>
      </w:r>
      <w:r>
        <w:rPr>
          <w:rFonts w:ascii="Times New Roman"/>
          <w:b w:val="false"/>
          <w:i w:val="false"/>
          <w:color w:val="000000"/>
          <w:sz w:val="28"/>
        </w:rPr>
        <w:t xml:space="preserve"> 13) тармақшасына сәйкес индустриялық сертификаттың бар болуы.</w:t>
      </w:r>
    </w:p>
    <w:bookmarkStart w:name="z12" w:id="9"/>
    <w:p>
      <w:pPr>
        <w:spacing w:after="0"/>
        <w:ind w:left="0"/>
        <w:jc w:val="both"/>
      </w:pPr>
      <w:r>
        <w:rPr>
          <w:rFonts w:ascii="Times New Roman"/>
          <w:b w:val="false"/>
          <w:i w:val="false"/>
          <w:color w:val="000000"/>
          <w:sz w:val="28"/>
        </w:rPr>
        <w:t>
      3. Осы Қосымшаның 2-тармағында көрсетілген өлшемшарттарының бірінің болуы меншікті өндірісті айқындау үшін жеткілікті болып табылады.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