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404e" w14:textId="af94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Өнеркәсіп саласындағы әкімшілік деректерді жинауға арналған нысандарды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2022 жылғы 14 сәуірдегі № 208 бұйрығы. Қазақстан Республикасының Әділет министрлігінде 2022 жылғы 21 сәуірде № 27692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статистика туралы"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"Өнеркәсіптік саясат туралы" 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0"/>
    <w:bookmarkStart w:name="z4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өнеркәсіп саласындағы әкімшілік деректерді жинауға арналған "Өнеркәсіпті олардың экономикалық көрсеткіштері бөлігінде мемлекеттік ынталандыру шараларын алған өнеркәсіптік-инновациялық қызмет субъектілері туралы мәліметтер" нысаны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1"/>
    <w:bookmarkStart w:name="z4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өнеркәсіп саласындағы әкімшілік деректерді жинауға арналған "Өнеркәсіпті олардың әлеуметтік көрсеткіштері бөлігінде мемлекеттік ынталандыру шараларын алған өнеркәсіптік-инновациялық қызмет субъектілері туралы мәліметтер" нысаны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Өнеркәсіптік саясат департаменті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Қазақстан Республикасы Индустрия және инфрақұрылымдық даму министрлігінің интернет-ресурсында орналастыруды қамтамасыз етсін. 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оның алғашқы ресми жарияланған күнінен кейін күнтізбелік он күн өткен соң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Индустрия және инфрақұрылымдық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Стратегиялық жоспарлау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реформалар агенттігі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статистика бюросы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 және инфрақұрылымдық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Өнеркәсіп саласындағы әкімшілік деректерді жинауға арналған нысан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Индустрия және инфрақұрылымдық даму министрлігіне ұсынылады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 www.miid.gov.kz интернет-ресурсында орналастырылған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"Өнеркәсіпті олардың экономикалық көрсеткіштері бөлігінде мемлекеттік ынталандыру шараларын алған өнеркәсіптік-инновациялық қызмет субъектілері туралы мәліметтер"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20___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Индексі: 1-ЭК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жылдық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тұлғалар: Индустриялық-инновациялық қызметті мемлекеттік ынталандыруға қатысатын индустриялық-инновациялық жүйе субъектілері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 ұсыну мерзімі:жылына бір рет, есепті кезеңнен кейінгі жылдың 10 қаңтарына дейін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ынталандыруға қатысатын индустриялық-инновациялық жүйе субъектісінің 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мемлекеттік ынталандыру шарасының атауы (бұдан әрі – шаралар)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мемлекеттік ынталандыру шараларын алған өнеркәсіптік-инновациялық қызмет субъектісінің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сәйкестендіру номері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қызметтің барлық түрлерінің ортақ жіктеушісі (бұдан әрі – ЭҚОЖ)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(үштаңбалы ЭҚОЖ)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атауы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мән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 облыс, қала)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объектілердің кодтық сыныптауышы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 шараның көлемі, мың теңге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экономикалық қызметтің тауар номенклатурасының коды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Экспортталатын елдер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кезең, мың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кезең, мың теңге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кезеңді өткен кезеңмен салыстыру, 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Экспортталатын елдердің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Экспорттық түсім көлемі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өнімділігі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қосылған құнның көлемі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кезең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кезең,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кезең, мың теңге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кезең, мың теңге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кезеңді өткен кезеңмен салыстыру, 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кезең, мың теңге/адам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кезең, мың теңге/адам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кезеңді өткен кезеңмен салыстыру, 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кезең, мың теңге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кезең, мың теңге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кезеңді өткен кезеңмен салыстыру, 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аударымдарының көлемі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сатып алушыларға өнімді сатудан алынған түсімнің көлемі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Өндірістің оқшаулануы және / немесе ел ішіндегі құндылығы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кезең, мың теңге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кезең, мың теңге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кезеңді өткен кезеңмен салыстыру,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кезең, мың теңге/адам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кезең, мың теңге/адам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кезеңді өткен кезеңмен салыстыру,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кезең,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кезең,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кезеңді өткен кезеңмен салыстыру, %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көлемі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сатудан түскен валюталық түсім кірістерінің көлемі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кезең, мың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кезең, мың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кезеңді өткен кезеңмен салыстыру,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кезең, мың теңге/адам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кезең, мың теңге/адам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кезеңді өткен кезеңмен салыстыру,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(респонденттің)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 (респонденттің)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тұлға: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болса)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Орындаушы:____________________________________________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болса)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Орындаушының телефон нөмірі, электрондық мекенжайы: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 "____" ___________ 20__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Өнеркәсіп саласындағы әкімшілік деректерді жинауға арналған "Өнеркәсіпті олардың экономикалық көрсеткіштері бөлігінде мемлекеттік ынталандыру шараларын алған өнеркәсіптік-инновациялық қызмет субъектілері туралы мәліметтер" нысанын толтыру бойынша түсіндірме осы Нысанға қосымшада келтірілген.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"Өнеркәсіпті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көрсеткіштері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бөлігінде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ынталандыру шараларын 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өнеркәсіптік-инновациялық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субъектілері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мәліметтер" нысанына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Өнеркәсіп саласындағы әкімшілік деректерді жинауға арналған "Өнеркәсіпті олардың экономикалық көрсеткіштері бөлігінде мемлекеттік ынталандыру шараларын алған өнеркәсіптік-инновациялық қызмет субъектілері туралы мәліметтер" нысанын толтыру бойынша түсіндірме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Өнеркәсіп саласындағы әкімшілік деректерді жинауға арналған "Өнеркәсіпті олардың әлеуметтік көрсеткіштері бөлігінде мемлекеттік ынталандыру шараларын алған өнеркәсіптік-инновациялық қызмет субъектілері туралы мәліметтер" нысанның (бұдан әрі – Нысан) 1-бағанында өнеркәсіптік-инновациялық қызметті мемлекеттік ынталандыруға қатысатын өнеркәсіптік-инновациялық жүйе субъектісінің атауы көрсетіледі.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Нысанның 2-бағанында өнеркәсіпті мемлекеттік ынталандыру шараларының атауы көрсетіледі.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Нысанның 3-бағанында өнеркәсіпті мемлекеттік ынталандыру шараларын алған өнеркәсіптік-инновациялық қызмет субъектісінің атауы көрсетіледі.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Нысанның 4-бағанында субъектінің бизнес сәйкестендіру номері көрсетіледі.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Нысанның 5-бағанында экономикалық қызметтің барлық түрлерінің ортақ жіктеушісінің белгілеу коды көрсетіледі.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Нысанның 6-бағанында қызмет түрі (үштаңбалы ЭҚОЖ) көрсетіледі.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Нысаннын 7- бағанында мемлекет атауы көрсетіліді.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Нысанның 8-бағанында өңір (облыс, қала) көрсетіледі.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Нысаннын 9-бағанында әкімшілік-аумақтық объектілердің кодтық классификаторы көрсетілген.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Нысанның 10-бағанында алынған шараның көлемі көрсетіледі, мың тенге.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Нысанның 11-бағанында сыртқы экономикалық қызметтің тауар номенклатурасының белгілеу коды бар кәсіпорынның өндірілетін өнімінің атауы көрсетіледі.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Нысанның 12, 13, 14-бағандарында есепті кезеңді өткен кезеңмен салыстырумен, % қатар өткен және есепті кезең экспортталатын елдердің саны көрсетіледі.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Нысанның 15, 16- бағандарында өткен және есепті кезеңде экспортталатын елдердің атауы көрсетіледі.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Нысанның 17, 18, 19-бағандарында есепті кезеңді өткен кезеңмен салыстырумен, % қатар өткен және есепті кезең экспорттық түсімнің көлемі көрсетіледі, мың теңге.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Нысанның 20, 21, 22-бағандарында есепті кезеңді өткен кезеңмен салыстырумен, % қатар өткен және есепті кезеңнің еңбек нәтижелілігін сипаттайтын көрсеткіш көрсетіледі, мың теңге/адам.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Нысанның 23, 24, 25- бағандарында есепті кезеңді өткен кезеңмен салыстырумен, % қатар өткен және есепті кезең жалпы қосылған құнның көлемі көрсетіледі, мың теңге.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Нысанның 26, 27, 28-бағандарында есепті кезеңді өткен кезеңмен салыстырумен, % қатар өткен және есепті кезеңнің барлық деңгейдегі бюджеттерге салық аударымдарының жалпы көлемі көрсетіледі, мың теңге.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Нысанның 29, 30, 31-бағандарында есепті кезеңді өткен кезеңмен салыстырумен, % қатар өткен және есепті кезең Қазақстан Республикасының аумағында сатып алушыларға өнімді сатудан түскен түсімнің көлемі көрсетіледі, мың теңге/адам.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Нысанның 32, 33, 34-бағандарында есепті кезеңді өткен кезеңмен салыстырумен, % қатар өткен және есепті кезеңнің өндірістің оқшаулануы және/немесе ел ішіндегі құндылығы көрсетіледі.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Нысанның 35, 36, 37-бағандарында есепті кезеңді өткен кезеңмен салыстырумен, % қатар өткен және есепті кезеңнің кіріс көлемі көрсетіледі.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Нысанның 38, 39, 40- бағандарында есепті кезеңді өткен кезеңмен салыстырумен, % қатар өткен және есепті кезең өнімді сатудан түскен валюталық түсім кірістерінің көлемі көрсетіледі, мың теңге.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 және инфрақұрылымдық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Өнеркәсіп саласындағы әкімшілік деректертерді жинауға арналған нысан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Индустрия және инфрақұрылымдық даму министрлігіне ұсынылады.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 www.miid.gov.kz интернет-ресурсында орналастырылған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"Өнеркәсіпті олардың әлеуметтік көрсеткіштері бөлігінде мемлекеттік ынталандыру шараларын алған өнеркәсіптік-инновациялық қызмет субъектілері туралы мәліметтер"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20___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Индексі: 2-ӘК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жылдық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тұлғалар: индустриялық-инновациялық қызметті мемлекеттік ынталандыруға қатысатын индустриялық-инновациялық жүйе субъектілері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 ұсыну мерзімі: жылына бір рет есепті кезеңнен кейінгі жылдың 10 қаңтарына дейін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ынталандыруға қатысатын индустриялық-инновациялық жүйе субъектісінің атауы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мемлекеттік ынталандыру шарасының атауы (бұдан әрі – шаралар)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мемлекеттік ынталандыру шараларын алған өнеркәсіптік-инновациялық қызмет субъектісінің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сәйкестендіру номері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кезең, бірлік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кезең, бірлік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кезеңді өткен кезеңмен салыстыру, 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мәні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 инженерлік-техникалық және өндірістік персонал қызметкерлерінің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 көлемі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кезең, 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кезең, 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кезеңді өткен кезеңмен салыстыру,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кезең, мың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кезең, мың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кезеңді өткен кезеңмен салыстыру,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(респонденттің)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 (респонденттің)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тұлға: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болса)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Орындаушы: ________________________________________________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болса)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Орындаушының телефон нөмірі, электрондық мекенжайы: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 "____" ___________ 20__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Өнеркәсіп саласындағы әкімшілік деректерді жинауға арналған "Өнеркәсіпті олардың әлеуметтік көрсеткіштері бөлігінде мемлекеттік ынталандыру шараларын алған өнеркәсіптік-инновациялық қызмет субъектілері туралы мәліметтер" нысанын толтыру бойынша түсіндірме осы нысанға қосымшада келтірілген.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"Өнеркәсіпті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көрсеткіштері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бөлігінде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ынталандыру шараларын 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өнеркәсіптік-инновациялық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субъектілері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мәліметтер" нысанына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Өнеркәсіп саласындағы әкімшілік деректерді жинауға арналған "Өнеркәсіпті олардың әлеуметтік көрсеткіштері бөлігінде мемлекеттік ынталандыру шараларын алған өнеркәсіптік-инновациялық қызмет субъектілері туралы мәліметтер" нысанын толтыру бойынша түсіндірме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Өнеркәсіп саласындағы әкімшілік деректерді жинауға арналған "Өнеркәсіпті олардың әлеуметтік көрсеткіштері бөлігінде мемлекеттік ынталандыру шараларын алған өнеркәсіптік-инновациялық қызмет субъектілері туралы мәліметтер" нысанның (бұдан әрі – Нысан) 1-бағанында өнеркәсіптік-инновациялық қызметті мемлекеттік ынталандыруға қатысатын өнеркәсіптік-инновациялық жүйе субъектісінің атауы көрсетіледі.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Нысанның 2-бағанында өнеркәсіпті мемлекеттік ынталандыру шараларының атауы көрсетіледі.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Нысанның 3-бағанында өнеркәсіпті мемлекеттік ынталандыру шараларын алған өнеркәсіптік-инновациялық қызмет субъектісінің атауы көрсетіледі.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Нысанның 4-бағанында субъектінің бизнес сәйкестендіру номері көрсетіледі.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Нысанның 5, 6, 7-бағандарында есепті кезеңді өткен кезеңмен салыстырумен, % қатар өткен және есепті кезең өткен және есепті кезең құрылған жұмыс орындарының саны көрсетіледі.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Нысанның 8, 9, 10-бағандарында есепті кезеңді өткен кезеңмен салыстырумен, % қатар өткен және есепті кезең біліктілікті арттырудан өткен инженерлік-техникалық және өндірістік персонал қызметкерлерінің саны көрсетіледі.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Нысанның 11, 12, 13-бағандарында есепті кезеңді өткен кезеңмен салыстырумен, % қатар өткен және есепті кезең әлеуметтік салық көлемі көрсетіледі, мың теңге.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