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8e54" w14:textId="ad58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410 бұйрығы. Қазақстан Республикасының Әділет министрлігінде 2022 жылғы 14 сәуірде № 27575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тақырыбы мынадай редакцияда жазылсын: </w:t>
      </w:r>
    </w:p>
    <w:bookmarkEnd w:id="1"/>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bookmarkStart w:name="z14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w:t>
      </w:r>
    </w:p>
    <w:bookmarkEnd w:id="2"/>
    <w:bookmarkStart w:name="z14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Өндірушілердің және (немесе) импорттаушылардың Қазақстан Республикасына алкоголь өнімін импорттау және (немесе) өндіру кезінде есепке алу-бақылау маракаларын нысаналы пайдалану туралы міндеттемесін есепке алу қағидалары;</w:t>
      </w:r>
    </w:p>
    <w:bookmarkEnd w:id="3"/>
    <w:bookmarkStart w:name="z14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қамтамасыз ету мөлшері бекітілсін";</w:t>
      </w:r>
    </w:p>
    <w:bookmarkEnd w:id="4"/>
    <w:bookmarkStart w:name="z129" w:id="5"/>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130" w:id="6"/>
    <w:p>
      <w:pPr>
        <w:spacing w:after="0"/>
        <w:ind w:left="0"/>
        <w:jc w:val="both"/>
      </w:pPr>
      <w:r>
        <w:rPr>
          <w:rFonts w:ascii="Times New Roman"/>
          <w:b w:val="false"/>
          <w:i w:val="false"/>
          <w:color w:val="000000"/>
          <w:sz w:val="28"/>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маракаларын нысаналы пайдалану туралы міндеттемесін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131" w:id="7"/>
    <w:p>
      <w:pPr>
        <w:spacing w:after="0"/>
        <w:ind w:left="0"/>
        <w:jc w:val="both"/>
      </w:pPr>
      <w:r>
        <w:rPr>
          <w:rFonts w:ascii="Times New Roman"/>
          <w:b w:val="false"/>
          <w:i w:val="false"/>
          <w:color w:val="000000"/>
          <w:sz w:val="28"/>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қамтамасыз ету </w:t>
      </w:r>
      <w:r>
        <w:rPr>
          <w:rFonts w:ascii="Times New Roman"/>
          <w:b w:val="false"/>
          <w:i w:val="false"/>
          <w:color w:val="000000"/>
          <w:sz w:val="28"/>
        </w:rPr>
        <w:t>мөлшері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4"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 xml:space="preserve">және аэроғарыш өнеркәсібі </w:t>
            </w:r>
          </w:p>
          <w:p>
            <w:pPr>
              <w:spacing w:after="20"/>
              <w:ind w:left="20"/>
              <w:jc w:val="both"/>
            </w:pPr>
            <w:r>
              <w:rPr>
                <w:rFonts w:ascii="Times New Roman"/>
                <w:b/>
                <w:i w:val="false"/>
                <w:color w:val="000000"/>
                <w:sz w:val="20"/>
              </w:rPr>
              <w:t xml:space="preserve">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1-қосымша</w:t>
            </w:r>
          </w:p>
        </w:tc>
      </w:tr>
    </w:tbl>
    <w:bookmarkStart w:name="z7" w:id="10"/>
    <w:p>
      <w:pPr>
        <w:spacing w:after="0"/>
        <w:ind w:left="0"/>
        <w:jc w:val="left"/>
      </w:pPr>
      <w:r>
        <w:rPr>
          <w:rFonts w:ascii="Times New Roman"/>
          <w:b/>
          <w:i w:val="false"/>
          <w:color w:val="000000"/>
        </w:rPr>
        <w:t xml:space="preserve">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 </w:t>
      </w:r>
    </w:p>
    <w:bookmarkEnd w:id="10"/>
    <w:bookmarkStart w:name="z8" w:id="11"/>
    <w:p>
      <w:pPr>
        <w:spacing w:after="0"/>
        <w:ind w:left="0"/>
        <w:jc w:val="left"/>
      </w:pPr>
      <w:r>
        <w:rPr>
          <w:rFonts w:ascii="Times New Roman"/>
          <w:b/>
          <w:i w:val="false"/>
          <w:color w:val="000000"/>
        </w:rPr>
        <w:t xml:space="preserve"> 1-тарау. Жалпы ережелер</w:t>
      </w:r>
    </w:p>
    <w:bookmarkEnd w:id="11"/>
    <w:bookmarkStart w:name="z9" w:id="12"/>
    <w:p>
      <w:pPr>
        <w:spacing w:after="0"/>
        <w:ind w:left="0"/>
        <w:jc w:val="both"/>
      </w:pPr>
      <w:r>
        <w:rPr>
          <w:rFonts w:ascii="Times New Roman"/>
          <w:b w:val="false"/>
          <w:i w:val="false"/>
          <w:color w:val="000000"/>
          <w:sz w:val="28"/>
        </w:rPr>
        <w:t xml:space="preserve">
      1. Осы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1) тармақшасына сәйкес әзірленген және:</w:t>
      </w:r>
    </w:p>
    <w:bookmarkEnd w:id="12"/>
    <w:p>
      <w:pPr>
        <w:spacing w:after="0"/>
        <w:ind w:left="0"/>
        <w:jc w:val="both"/>
      </w:pPr>
      <w:r>
        <w:rPr>
          <w:rFonts w:ascii="Times New Roman"/>
          <w:b w:val="false"/>
          <w:i w:val="false"/>
          <w:color w:val="000000"/>
          <w:sz w:val="28"/>
        </w:rPr>
        <w:t>
      1) алкоголь өнімін (толысылған шарапты және сыра қайнату өнімін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(бұдан әрі – көрсетілетін қызметті алушы) алкоголь өніміне есепке алу-бақылау маркаларын (бұдан әрі – ЕБМ) алу, есепке алу, сақтау, беру;</w:t>
      </w:r>
    </w:p>
    <w:p>
      <w:pPr>
        <w:spacing w:after="0"/>
        <w:ind w:left="0"/>
        <w:jc w:val="both"/>
      </w:pPr>
      <w:r>
        <w:rPr>
          <w:rFonts w:ascii="Times New Roman"/>
          <w:b w:val="false"/>
          <w:i w:val="false"/>
          <w:color w:val="000000"/>
          <w:sz w:val="28"/>
        </w:rPr>
        <w:t xml:space="preserve">
      2) Қазақстан Республикасына алкоголь өнімін импорттауды және (немесе) өндіруді жүзеге асыратын тұлғаның Салық кодексінің 172-бабы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Республикасына алкоголь өнімін импорттау және (немесе) өндіруі кезінде есепке алу-бақылау маркаларын нысаналы пайдалану туралы міндеттемесін (бұдан әрі – Міндеттеме) және өндірушлердің және (немесе) импорттаушылардың Қазақстан Республикасына алкоголь өнімін импорттау және (немесе) өндіруі кезінде есепке алу-бақылау маркаларын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Start w:name="z10" w:id="13"/>
    <w:p>
      <w:pPr>
        <w:spacing w:after="0"/>
        <w:ind w:left="0"/>
        <w:jc w:val="both"/>
      </w:pPr>
      <w:r>
        <w:rPr>
          <w:rFonts w:ascii="Times New Roman"/>
          <w:b w:val="false"/>
          <w:i w:val="false"/>
          <w:color w:val="000000"/>
          <w:sz w:val="28"/>
        </w:rPr>
        <w:t>
      2. ЕБМ-ны жасап шығаруды,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көрсетілетін қызметті алушылармен жасасқан шарттарға (келісімшарттарға) сәйкес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 жүзеге асырады.</w:t>
      </w:r>
    </w:p>
    <w:bookmarkEnd w:id="13"/>
    <w:bookmarkStart w:name="z11" w:id="14"/>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14"/>
    <w:bookmarkStart w:name="z12" w:id="15"/>
    <w:p>
      <w:pPr>
        <w:spacing w:after="0"/>
        <w:ind w:left="0"/>
        <w:jc w:val="both"/>
      </w:pPr>
      <w:r>
        <w:rPr>
          <w:rFonts w:ascii="Times New Roman"/>
          <w:b w:val="false"/>
          <w:i w:val="false"/>
          <w:color w:val="000000"/>
          <w:sz w:val="28"/>
        </w:rPr>
        <w:t>
      4. Мемлекеттік көрсетілетін қызметтерді көрсету үшін қажет ақпараттарды қамтитын ақпараттық жүйелер істен шыққан кезде көрсетілетін қызметті берушілер істен шыққан сәттен бастап 30 (отыз) минут ішінде sd_pbf@nіtec.kz электронды пошта арқылы қолдау қызметіне міндетті түрде мемлекеттік көрсетілетін қызмет атауын, мемлекеттік көрсетілетін қызметтерді алуға берген өтініштің тіркеу нөмірін, жеке сәйкестендіру нөмірін (ЖСН) немесе бизнес-сәйкестендіру нөмірін (БСН), көрсетілетін қызметті алушының атауын, жүйелі және қолданбалы бағдарламалық қамтамасыз етудің нұсқасын (Wіndows, Google Chrome), қатеге әкеліп соққан әрекеттер дәйектемесін сипаттауды, туындаған проблеманы түсіндіретін скриншотты ұсына отырып сұрау салуды жолдайды.</w:t>
      </w:r>
    </w:p>
    <w:bookmarkEnd w:id="15"/>
    <w:bookmarkStart w:name="z13" w:id="16"/>
    <w:p>
      <w:pPr>
        <w:spacing w:after="0"/>
        <w:ind w:left="0"/>
        <w:jc w:val="both"/>
      </w:pPr>
      <w:r>
        <w:rPr>
          <w:rFonts w:ascii="Times New Roman"/>
          <w:b w:val="false"/>
          <w:i w:val="false"/>
          <w:color w:val="000000"/>
          <w:sz w:val="28"/>
        </w:rPr>
        <w:t xml:space="preserve">
      5. Өндіруші және (немесе)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Республикасына алкоголь өнімін импорттау және (немесе) өндіру кезінде есепке алу-бақылау маркаларын нысаналы пайдалану туралы Міндеттемені ұсынады.</w:t>
      </w:r>
    </w:p>
    <w:bookmarkEnd w:id="16"/>
    <w:bookmarkStart w:name="z14" w:id="17"/>
    <w:p>
      <w:pPr>
        <w:spacing w:after="0"/>
        <w:ind w:left="0"/>
        <w:jc w:val="both"/>
      </w:pPr>
      <w:r>
        <w:rPr>
          <w:rFonts w:ascii="Times New Roman"/>
          <w:b w:val="false"/>
          <w:i w:val="false"/>
          <w:color w:val="000000"/>
          <w:sz w:val="28"/>
        </w:rPr>
        <w:t xml:space="preserve">
      6. Процестің сипаттамасын, нысанын, мазмұнын және көрсету нәтижесін, сондай-ақ мемлекеттік көрсетілетін қызметтерді ұсынудың ерекшелігін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"Алкоголь өніміне (шарап материалы, сыра мен сыра сусынын қоспағанда) есепке алу-бақылау маркаларын беру" мемлекеттік көрсетілетін қызмет стандарттарының нысанында жазылған мәліметтерді қамтитын мемлекеттік қызметті көрсетуге қойылатын негізгі талаптардың тізбесі.</w:t>
      </w:r>
    </w:p>
    <w:bookmarkEnd w:id="17"/>
    <w:bookmarkStart w:name="z15" w:id="18"/>
    <w:p>
      <w:pPr>
        <w:spacing w:after="0"/>
        <w:ind w:left="0"/>
        <w:jc w:val="left"/>
      </w:pPr>
      <w:r>
        <w:rPr>
          <w:rFonts w:ascii="Times New Roman"/>
          <w:b/>
          <w:i w:val="false"/>
          <w:color w:val="000000"/>
        </w:rPr>
        <w:t xml:space="preserve"> 2-тарау. "Алкоголь өніміне (шарап материалы, сыра мен сыра сусынын қоспағанда) есепке алу-бақылау маркаларын беру" мемлекеттік қызмет көрсету тәртібі</w:t>
      </w:r>
    </w:p>
    <w:bookmarkEnd w:id="18"/>
    <w:bookmarkStart w:name="z16" w:id="19"/>
    <w:p>
      <w:pPr>
        <w:spacing w:after="0"/>
        <w:ind w:left="0"/>
        <w:jc w:val="both"/>
      </w:pPr>
      <w:r>
        <w:rPr>
          <w:rFonts w:ascii="Times New Roman"/>
          <w:b w:val="false"/>
          <w:i w:val="false"/>
          <w:color w:val="000000"/>
          <w:sz w:val="28"/>
        </w:rPr>
        <w:t xml:space="preserve">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Қазақстан Республикасының аумағына импортталатын немесе өндірілетін алкоголь өніміне ЕБМ дайындауға арналған өтінімді (бұдан әрі – ЕБМ арналған өтінімдер) ұсынады.</w:t>
      </w:r>
    </w:p>
    <w:bookmarkEnd w:id="19"/>
    <w:bookmarkStart w:name="z17" w:id="20"/>
    <w:p>
      <w:pPr>
        <w:spacing w:after="0"/>
        <w:ind w:left="0"/>
        <w:jc w:val="both"/>
      </w:pPr>
      <w:r>
        <w:rPr>
          <w:rFonts w:ascii="Times New Roman"/>
          <w:b w:val="false"/>
          <w:i w:val="false"/>
          <w:color w:val="000000"/>
          <w:sz w:val="28"/>
        </w:rPr>
        <w:t>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 осы Қағидаларға 3 және 4-қосымшаларға сәйкес ЕБМ алу жүзеге асырылатын айдың 1-не дейін күнтізбелік 5 (бес) күннен кешіктірмейтін мерзімде ЕБМ арналған өтінімді ұсынады.</w:t>
      </w:r>
    </w:p>
    <w:bookmarkEnd w:id="20"/>
    <w:bookmarkStart w:name="z18" w:id="21"/>
    <w:p>
      <w:pPr>
        <w:spacing w:after="0"/>
        <w:ind w:left="0"/>
        <w:jc w:val="both"/>
      </w:pPr>
      <w:r>
        <w:rPr>
          <w:rFonts w:ascii="Times New Roman"/>
          <w:b w:val="false"/>
          <w:i w:val="false"/>
          <w:color w:val="000000"/>
          <w:sz w:val="28"/>
        </w:rPr>
        <w:t>
      9. Көрсетілетін қызметті алушылар, ЕБМ саны өзгерген кезде осы Қағидаларға 3 және 4-қосымшаларға сәйкес ЕБМ алу жүзеге асырылатын айдың 1-не дейін күнтізбелік 5 (бес) күннен кешіктірмей бұдан бұрын ұсынылған ЕБМ арналған өтінімге қосымша ЕБМ арналған өтінімді жасау жолымен өзгерістер мен толықтырулар енгізеді.</w:t>
      </w:r>
    </w:p>
    <w:bookmarkEnd w:id="21"/>
    <w:p>
      <w:pPr>
        <w:spacing w:after="0"/>
        <w:ind w:left="0"/>
        <w:jc w:val="both"/>
      </w:pPr>
      <w:r>
        <w:rPr>
          <w:rFonts w:ascii="Times New Roman"/>
          <w:b w:val="false"/>
          <w:i w:val="false"/>
          <w:color w:val="000000"/>
          <w:sz w:val="28"/>
        </w:rPr>
        <w:t xml:space="preserve">
      ЕБМ саны өзгерген кезде, қосымша өтінімде мәнін ұлғайту немесе азайту қажеттілігіне байланысты қосу немесе алу мәнімен өзгерістер көрсетіледі. </w:t>
      </w:r>
    </w:p>
    <w:bookmarkStart w:name="z19" w:id="22"/>
    <w:p>
      <w:pPr>
        <w:spacing w:after="0"/>
        <w:ind w:left="0"/>
        <w:jc w:val="both"/>
      </w:pPr>
      <w:r>
        <w:rPr>
          <w:rFonts w:ascii="Times New Roman"/>
          <w:b w:val="false"/>
          <w:i w:val="false"/>
          <w:color w:val="000000"/>
          <w:sz w:val="28"/>
        </w:rPr>
        <w:t xml:space="preserve">
      10. Алкоголь өнімін импорттайтын ЕБМ көрсетілетін қызметті алушылардан өтінімдерді қабылдау, оның негізінде акцизделетін тауарларды әкелу жүзеге асырылатын сыртқы сауда шартының (келісімшарттың) көшірмелері ұсынылған кезде жүргізіледі. </w:t>
      </w:r>
    </w:p>
    <w:bookmarkEnd w:id="22"/>
    <w:bookmarkStart w:name="z20" w:id="23"/>
    <w:p>
      <w:pPr>
        <w:spacing w:after="0"/>
        <w:ind w:left="0"/>
        <w:jc w:val="both"/>
      </w:pPr>
      <w:r>
        <w:rPr>
          <w:rFonts w:ascii="Times New Roman"/>
          <w:b w:val="false"/>
          <w:i w:val="false"/>
          <w:color w:val="000000"/>
          <w:sz w:val="28"/>
        </w:rPr>
        <w:t>
      11. ЕБМ көрсетілетін қызметті алушылары табыс еткен ЕБМ арналған өтінімдер келесі күнтізбелік жылға көшірілмейді.</w:t>
      </w:r>
    </w:p>
    <w:bookmarkEnd w:id="23"/>
    <w:bookmarkStart w:name="z21" w:id="24"/>
    <w:p>
      <w:pPr>
        <w:spacing w:after="0"/>
        <w:ind w:left="0"/>
        <w:jc w:val="both"/>
      </w:pPr>
      <w:r>
        <w:rPr>
          <w:rFonts w:ascii="Times New Roman"/>
          <w:b w:val="false"/>
          <w:i w:val="false"/>
          <w:color w:val="000000"/>
          <w:sz w:val="28"/>
        </w:rPr>
        <w:t>
      12. Мемлекеттік кірістер органы ұсынылған ЕБМ арналған өтінімдерді ақпараттық жүйе арқылы ЕБМ арналған өтінімі келіп түскен күннен бастап, 2 (екі) жұмыс күні ішінде келіседі немесе оларды келісуден бас тартады.</w:t>
      </w:r>
    </w:p>
    <w:bookmarkEnd w:id="24"/>
    <w:p>
      <w:pPr>
        <w:spacing w:after="0"/>
        <w:ind w:left="0"/>
        <w:jc w:val="both"/>
      </w:pPr>
      <w:r>
        <w:rPr>
          <w:rFonts w:ascii="Times New Roman"/>
          <w:b w:val="false"/>
          <w:i w:val="false"/>
          <w:color w:val="000000"/>
          <w:sz w:val="28"/>
        </w:rPr>
        <w:t>
      Осы Қағидалардың 7, 8, 9 және 10-тармақтарында көрсетілген талаптар сақталмаған кезде мемлекеттік кірістер органы ұсынылған ЕБМ арналған өтінімдерді келісуден бас тартады.</w:t>
      </w:r>
    </w:p>
    <w:bookmarkStart w:name="z22" w:id="25"/>
    <w:p>
      <w:pPr>
        <w:spacing w:after="0"/>
        <w:ind w:left="0"/>
        <w:jc w:val="both"/>
      </w:pPr>
      <w:r>
        <w:rPr>
          <w:rFonts w:ascii="Times New Roman"/>
          <w:b w:val="false"/>
          <w:i w:val="false"/>
          <w:color w:val="000000"/>
          <w:sz w:val="28"/>
        </w:rPr>
        <w:t>
      13. Мыналарға:</w:t>
      </w:r>
    </w:p>
    <w:bookmarkEnd w:id="25"/>
    <w:p>
      <w:pPr>
        <w:spacing w:after="0"/>
        <w:ind w:left="0"/>
        <w:jc w:val="both"/>
      </w:pPr>
      <w:r>
        <w:rPr>
          <w:rFonts w:ascii="Times New Roman"/>
          <w:b w:val="false"/>
          <w:i w:val="false"/>
          <w:color w:val="000000"/>
          <w:sz w:val="28"/>
        </w:rPr>
        <w:t>
      бір көрсетілетін қызметті алушы алған ЕБМ-ны басқа көрсетілетін қызметті алушыға беруге;</w:t>
      </w:r>
    </w:p>
    <w:p>
      <w:pPr>
        <w:spacing w:after="0"/>
        <w:ind w:left="0"/>
        <w:jc w:val="both"/>
      </w:pPr>
      <w:r>
        <w:rPr>
          <w:rFonts w:ascii="Times New Roman"/>
          <w:b w:val="false"/>
          <w:i w:val="false"/>
          <w:color w:val="000000"/>
          <w:sz w:val="28"/>
        </w:rPr>
        <w:t>
      алкоголь өнімдерін таңбалау үшін көрсетілетін қызметті алушының бір сыртқы сауда шартын (келісімшартты) орындауы кезінде алынған ЕБМ, көрсетілетін қызметті алушының басқа сыртқы сауда шартын (келісімшартты) орындауы үшін пайдалануға жол берілмейді.</w:t>
      </w:r>
    </w:p>
    <w:bookmarkStart w:name="z23" w:id="26"/>
    <w:p>
      <w:pPr>
        <w:spacing w:after="0"/>
        <w:ind w:left="0"/>
        <w:jc w:val="both"/>
      </w:pPr>
      <w:r>
        <w:rPr>
          <w:rFonts w:ascii="Times New Roman"/>
          <w:b w:val="false"/>
          <w:i w:val="false"/>
          <w:color w:val="000000"/>
          <w:sz w:val="28"/>
        </w:rPr>
        <w:t>
      14. Қазақстан Республикасының аумағында өндірілетін немесе импортталатын алкоголь өніміне ЕБМ жасауға арналған өтінімдер мемлекеттік кірістер органымен келісілген соң, автоматты түрде ақпараттық жүйе арқылы көрсетілген қызметті берушіге әзірлеу үшін түседі.</w:t>
      </w:r>
    </w:p>
    <w:bookmarkEnd w:id="26"/>
    <w:bookmarkStart w:name="z24" w:id="27"/>
    <w:p>
      <w:pPr>
        <w:spacing w:after="0"/>
        <w:ind w:left="0"/>
        <w:jc w:val="both"/>
      </w:pPr>
      <w:r>
        <w:rPr>
          <w:rFonts w:ascii="Times New Roman"/>
          <w:b w:val="false"/>
          <w:i w:val="false"/>
          <w:color w:val="000000"/>
          <w:sz w:val="28"/>
        </w:rPr>
        <w:t>
      15. Ұсынылған өтінімді келісуден бас тарту алған кезде ЕБМ көрсетілетін қызметті алушылары осы Қағидаларда белгіленген тәртіппен ЕБМ арналған өтінімді қайта береді.</w:t>
      </w:r>
    </w:p>
    <w:bookmarkEnd w:id="27"/>
    <w:bookmarkStart w:name="z25" w:id="28"/>
    <w:p>
      <w:pPr>
        <w:spacing w:after="0"/>
        <w:ind w:left="0"/>
        <w:jc w:val="both"/>
      </w:pPr>
      <w:r>
        <w:rPr>
          <w:rFonts w:ascii="Times New Roman"/>
          <w:b w:val="false"/>
          <w:i w:val="false"/>
          <w:color w:val="000000"/>
          <w:sz w:val="28"/>
        </w:rPr>
        <w:t xml:space="preserve">
      16. ЕБМ жасап шығарғаны үшін төлемді ЕБМ көрсетілетін қызметті алушылар өздерінің ЕБМ арналған өтініміне сәйкес көрсетілген қызметті берушінің банк шотына ақша аудару жолымен ЕБМ алу жүзеге асырылатын айдың 1-і күніне дейін күнтізбелік 5 (бес) күннен кешіктірмейтін мерзімде әр ай бойынша бөлек жүргізеді. </w:t>
      </w:r>
    </w:p>
    <w:bookmarkEnd w:id="28"/>
    <w:bookmarkStart w:name="z26" w:id="29"/>
    <w:p>
      <w:pPr>
        <w:spacing w:after="0"/>
        <w:ind w:left="0"/>
        <w:jc w:val="both"/>
      </w:pPr>
      <w:r>
        <w:rPr>
          <w:rFonts w:ascii="Times New Roman"/>
          <w:b w:val="false"/>
          <w:i w:val="false"/>
          <w:color w:val="000000"/>
          <w:sz w:val="28"/>
        </w:rPr>
        <w:t>
      17.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29"/>
    <w:p>
      <w:pPr>
        <w:spacing w:after="0"/>
        <w:ind w:left="0"/>
        <w:jc w:val="both"/>
      </w:pPr>
      <w:r>
        <w:rPr>
          <w:rFonts w:ascii="Times New Roman"/>
          <w:b w:val="false"/>
          <w:i w:val="false"/>
          <w:color w:val="000000"/>
          <w:sz w:val="28"/>
        </w:rPr>
        <w:t>
      Қазақстан Республикасының аумағында өндірілетін алкоголь өніміне – осы Қағидаларға 5-қосымшаға сәйкес;</w:t>
      </w:r>
    </w:p>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өніміне – осы Қағидаларға 6-қосымшаға сәйкес ЕБМ алуға өтініші ұсынады.</w:t>
      </w:r>
    </w:p>
    <w:bookmarkStart w:name="z27" w:id="30"/>
    <w:p>
      <w:pPr>
        <w:spacing w:after="0"/>
        <w:ind w:left="0"/>
        <w:jc w:val="both"/>
      </w:pPr>
      <w:r>
        <w:rPr>
          <w:rFonts w:ascii="Times New Roman"/>
          <w:b w:val="false"/>
          <w:i w:val="false"/>
          <w:color w:val="000000"/>
          <w:sz w:val="28"/>
        </w:rPr>
        <w:t>
      18.  Алкоголь өнімін таңбалау үшін ЕБМ алуға арналған өтінішті ұсынған кезде ЕБМ көрсетілетін қызметті алушы қосымша:</w:t>
      </w:r>
    </w:p>
    <w:bookmarkEnd w:id="30"/>
    <w:bookmarkStart w:name="z132"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Республикасына алкоголь өнімін импорттау және (немесе) өндіру кезінде есепке алу-бақылау маркаларын нысаналы пайдалану туралы Міндеттемені;</w:t>
      </w:r>
    </w:p>
    <w:bookmarkEnd w:id="31"/>
    <w:bookmarkStart w:name="z133" w:id="32"/>
    <w:p>
      <w:pPr>
        <w:spacing w:after="0"/>
        <w:ind w:left="0"/>
        <w:jc w:val="both"/>
      </w:pPr>
      <w:r>
        <w:rPr>
          <w:rFonts w:ascii="Times New Roman"/>
          <w:b w:val="false"/>
          <w:i w:val="false"/>
          <w:color w:val="000000"/>
          <w:sz w:val="28"/>
        </w:rPr>
        <w:t>
      міндеттеменің орындалуын қамтамасыз етуді растайтын құжатты (төлем құжаты, банк кепілдігі, кепілгерлік шарты, мүлікті кепілге қою шарты) ұсынады.</w:t>
      </w:r>
    </w:p>
    <w:bookmarkEnd w:id="32"/>
    <w:bookmarkStart w:name="z134" w:id="33"/>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ЕБМ беру үшін салық және бюджетке төленетін басқа да міндетті төлемдер бойынша берешектің болмауы, сондай-ақ әлеуметтік төлемдер бойынша берешегінің болмауы міндетті шарт болып табылады.</w:t>
      </w:r>
    </w:p>
    <w:bookmarkEnd w:id="33"/>
    <w:bookmarkStart w:name="z28" w:id="34"/>
    <w:p>
      <w:pPr>
        <w:spacing w:after="0"/>
        <w:ind w:left="0"/>
        <w:jc w:val="both"/>
      </w:pPr>
      <w:r>
        <w:rPr>
          <w:rFonts w:ascii="Times New Roman"/>
          <w:b w:val="false"/>
          <w:i w:val="false"/>
          <w:color w:val="000000"/>
          <w:sz w:val="28"/>
        </w:rPr>
        <w:t xml:space="preserve">
      19. Қайта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Қазақстан Республикасының аумағында өндірілген алкоголь өніміне және Қазақстан Республикасының аумағына импортталған алкоголь өніміне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ЕБМ алуға өтініші ұсынады.</w:t>
      </w:r>
    </w:p>
    <w:bookmarkEnd w:id="34"/>
    <w:bookmarkStart w:name="z29" w:id="35"/>
    <w:p>
      <w:pPr>
        <w:spacing w:after="0"/>
        <w:ind w:left="0"/>
        <w:jc w:val="both"/>
      </w:pPr>
      <w:r>
        <w:rPr>
          <w:rFonts w:ascii="Times New Roman"/>
          <w:b w:val="false"/>
          <w:i w:val="false"/>
          <w:color w:val="000000"/>
          <w:sz w:val="28"/>
        </w:rPr>
        <w:t xml:space="preserve">
      20. ЕБМ көрсетілетін қызметті алушысы банкрот деп танылған немесе оңалту рәсімі қолданылған жағдайда ЕБМ алуға арналған өтінішке: </w:t>
      </w:r>
    </w:p>
    <w:bookmarkEnd w:id="35"/>
    <w:p>
      <w:pPr>
        <w:spacing w:after="0"/>
        <w:ind w:left="0"/>
        <w:jc w:val="both"/>
      </w:pPr>
      <w:r>
        <w:rPr>
          <w:rFonts w:ascii="Times New Roman"/>
          <w:b w:val="false"/>
          <w:i w:val="false"/>
          <w:color w:val="000000"/>
          <w:sz w:val="28"/>
        </w:rPr>
        <w:t>
      банкрот деп тану немесе оңалту рәсімін қолдану туралы заңды күшіне енген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заңды күшіне енген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30" w:id="36"/>
    <w:p>
      <w:pPr>
        <w:spacing w:after="0"/>
        <w:ind w:left="0"/>
        <w:jc w:val="both"/>
      </w:pPr>
      <w:r>
        <w:rPr>
          <w:rFonts w:ascii="Times New Roman"/>
          <w:b w:val="false"/>
          <w:i w:val="false"/>
          <w:color w:val="000000"/>
          <w:sz w:val="28"/>
        </w:rPr>
        <w:t>
      21. Мемлекеттік кірістер органы ЕБМ алуға арналған өтінішті ЕБМ алуға арналған өтінішінің келіп түскен күннен бастап 2 (екі) жұмыс күні ішінде ақпараттық жүйе арқылы келіседі не оларды келісуден бас тартады.</w:t>
      </w:r>
    </w:p>
    <w:bookmarkEnd w:id="36"/>
    <w:p>
      <w:pPr>
        <w:spacing w:after="0"/>
        <w:ind w:left="0"/>
        <w:jc w:val="both"/>
      </w:pPr>
      <w:r>
        <w:rPr>
          <w:rFonts w:ascii="Times New Roman"/>
          <w:b w:val="false"/>
          <w:i w:val="false"/>
          <w:color w:val="000000"/>
          <w:sz w:val="28"/>
        </w:rPr>
        <w:t>
      ЕБМ алуға арналған өтінішті келісу кезінде мемлекеттік кірістер органы ұсынылған мәліметтердің, акциздерді төлеудің дұрыстығын тексереді, төлем құжаттарында көрсетілген төленген сомаларды мемлекеттік кірістер органдарында бар деректермен салыстырады.</w:t>
      </w:r>
    </w:p>
    <w:bookmarkStart w:name="z31" w:id="37"/>
    <w:p>
      <w:pPr>
        <w:spacing w:after="0"/>
        <w:ind w:left="0"/>
        <w:jc w:val="both"/>
      </w:pPr>
      <w:r>
        <w:rPr>
          <w:rFonts w:ascii="Times New Roman"/>
          <w:b w:val="false"/>
          <w:i w:val="false"/>
          <w:color w:val="000000"/>
          <w:sz w:val="28"/>
        </w:rPr>
        <w:t>
      22. Мемлекеттік кірістер органы ЕБМ алуға арналған өтініштерді:</w:t>
      </w:r>
    </w:p>
    <w:bookmarkEnd w:id="37"/>
    <w:p>
      <w:pPr>
        <w:spacing w:after="0"/>
        <w:ind w:left="0"/>
        <w:jc w:val="both"/>
      </w:pPr>
      <w:r>
        <w:rPr>
          <w:rFonts w:ascii="Times New Roman"/>
          <w:b w:val="false"/>
          <w:i w:val="false"/>
          <w:color w:val="000000"/>
          <w:sz w:val="28"/>
        </w:rPr>
        <w:t>
      өтініштерге осы Қағидалардың 18 және 20-тармақтарында көрсетілген құжаттарды ұсынбаған;</w:t>
      </w:r>
    </w:p>
    <w:p>
      <w:pPr>
        <w:spacing w:after="0"/>
        <w:ind w:left="0"/>
        <w:jc w:val="both"/>
      </w:pPr>
      <w:r>
        <w:rPr>
          <w:rFonts w:ascii="Times New Roman"/>
          <w:b w:val="false"/>
          <w:i w:val="false"/>
          <w:color w:val="000000"/>
          <w:sz w:val="28"/>
        </w:rPr>
        <w:t>
      салық және бюджетке төленетін басқа да міндетті төлемдердің, сондай-ақ әлеуметтік төлемдердің сомасы толық төленбеген кезде келісуден бас тартады.</w:t>
      </w:r>
    </w:p>
    <w:p>
      <w:pPr>
        <w:spacing w:after="0"/>
        <w:ind w:left="0"/>
        <w:jc w:val="both"/>
      </w:pPr>
      <w:r>
        <w:rPr>
          <w:rFonts w:ascii="Times New Roman"/>
          <w:b w:val="false"/>
          <w:i w:val="false"/>
          <w:color w:val="000000"/>
          <w:sz w:val="28"/>
        </w:rPr>
        <w:t xml:space="preserve">
      Бұл ретте Салық кодексінің 475-бабы </w:t>
      </w:r>
      <w:r>
        <w:rPr>
          <w:rFonts w:ascii="Times New Roman"/>
          <w:b w:val="false"/>
          <w:i w:val="false"/>
          <w:color w:val="000000"/>
          <w:sz w:val="28"/>
        </w:rPr>
        <w:t>4-тармағында</w:t>
      </w:r>
      <w:r>
        <w:rPr>
          <w:rFonts w:ascii="Times New Roman"/>
          <w:b w:val="false"/>
          <w:i w:val="false"/>
          <w:color w:val="000000"/>
          <w:sz w:val="28"/>
        </w:rPr>
        <w:t xml:space="preserve"> сәйкес ЕБМ таңбалауға жататын алкоголь өніміне акцизді алкоголь өнімін өндірушілердің таңдау бойынша:</w:t>
      </w:r>
    </w:p>
    <w:p>
      <w:pPr>
        <w:spacing w:after="0"/>
        <w:ind w:left="0"/>
        <w:jc w:val="both"/>
      </w:pPr>
      <w:r>
        <w:rPr>
          <w:rFonts w:ascii="Times New Roman"/>
          <w:b w:val="false"/>
          <w:i w:val="false"/>
          <w:color w:val="000000"/>
          <w:sz w:val="28"/>
        </w:rPr>
        <w:t>
      ЕБМ алғанға дейін;</w:t>
      </w:r>
    </w:p>
    <w:p>
      <w:pPr>
        <w:spacing w:after="0"/>
        <w:ind w:left="0"/>
        <w:jc w:val="both"/>
      </w:pPr>
      <w:r>
        <w:rPr>
          <w:rFonts w:ascii="Times New Roman"/>
          <w:b w:val="false"/>
          <w:i w:val="false"/>
          <w:color w:val="000000"/>
          <w:sz w:val="28"/>
        </w:rPr>
        <w:t>
      міндеттеме ұсынылған кезде – таңбалауға жататын алкоголь өнімін тиеп-жөнелтілген (берілген) күні төленеді.</w:t>
      </w:r>
    </w:p>
    <w:bookmarkStart w:name="z32" w:id="38"/>
    <w:p>
      <w:pPr>
        <w:spacing w:after="0"/>
        <w:ind w:left="0"/>
        <w:jc w:val="both"/>
      </w:pPr>
      <w:r>
        <w:rPr>
          <w:rFonts w:ascii="Times New Roman"/>
          <w:b w:val="false"/>
          <w:i w:val="false"/>
          <w:color w:val="000000"/>
          <w:sz w:val="28"/>
        </w:rPr>
        <w:t>
      23.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3 (үш) жұмыс күні ішінде жүргізеді.</w:t>
      </w:r>
    </w:p>
    <w:bookmarkEnd w:id="38"/>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bookmarkStart w:name="z33" w:id="39"/>
    <w:p>
      <w:pPr>
        <w:spacing w:after="0"/>
        <w:ind w:left="0"/>
        <w:jc w:val="both"/>
      </w:pPr>
      <w:r>
        <w:rPr>
          <w:rFonts w:ascii="Times New Roman"/>
          <w:b w:val="false"/>
          <w:i w:val="false"/>
          <w:color w:val="000000"/>
          <w:sz w:val="28"/>
        </w:rPr>
        <w:t>
      24. Көрсетілетін қызметті алушыға алкоголь өніміне ЕБМ берілген кезде, көрсетілетін қызметті беруші ақпараттық жүйе арқылы электронды түрде жүкқұжатты ресімдейді.</w:t>
      </w:r>
    </w:p>
    <w:bookmarkEnd w:id="39"/>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ЕБМ берілген күні;</w:t>
      </w:r>
    </w:p>
    <w:p>
      <w:pPr>
        <w:spacing w:after="0"/>
        <w:ind w:left="0"/>
        <w:jc w:val="both"/>
      </w:pPr>
      <w:r>
        <w:rPr>
          <w:rFonts w:ascii="Times New Roman"/>
          <w:b w:val="false"/>
          <w:i w:val="false"/>
          <w:color w:val="000000"/>
          <w:sz w:val="28"/>
        </w:rPr>
        <w:t>
      ЕБМ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жеке сәйкестендіру нөмірі немесе бизнес-сәйкестендіру нөмірі;</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сериялары, нөмірлердің диапазондары және саны.</w:t>
      </w:r>
    </w:p>
    <w:bookmarkStart w:name="z34" w:id="40"/>
    <w:p>
      <w:pPr>
        <w:spacing w:after="0"/>
        <w:ind w:left="0"/>
        <w:jc w:val="both"/>
      </w:pPr>
      <w:r>
        <w:rPr>
          <w:rFonts w:ascii="Times New Roman"/>
          <w:b w:val="false"/>
          <w:i w:val="false"/>
          <w:color w:val="000000"/>
          <w:sz w:val="28"/>
        </w:rPr>
        <w:t xml:space="preserve">
      25. Көрсетілетін қызметті алушыға ЕБМ беру ЕБМ алуға арналған өтінішінде көрсетілген мөлшерге сәйкес жүзеге асырылады. </w:t>
      </w:r>
    </w:p>
    <w:bookmarkEnd w:id="40"/>
    <w:bookmarkStart w:name="z35" w:id="41"/>
    <w:p>
      <w:pPr>
        <w:spacing w:after="0"/>
        <w:ind w:left="0"/>
        <w:jc w:val="left"/>
      </w:pPr>
      <w:r>
        <w:rPr>
          <w:rFonts w:ascii="Times New Roman"/>
          <w:b/>
          <w:i w:val="false"/>
          <w:color w:val="000000"/>
        </w:rPr>
        <w:t xml:space="preserve"> 3-тарау. Өндірушінің және (немесе) импорттаушының  Қазақстан Республикасына алкоголь өнімін импорттау және (немесе) өнідіруі кезінде есепке алу-бақылау маркаларын нысаналы пайдалану туралы міндеттемесін, есебін ұсыну тәртібі</w:t>
      </w:r>
    </w:p>
    <w:bookmarkEnd w:id="41"/>
    <w:bookmarkStart w:name="z36" w:id="42"/>
    <w:p>
      <w:pPr>
        <w:spacing w:after="0"/>
        <w:ind w:left="0"/>
        <w:jc w:val="both"/>
      </w:pPr>
      <w:r>
        <w:rPr>
          <w:rFonts w:ascii="Times New Roman"/>
          <w:b w:val="false"/>
          <w:i w:val="false"/>
          <w:color w:val="000000"/>
          <w:sz w:val="28"/>
        </w:rPr>
        <w:t xml:space="preserve">
      26. Өндіруші ай сайын есепті кезеңнен кейінгі айдың 10-ы күнінен кешіктірмей,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және (немесе) импорттаушының Қазақстан Республикасына алкоголь өнімін импорттау және (немесе) өндіру кезінде есепке алу-бақылау маркаларын нысаналы пайдалану туралы есебін (бұдан әрі – есеп) ұсынады.</w:t>
      </w:r>
    </w:p>
    <w:bookmarkEnd w:id="42"/>
    <w:bookmarkStart w:name="z37" w:id="43"/>
    <w:p>
      <w:pPr>
        <w:spacing w:after="0"/>
        <w:ind w:left="0"/>
        <w:jc w:val="both"/>
      </w:pPr>
      <w:r>
        <w:rPr>
          <w:rFonts w:ascii="Times New Roman"/>
          <w:b w:val="false"/>
          <w:i w:val="false"/>
          <w:color w:val="000000"/>
          <w:sz w:val="28"/>
        </w:rPr>
        <w:t>
      27. Мемлекеттік кірістер органы, өндіруші және (немесе) импорттаушы осы Қағидалардың 26-тармағында көзделген есепті ұсынғаннан кейін 3 (үш) жұмыс күні ішінде өндірушіге және (немесе) импорттаушыға ақпараттық жүйе арқылы есепті алғаны туралы хабардар етеді.</w:t>
      </w:r>
    </w:p>
    <w:bookmarkEnd w:id="43"/>
    <w:bookmarkStart w:name="z38" w:id="44"/>
    <w:p>
      <w:pPr>
        <w:spacing w:after="0"/>
        <w:ind w:left="0"/>
        <w:jc w:val="both"/>
      </w:pPr>
      <w:r>
        <w:rPr>
          <w:rFonts w:ascii="Times New Roman"/>
          <w:b w:val="false"/>
          <w:i w:val="false"/>
          <w:color w:val="000000"/>
          <w:sz w:val="28"/>
        </w:rPr>
        <w:t xml:space="preserve">
      28. Мемлекеттік кірістер органының есепті растауы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өндірушінің және (немесе) импорттаушының Қазақстан Республикасына алкоголь өнімін импорттау және (немесе) өндіру кезінде есепке алу-бақылау маркаларын нысаналы пайдалану туралы есебін тіркеуді есепке алу журналында белгі қою арқылы жүзеге асырылады.</w:t>
      </w:r>
    </w:p>
    <w:bookmarkEnd w:id="44"/>
    <w:bookmarkStart w:name="z39" w:id="45"/>
    <w:p>
      <w:pPr>
        <w:spacing w:after="0"/>
        <w:ind w:left="0"/>
        <w:jc w:val="both"/>
      </w:pPr>
      <w:r>
        <w:rPr>
          <w:rFonts w:ascii="Times New Roman"/>
          <w:b w:val="false"/>
          <w:i w:val="false"/>
          <w:color w:val="000000"/>
          <w:sz w:val="28"/>
        </w:rPr>
        <w:t>
      29. Есепті қабылдаудан бас тартқан жағдайда, 2 (екі) жұмыс күнінен кешіктірмей өндіруші және (немесе) импорттаушы атына, себептерін көрсете отырып, мемлекеттік кірістер органы жазбаша бас тартуды жолдайды.</w:t>
      </w:r>
    </w:p>
    <w:bookmarkEnd w:id="45"/>
    <w:p>
      <w:pPr>
        <w:spacing w:after="0"/>
        <w:ind w:left="0"/>
        <w:jc w:val="both"/>
      </w:pPr>
      <w:r>
        <w:rPr>
          <w:rFonts w:ascii="Times New Roman"/>
          <w:b w:val="false"/>
          <w:i w:val="false"/>
          <w:color w:val="000000"/>
          <w:sz w:val="28"/>
        </w:rPr>
        <w:t>
      Есептегі мәліметтердің анық болмауы бас тарту үшін негіздеме болып табылады.</w:t>
      </w:r>
    </w:p>
    <w:bookmarkStart w:name="z40" w:id="46"/>
    <w:p>
      <w:pPr>
        <w:spacing w:after="0"/>
        <w:ind w:left="0"/>
        <w:jc w:val="both"/>
      </w:pPr>
      <w:r>
        <w:rPr>
          <w:rFonts w:ascii="Times New Roman"/>
          <w:b w:val="false"/>
          <w:i w:val="false"/>
          <w:color w:val="000000"/>
          <w:sz w:val="28"/>
        </w:rPr>
        <w:t xml:space="preserve">
      30. Растау туралы белгісі бар есептің бір данасы мемлекеттік кірістер органында қалады, екінші данасы өндіруші және (немесе) импорттаушыға табыс етіледі (жолданады). </w:t>
      </w:r>
    </w:p>
    <w:bookmarkEnd w:id="46"/>
    <w:bookmarkStart w:name="z41" w:id="47"/>
    <w:p>
      <w:pPr>
        <w:spacing w:after="0"/>
        <w:ind w:left="0"/>
        <w:jc w:val="both"/>
      </w:pPr>
      <w:r>
        <w:rPr>
          <w:rFonts w:ascii="Times New Roman"/>
          <w:b w:val="false"/>
          <w:i w:val="false"/>
          <w:color w:val="000000"/>
          <w:sz w:val="28"/>
        </w:rPr>
        <w:t>
      31. Мемлекеттік кірістер органы қабылдаған есеп міндеттеменің орындалуын растау және міндеттеменің орындалуын қамтамасыз етуін қайтаруға негіз болып табылады.</w:t>
      </w:r>
    </w:p>
    <w:bookmarkEnd w:id="47"/>
    <w:bookmarkStart w:name="z42" w:id="48"/>
    <w:p>
      <w:pPr>
        <w:spacing w:after="0"/>
        <w:ind w:left="0"/>
        <w:jc w:val="both"/>
      </w:pPr>
      <w:r>
        <w:rPr>
          <w:rFonts w:ascii="Times New Roman"/>
          <w:b w:val="false"/>
          <w:i w:val="false"/>
          <w:color w:val="000000"/>
          <w:sz w:val="28"/>
        </w:rPr>
        <w:t>
      32. Өндіруші және (немесе) импорттаушы ақшамен қамтамасыз етілген, алкоголь өнімін өндіру және (немесе) Қазақстан Республикасына импорттау кезінде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48"/>
    <w:bookmarkStart w:name="z43" w:id="49"/>
    <w:p>
      <w:pPr>
        <w:spacing w:after="0"/>
        <w:ind w:left="0"/>
        <w:jc w:val="left"/>
      </w:pPr>
      <w:r>
        <w:rPr>
          <w:rFonts w:ascii="Times New Roman"/>
          <w:b/>
          <w:i w:val="false"/>
          <w:color w:val="000000"/>
        </w:rPr>
        <w:t xml:space="preserve"> 4-тарау. Есепке алу-бақылау маркаларды есепке алу және сақтау</w:t>
      </w:r>
    </w:p>
    <w:bookmarkEnd w:id="49"/>
    <w:bookmarkStart w:name="z44" w:id="50"/>
    <w:p>
      <w:pPr>
        <w:spacing w:after="0"/>
        <w:ind w:left="0"/>
        <w:jc w:val="both"/>
      </w:pPr>
      <w:r>
        <w:rPr>
          <w:rFonts w:ascii="Times New Roman"/>
          <w:b w:val="false"/>
          <w:i w:val="false"/>
          <w:color w:val="000000"/>
          <w:sz w:val="28"/>
        </w:rPr>
        <w:t xml:space="preserve">
      33. Көрсетілетін қызметті алушы ЕБМ есепке алуын "Бухгалтерлік есеп пен қаржылық есептілік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50"/>
    <w:bookmarkStart w:name="z45" w:id="51"/>
    <w:p>
      <w:pPr>
        <w:spacing w:after="0"/>
        <w:ind w:left="0"/>
        <w:jc w:val="both"/>
      </w:pPr>
      <w:r>
        <w:rPr>
          <w:rFonts w:ascii="Times New Roman"/>
          <w:b w:val="false"/>
          <w:i w:val="false"/>
          <w:color w:val="000000"/>
          <w:sz w:val="28"/>
        </w:rPr>
        <w:t>
      34. Алкоголь өнімін өндіру және/немесе импорттау барысында пайдаланылмаған және (немесе) бүлінген (зақымданған) ЕБМ көрсетілетін қызметті алушылар мемлекеттік кірістер органына тоқсан сайын есепті тоқсаннан кейінгі айдың 10-ы күнінен кешіктірмей қайтарады. Бұл ретте ЕБМ үшін төленген ақша қаражаты қайтарылмайды.</w:t>
      </w:r>
    </w:p>
    <w:bookmarkEnd w:id="51"/>
    <w:bookmarkStart w:name="z46" w:id="52"/>
    <w:p>
      <w:pPr>
        <w:spacing w:after="0"/>
        <w:ind w:left="0"/>
        <w:jc w:val="both"/>
      </w:pPr>
      <w:r>
        <w:rPr>
          <w:rFonts w:ascii="Times New Roman"/>
          <w:b w:val="false"/>
          <w:i w:val="false"/>
          <w:color w:val="000000"/>
          <w:sz w:val="28"/>
        </w:rPr>
        <w:t xml:space="preserve">
      35. Егер алкоголь өнімдерін ЕБМ-мен таңбалау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16444 болып тіркелді)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бұза отырып жүргізілсе, ЕБМ мемлекеттік кірістер органына қайтарылуы тиіс. Бұл ретте ЕБМ үшін төленген ақша қаражаты қайтарылмайды.</w:t>
      </w:r>
    </w:p>
    <w:bookmarkEnd w:id="52"/>
    <w:bookmarkStart w:name="z47" w:id="53"/>
    <w:p>
      <w:pPr>
        <w:spacing w:after="0"/>
        <w:ind w:left="0"/>
        <w:jc w:val="both"/>
      </w:pPr>
      <w:r>
        <w:rPr>
          <w:rFonts w:ascii="Times New Roman"/>
          <w:b w:val="false"/>
          <w:i w:val="false"/>
          <w:color w:val="000000"/>
          <w:sz w:val="28"/>
        </w:rPr>
        <w:t>
      36. Көрсетілетін қызметті алушы осы Қағидаларда белгіленген тәртіппен ЕБМ олар пайдаланылғанға дейін, сондай-ақ бүлінген және (немесе) пайдаланылмаған ЕБМ олар жойылғанға дейін сақталуын қамтамасыз етеді.</w:t>
      </w:r>
    </w:p>
    <w:bookmarkEnd w:id="53"/>
    <w:bookmarkStart w:name="z48" w:id="54"/>
    <w:p>
      <w:pPr>
        <w:spacing w:after="0"/>
        <w:ind w:left="0"/>
        <w:jc w:val="both"/>
      </w:pPr>
      <w:r>
        <w:rPr>
          <w:rFonts w:ascii="Times New Roman"/>
          <w:b w:val="false"/>
          <w:i w:val="false"/>
          <w:color w:val="000000"/>
          <w:sz w:val="28"/>
        </w:rPr>
        <w:t xml:space="preserve">
      37. Көрсетілетін қызметті алушы бүлінген және (немесе) пайдаланылмаған ЕБМ мемлекеттік кірістер органына қайтаруы, ЕБМ алуға жүкқұжат ресімделген нөмірді және күнді көрсете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есепке алу-бақылау маркаларын қайтару туралы өтініш негізінде жүргізіледі.</w:t>
      </w:r>
    </w:p>
    <w:bookmarkEnd w:id="54"/>
    <w:bookmarkStart w:name="z49" w:id="55"/>
    <w:p>
      <w:pPr>
        <w:spacing w:after="0"/>
        <w:ind w:left="0"/>
        <w:jc w:val="both"/>
      </w:pPr>
      <w:r>
        <w:rPr>
          <w:rFonts w:ascii="Times New Roman"/>
          <w:b w:val="false"/>
          <w:i w:val="false"/>
          <w:color w:val="000000"/>
          <w:sz w:val="28"/>
        </w:rPr>
        <w:t xml:space="preserve">
      38. ЕБМ қайтару кезінде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ЕБМ қабылдап алу-беру актісі (бұдан әрі – қабылдап алу-беру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(бұдан әрі – комиссия) қол қояды. Қабылдап алу-беру актісінің бір данасы көрсетілетін қызметті алушыға беріледі.</w:t>
      </w:r>
    </w:p>
    <w:bookmarkEnd w:id="55"/>
    <w:bookmarkStart w:name="z50" w:id="56"/>
    <w:p>
      <w:pPr>
        <w:spacing w:after="0"/>
        <w:ind w:left="0"/>
        <w:jc w:val="both"/>
      </w:pPr>
      <w:r>
        <w:rPr>
          <w:rFonts w:ascii="Times New Roman"/>
          <w:b w:val="false"/>
          <w:i w:val="false"/>
          <w:color w:val="000000"/>
          <w:sz w:val="28"/>
        </w:rPr>
        <w:t>
      39. ЕБМ жоюды комиссия, көрсетілетін қызметті алушының қатысуымен, тоқсан сайын есепті тоқсаннан кейінгі айдың 20-сы күнінен кешіктірмей жүргізеді.</w:t>
      </w:r>
    </w:p>
    <w:bookmarkEnd w:id="56"/>
    <w:bookmarkStart w:name="z51" w:id="57"/>
    <w:p>
      <w:pPr>
        <w:spacing w:after="0"/>
        <w:ind w:left="0"/>
        <w:jc w:val="both"/>
      </w:pPr>
      <w:r>
        <w:rPr>
          <w:rFonts w:ascii="Times New Roman"/>
          <w:b w:val="false"/>
          <w:i w:val="false"/>
          <w:color w:val="000000"/>
          <w:sz w:val="28"/>
        </w:rPr>
        <w:t xml:space="preserve">
      40. ЕБМ іс жүзінде жою туралы екі данада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ЕБМ есептен шығару және жою туралы актісі (бұдан әрі – жою актісі) жасалады. Жою актісінің бір данасы көрсетілетін қызметті алушыға беріледі.</w:t>
      </w:r>
    </w:p>
    <w:bookmarkEnd w:id="57"/>
    <w:p>
      <w:pPr>
        <w:spacing w:after="0"/>
        <w:ind w:left="0"/>
        <w:jc w:val="both"/>
      </w:pPr>
      <w:r>
        <w:rPr>
          <w:rFonts w:ascii="Times New Roman"/>
          <w:b w:val="false"/>
          <w:i w:val="false"/>
          <w:color w:val="000000"/>
          <w:sz w:val="28"/>
        </w:rPr>
        <w:t xml:space="preserve">
      Жою актісінің әрбір данасына комиссия мүшелері және көрсетілетін қызметті алушы қол қояды және мемлекеттік кірістер органының мөрімен куәландырылады. </w:t>
      </w:r>
    </w:p>
    <w:p>
      <w:pPr>
        <w:spacing w:after="0"/>
        <w:ind w:left="0"/>
        <w:jc w:val="both"/>
      </w:pPr>
      <w:r>
        <w:rPr>
          <w:rFonts w:ascii="Times New Roman"/>
          <w:b w:val="false"/>
          <w:i w:val="false"/>
          <w:color w:val="000000"/>
          <w:sz w:val="28"/>
        </w:rPr>
        <w:t>
      ЕБМ жою фактісі ақпараттық жүйелерде тіркеледі.</w:t>
      </w:r>
    </w:p>
    <w:bookmarkStart w:name="z52" w:id="58"/>
    <w:p>
      <w:pPr>
        <w:spacing w:after="0"/>
        <w:ind w:left="0"/>
        <w:jc w:val="both"/>
      </w:pPr>
      <w:r>
        <w:rPr>
          <w:rFonts w:ascii="Times New Roman"/>
          <w:b w:val="false"/>
          <w:i w:val="false"/>
          <w:color w:val="000000"/>
          <w:sz w:val="28"/>
        </w:rPr>
        <w:t xml:space="preserve">
      41. Көрсетілетін қызметті алушы ақпараттық жүйе арқылы ай сайын есепті кезеңнен кейінгі айдың 10-ы күнінен кешіктірмей мемлекеттік кірістер органына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алынған ЕБМ пайдалану туралы есепті табыс етеді.</w:t>
      </w:r>
    </w:p>
    <w:bookmarkEnd w:id="58"/>
    <w:bookmarkStart w:name="z53" w:id="59"/>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9"/>
    <w:bookmarkStart w:name="z54" w:id="60"/>
    <w:p>
      <w:pPr>
        <w:spacing w:after="0"/>
        <w:ind w:left="0"/>
        <w:jc w:val="both"/>
      </w:pPr>
      <w:r>
        <w:rPr>
          <w:rFonts w:ascii="Times New Roman"/>
          <w:b w:val="false"/>
          <w:i w:val="false"/>
          <w:color w:val="000000"/>
          <w:sz w:val="28"/>
        </w:rPr>
        <w:t>
      42. Көрсетілетін қызметті алушы мемлекеттік қызметтерді көрсету нәтижелерімен келіспеген кезде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w:t>
      </w:r>
    </w:p>
    <w:bookmarkEnd w:id="60"/>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5" w:id="61"/>
    <w:p>
      <w:pPr>
        <w:spacing w:after="0"/>
        <w:ind w:left="0"/>
        <w:jc w:val="both"/>
      </w:pPr>
      <w:r>
        <w:rPr>
          <w:rFonts w:ascii="Times New Roman"/>
          <w:b w:val="false"/>
          <w:i w:val="false"/>
          <w:color w:val="000000"/>
          <w:sz w:val="28"/>
        </w:rPr>
        <w:t xml:space="preserve">
      43. Мемлекеттік көрсетілетін қызмет нәтижелерімен келіспеген жағдайда, көрсетілетін қызметті алушы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w:t>
            </w:r>
            <w:r>
              <w:br/>
            </w:r>
            <w:r>
              <w:rPr>
                <w:rFonts w:ascii="Times New Roman"/>
                <w:b w:val="false"/>
                <w:i w:val="false"/>
                <w:color w:val="000000"/>
                <w:sz w:val="20"/>
              </w:rPr>
              <w:t>болған кезде)</w:t>
            </w:r>
            <w:r>
              <w:br/>
            </w:r>
            <w:r>
              <w:rPr>
                <w:rFonts w:ascii="Times New Roman"/>
                <w:b w:val="false"/>
                <w:i w:val="false"/>
                <w:color w:val="000000"/>
                <w:sz w:val="20"/>
              </w:rPr>
              <w:t>Тіркеу № _____ ________ _____ж.</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толтырады)</w:t>
            </w:r>
          </w:p>
        </w:tc>
      </w:tr>
    </w:tbl>
    <w:bookmarkStart w:name="z57" w:id="62"/>
    <w:p>
      <w:pPr>
        <w:spacing w:after="0"/>
        <w:ind w:left="0"/>
        <w:jc w:val="left"/>
      </w:pPr>
      <w:r>
        <w:rPr>
          <w:rFonts w:ascii="Times New Roman"/>
          <w:b/>
          <w:i w:val="false"/>
          <w:color w:val="000000"/>
        </w:rPr>
        <w:t xml:space="preserve"> Қазақстан Республикасына алкоголь өнімін импорттау және (немесе) өндіру кезінде есепке алу-бақылау маркаларын нысаналы пайдалану туралы міндеттемесі __________________________________________________________________________ (өндірушінің және (немесе) импорттаушының атауы, ЖСН/БСН, заңды мекенжайы, банк деректемелері)</w:t>
      </w:r>
    </w:p>
    <w:bookmarkEnd w:id="6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________________________________________________________________________  </w:t>
      </w:r>
    </w:p>
    <w:p>
      <w:pPr>
        <w:spacing w:after="0"/>
        <w:ind w:left="0"/>
        <w:jc w:val="both"/>
      </w:pPr>
      <w:r>
        <w:rPr>
          <w:rFonts w:ascii="Times New Roman"/>
          <w:b w:val="false"/>
          <w:i w:val="false"/>
          <w:color w:val="000000"/>
          <w:sz w:val="28"/>
        </w:rPr>
        <w:t>(төлем құжаты, банк кепілдігі, кепілгерлік шарты, мүлікті кепілге қою шарты)</w:t>
      </w:r>
    </w:p>
    <w:p>
      <w:pPr>
        <w:spacing w:after="0"/>
        <w:ind w:left="0"/>
        <w:jc w:val="both"/>
      </w:pPr>
      <w:r>
        <w:rPr>
          <w:rFonts w:ascii="Times New Roman"/>
          <w:b w:val="false"/>
          <w:i w:val="false"/>
          <w:color w:val="000000"/>
          <w:sz w:val="28"/>
        </w:rPr>
        <w:t>____________________________ №_________________________________________</w:t>
      </w:r>
    </w:p>
    <w:p>
      <w:pPr>
        <w:spacing w:after="0"/>
        <w:ind w:left="0"/>
        <w:jc w:val="both"/>
      </w:pPr>
      <w:r>
        <w:rPr>
          <w:rFonts w:ascii="Times New Roman"/>
          <w:b w:val="false"/>
          <w:i w:val="false"/>
          <w:color w:val="000000"/>
          <w:sz w:val="28"/>
        </w:rPr>
        <w:t>(қамтамасыз ету тәсілінің күні) (қамтамасыз ету тәсілінің нөмірі)</w:t>
      </w:r>
    </w:p>
    <w:p>
      <w:pPr>
        <w:spacing w:after="0"/>
        <w:ind w:left="0"/>
        <w:jc w:val="both"/>
      </w:pPr>
      <w:r>
        <w:rPr>
          <w:rFonts w:ascii="Times New Roman"/>
          <w:b w:val="false"/>
          <w:i w:val="false"/>
          <w:color w:val="000000"/>
          <w:sz w:val="28"/>
        </w:rPr>
        <w:t>_________________________________теңге мөлшерінде есепке алу-бақылау маркаларын</w:t>
      </w:r>
    </w:p>
    <w:p>
      <w:pPr>
        <w:spacing w:after="0"/>
        <w:ind w:left="0"/>
        <w:jc w:val="both"/>
      </w:pPr>
      <w:r>
        <w:rPr>
          <w:rFonts w:ascii="Times New Roman"/>
          <w:b w:val="false"/>
          <w:i w:val="false"/>
          <w:color w:val="000000"/>
          <w:sz w:val="28"/>
        </w:rPr>
        <w:t xml:space="preserve">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төлеуге,алкоголь өнімін өндіру кезінде алкоголь өнімін таңбалауды жүзеге асыру, мемлекеттік кірістер органына белгіленген мерзімде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xml:space="preserve">
      Жоғарыда көрсетілген әрекеттер орындалмаған жағдайда, осы Міндеттемені орындауды қамтамасыз ету сомасы болып табылатын ақшаны, мемлекеттік кірістер органы міндеттемелерді қамтамасыз ету сомасын мемлекеттік бюджет кірісіне аударады. </w:t>
      </w:r>
    </w:p>
    <w:p>
      <w:pPr>
        <w:spacing w:after="0"/>
        <w:ind w:left="0"/>
        <w:jc w:val="both"/>
      </w:pPr>
      <w:r>
        <w:rPr>
          <w:rFonts w:ascii="Times New Roman"/>
          <w:b w:val="false"/>
          <w:i w:val="false"/>
          <w:color w:val="000000"/>
          <w:sz w:val="28"/>
        </w:rPr>
        <w:t>
       "____" ________________ жыл</w:t>
      </w:r>
    </w:p>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қағидаларымен таныстым.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 xml:space="preserve">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асырумен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жүйе арқылы осы Қағидаларға 4 және 5-қосымшаларға сәйкес алкоголь өніміне ЕБМ жасауға арналған өтінімдер (бұдан әрі – өтінімдер) – жаңа күнтізбелік жыл басталғанға дейін күнтізбелік 30 (отыз) күннен кешіктірмей;</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Қағидаларға 5, 6 немесе 7, 8-қосымшаларға сәйкес ЕБМ алуға арналған өтініш – ақпараттық жүйе арқылы алкоголь өніміне ЕБМ алу мақсатында;</w:t>
            </w:r>
          </w:p>
          <w:p>
            <w:pPr>
              <w:spacing w:after="20"/>
              <w:ind w:left="20"/>
              <w:jc w:val="both"/>
            </w:pPr>
            <w:r>
              <w:rPr>
                <w:rFonts w:ascii="Times New Roman"/>
                <w:b w:val="false"/>
                <w:i w:val="false"/>
                <w:color w:val="000000"/>
                <w:sz w:val="20"/>
              </w:rPr>
              <w:t>
4) импорттау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өтініштерге осы Қағидалардың 18 және 20-тармақтарында көрсетілген құжаттарды ұсынбаған;</w:t>
            </w:r>
          </w:p>
          <w:p>
            <w:pPr>
              <w:spacing w:after="20"/>
              <w:ind w:left="20"/>
              <w:jc w:val="both"/>
            </w:pPr>
            <w:r>
              <w:rPr>
                <w:rFonts w:ascii="Times New Roman"/>
                <w:b w:val="false"/>
                <w:i w:val="false"/>
                <w:color w:val="000000"/>
                <w:sz w:val="20"/>
              </w:rPr>
              <w:t>
акциздердің сомасы толық төленбеген кезде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r>
              <w:br/>
            </w:r>
            <w:r>
              <w:rPr>
                <w:rFonts w:ascii="Times New Roman"/>
                <w:b w:val="false"/>
                <w:i w:val="false"/>
                <w:color w:val="000000"/>
                <w:sz w:val="20"/>
              </w:rPr>
              <w:t>(өндірушінің атауы, ЖСН/БСН)</w:t>
            </w:r>
          </w:p>
        </w:tc>
      </w:tr>
    </w:tbl>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маркаларды дайындауға өтінім</w:t>
      </w:r>
    </w:p>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
      түзетілген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w:t>
            </w:r>
            <w:r>
              <w:br/>
            </w:r>
            <w:r>
              <w:rPr>
                <w:rFonts w:ascii="Times New Roman"/>
                <w:b w:val="false"/>
                <w:i w:val="false"/>
                <w:color w:val="000000"/>
                <w:sz w:val="20"/>
              </w:rPr>
              <w:t xml:space="preserve">Импорттаушының атауы, </w:t>
            </w:r>
            <w:r>
              <w:br/>
            </w:r>
            <w:r>
              <w:rPr>
                <w:rFonts w:ascii="Times New Roman"/>
                <w:b w:val="false"/>
                <w:i w:val="false"/>
                <w:color w:val="000000"/>
                <w:sz w:val="20"/>
              </w:rPr>
              <w:t>ЖСН/БСН</w:t>
            </w:r>
          </w:p>
        </w:tc>
      </w:tr>
    </w:tbl>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маркаларды дайындауға өтінім</w:t>
      </w:r>
    </w:p>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
      түзетілген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алуға өтініш </w:t>
      </w:r>
      <w:r>
        <w:br/>
      </w:r>
      <w:r>
        <w:rPr>
          <w:rFonts w:ascii="Times New Roman"/>
          <w:b/>
          <w:i w:val="false"/>
          <w:color w:val="000000"/>
        </w:rPr>
        <w:t>№________ күні</w:t>
      </w:r>
    </w:p>
    <w:p>
      <w:pPr>
        <w:spacing w:after="0"/>
        <w:ind w:left="0"/>
        <w:jc w:val="both"/>
      </w:pPr>
      <w:r>
        <w:rPr>
          <w:rFonts w:ascii="Times New Roman"/>
          <w:b w:val="false"/>
          <w:i w:val="false"/>
          <w:color w:val="000000"/>
          <w:sz w:val="28"/>
        </w:rPr>
        <w:t>
      өтініш түрі: таңбалау</w:t>
      </w:r>
    </w:p>
    <w:p>
      <w:pPr>
        <w:spacing w:after="0"/>
        <w:ind w:left="0"/>
        <w:jc w:val="both"/>
      </w:pPr>
      <w:r>
        <w:rPr>
          <w:rFonts w:ascii="Times New Roman"/>
          <w:b w:val="false"/>
          <w:i w:val="false"/>
          <w:color w:val="000000"/>
          <w:sz w:val="28"/>
        </w:rPr>
        <w:t>
      ЕБМ түрі: Қазақстан Республикасының аумағында өндірілетін алкоголь өнімдеріне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Өндірушінің ЖСН/БСН, атауы, мекенжайы, лицензия (лицензия берген орган, күні, нөмірі </w:t>
      </w:r>
    </w:p>
    <w:p>
      <w:pPr>
        <w:spacing w:after="0"/>
        <w:ind w:left="0"/>
        <w:jc w:val="both"/>
      </w:pPr>
      <w:r>
        <w:rPr>
          <w:rFonts w:ascii="Times New Roman"/>
          <w:b w:val="false"/>
          <w:i w:val="false"/>
          <w:color w:val="000000"/>
          <w:sz w:val="28"/>
        </w:rPr>
        <w:t>және берілген жылы)</w:t>
      </w:r>
    </w:p>
    <w:p>
      <w:pPr>
        <w:spacing w:after="0"/>
        <w:ind w:left="0"/>
        <w:jc w:val="both"/>
      </w:pPr>
      <w:r>
        <w:rPr>
          <w:rFonts w:ascii="Times New Roman"/>
          <w:b w:val="false"/>
          <w:i w:val="false"/>
          <w:color w:val="000000"/>
          <w:sz w:val="28"/>
        </w:rPr>
        <w:t>________________________________________________________________ дана мөлшерінде</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ЕБМ беруді сұрайды. </w:t>
      </w:r>
    </w:p>
    <w:p>
      <w:pPr>
        <w:spacing w:after="0"/>
        <w:ind w:left="0"/>
        <w:jc w:val="both"/>
      </w:pPr>
      <w:r>
        <w:rPr>
          <w:rFonts w:ascii="Times New Roman"/>
          <w:b w:val="false"/>
          <w:i w:val="false"/>
          <w:color w:val="000000"/>
          <w:sz w:val="28"/>
        </w:rPr>
        <w:t xml:space="preserve">ЕБМ көрсетілген мөлшері тауарларды шығару үшін қажет: </w:t>
      </w:r>
    </w:p>
    <w:p>
      <w:pPr>
        <w:spacing w:after="0"/>
        <w:ind w:left="0"/>
        <w:jc w:val="both"/>
      </w:pPr>
      <w:r>
        <w:rPr>
          <w:rFonts w:ascii="Times New Roman"/>
          <w:b w:val="false"/>
          <w:i w:val="false"/>
          <w:color w:val="000000"/>
          <w:sz w:val="28"/>
        </w:rPr>
        <w:t>Алкоголь өнімінің ДСН-коды (бар болған кезде): _____________________________________</w:t>
      </w:r>
    </w:p>
    <w:p>
      <w:pPr>
        <w:spacing w:after="0"/>
        <w:ind w:left="0"/>
        <w:jc w:val="both"/>
      </w:pPr>
      <w:r>
        <w:rPr>
          <w:rFonts w:ascii="Times New Roman"/>
          <w:b w:val="false"/>
          <w:i w:val="false"/>
          <w:color w:val="000000"/>
          <w:sz w:val="28"/>
        </w:rPr>
        <w:t>Алкоголь өніміне ДСН-коды болмаған кезде көрсетуі қажет:</w:t>
      </w:r>
    </w:p>
    <w:p>
      <w:pPr>
        <w:spacing w:after="0"/>
        <w:ind w:left="0"/>
        <w:jc w:val="both"/>
      </w:pPr>
      <w:r>
        <w:rPr>
          <w:rFonts w:ascii="Times New Roman"/>
          <w:b w:val="false"/>
          <w:i w:val="false"/>
          <w:color w:val="000000"/>
          <w:sz w:val="28"/>
        </w:rPr>
        <w:t xml:space="preserve">_________________________________________ 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(құю кезеңі: 20 __ ж. (ай) __ бастап _____ дейін ____, (СЭҚ ТН коды, сәйкестік сертификаты</w:t>
      </w:r>
    </w:p>
    <w:p>
      <w:pPr>
        <w:spacing w:after="0"/>
        <w:ind w:left="0"/>
        <w:jc w:val="both"/>
      </w:pPr>
      <w:r>
        <w:rPr>
          <w:rFonts w:ascii="Times New Roman"/>
          <w:b w:val="false"/>
          <w:i w:val="false"/>
          <w:color w:val="000000"/>
          <w:sz w:val="28"/>
        </w:rPr>
        <w:t xml:space="preserve">               (сертификат органы, сертификат нөмірі және беру кезеңі)</w:t>
      </w:r>
    </w:p>
    <w:p>
      <w:pPr>
        <w:spacing w:after="0"/>
        <w:ind w:left="0"/>
        <w:jc w:val="both"/>
      </w:pPr>
      <w:r>
        <w:rPr>
          <w:rFonts w:ascii="Times New Roman"/>
          <w:b w:val="false"/>
          <w:i w:val="false"/>
          <w:color w:val="000000"/>
          <w:sz w:val="28"/>
        </w:rPr>
        <w:t>Өнімнің бір бірлігі үшін бағасы:______________________________________________теңге;</w:t>
      </w:r>
    </w:p>
    <w:p>
      <w:pPr>
        <w:spacing w:after="0"/>
        <w:ind w:left="0"/>
        <w:jc w:val="both"/>
      </w:pPr>
      <w:r>
        <w:rPr>
          <w:rFonts w:ascii="Times New Roman"/>
          <w:b w:val="false"/>
          <w:i w:val="false"/>
          <w:color w:val="000000"/>
          <w:sz w:val="28"/>
        </w:rPr>
        <w:t xml:space="preserve">ЕБМ сатып алуға арналған ақша құралдары ____________________________________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теңге сомасында 20___ жылғы "____" ____________ № _____ төлем құжатымен</w:t>
      </w:r>
    </w:p>
    <w:p>
      <w:pPr>
        <w:spacing w:after="0"/>
        <w:ind w:left="0"/>
        <w:jc w:val="both"/>
      </w:pPr>
      <w:r>
        <w:rPr>
          <w:rFonts w:ascii="Times New Roman"/>
          <w:b w:val="false"/>
          <w:i w:val="false"/>
          <w:color w:val="000000"/>
          <w:sz w:val="28"/>
        </w:rPr>
        <w:t xml:space="preserve"> _________________ банк шотына енгізілді.</w:t>
      </w:r>
    </w:p>
    <w:p>
      <w:pPr>
        <w:spacing w:after="0"/>
        <w:ind w:left="0"/>
        <w:jc w:val="both"/>
      </w:pPr>
      <w:r>
        <w:rPr>
          <w:rFonts w:ascii="Times New Roman"/>
          <w:b w:val="false"/>
          <w:i w:val="false"/>
          <w:color w:val="000000"/>
          <w:sz w:val="28"/>
        </w:rPr>
        <w:t xml:space="preserve">акциз ___________________________________________________________теңге сомасында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20 ___ жылғы "____" _______________төлем құжатымен ____________ банк шотына</w:t>
      </w:r>
    </w:p>
    <w:p>
      <w:pPr>
        <w:spacing w:after="0"/>
        <w:ind w:left="0"/>
        <w:jc w:val="both"/>
      </w:pPr>
      <w:r>
        <w:rPr>
          <w:rFonts w:ascii="Times New Roman"/>
          <w:b w:val="false"/>
          <w:i w:val="false"/>
          <w:color w:val="000000"/>
          <w:sz w:val="28"/>
        </w:rPr>
        <w:t>төленді.</w:t>
      </w:r>
    </w:p>
    <w:p>
      <w:pPr>
        <w:spacing w:after="0"/>
        <w:ind w:left="0"/>
        <w:jc w:val="both"/>
      </w:pPr>
      <w:r>
        <w:rPr>
          <w:rFonts w:ascii="Times New Roman"/>
          <w:b w:val="false"/>
          <w:i w:val="false"/>
          <w:color w:val="000000"/>
          <w:sz w:val="28"/>
        </w:rPr>
        <w:t>Алу тәсілі (жеткізу/өздерi алады)</w:t>
      </w:r>
    </w:p>
    <w:p>
      <w:pPr>
        <w:spacing w:after="0"/>
        <w:ind w:left="0"/>
        <w:jc w:val="both"/>
      </w:pPr>
      <w:r>
        <w:rPr>
          <w:rFonts w:ascii="Times New Roman"/>
          <w:b w:val="false"/>
          <w:i w:val="false"/>
          <w:color w:val="000000"/>
          <w:sz w:val="28"/>
        </w:rPr>
        <w:t>Есепке алу-бақылау маркаларын алу, есепке алу, сақтау, беру және өндірушілердің және</w:t>
      </w:r>
    </w:p>
    <w:p>
      <w:pPr>
        <w:spacing w:after="0"/>
        <w:ind w:left="0"/>
        <w:jc w:val="both"/>
      </w:pPr>
      <w:r>
        <w:rPr>
          <w:rFonts w:ascii="Times New Roman"/>
          <w:b w:val="false"/>
          <w:i w:val="false"/>
          <w:color w:val="000000"/>
          <w:sz w:val="28"/>
        </w:rPr>
        <w:t>(немесе) импорттаушылардың Қазақстан Республикасына алкоголь өнiмiн импорттау және</w:t>
      </w:r>
    </w:p>
    <w:p>
      <w:pPr>
        <w:spacing w:after="0"/>
        <w:ind w:left="0"/>
        <w:jc w:val="both"/>
      </w:pPr>
      <w:r>
        <w:rPr>
          <w:rFonts w:ascii="Times New Roman"/>
          <w:b w:val="false"/>
          <w:i w:val="false"/>
          <w:color w:val="000000"/>
          <w:sz w:val="28"/>
        </w:rPr>
        <w:t>(немесе) өндіру кезiнде есепке алу-бақылау маркаларын нысаналы пайдалану туралы</w:t>
      </w:r>
    </w:p>
    <w:p>
      <w:pPr>
        <w:spacing w:after="0"/>
        <w:ind w:left="0"/>
        <w:jc w:val="both"/>
      </w:pPr>
      <w:r>
        <w:rPr>
          <w:rFonts w:ascii="Times New Roman"/>
          <w:b w:val="false"/>
          <w:i w:val="false"/>
          <w:color w:val="000000"/>
          <w:sz w:val="28"/>
        </w:rPr>
        <w:t>мiндеттемесiн, есебiн ұсыну қағидаларынамен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 xml:space="preserve"> (мемлекеттік кірістер</w:t>
            </w:r>
            <w:r>
              <w:br/>
            </w:r>
            <w:r>
              <w:rPr>
                <w:rFonts w:ascii="Times New Roman"/>
                <w:b w:val="false"/>
                <w:i w:val="false"/>
                <w:color w:val="000000"/>
                <w:sz w:val="20"/>
              </w:rPr>
              <w:t xml:space="preserve"> 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алуға өтініш  </w:t>
      </w:r>
      <w:r>
        <w:br/>
      </w:r>
      <w:r>
        <w:rPr>
          <w:rFonts w:ascii="Times New Roman"/>
          <w:b/>
          <w:i w:val="false"/>
          <w:color w:val="000000"/>
        </w:rPr>
        <w:t>№________ күні</w:t>
      </w:r>
    </w:p>
    <w:p>
      <w:pPr>
        <w:spacing w:after="0"/>
        <w:ind w:left="0"/>
        <w:jc w:val="both"/>
      </w:pPr>
      <w:r>
        <w:rPr>
          <w:rFonts w:ascii="Times New Roman"/>
          <w:b w:val="false"/>
          <w:i w:val="false"/>
          <w:color w:val="000000"/>
          <w:sz w:val="28"/>
        </w:rPr>
        <w:t>
      өтініш түрі: таңбалау</w:t>
      </w:r>
    </w:p>
    <w:p>
      <w:pPr>
        <w:spacing w:after="0"/>
        <w:ind w:left="0"/>
        <w:jc w:val="both"/>
      </w:pPr>
      <w:r>
        <w:rPr>
          <w:rFonts w:ascii="Times New Roman"/>
          <w:b w:val="false"/>
          <w:i w:val="false"/>
          <w:color w:val="000000"/>
          <w:sz w:val="28"/>
        </w:rPr>
        <w:t>
      ЕБМ түрі: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ЖСН/БСН, импорттаушының атауы, мекенжайы, лицензия (лицензия берген орган, күні, </w:t>
      </w:r>
    </w:p>
    <w:p>
      <w:pPr>
        <w:spacing w:after="0"/>
        <w:ind w:left="0"/>
        <w:jc w:val="both"/>
      </w:pPr>
      <w:r>
        <w:rPr>
          <w:rFonts w:ascii="Times New Roman"/>
          <w:b w:val="false"/>
          <w:i w:val="false"/>
          <w:color w:val="000000"/>
          <w:sz w:val="28"/>
        </w:rPr>
        <w:t xml:space="preserve">                                                нөмірі және берілген жылы)</w:t>
      </w:r>
    </w:p>
    <w:p>
      <w:pPr>
        <w:spacing w:after="0"/>
        <w:ind w:left="0"/>
        <w:jc w:val="both"/>
      </w:pPr>
      <w:r>
        <w:rPr>
          <w:rFonts w:ascii="Times New Roman"/>
          <w:b w:val="false"/>
          <w:i w:val="false"/>
          <w:color w:val="000000"/>
          <w:sz w:val="28"/>
        </w:rPr>
        <w:t>__________________________________________________________________ дана мөлшерде</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ЕБМ беруді сұрайды. </w:t>
      </w:r>
    </w:p>
    <w:p>
      <w:pPr>
        <w:spacing w:after="0"/>
        <w:ind w:left="0"/>
        <w:jc w:val="both"/>
      </w:pPr>
      <w:r>
        <w:rPr>
          <w:rFonts w:ascii="Times New Roman"/>
          <w:b w:val="false"/>
          <w:i w:val="false"/>
          <w:color w:val="000000"/>
          <w:sz w:val="28"/>
        </w:rPr>
        <w:t xml:space="preserve">ЕБМ көрсетілген мөлшері тауарларды шығару үшін қажет: </w:t>
      </w:r>
    </w:p>
    <w:p>
      <w:pPr>
        <w:spacing w:after="0"/>
        <w:ind w:left="0"/>
        <w:jc w:val="both"/>
      </w:pPr>
      <w:r>
        <w:rPr>
          <w:rFonts w:ascii="Times New Roman"/>
          <w:b w:val="false"/>
          <w:i w:val="false"/>
          <w:color w:val="000000"/>
          <w:sz w:val="28"/>
        </w:rPr>
        <w:t>Алкоголь өнімінің ДСН-коды (бар болған кезде):_____________________________________</w:t>
      </w:r>
    </w:p>
    <w:p>
      <w:pPr>
        <w:spacing w:after="0"/>
        <w:ind w:left="0"/>
        <w:jc w:val="both"/>
      </w:pPr>
      <w:r>
        <w:rPr>
          <w:rFonts w:ascii="Times New Roman"/>
          <w:b w:val="false"/>
          <w:i w:val="false"/>
          <w:color w:val="000000"/>
          <w:sz w:val="28"/>
        </w:rPr>
        <w:t>Алкоголь өніміне ДСН-коды болмаған кезде көрсетуі  қажет:</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(өндірілген елі)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(СЭҚ ТН коды, сәйкестік сертификаты (сертификат органы, Еуразиялық экономикалық</w:t>
      </w:r>
    </w:p>
    <w:p>
      <w:pPr>
        <w:spacing w:after="0"/>
        <w:ind w:left="0"/>
        <w:jc w:val="both"/>
      </w:pPr>
      <w:r>
        <w:rPr>
          <w:rFonts w:ascii="Times New Roman"/>
          <w:b w:val="false"/>
          <w:i w:val="false"/>
          <w:color w:val="000000"/>
          <w:sz w:val="28"/>
        </w:rPr>
        <w:t>одаққа мүше мемлекеттер аумағынан импорттау үшін – сертификат нөмірі және беру кезеңі)</w:t>
      </w:r>
    </w:p>
    <w:p>
      <w:pPr>
        <w:spacing w:after="0"/>
        <w:ind w:left="0"/>
        <w:jc w:val="both"/>
      </w:pPr>
      <w:r>
        <w:rPr>
          <w:rFonts w:ascii="Times New Roman"/>
          <w:b w:val="false"/>
          <w:i w:val="false"/>
          <w:color w:val="000000"/>
          <w:sz w:val="28"/>
        </w:rPr>
        <w:t>ЕБМ сатып алуға арналған ақша құралдары____________________________________теңге</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сомасында 20___ жылғы "____" ____________ № _____ төлем құжатымен  ______________</w:t>
      </w:r>
    </w:p>
    <w:p>
      <w:pPr>
        <w:spacing w:after="0"/>
        <w:ind w:left="0"/>
        <w:jc w:val="both"/>
      </w:pPr>
      <w:r>
        <w:rPr>
          <w:rFonts w:ascii="Times New Roman"/>
          <w:b w:val="false"/>
          <w:i w:val="false"/>
          <w:color w:val="000000"/>
          <w:sz w:val="28"/>
        </w:rPr>
        <w:t xml:space="preserve">банк шотына енгізілді. </w:t>
      </w:r>
    </w:p>
    <w:p>
      <w:pPr>
        <w:spacing w:after="0"/>
        <w:ind w:left="0"/>
        <w:jc w:val="both"/>
      </w:pPr>
      <w:r>
        <w:rPr>
          <w:rFonts w:ascii="Times New Roman"/>
          <w:b w:val="false"/>
          <w:i w:val="false"/>
          <w:color w:val="000000"/>
          <w:sz w:val="28"/>
        </w:rPr>
        <w:t>акциз ______________________________________________________теңге сомасында</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20 ___ жылғы "____" _______________төлем құжатымен ____________ банк шотына төленді.</w:t>
      </w:r>
    </w:p>
    <w:p>
      <w:pPr>
        <w:spacing w:after="0"/>
        <w:ind w:left="0"/>
        <w:jc w:val="both"/>
      </w:pPr>
      <w:r>
        <w:rPr>
          <w:rFonts w:ascii="Times New Roman"/>
          <w:b w:val="false"/>
          <w:i w:val="false"/>
          <w:color w:val="000000"/>
          <w:sz w:val="28"/>
        </w:rPr>
        <w:t>Алу тәсілі (жеткізу/ өздерi алады)</w:t>
      </w:r>
    </w:p>
    <w:p>
      <w:pPr>
        <w:spacing w:after="0"/>
        <w:ind w:left="0"/>
        <w:jc w:val="both"/>
      </w:pPr>
      <w:r>
        <w:rPr>
          <w:rFonts w:ascii="Times New Roman"/>
          <w:b w:val="false"/>
          <w:i w:val="false"/>
          <w:color w:val="000000"/>
          <w:sz w:val="28"/>
        </w:rPr>
        <w:t>Есепке алу-бақылау маркаларын алу, есепке алу, сақтау, беру және өндірушілердің және</w:t>
      </w:r>
    </w:p>
    <w:p>
      <w:pPr>
        <w:spacing w:after="0"/>
        <w:ind w:left="0"/>
        <w:jc w:val="both"/>
      </w:pPr>
      <w:r>
        <w:rPr>
          <w:rFonts w:ascii="Times New Roman"/>
          <w:b w:val="false"/>
          <w:i w:val="false"/>
          <w:color w:val="000000"/>
          <w:sz w:val="28"/>
        </w:rPr>
        <w:t>(немесе) импорттаушылардың Қазақстан Республикасына алкоголь өнiмiн импорттау және</w:t>
      </w:r>
    </w:p>
    <w:p>
      <w:pPr>
        <w:spacing w:after="0"/>
        <w:ind w:left="0"/>
        <w:jc w:val="both"/>
      </w:pPr>
      <w:r>
        <w:rPr>
          <w:rFonts w:ascii="Times New Roman"/>
          <w:b w:val="false"/>
          <w:i w:val="false"/>
          <w:color w:val="000000"/>
          <w:sz w:val="28"/>
        </w:rPr>
        <w:t>(немесе) өндіру кезiнде есепке алу-бақылау маркаларын нысаналы пайдалану туралы</w:t>
      </w:r>
    </w:p>
    <w:p>
      <w:pPr>
        <w:spacing w:after="0"/>
        <w:ind w:left="0"/>
        <w:jc w:val="both"/>
      </w:pPr>
      <w:r>
        <w:rPr>
          <w:rFonts w:ascii="Times New Roman"/>
          <w:b w:val="false"/>
          <w:i w:val="false"/>
          <w:color w:val="000000"/>
          <w:sz w:val="28"/>
        </w:rPr>
        <w:t>мiндеттемесiн, есебiн ұсыну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 xml:space="preserve"> (немесе)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алуға өтініш №__________күні</w:t>
      </w:r>
    </w:p>
    <w:p>
      <w:pPr>
        <w:spacing w:after="0"/>
        <w:ind w:left="0"/>
        <w:jc w:val="both"/>
      </w:pPr>
      <w:r>
        <w:rPr>
          <w:rFonts w:ascii="Times New Roman"/>
          <w:b w:val="false"/>
          <w:i w:val="false"/>
          <w:color w:val="000000"/>
          <w:sz w:val="28"/>
        </w:rPr>
        <w:t>
      өтініш түрі: қайта таңбалау</w:t>
      </w:r>
    </w:p>
    <w:p>
      <w:pPr>
        <w:spacing w:after="0"/>
        <w:ind w:left="0"/>
        <w:jc w:val="both"/>
      </w:pPr>
      <w:r>
        <w:rPr>
          <w:rFonts w:ascii="Times New Roman"/>
          <w:b w:val="false"/>
          <w:i w:val="false"/>
          <w:color w:val="000000"/>
          <w:sz w:val="28"/>
        </w:rPr>
        <w:t>
      ЕБМ түрі: Қазақстан Республикасының аумағында өндірілетін алкоголь өнімдеріне және</w:t>
      </w:r>
    </w:p>
    <w:p>
      <w:pPr>
        <w:spacing w:after="0"/>
        <w:ind w:left="0"/>
        <w:jc w:val="both"/>
      </w:pPr>
      <w:r>
        <w:rPr>
          <w:rFonts w:ascii="Times New Roman"/>
          <w:b w:val="false"/>
          <w:i w:val="false"/>
          <w:color w:val="000000"/>
          <w:sz w:val="28"/>
        </w:rPr>
        <w:t>(немесе)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Өндірушінің және (немесе) импорттаушының ЖСН/БСН,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берілген жылы)</w:t>
      </w:r>
    </w:p>
    <w:p>
      <w:pPr>
        <w:spacing w:after="0"/>
        <w:ind w:left="0"/>
        <w:jc w:val="both"/>
      </w:pPr>
      <w:r>
        <w:rPr>
          <w:rFonts w:ascii="Times New Roman"/>
          <w:b w:val="false"/>
          <w:i w:val="false"/>
          <w:color w:val="000000"/>
          <w:sz w:val="28"/>
        </w:rPr>
        <w:t xml:space="preserve">_________________________________________________________________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ЕБМ беруді сұрайды. </w:t>
      </w:r>
    </w:p>
    <w:p>
      <w:pPr>
        <w:spacing w:after="0"/>
        <w:ind w:left="0"/>
        <w:jc w:val="both"/>
      </w:pPr>
      <w:r>
        <w:rPr>
          <w:rFonts w:ascii="Times New Roman"/>
          <w:b w:val="false"/>
          <w:i w:val="false"/>
          <w:color w:val="000000"/>
          <w:sz w:val="28"/>
        </w:rPr>
        <w:t xml:space="preserve">ЕБМ көрсетілген мөлшері тауарларды қайта таңбалау үшін қажет: </w:t>
      </w:r>
    </w:p>
    <w:p>
      <w:pPr>
        <w:spacing w:after="0"/>
        <w:ind w:left="0"/>
        <w:jc w:val="both"/>
      </w:pPr>
      <w:r>
        <w:rPr>
          <w:rFonts w:ascii="Times New Roman"/>
          <w:b w:val="false"/>
          <w:i w:val="false"/>
          <w:color w:val="000000"/>
          <w:sz w:val="28"/>
        </w:rPr>
        <w:t xml:space="preserve">Алкоголь өнімінің ДСН-коды: _____________________________________________________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ескі үлгідегі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ЕБМ нөмірінің диапазоны)</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түгендеу тізімдемесінің күні мен нөмірі  алкоголь өнімін қайтаруға ілеспе жүкқұжаттардың</w:t>
      </w:r>
    </w:p>
    <w:p>
      <w:pPr>
        <w:spacing w:after="0"/>
        <w:ind w:left="0"/>
        <w:jc w:val="both"/>
      </w:pPr>
      <w:r>
        <w:rPr>
          <w:rFonts w:ascii="Times New Roman"/>
          <w:b w:val="false"/>
          <w:i w:val="false"/>
          <w:color w:val="000000"/>
          <w:sz w:val="28"/>
        </w:rPr>
        <w:t xml:space="preserve">күні мен нөмірі: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ЕБМ сатып алуға арналған ақша құралдары____________________________________теңге</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сомасында 20___ жылғы "____" ____________ № _____ төлем құжатымен ________________</w:t>
      </w:r>
    </w:p>
    <w:p>
      <w:pPr>
        <w:spacing w:after="0"/>
        <w:ind w:left="0"/>
        <w:jc w:val="both"/>
      </w:pPr>
      <w:r>
        <w:rPr>
          <w:rFonts w:ascii="Times New Roman"/>
          <w:b w:val="false"/>
          <w:i w:val="false"/>
          <w:color w:val="000000"/>
          <w:sz w:val="28"/>
        </w:rPr>
        <w:t>банк шотына енгізілді.</w:t>
      </w:r>
    </w:p>
    <w:p>
      <w:pPr>
        <w:spacing w:after="0"/>
        <w:ind w:left="0"/>
        <w:jc w:val="both"/>
      </w:pPr>
      <w:r>
        <w:rPr>
          <w:rFonts w:ascii="Times New Roman"/>
          <w:b w:val="false"/>
          <w:i w:val="false"/>
          <w:color w:val="000000"/>
          <w:sz w:val="28"/>
        </w:rPr>
        <w:t>Алу түрі (жеткізу/өздері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өндірушілердің және</w:t>
      </w:r>
    </w:p>
    <w:p>
      <w:pPr>
        <w:spacing w:after="0"/>
        <w:ind w:left="0"/>
        <w:jc w:val="both"/>
      </w:pPr>
      <w:r>
        <w:rPr>
          <w:rFonts w:ascii="Times New Roman"/>
          <w:b w:val="false"/>
          <w:i w:val="false"/>
          <w:color w:val="000000"/>
          <w:sz w:val="28"/>
        </w:rPr>
        <w:t>(немесе) импорттаушылардың Қазақстан Республикасына алкоголь өнiмiн импорттау және</w:t>
      </w:r>
    </w:p>
    <w:p>
      <w:pPr>
        <w:spacing w:after="0"/>
        <w:ind w:left="0"/>
        <w:jc w:val="both"/>
      </w:pPr>
      <w:r>
        <w:rPr>
          <w:rFonts w:ascii="Times New Roman"/>
          <w:b w:val="false"/>
          <w:i w:val="false"/>
          <w:color w:val="000000"/>
          <w:sz w:val="28"/>
        </w:rPr>
        <w:t>(немесе) өндіру кезiнде есепке алу-бақылау маркаларын нысаналы пайдалану туралы</w:t>
      </w:r>
    </w:p>
    <w:p>
      <w:pPr>
        <w:spacing w:after="0"/>
        <w:ind w:left="0"/>
        <w:jc w:val="both"/>
      </w:pPr>
      <w:r>
        <w:rPr>
          <w:rFonts w:ascii="Times New Roman"/>
          <w:b w:val="false"/>
          <w:i w:val="false"/>
          <w:color w:val="000000"/>
          <w:sz w:val="28"/>
        </w:rPr>
        <w:t>мiндеттемесiн, есебiн ұсыну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толтырылған күні</w:t>
            </w:r>
          </w:p>
        </w:tc>
      </w:tr>
    </w:tbl>
    <w:p>
      <w:pPr>
        <w:spacing w:after="0"/>
        <w:ind w:left="0"/>
        <w:jc w:val="left"/>
      </w:pPr>
      <w:r>
        <w:rPr>
          <w:rFonts w:ascii="Times New Roman"/>
          <w:b/>
          <w:i w:val="false"/>
          <w:color w:val="000000"/>
        </w:rPr>
        <w:t xml:space="preserve"> Өндірушінің және (немесе) импорттаушының Қазақстан Республикасына алкоголь өнімін импорттау және (немесе) өндіру  кезінде есепке алу-бақылау маркаларын нысаналы пайдалану туралы есебі __________________________________________________________________________________________ (алкоголь өнімін өндіруді және (немесе) әкелуді (импортын) жүзеге асыратын өндірушінің және (немесе) импорттаушының атауы, ЖСН/БСН және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арналаған өтініштің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мемлекеттік кірістер органы растаған тауарларды әкелу және жанама салықтарды төлеу туралы өтініш немесе тауарларға арналған декларация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 дана есепке алу-бақылау маркалары берілген,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дана таңбалау үшін пайдаланылды;</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өндірушілердің  және (және) импорттаушылардың Қазақстан Республикасына алкоголь өнімін өндіру   және (немесе) импорттау кезінде есепке алу-бақылау маркаларын нысаналы пайдалану  туралы міндеттемесін, есебін ұсыну қағидаларымен таныстым.</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*Нөмірлер диапазоны - бірінші және соңғы нөмірлері дәйектілікпен ұсынылған бір сериядағы есепке алу-бақылау маркаларының дәйектілік нөмірлерінің жиынтығы;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есебін тіркеуді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қайтару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нөмірлерінің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жүкқұжаттың нөмірі,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алу-бақылау маркаларын қабылдап алу-беру актісі 20___ ж. "____"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атауы, мекенжайы, БСН)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(ол болған кезде)) құрамындағы Комиссия атынан қабылдайды, ал</w:t>
      </w:r>
    </w:p>
    <w:p>
      <w:pPr>
        <w:spacing w:after="0"/>
        <w:ind w:left="0"/>
        <w:jc w:val="both"/>
      </w:pPr>
      <w:r>
        <w:rPr>
          <w:rFonts w:ascii="Times New Roman"/>
          <w:b w:val="false"/>
          <w:i w:val="false"/>
          <w:color w:val="000000"/>
          <w:sz w:val="28"/>
        </w:rPr>
        <w:t xml:space="preserve">есепке алу-бақылау маркаларын көрсетілетін қызметті алушы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атынан  (көрсетілетін қызметті алушының атауы, ЖСН/БСН,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не уәкілетті адамның Т.А.Ә. (ол болған кезде))</w:t>
      </w:r>
    </w:p>
    <w:p>
      <w:pPr>
        <w:spacing w:after="0"/>
        <w:ind w:left="0"/>
        <w:jc w:val="both"/>
      </w:pPr>
      <w:r>
        <w:rPr>
          <w:rFonts w:ascii="Times New Roman"/>
          <w:b w:val="false"/>
          <w:i w:val="false"/>
          <w:color w:val="000000"/>
          <w:sz w:val="28"/>
        </w:rPr>
        <w:t xml:space="preserve">ЕБМ өткізеді: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w:t>
            </w:r>
          </w:p>
          <w:p>
            <w:pPr>
              <w:spacing w:after="20"/>
              <w:ind w:left="20"/>
              <w:jc w:val="both"/>
            </w:pPr>
            <w:r>
              <w:rPr>
                <w:rFonts w:ascii="Times New Roman"/>
                <w:b w:val="false"/>
                <w:i w:val="false"/>
                <w:color w:val="000000"/>
                <w:sz w:val="20"/>
              </w:rPr>
              <w:t>
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ЕБМ-нің түрлері, сериясы,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алынған кезінде қолданыста болған акциз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қайтару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Қабылдады _________________________ Өткізді ________________________________  </w:t>
      </w:r>
    </w:p>
    <w:p>
      <w:pPr>
        <w:spacing w:after="0"/>
        <w:ind w:left="0"/>
        <w:jc w:val="both"/>
      </w:pPr>
      <w:r>
        <w:rPr>
          <w:rFonts w:ascii="Times New Roman"/>
          <w:b w:val="false"/>
          <w:i w:val="false"/>
          <w:color w:val="000000"/>
          <w:sz w:val="28"/>
        </w:rPr>
        <w:t>
                           Т.А.Ә. (ол болған кезде), қолы            Т.А.Ә. (ол болған кезде), қолы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Есепке алу-бақылау маркаларын есептен шығару және жою туралы акт</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Республикасы Кодексінің (Салық кодексі) 469-бабы 2-тармағынының </w:t>
      </w:r>
      <w:r>
        <w:rPr>
          <w:rFonts w:ascii="Times New Roman"/>
          <w:b w:val="false"/>
          <w:i w:val="false"/>
          <w:color w:val="000000"/>
          <w:sz w:val="28"/>
        </w:rPr>
        <w:t>2) тармақшасына</w:t>
      </w:r>
    </w:p>
    <w:p>
      <w:pPr>
        <w:spacing w:after="0"/>
        <w:ind w:left="0"/>
        <w:jc w:val="both"/>
      </w:pPr>
      <w:r>
        <w:rPr>
          <w:rFonts w:ascii="Times New Roman"/>
          <w:b w:val="false"/>
          <w:i w:val="false"/>
          <w:color w:val="000000"/>
          <w:sz w:val="28"/>
        </w:rPr>
        <w:t xml:space="preserve">сәйкес біз,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құрамдағы комиссия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данада есепке алу-бақылау маркаларын есептен шығару және өртеу жолымен жоюды</w:t>
      </w:r>
    </w:p>
    <w:p>
      <w:pPr>
        <w:spacing w:after="0"/>
        <w:ind w:left="0"/>
        <w:jc w:val="both"/>
      </w:pPr>
      <w:r>
        <w:rPr>
          <w:rFonts w:ascii="Times New Roman"/>
          <w:b w:val="false"/>
          <w:i w:val="false"/>
          <w:color w:val="000000"/>
          <w:sz w:val="28"/>
        </w:rPr>
        <w:t>жүргіздік, оның ішінде: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(есепке алу-бақылау маркаларының түрлері, сериялары және нөмірлерінің диапазондары)</w:t>
      </w:r>
    </w:p>
    <w:p>
      <w:pPr>
        <w:spacing w:after="0"/>
        <w:ind w:left="0"/>
        <w:jc w:val="both"/>
      </w:pPr>
      <w:r>
        <w:rPr>
          <w:rFonts w:ascii="Times New Roman"/>
          <w:b w:val="false"/>
          <w:i w:val="false"/>
          <w:color w:val="000000"/>
          <w:sz w:val="28"/>
        </w:rPr>
        <w:t xml:space="preserve">Мына құрамдағы Комиссия: </w:t>
      </w:r>
    </w:p>
    <w:p>
      <w:pPr>
        <w:spacing w:after="0"/>
        <w:ind w:left="0"/>
        <w:jc w:val="both"/>
      </w:pPr>
      <w:r>
        <w:rPr>
          <w:rFonts w:ascii="Times New Roman"/>
          <w:b w:val="false"/>
          <w:i w:val="false"/>
          <w:color w:val="000000"/>
          <w:sz w:val="28"/>
        </w:rPr>
        <w:t>(комиссия мүшелерінің және</w:t>
      </w:r>
    </w:p>
    <w:p>
      <w:pPr>
        <w:spacing w:after="0"/>
        <w:ind w:left="0"/>
        <w:jc w:val="both"/>
      </w:pPr>
      <w:r>
        <w:rPr>
          <w:rFonts w:ascii="Times New Roman"/>
          <w:b w:val="false"/>
          <w:i w:val="false"/>
          <w:color w:val="000000"/>
          <w:sz w:val="28"/>
        </w:rPr>
        <w:t>алушының тегі, аты, әкесінің аты. (ол болған кезде),</w:t>
      </w:r>
    </w:p>
    <w:p>
      <w:pPr>
        <w:spacing w:after="0"/>
        <w:ind w:left="0"/>
        <w:jc w:val="both"/>
      </w:pPr>
      <w:r>
        <w:rPr>
          <w:rFonts w:ascii="Times New Roman"/>
          <w:b w:val="false"/>
          <w:i w:val="false"/>
          <w:color w:val="000000"/>
          <w:sz w:val="28"/>
        </w:rPr>
        <w:t>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өндірушілердің және</w:t>
            </w:r>
            <w:r>
              <w:br/>
            </w:r>
            <w:r>
              <w:rPr>
                <w:rFonts w:ascii="Times New Roman"/>
                <w:b w:val="false"/>
                <w:i w:val="false"/>
                <w:color w:val="000000"/>
                <w:sz w:val="20"/>
              </w:rPr>
              <w:t>(немесе)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_________ ай есепті кезеңде алынған есепке алу-бақылау маркаларын пайдалану туралы есеп</w:t>
      </w:r>
    </w:p>
    <w:p>
      <w:pPr>
        <w:spacing w:after="0"/>
        <w:ind w:left="0"/>
        <w:jc w:val="both"/>
      </w:pPr>
      <w:r>
        <w:rPr>
          <w:rFonts w:ascii="Times New Roman"/>
          <w:b w:val="false"/>
          <w:i w:val="false"/>
          <w:color w:val="000000"/>
          <w:sz w:val="28"/>
        </w:rPr>
        <w:t>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Өндірушің және (немесе) импорттаушының ЖСН/ БСН/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 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пайдаланыл 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бүлінді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мемлекеттік кірістер органдары на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жоғалды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нің соңындағы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410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bl>
    <w:bookmarkStart w:name="z69" w:id="63"/>
    <w:p>
      <w:pPr>
        <w:spacing w:after="0"/>
        <w:ind w:left="0"/>
        <w:jc w:val="left"/>
      </w:pPr>
      <w:r>
        <w:rPr>
          <w:rFonts w:ascii="Times New Roman"/>
          <w:b/>
          <w:i w:val="false"/>
          <w:color w:val="000000"/>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маракаларын нысаналы пайдалану туралы міндеттемесін есепке алу қағидалары</w:t>
      </w:r>
    </w:p>
    <w:bookmarkEnd w:id="63"/>
    <w:bookmarkStart w:name="z70" w:id="64"/>
    <w:p>
      <w:pPr>
        <w:spacing w:after="0"/>
        <w:ind w:left="0"/>
        <w:jc w:val="left"/>
      </w:pPr>
      <w:r>
        <w:rPr>
          <w:rFonts w:ascii="Times New Roman"/>
          <w:b/>
          <w:i w:val="false"/>
          <w:color w:val="000000"/>
        </w:rPr>
        <w:t xml:space="preserve"> 1-тарау. Жалпы ережелер</w:t>
      </w:r>
    </w:p>
    <w:bookmarkEnd w:id="64"/>
    <w:bookmarkStart w:name="z71" w:id="65"/>
    <w:p>
      <w:pPr>
        <w:spacing w:after="0"/>
        <w:ind w:left="0"/>
        <w:jc w:val="both"/>
      </w:pPr>
      <w:r>
        <w:rPr>
          <w:rFonts w:ascii="Times New Roman"/>
          <w:b w:val="false"/>
          <w:i w:val="false"/>
          <w:color w:val="000000"/>
          <w:sz w:val="28"/>
        </w:rPr>
        <w:t xml:space="preserve">
      1. Осы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өндірушілердің және (немесе) импорттаушылардың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65"/>
    <w:bookmarkStart w:name="z72" w:id="66"/>
    <w:p>
      <w:pPr>
        <w:spacing w:after="0"/>
        <w:ind w:left="0"/>
        <w:jc w:val="both"/>
      </w:pPr>
      <w:r>
        <w:rPr>
          <w:rFonts w:ascii="Times New Roman"/>
          <w:b w:val="false"/>
          <w:i w:val="false"/>
          <w:color w:val="000000"/>
          <w:sz w:val="28"/>
        </w:rPr>
        <w:t>
      2. Қазақстан Республикасына алкоголь өнімдерін импорттау және (немесе) өндіру кезінде есепке алу-бақылау маркаларын нысаналы пайдалану туралы міндеттемені (бұдан әрі – Міндеттеме) төлеуді қамтамасыз етуді тіркеуді облыстар, республикалық маңызы бар қалалар және астана бойынша мемлекеттік кірістер органдары (бұдан әрі – мемлекеттік кірістер органы)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жүзеге асырады.</w:t>
      </w:r>
    </w:p>
    <w:bookmarkEnd w:id="66"/>
    <w:bookmarkStart w:name="z73" w:id="67"/>
    <w:p>
      <w:pPr>
        <w:spacing w:after="0"/>
        <w:ind w:left="0"/>
        <w:jc w:val="left"/>
      </w:pPr>
      <w:r>
        <w:rPr>
          <w:rFonts w:ascii="Times New Roman"/>
          <w:b/>
          <w:i w:val="false"/>
          <w:color w:val="000000"/>
        </w:rPr>
        <w:t xml:space="preserve"> 2-тарау. Міндеттемені есепке алу тәртібі</w:t>
      </w:r>
    </w:p>
    <w:bookmarkEnd w:id="67"/>
    <w:bookmarkStart w:name="z74" w:id="68"/>
    <w:p>
      <w:pPr>
        <w:spacing w:after="0"/>
        <w:ind w:left="0"/>
        <w:jc w:val="both"/>
      </w:pPr>
      <w:r>
        <w:rPr>
          <w:rFonts w:ascii="Times New Roman"/>
          <w:b w:val="false"/>
          <w:i w:val="false"/>
          <w:color w:val="000000"/>
          <w:sz w:val="28"/>
        </w:rPr>
        <w:t xml:space="preserve">
      3. Міндеттемені қамтамасыз етуді тіркеу,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карточкаларды (бұдан әрі – Карточка) ресімдеу жолымен ақпартаттық жүйе арқылы жүзеге асырылады.</w:t>
      </w:r>
    </w:p>
    <w:bookmarkEnd w:id="68"/>
    <w:bookmarkStart w:name="z75" w:id="69"/>
    <w:p>
      <w:pPr>
        <w:spacing w:after="0"/>
        <w:ind w:left="0"/>
        <w:jc w:val="both"/>
      </w:pPr>
      <w:r>
        <w:rPr>
          <w:rFonts w:ascii="Times New Roman"/>
          <w:b w:val="false"/>
          <w:i w:val="false"/>
          <w:color w:val="000000"/>
          <w:sz w:val="28"/>
        </w:rPr>
        <w:t>
      4. Карточканы есепке алу мақсатында мемлекеттік кірістер органы ақпараттық жүйе арқылы ресімдейді және Міндеттемені қамтамасыз етуді растайтын құжат болып табылады.</w:t>
      </w:r>
    </w:p>
    <w:bookmarkEnd w:id="69"/>
    <w:bookmarkStart w:name="z76" w:id="70"/>
    <w:p>
      <w:pPr>
        <w:spacing w:after="0"/>
        <w:ind w:left="0"/>
        <w:jc w:val="both"/>
      </w:pPr>
      <w:r>
        <w:rPr>
          <w:rFonts w:ascii="Times New Roman"/>
          <w:b w:val="false"/>
          <w:i w:val="false"/>
          <w:color w:val="000000"/>
          <w:sz w:val="28"/>
        </w:rPr>
        <w:t>
      5. Карточканы тіркеу нөмірі мынадай құрылымнан тұрады:</w:t>
      </w:r>
    </w:p>
    <w:bookmarkEnd w:id="70"/>
    <w:p>
      <w:pPr>
        <w:spacing w:after="0"/>
        <w:ind w:left="0"/>
        <w:jc w:val="both"/>
      </w:pPr>
      <w:r>
        <w:rPr>
          <w:rFonts w:ascii="Times New Roman"/>
          <w:b w:val="false"/>
          <w:i w:val="false"/>
          <w:color w:val="000000"/>
          <w:sz w:val="28"/>
        </w:rPr>
        <w:t>
      00000/ККААЖЖ/ННННН, мұнда:</w:t>
      </w:r>
    </w:p>
    <w:p>
      <w:pPr>
        <w:spacing w:after="0"/>
        <w:ind w:left="0"/>
        <w:jc w:val="both"/>
      </w:pPr>
      <w:r>
        <w:rPr>
          <w:rFonts w:ascii="Times New Roman"/>
          <w:b w:val="false"/>
          <w:i w:val="false"/>
          <w:color w:val="000000"/>
          <w:sz w:val="28"/>
        </w:rPr>
        <w:t>
      00000 - Карточканы тіркеген мемлекеттік кірістер органының коды;</w:t>
      </w:r>
    </w:p>
    <w:p>
      <w:pPr>
        <w:spacing w:after="0"/>
        <w:ind w:left="0"/>
        <w:jc w:val="both"/>
      </w:pPr>
      <w:r>
        <w:rPr>
          <w:rFonts w:ascii="Times New Roman"/>
          <w:b w:val="false"/>
          <w:i w:val="false"/>
          <w:color w:val="000000"/>
          <w:sz w:val="28"/>
        </w:rPr>
        <w:t>
      КК - тіркеу күні;</w:t>
      </w:r>
    </w:p>
    <w:p>
      <w:pPr>
        <w:spacing w:after="0"/>
        <w:ind w:left="0"/>
        <w:jc w:val="both"/>
      </w:pPr>
      <w:r>
        <w:rPr>
          <w:rFonts w:ascii="Times New Roman"/>
          <w:b w:val="false"/>
          <w:i w:val="false"/>
          <w:color w:val="000000"/>
          <w:sz w:val="28"/>
        </w:rPr>
        <w:t>
      АА - тіркеу айы;</w:t>
      </w:r>
    </w:p>
    <w:p>
      <w:pPr>
        <w:spacing w:after="0"/>
        <w:ind w:left="0"/>
        <w:jc w:val="both"/>
      </w:pPr>
      <w:r>
        <w:rPr>
          <w:rFonts w:ascii="Times New Roman"/>
          <w:b w:val="false"/>
          <w:i w:val="false"/>
          <w:color w:val="000000"/>
          <w:sz w:val="28"/>
        </w:rPr>
        <w:t>
      ЖЖ - тіркеу жылының соңғы сандары;</w:t>
      </w:r>
    </w:p>
    <w:p>
      <w:pPr>
        <w:spacing w:after="0"/>
        <w:ind w:left="0"/>
        <w:jc w:val="both"/>
      </w:pPr>
      <w:r>
        <w:rPr>
          <w:rFonts w:ascii="Times New Roman"/>
          <w:b w:val="false"/>
          <w:i w:val="false"/>
          <w:color w:val="000000"/>
          <w:sz w:val="28"/>
        </w:rPr>
        <w:t>
      ННННН - Карточканың реттік нөмірі.</w:t>
      </w:r>
    </w:p>
    <w:p>
      <w:pPr>
        <w:spacing w:after="0"/>
        <w:ind w:left="0"/>
        <w:jc w:val="both"/>
      </w:pPr>
      <w:r>
        <w:rPr>
          <w:rFonts w:ascii="Times New Roman"/>
          <w:b w:val="false"/>
          <w:i w:val="false"/>
          <w:color w:val="000000"/>
          <w:sz w:val="28"/>
        </w:rPr>
        <w:t>
      Карточканың реттік нөмірлерін нөмірлеу бірден басталады. Карточканың реттік нөмірлерін нөмірлеу басы, әрбір келесі күнтізбелік жылдың 1 қаңтарынан басталады.</w:t>
      </w:r>
    </w:p>
    <w:bookmarkStart w:name="z77" w:id="71"/>
    <w:p>
      <w:pPr>
        <w:spacing w:after="0"/>
        <w:ind w:left="0"/>
        <w:jc w:val="both"/>
      </w:pPr>
      <w:r>
        <w:rPr>
          <w:rFonts w:ascii="Times New Roman"/>
          <w:b w:val="false"/>
          <w:i w:val="false"/>
          <w:color w:val="000000"/>
          <w:sz w:val="28"/>
        </w:rPr>
        <w:t>
      6. Өндірушінің және (немесе) импорттаушының өтініші бойынша Карточкаға:</w:t>
      </w:r>
    </w:p>
    <w:bookmarkEnd w:id="71"/>
    <w:bookmarkStart w:name="z135" w:id="72"/>
    <w:p>
      <w:pPr>
        <w:spacing w:after="0"/>
        <w:ind w:left="0"/>
        <w:jc w:val="both"/>
      </w:pPr>
      <w:r>
        <w:rPr>
          <w:rFonts w:ascii="Times New Roman"/>
          <w:b w:val="false"/>
          <w:i w:val="false"/>
          <w:color w:val="000000"/>
          <w:sz w:val="28"/>
        </w:rPr>
        <w:t>
      өндіруді және (немесе) импорттауды жүргізу мерзімін ұзартуға байланысты Міндеттемені төлеуді қамтамасыз етудің қолданыс мерзімін ұзарту;</w:t>
      </w:r>
    </w:p>
    <w:bookmarkEnd w:id="72"/>
    <w:bookmarkStart w:name="z136" w:id="73"/>
    <w:p>
      <w:pPr>
        <w:spacing w:after="0"/>
        <w:ind w:left="0"/>
        <w:jc w:val="both"/>
      </w:pPr>
      <w:r>
        <w:rPr>
          <w:rFonts w:ascii="Times New Roman"/>
          <w:b w:val="false"/>
          <w:i w:val="false"/>
          <w:color w:val="000000"/>
          <w:sz w:val="28"/>
        </w:rPr>
        <w:t>
      банктік кепіл, мүлік кепілдігі шарты, кепілгерлік шартының қолданыс мерзімін ұзарту;</w:t>
      </w:r>
    </w:p>
    <w:bookmarkEnd w:id="73"/>
    <w:bookmarkStart w:name="z137" w:id="74"/>
    <w:p>
      <w:pPr>
        <w:spacing w:after="0"/>
        <w:ind w:left="0"/>
        <w:jc w:val="both"/>
      </w:pPr>
      <w:r>
        <w:rPr>
          <w:rFonts w:ascii="Times New Roman"/>
          <w:b w:val="false"/>
          <w:i w:val="false"/>
          <w:color w:val="000000"/>
          <w:sz w:val="28"/>
        </w:rPr>
        <w:t xml:space="preserve">
      Міндеттемені төлеуді қамтамасыз етуді ұсынған заңды тұлға немесе кепілгер болып табылатын заңды тұлғаны қайта ұйымдастыру жағдайларында қосымша қалыптастырылады. </w:t>
      </w:r>
    </w:p>
    <w:bookmarkEnd w:id="74"/>
    <w:bookmarkStart w:name="z138" w:id="75"/>
    <w:p>
      <w:pPr>
        <w:spacing w:after="0"/>
        <w:ind w:left="0"/>
        <w:jc w:val="both"/>
      </w:pPr>
      <w:r>
        <w:rPr>
          <w:rFonts w:ascii="Times New Roman"/>
          <w:b w:val="false"/>
          <w:i w:val="false"/>
          <w:color w:val="000000"/>
          <w:sz w:val="28"/>
        </w:rPr>
        <w:t xml:space="preserve">
      Карточкаға қосымша ақпараттық жүйе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75"/>
    <w:bookmarkStart w:name="z78" w:id="76"/>
    <w:p>
      <w:pPr>
        <w:spacing w:after="0"/>
        <w:ind w:left="0"/>
        <w:jc w:val="both"/>
      </w:pPr>
      <w:r>
        <w:rPr>
          <w:rFonts w:ascii="Times New Roman"/>
          <w:b w:val="false"/>
          <w:i w:val="false"/>
          <w:color w:val="000000"/>
          <w:sz w:val="28"/>
        </w:rPr>
        <w:t>
      7. Міндеттемені төлеу өндірушінің және (немесе) импорттаушының мынадай тәсілдерді:</w:t>
      </w:r>
    </w:p>
    <w:bookmarkEnd w:id="76"/>
    <w:p>
      <w:pPr>
        <w:spacing w:after="0"/>
        <w:ind w:left="0"/>
        <w:jc w:val="both"/>
      </w:pPr>
      <w:r>
        <w:rPr>
          <w:rFonts w:ascii="Times New Roman"/>
          <w:b w:val="false"/>
          <w:i w:val="false"/>
          <w:color w:val="000000"/>
          <w:sz w:val="28"/>
        </w:rPr>
        <w:t>
      тиісті мемлекеттік кірістер органдарына тиесілі ақшаны уақытша орналастыру шотына (бұдан әрі – шот) ақша салу арқылы;</w:t>
      </w:r>
    </w:p>
    <w:p>
      <w:pPr>
        <w:spacing w:after="0"/>
        <w:ind w:left="0"/>
        <w:jc w:val="both"/>
      </w:pPr>
      <w:r>
        <w:rPr>
          <w:rFonts w:ascii="Times New Roman"/>
          <w:b w:val="false"/>
          <w:i w:val="false"/>
          <w:color w:val="000000"/>
          <w:sz w:val="28"/>
        </w:rPr>
        <w:t>
      банктік кепілдік;</w:t>
      </w:r>
    </w:p>
    <w:p>
      <w:pPr>
        <w:spacing w:after="0"/>
        <w:ind w:left="0"/>
        <w:jc w:val="both"/>
      </w:pPr>
      <w:r>
        <w:rPr>
          <w:rFonts w:ascii="Times New Roman"/>
          <w:b w:val="false"/>
          <w:i w:val="false"/>
          <w:color w:val="000000"/>
          <w:sz w:val="28"/>
        </w:rPr>
        <w:t>
      кепілгерлік;</w:t>
      </w:r>
    </w:p>
    <w:p>
      <w:pPr>
        <w:spacing w:after="0"/>
        <w:ind w:left="0"/>
        <w:jc w:val="both"/>
      </w:pPr>
      <w:r>
        <w:rPr>
          <w:rFonts w:ascii="Times New Roman"/>
          <w:b w:val="false"/>
          <w:i w:val="false"/>
          <w:color w:val="000000"/>
          <w:sz w:val="28"/>
        </w:rPr>
        <w:t>
      мүлік кепілін таңдауы бойынша қамтамасыз етіледі.</w:t>
      </w:r>
    </w:p>
    <w:p>
      <w:pPr>
        <w:spacing w:after="0"/>
        <w:ind w:left="0"/>
        <w:jc w:val="both"/>
      </w:pPr>
      <w:r>
        <w:rPr>
          <w:rFonts w:ascii="Times New Roman"/>
          <w:b w:val="false"/>
          <w:i w:val="false"/>
          <w:color w:val="000000"/>
          <w:sz w:val="28"/>
        </w:rPr>
        <w:t>
      Міндеттемені қамтамасыз ету бір мезгілде бірнеше тәсілдермен таңдауы бойынша жүзеге асырылады.</w:t>
      </w:r>
    </w:p>
    <w:bookmarkStart w:name="z79" w:id="77"/>
    <w:p>
      <w:pPr>
        <w:spacing w:after="0"/>
        <w:ind w:left="0"/>
        <w:jc w:val="both"/>
      </w:pPr>
      <w:r>
        <w:rPr>
          <w:rFonts w:ascii="Times New Roman"/>
          <w:b w:val="false"/>
          <w:i w:val="false"/>
          <w:color w:val="000000"/>
          <w:sz w:val="28"/>
        </w:rPr>
        <w:t xml:space="preserve">
      8. Міндеттемені қамтамасыз етуді өндірушіге және (немесе) импорттаушыға қайтаруды мемлекеттік кірістер органы Міндеттеменің орындалу шартымен 10 (он) жұмыс күні ішінде және: </w:t>
      </w:r>
    </w:p>
    <w:bookmarkEnd w:id="77"/>
    <w:p>
      <w:pPr>
        <w:spacing w:after="0"/>
        <w:ind w:left="0"/>
        <w:jc w:val="both"/>
      </w:pPr>
      <w:r>
        <w:rPr>
          <w:rFonts w:ascii="Times New Roman"/>
          <w:b w:val="false"/>
          <w:i w:val="false"/>
          <w:color w:val="000000"/>
          <w:sz w:val="28"/>
        </w:rPr>
        <w:t>
      1) егер Міндеттемені қамтамасыз ету ақшалай жүзеге асырылса – мемлекеттік кірістер органының ақша құралдарын қайтаруға арналған төлем тапсырмасы;</w:t>
      </w:r>
    </w:p>
    <w:p>
      <w:pPr>
        <w:spacing w:after="0"/>
        <w:ind w:left="0"/>
        <w:jc w:val="both"/>
      </w:pPr>
      <w:r>
        <w:rPr>
          <w:rFonts w:ascii="Times New Roman"/>
          <w:b w:val="false"/>
          <w:i w:val="false"/>
          <w:color w:val="000000"/>
          <w:sz w:val="28"/>
        </w:rPr>
        <w:t xml:space="preserve">
      2) егер Міндеттемені қамтамасыз ету банк кепілдігімен жүзеге асырылса – оның күшін жою үшін банктік кепілдеменің түпнұсқасы қоса берілген мемлекеттік кірістер органының міндеттемені орындау туралы хатының; </w:t>
      </w:r>
    </w:p>
    <w:p>
      <w:pPr>
        <w:spacing w:after="0"/>
        <w:ind w:left="0"/>
        <w:jc w:val="both"/>
      </w:pPr>
      <w:r>
        <w:rPr>
          <w:rFonts w:ascii="Times New Roman"/>
          <w:b w:val="false"/>
          <w:i w:val="false"/>
          <w:color w:val="000000"/>
          <w:sz w:val="28"/>
        </w:rPr>
        <w:t xml:space="preserve">
      3) егер Міндеттемені қамтамасыз ету кепілгерлікті ұсынумен жүзеге асырылса – оны орындау үшін кепілгерлік шарты ұсынылған, өндіруші және (немесе) импорттаушы Міндеттемені орындаған жағдайда, кепілгерлік шарты қолданысының тоқтатылуы туралы мемлекеттік кірістер органы хатының; </w:t>
      </w:r>
    </w:p>
    <w:p>
      <w:pPr>
        <w:spacing w:after="0"/>
        <w:ind w:left="0"/>
        <w:jc w:val="both"/>
      </w:pPr>
      <w:r>
        <w:rPr>
          <w:rFonts w:ascii="Times New Roman"/>
          <w:b w:val="false"/>
          <w:i w:val="false"/>
          <w:color w:val="000000"/>
          <w:sz w:val="28"/>
        </w:rPr>
        <w:t>
      4) егер Міндеттемені қамтамасыз ету мүлікті кепілге қою шарттын ұсынумен жүзеге асырылса – оны орындау үшін мүлікті кепілге қою шарты ұсынылған, өндіруші және (немесе) импорттаушы Міндеттемені орындаған жағдайда, мемлекеттік кірістер органының мүлік кепіл шарты қолданысының тоқтатылуы туралы хатының негізінде жүзеге асырады.</w:t>
      </w:r>
    </w:p>
    <w:bookmarkStart w:name="z80" w:id="78"/>
    <w:p>
      <w:pPr>
        <w:spacing w:after="0"/>
        <w:ind w:left="0"/>
        <w:jc w:val="both"/>
      </w:pPr>
      <w:r>
        <w:rPr>
          <w:rFonts w:ascii="Times New Roman"/>
          <w:b w:val="false"/>
          <w:i w:val="false"/>
          <w:color w:val="000000"/>
          <w:sz w:val="28"/>
        </w:rPr>
        <w:t xml:space="preserve">
      9. Міндеттеме орындалғаннан кейін, Қазақстан Республикасы Азаматтық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Міндеттеме орындалған күнінен кейінгі күннен бастап, бірақ 3 (үш) жылдан кешіктірмей Карточка ресімделген мемлекеттік кірістер органдарының шотынан қамтамасыз ету сомасын қайтару туралы өтініш беріледі.</w:t>
      </w:r>
    </w:p>
    <w:bookmarkEnd w:id="78"/>
    <w:bookmarkStart w:name="z81" w:id="79"/>
    <w:p>
      <w:pPr>
        <w:spacing w:after="0"/>
        <w:ind w:left="0"/>
        <w:jc w:val="both"/>
      </w:pPr>
      <w:r>
        <w:rPr>
          <w:rFonts w:ascii="Times New Roman"/>
          <w:b w:val="false"/>
          <w:i w:val="false"/>
          <w:color w:val="000000"/>
          <w:sz w:val="28"/>
        </w:rPr>
        <w:t xml:space="preserve">
      10. Енгізілген ақшаны шотқа қайтару (есепке жатқызу) Салық кодексінің 172-бабы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Республикасына алкоголь өнімін импорттау және (немесе) өндіру кезінде есепке алу-бақылау маркаларын нысаналы пайдалану туралы өндірушілер және (немесе) импортшылар міндеттемені орындау туралы есебін ұсынғаннан кейін 10 (он) жұмыс күні ішінде өндірушінің және (немесе) импортшының жазбаша өтінімі бойынша жүзеге асырылады.</w:t>
      </w:r>
    </w:p>
    <w:bookmarkEnd w:id="79"/>
    <w:bookmarkStart w:name="z82" w:id="80"/>
    <w:p>
      <w:pPr>
        <w:spacing w:after="0"/>
        <w:ind w:left="0"/>
        <w:jc w:val="both"/>
      </w:pPr>
      <w:r>
        <w:rPr>
          <w:rFonts w:ascii="Times New Roman"/>
          <w:b w:val="false"/>
          <w:i w:val="false"/>
          <w:color w:val="000000"/>
          <w:sz w:val="28"/>
        </w:rPr>
        <w:t>
      11. Міндеттеменің орындалуы шартында өндірушінің және (немесе) импорттаушының өтініші бойынша Міндеттемені қамтамасыз ету сомасы келесі Міндеттемені қамтамасыз ету ретінде төлем шотына есепке жатқызылады.</w:t>
      </w:r>
    </w:p>
    <w:bookmarkEnd w:id="80"/>
    <w:bookmarkStart w:name="z83" w:id="81"/>
    <w:p>
      <w:pPr>
        <w:spacing w:after="0"/>
        <w:ind w:left="0"/>
        <w:jc w:val="both"/>
      </w:pPr>
      <w:r>
        <w:rPr>
          <w:rFonts w:ascii="Times New Roman"/>
          <w:b w:val="false"/>
          <w:i w:val="false"/>
          <w:color w:val="000000"/>
          <w:sz w:val="28"/>
        </w:rPr>
        <w:t>
      12. Өндірушіге және (немесе) импорттаушыға шоттан Міндеттеменің орындалуын қамтамасыз ету сомасын қайтару үшін мемлекеттік кірістер орган екі данада аумақтық казынашылық органдарына:</w:t>
      </w:r>
    </w:p>
    <w:bookmarkEnd w:id="81"/>
    <w:bookmarkStart w:name="z139" w:id="82"/>
    <w:p>
      <w:pPr>
        <w:spacing w:after="0"/>
        <w:ind w:left="0"/>
        <w:jc w:val="both"/>
      </w:pPr>
      <w:r>
        <w:rPr>
          <w:rFonts w:ascii="Times New Roman"/>
          <w:b w:val="false"/>
          <w:i w:val="false"/>
          <w:color w:val="000000"/>
          <w:sz w:val="28"/>
        </w:rPr>
        <w:t xml:space="preserve">
      осы Қағидадаларға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bookmarkEnd w:id="82"/>
    <w:bookmarkStart w:name="z140" w:id="83"/>
    <w:p>
      <w:pPr>
        <w:spacing w:after="0"/>
        <w:ind w:left="0"/>
        <w:jc w:val="both"/>
      </w:pPr>
      <w:r>
        <w:rPr>
          <w:rFonts w:ascii="Times New Roman"/>
          <w:b w:val="false"/>
          <w:i w:val="false"/>
          <w:color w:val="000000"/>
          <w:sz w:val="28"/>
        </w:rPr>
        <w:t xml:space="preserve">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№14419 болып тіркелген), Қазақстан Республикасының аумағында қолма-қол ақшасыз төлемдерді және (немесе) ақша аударымдарын жүзеге асыру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bookmarkEnd w:id="83"/>
    <w:bookmarkStart w:name="z141" w:id="84"/>
    <w:p>
      <w:pPr>
        <w:spacing w:after="0"/>
        <w:ind w:left="0"/>
        <w:jc w:val="both"/>
      </w:pPr>
      <w:r>
        <w:rPr>
          <w:rFonts w:ascii="Times New Roman"/>
          <w:b w:val="false"/>
          <w:i w:val="false"/>
          <w:color w:val="000000"/>
          <w:sz w:val="28"/>
        </w:rPr>
        <w:t xml:space="preserve">
      Төлем тапсырмасы ақпараттық жүйе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тіркеледі.</w:t>
      </w:r>
    </w:p>
    <w:bookmarkEnd w:id="84"/>
    <w:bookmarkStart w:name="z84" w:id="85"/>
    <w:p>
      <w:pPr>
        <w:spacing w:after="0"/>
        <w:ind w:left="0"/>
        <w:jc w:val="both"/>
      </w:pPr>
      <w:r>
        <w:rPr>
          <w:rFonts w:ascii="Times New Roman"/>
          <w:b w:val="false"/>
          <w:i w:val="false"/>
          <w:color w:val="000000"/>
          <w:sz w:val="28"/>
        </w:rPr>
        <w:t>
      13. Өндіруші және (немесе) импорттаушы шотқа ақша салумен қамтамасыз етілген Міндеттемені орындамаған кезде, Карточканы тіркеген мемлекеттік кірістер органы 5 (бес) жұмыс күнінен кеш емес мерзімде ақшаны шоттан мемлекеттік бюджет кірісіне аударады.</w:t>
      </w:r>
    </w:p>
    <w:bookmarkEnd w:id="85"/>
    <w:bookmarkStart w:name="z85" w:id="86"/>
    <w:p>
      <w:pPr>
        <w:spacing w:after="0"/>
        <w:ind w:left="0"/>
        <w:jc w:val="left"/>
      </w:pPr>
      <w:r>
        <w:rPr>
          <w:rFonts w:ascii="Times New Roman"/>
          <w:b/>
          <w:i w:val="false"/>
          <w:color w:val="000000"/>
        </w:rPr>
        <w:t xml:space="preserve"> 3-тарау. Мемлекеттік кірістер органының уақытша ақша орналастыру шотына салынған ақшаны есепке алу тәртібі</w:t>
      </w:r>
    </w:p>
    <w:bookmarkEnd w:id="86"/>
    <w:bookmarkStart w:name="z86" w:id="87"/>
    <w:p>
      <w:pPr>
        <w:spacing w:after="0"/>
        <w:ind w:left="0"/>
        <w:jc w:val="both"/>
      </w:pPr>
      <w:r>
        <w:rPr>
          <w:rFonts w:ascii="Times New Roman"/>
          <w:b w:val="false"/>
          <w:i w:val="false"/>
          <w:color w:val="000000"/>
          <w:sz w:val="28"/>
        </w:rPr>
        <w:t>
      14. Өндіруші және (немесе) импорттаушы Міндеттемені төлеуді қамтамасыз ету сомасын шотқа салады.</w:t>
      </w:r>
    </w:p>
    <w:bookmarkEnd w:id="87"/>
    <w:bookmarkStart w:name="z87" w:id="88"/>
    <w:p>
      <w:pPr>
        <w:spacing w:after="0"/>
        <w:ind w:left="0"/>
        <w:jc w:val="both"/>
      </w:pPr>
      <w:r>
        <w:rPr>
          <w:rFonts w:ascii="Times New Roman"/>
          <w:b w:val="false"/>
          <w:i w:val="false"/>
          <w:color w:val="000000"/>
          <w:sz w:val="28"/>
        </w:rPr>
        <w:t xml:space="preserve">
      15. Лауазымды адам өндіруші және (немесе) импорттаушы шотқа енгізген ақша бойынша Міндеттемелерді орындауды есепке алуды және бақылауды жүзеге асырады. Өндіруші және (немесе) импорттаушы енгізген ақшаны есепке алу үшін мемлекеттік кірістер органы ақпараттық жүйе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Міндеттемелерді қамтамасыз ету сомасын есепке алу бойынша дербес карточканы (бұдан әрі – Дербес карточка) жүргізеді.</w:t>
      </w:r>
    </w:p>
    <w:bookmarkEnd w:id="88"/>
    <w:bookmarkStart w:name="z88" w:id="89"/>
    <w:p>
      <w:pPr>
        <w:spacing w:after="0"/>
        <w:ind w:left="0"/>
        <w:jc w:val="both"/>
      </w:pPr>
      <w:r>
        <w:rPr>
          <w:rFonts w:ascii="Times New Roman"/>
          <w:b w:val="false"/>
          <w:i w:val="false"/>
          <w:color w:val="000000"/>
          <w:sz w:val="28"/>
        </w:rPr>
        <w:t>
      16. Дербес карточка:</w:t>
      </w:r>
    </w:p>
    <w:bookmarkEnd w:id="89"/>
    <w:p>
      <w:pPr>
        <w:spacing w:after="0"/>
        <w:ind w:left="0"/>
        <w:jc w:val="both"/>
      </w:pPr>
      <w:r>
        <w:rPr>
          <w:rFonts w:ascii="Times New Roman"/>
          <w:b w:val="false"/>
          <w:i w:val="false"/>
          <w:color w:val="000000"/>
          <w:sz w:val="28"/>
        </w:rPr>
        <w:t>
      шотқа енгізілген ақшаларды есепке алуға;</w:t>
      </w:r>
    </w:p>
    <w:p>
      <w:pPr>
        <w:spacing w:after="0"/>
        <w:ind w:left="0"/>
        <w:jc w:val="both"/>
      </w:pPr>
      <w:r>
        <w:rPr>
          <w:rFonts w:ascii="Times New Roman"/>
          <w:b w:val="false"/>
          <w:i w:val="false"/>
          <w:color w:val="000000"/>
          <w:sz w:val="28"/>
        </w:rPr>
        <w:t>
      шоттан Міндеттемелерді қамтамасыз етудің аударылған сомасын орындалмаған Міндеттемелер бойынша бюджетке уақытылы аударуға;</w:t>
      </w:r>
    </w:p>
    <w:p>
      <w:pPr>
        <w:spacing w:after="0"/>
        <w:ind w:left="0"/>
        <w:jc w:val="both"/>
      </w:pPr>
      <w:r>
        <w:rPr>
          <w:rFonts w:ascii="Times New Roman"/>
          <w:b w:val="false"/>
          <w:i w:val="false"/>
          <w:color w:val="000000"/>
          <w:sz w:val="28"/>
        </w:rPr>
        <w:t xml:space="preserve">
      шоттан талап қою мерзімінің аяқталуы бойынша,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3 (үш) жылдың өтуі бойынша бюджетке Міндеттемелерді қамтамасыз ету сомасын аударуға;</w:t>
      </w:r>
    </w:p>
    <w:p>
      <w:pPr>
        <w:spacing w:after="0"/>
        <w:ind w:left="0"/>
        <w:jc w:val="both"/>
      </w:pPr>
      <w:r>
        <w:rPr>
          <w:rFonts w:ascii="Times New Roman"/>
          <w:b w:val="false"/>
          <w:i w:val="false"/>
          <w:color w:val="000000"/>
          <w:sz w:val="28"/>
        </w:rPr>
        <w:t>
      шотқа енгізілген ақшаны орындалған Міндеттемелер бойынша немесе басқа Міндеттеме есебіне өндірушінің және (немесе) импорттаушының банк шотына қайтаруға (есепке жатқызуға) арналған.</w:t>
      </w:r>
    </w:p>
    <w:bookmarkStart w:name="z89" w:id="90"/>
    <w:p>
      <w:pPr>
        <w:spacing w:after="0"/>
        <w:ind w:left="0"/>
        <w:jc w:val="both"/>
      </w:pPr>
      <w:r>
        <w:rPr>
          <w:rFonts w:ascii="Times New Roman"/>
          <w:b w:val="false"/>
          <w:i w:val="false"/>
          <w:color w:val="000000"/>
          <w:sz w:val="28"/>
        </w:rPr>
        <w:t>
      17. Қамтамасыз ету сомасы бойынша Дербес карточка қабылданған Міндеттеме негізінде шотқа енгізілген соманы есепке алу үшін әрбір өндірушіге және (немесе) импорттаушыға жеке ашылады.</w:t>
      </w:r>
    </w:p>
    <w:bookmarkEnd w:id="90"/>
    <w:bookmarkStart w:name="z90" w:id="91"/>
    <w:p>
      <w:pPr>
        <w:spacing w:after="0"/>
        <w:ind w:left="0"/>
        <w:jc w:val="both"/>
      </w:pPr>
      <w:r>
        <w:rPr>
          <w:rFonts w:ascii="Times New Roman"/>
          <w:b w:val="false"/>
          <w:i w:val="false"/>
          <w:color w:val="000000"/>
          <w:sz w:val="28"/>
        </w:rPr>
        <w:t xml:space="preserve">
      18. Тиісті мемлекеттік кірістер органына уақытша ақшаны орналастыру бойынша Міндеттеменің орындалуын қамтамасыз ету есебі ақпараттық жүйе арқылы жүргізіледі. </w:t>
      </w:r>
    </w:p>
    <w:bookmarkEnd w:id="91"/>
    <w:bookmarkStart w:name="z91" w:id="92"/>
    <w:p>
      <w:pPr>
        <w:spacing w:after="0"/>
        <w:ind w:left="0"/>
        <w:jc w:val="both"/>
      </w:pPr>
      <w:r>
        <w:rPr>
          <w:rFonts w:ascii="Times New Roman"/>
          <w:b w:val="false"/>
          <w:i w:val="false"/>
          <w:color w:val="000000"/>
          <w:sz w:val="28"/>
        </w:rPr>
        <w:t xml:space="preserve">
      19. Мемлекеттік кірістер органы ақпараттық жүйе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шотқа өндіруші және (немесе) импортттаушы салған ақша бойынша Міндеттеме сомасын көрсететін төлем құжаттарының тізілімін жүргізеді. </w:t>
      </w:r>
    </w:p>
    <w:bookmarkEnd w:id="92"/>
    <w:bookmarkStart w:name="z92" w:id="93"/>
    <w:p>
      <w:pPr>
        <w:spacing w:after="0"/>
        <w:ind w:left="0"/>
        <w:jc w:val="both"/>
      </w:pPr>
      <w:r>
        <w:rPr>
          <w:rFonts w:ascii="Times New Roman"/>
          <w:b w:val="false"/>
          <w:i w:val="false"/>
          <w:color w:val="000000"/>
          <w:sz w:val="28"/>
        </w:rPr>
        <w:t>
      20. Өндірушінің және (немесе) импорттаушының шотқа ақша салуы Дербес карточканы ашу үшін негіз болып табылады.</w:t>
      </w:r>
    </w:p>
    <w:bookmarkEnd w:id="93"/>
    <w:bookmarkStart w:name="z93" w:id="94"/>
    <w:p>
      <w:pPr>
        <w:spacing w:after="0"/>
        <w:ind w:left="0"/>
        <w:jc w:val="both"/>
      </w:pPr>
      <w:r>
        <w:rPr>
          <w:rFonts w:ascii="Times New Roman"/>
          <w:b w:val="false"/>
          <w:i w:val="false"/>
          <w:color w:val="000000"/>
          <w:sz w:val="28"/>
        </w:rPr>
        <w:t>
      21. Қамтамасыз ету сомасы бойынша Дербес карточка әр күнтізбелік жылға ашылады. Сальдо келесі жылға көшіріледі.</w:t>
      </w:r>
    </w:p>
    <w:bookmarkEnd w:id="94"/>
    <w:p>
      <w:pPr>
        <w:spacing w:after="0"/>
        <w:ind w:left="0"/>
        <w:jc w:val="both"/>
      </w:pPr>
      <w:r>
        <w:rPr>
          <w:rFonts w:ascii="Times New Roman"/>
          <w:b w:val="false"/>
          <w:i w:val="false"/>
          <w:color w:val="000000"/>
          <w:sz w:val="28"/>
        </w:rPr>
        <w:t>
      Өндірушілерге және (немесе) импорттаушыларға қамтамасыз ету сомалары бойынша Дербес карточка ашқан кезде міндетті түрде мынадай деректемелер:</w:t>
      </w:r>
    </w:p>
    <w:p>
      <w:pPr>
        <w:spacing w:after="0"/>
        <w:ind w:left="0"/>
        <w:jc w:val="both"/>
      </w:pPr>
      <w:r>
        <w:rPr>
          <w:rFonts w:ascii="Times New Roman"/>
          <w:b w:val="false"/>
          <w:i w:val="false"/>
          <w:color w:val="000000"/>
          <w:sz w:val="28"/>
        </w:rPr>
        <w:t>
      өндірушінің және (немесе) импорттаушының толық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сомасы көрсетіледі.</w:t>
      </w:r>
    </w:p>
    <w:bookmarkStart w:name="z94" w:id="95"/>
    <w:p>
      <w:pPr>
        <w:spacing w:after="0"/>
        <w:ind w:left="0"/>
        <w:jc w:val="left"/>
      </w:pPr>
      <w:r>
        <w:rPr>
          <w:rFonts w:ascii="Times New Roman"/>
          <w:b/>
          <w:i w:val="false"/>
          <w:color w:val="000000"/>
        </w:rPr>
        <w:t xml:space="preserve"> 4-тарау. Банктік кепілдікті есепке алу тәртібі</w:t>
      </w:r>
    </w:p>
    <w:bookmarkEnd w:id="95"/>
    <w:bookmarkStart w:name="z95" w:id="96"/>
    <w:p>
      <w:pPr>
        <w:spacing w:after="0"/>
        <w:ind w:left="0"/>
        <w:jc w:val="both"/>
      </w:pPr>
      <w:r>
        <w:rPr>
          <w:rFonts w:ascii="Times New Roman"/>
          <w:b w:val="false"/>
          <w:i w:val="false"/>
          <w:color w:val="000000"/>
          <w:sz w:val="28"/>
        </w:rPr>
        <w:t>
      22. Өндіруші және (немесе) импорттаушы мемлекеттік кірістер органына банктік кепілдік ұсынады.</w:t>
      </w:r>
    </w:p>
    <w:bookmarkEnd w:id="96"/>
    <w:bookmarkStart w:name="z96" w:id="97"/>
    <w:p>
      <w:pPr>
        <w:spacing w:after="0"/>
        <w:ind w:left="0"/>
        <w:jc w:val="both"/>
      </w:pPr>
      <w:r>
        <w:rPr>
          <w:rFonts w:ascii="Times New Roman"/>
          <w:b w:val="false"/>
          <w:i w:val="false"/>
          <w:color w:val="000000"/>
          <w:sz w:val="28"/>
        </w:rPr>
        <w:t>
      23. Мемлекеттік кірістер органы банктік кепілдіктің мазмұнына және/немесе түпнұсқалығына қатысты растығын тексеру үшін осындай кепілдікті берген банктен жазбаша нысанда банктік кепілдікті растауын сұратады.</w:t>
      </w:r>
    </w:p>
    <w:bookmarkEnd w:id="97"/>
    <w:bookmarkStart w:name="z97" w:id="98"/>
    <w:p>
      <w:pPr>
        <w:spacing w:after="0"/>
        <w:ind w:left="0"/>
        <w:jc w:val="both"/>
      </w:pPr>
      <w:r>
        <w:rPr>
          <w:rFonts w:ascii="Times New Roman"/>
          <w:b w:val="false"/>
          <w:i w:val="false"/>
          <w:color w:val="000000"/>
          <w:sz w:val="28"/>
        </w:rPr>
        <w:t xml:space="preserve">
      24. Ұсынылған банктік кепілдік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банктік кепілділігінің Тізілімін қалыптастыруды ақпараттық жүйе арқылы жүзеге асырады.</w:t>
      </w:r>
    </w:p>
    <w:bookmarkEnd w:id="98"/>
    <w:bookmarkStart w:name="z98" w:id="99"/>
    <w:p>
      <w:pPr>
        <w:spacing w:after="0"/>
        <w:ind w:left="0"/>
        <w:jc w:val="both"/>
      </w:pPr>
      <w:r>
        <w:rPr>
          <w:rFonts w:ascii="Times New Roman"/>
          <w:b w:val="false"/>
          <w:i w:val="false"/>
          <w:color w:val="000000"/>
          <w:sz w:val="28"/>
        </w:rPr>
        <w:t>
      25. Банктік кепілдікпен қамтамасыз етілген Міндеттемелерді орындаған өндіруші және (немесе) импорттаушы, ол туралы 2 (екі) жұмыс күн ішінде банкке хабарлайды.</w:t>
      </w:r>
    </w:p>
    <w:bookmarkEnd w:id="99"/>
    <w:bookmarkStart w:name="z99" w:id="100"/>
    <w:p>
      <w:pPr>
        <w:spacing w:after="0"/>
        <w:ind w:left="0"/>
        <w:jc w:val="both"/>
      </w:pPr>
      <w:r>
        <w:rPr>
          <w:rFonts w:ascii="Times New Roman"/>
          <w:b w:val="false"/>
          <w:i w:val="false"/>
          <w:color w:val="000000"/>
          <w:sz w:val="28"/>
        </w:rPr>
        <w:t>
      26. Өндіруші және (немесе) импорттаушы Міндеттемені орындамаған кезде мемлекеттік кірістер органы банктік кепілдікте қарастырылған Міндеттемені орындау мерзімі аяқталғаннан кейін 5 (бес) жұмыс күн ішінде банкке Міндеттемелердің тиесілі сомасын төлеу туралы талапты жолдайды.</w:t>
      </w:r>
    </w:p>
    <w:bookmarkEnd w:id="100"/>
    <w:bookmarkStart w:name="z100" w:id="101"/>
    <w:p>
      <w:pPr>
        <w:spacing w:after="0"/>
        <w:ind w:left="0"/>
        <w:jc w:val="both"/>
      </w:pPr>
      <w:r>
        <w:rPr>
          <w:rFonts w:ascii="Times New Roman"/>
          <w:b w:val="false"/>
          <w:i w:val="false"/>
          <w:color w:val="000000"/>
          <w:sz w:val="28"/>
        </w:rPr>
        <w:t>
      27. Мемлекеттік кірістер органының банкке жолданған Міндеттемелерді қамтамасыз етудің тиесілі сомасын төлеу туралы талабында:</w:t>
      </w:r>
    </w:p>
    <w:bookmarkEnd w:id="101"/>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bookmarkStart w:name="z101" w:id="102"/>
    <w:p>
      <w:pPr>
        <w:spacing w:after="0"/>
        <w:ind w:left="0"/>
        <w:jc w:val="left"/>
      </w:pPr>
      <w:r>
        <w:rPr>
          <w:rFonts w:ascii="Times New Roman"/>
          <w:b/>
          <w:i w:val="false"/>
          <w:color w:val="000000"/>
        </w:rPr>
        <w:t xml:space="preserve"> 5-тарау. Кепілгерлік шартын есепке алу тәртібі</w:t>
      </w:r>
    </w:p>
    <w:bookmarkEnd w:id="102"/>
    <w:bookmarkStart w:name="z102" w:id="103"/>
    <w:p>
      <w:pPr>
        <w:spacing w:after="0"/>
        <w:ind w:left="0"/>
        <w:jc w:val="both"/>
      </w:pPr>
      <w:r>
        <w:rPr>
          <w:rFonts w:ascii="Times New Roman"/>
          <w:b w:val="false"/>
          <w:i w:val="false"/>
          <w:color w:val="000000"/>
          <w:sz w:val="28"/>
        </w:rPr>
        <w:t>
      28. Өндіруші және (немесе) импорттаушы мемлекеттік кірістер органына кепілгерлік шартын ұсынады.</w:t>
      </w:r>
    </w:p>
    <w:bookmarkEnd w:id="103"/>
    <w:bookmarkStart w:name="z103" w:id="104"/>
    <w:p>
      <w:pPr>
        <w:spacing w:after="0"/>
        <w:ind w:left="0"/>
        <w:jc w:val="both"/>
      </w:pPr>
      <w:r>
        <w:rPr>
          <w:rFonts w:ascii="Times New Roman"/>
          <w:b w:val="false"/>
          <w:i w:val="false"/>
          <w:color w:val="000000"/>
          <w:sz w:val="28"/>
        </w:rPr>
        <w:t xml:space="preserve">
      29. Мемлекеттік кірістер органы Міндеттемелерді төлеуін қамтамасыз ету ретінде Қазақстан Республикасы Азаматтық кодексінің </w:t>
      </w:r>
      <w:r>
        <w:rPr>
          <w:rFonts w:ascii="Times New Roman"/>
          <w:b w:val="false"/>
          <w:i w:val="false"/>
          <w:color w:val="000000"/>
          <w:sz w:val="28"/>
        </w:rPr>
        <w:t>4-параграфына</w:t>
      </w:r>
      <w:r>
        <w:rPr>
          <w:rFonts w:ascii="Times New Roman"/>
          <w:b w:val="false"/>
          <w:i w:val="false"/>
          <w:color w:val="000000"/>
          <w:sz w:val="28"/>
        </w:rPr>
        <w:t xml:space="preserve"> сәйкес ресімделген кепілгерлік шартын қабылдайды.</w:t>
      </w:r>
    </w:p>
    <w:bookmarkEnd w:id="104"/>
    <w:bookmarkStart w:name="z104" w:id="105"/>
    <w:p>
      <w:pPr>
        <w:spacing w:after="0"/>
        <w:ind w:left="0"/>
        <w:jc w:val="both"/>
      </w:pPr>
      <w:r>
        <w:rPr>
          <w:rFonts w:ascii="Times New Roman"/>
          <w:b w:val="false"/>
          <w:i w:val="false"/>
          <w:color w:val="000000"/>
          <w:sz w:val="28"/>
        </w:rPr>
        <w:t>
      30. Мемлекеттік кірістер органы ұсынылған кепілгерлік шартының түпнұсқалығына және/немесе мазмұнына қатысты растығын тексеру үшін кепілгерден жазбаша нысанда кепілгерлік шартын растауды сұратады.</w:t>
      </w:r>
    </w:p>
    <w:bookmarkEnd w:id="105"/>
    <w:bookmarkStart w:name="z105" w:id="106"/>
    <w:p>
      <w:pPr>
        <w:spacing w:after="0"/>
        <w:ind w:left="0"/>
        <w:jc w:val="both"/>
      </w:pPr>
      <w:r>
        <w:rPr>
          <w:rFonts w:ascii="Times New Roman"/>
          <w:b w:val="false"/>
          <w:i w:val="false"/>
          <w:color w:val="000000"/>
          <w:sz w:val="28"/>
        </w:rPr>
        <w:t>
      31. Ұсынылған кепілгерлік шарт негізінде Міндеттемені төлеуді кепілгер мынадай:</w:t>
      </w:r>
    </w:p>
    <w:bookmarkEnd w:id="106"/>
    <w:p>
      <w:pPr>
        <w:spacing w:after="0"/>
        <w:ind w:left="0"/>
        <w:jc w:val="both"/>
      </w:pPr>
      <w:r>
        <w:rPr>
          <w:rFonts w:ascii="Times New Roman"/>
          <w:b w:val="false"/>
          <w:i w:val="false"/>
          <w:color w:val="000000"/>
          <w:sz w:val="28"/>
        </w:rPr>
        <w:t>
      ақшаны уақытша орналастыру шотына қамтамасыз ету сомасын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 кепілі тәсілдермен қамтамасыз етеді.</w:t>
      </w:r>
    </w:p>
    <w:bookmarkStart w:name="z106" w:id="107"/>
    <w:p>
      <w:pPr>
        <w:spacing w:after="0"/>
        <w:ind w:left="0"/>
        <w:jc w:val="both"/>
      </w:pPr>
      <w:r>
        <w:rPr>
          <w:rFonts w:ascii="Times New Roman"/>
          <w:b w:val="false"/>
          <w:i w:val="false"/>
          <w:color w:val="000000"/>
          <w:sz w:val="28"/>
        </w:rPr>
        <w:t xml:space="preserve">
      32. Ұсынылған кепілгерлік шарт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Кепілгерлік шарттарының тізілімін қалыптастыруды ақпараттық жүйе арқылы жүзеге асырады.</w:t>
      </w:r>
    </w:p>
    <w:bookmarkEnd w:id="107"/>
    <w:bookmarkStart w:name="z107" w:id="108"/>
    <w:p>
      <w:pPr>
        <w:spacing w:after="0"/>
        <w:ind w:left="0"/>
        <w:jc w:val="both"/>
      </w:pPr>
      <w:r>
        <w:rPr>
          <w:rFonts w:ascii="Times New Roman"/>
          <w:b w:val="false"/>
          <w:i w:val="false"/>
          <w:color w:val="000000"/>
          <w:sz w:val="28"/>
        </w:rPr>
        <w:t>
      33. Кепілгерлік шартпен қамтамасыз етiлген, Мiндеттеменi орындаған өндіруші және (немесе) импорттаушы, бұл туралы кепілгерге хабарлайды.</w:t>
      </w:r>
    </w:p>
    <w:bookmarkEnd w:id="108"/>
    <w:bookmarkStart w:name="z108" w:id="109"/>
    <w:p>
      <w:pPr>
        <w:spacing w:after="0"/>
        <w:ind w:left="0"/>
        <w:jc w:val="both"/>
      </w:pPr>
      <w:r>
        <w:rPr>
          <w:rFonts w:ascii="Times New Roman"/>
          <w:b w:val="false"/>
          <w:i w:val="false"/>
          <w:color w:val="000000"/>
          <w:sz w:val="28"/>
        </w:rPr>
        <w:t>
      34. Өндіруші және (немесе) импорттаушы Міндеттемелерді орындамаған кезде, мемлекеттік кірістер органы кепілгерлікте көзделген Міндеттемелерді орындау мерзімі аяқталғаннан кейін 5 (бес) жұмыс күні ішінде Міндеттеменің тиесілі сомасын төлеу туралы талапты кепіл берушіге жолдайды.</w:t>
      </w:r>
    </w:p>
    <w:bookmarkEnd w:id="109"/>
    <w:bookmarkStart w:name="z109" w:id="110"/>
    <w:p>
      <w:pPr>
        <w:spacing w:after="0"/>
        <w:ind w:left="0"/>
        <w:jc w:val="both"/>
      </w:pPr>
      <w:r>
        <w:rPr>
          <w:rFonts w:ascii="Times New Roman"/>
          <w:b w:val="false"/>
          <w:i w:val="false"/>
          <w:color w:val="000000"/>
          <w:sz w:val="28"/>
        </w:rPr>
        <w:t>
      35. Мемлекеттік кірістер органның кепіл берушіге жолданған Міндеттеменің тиесілі сомасын төлеу туралы талабында:</w:t>
      </w:r>
    </w:p>
    <w:bookmarkEnd w:id="110"/>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bookmarkStart w:name="z110" w:id="111"/>
    <w:p>
      <w:pPr>
        <w:spacing w:after="0"/>
        <w:ind w:left="0"/>
        <w:jc w:val="left"/>
      </w:pPr>
      <w:r>
        <w:rPr>
          <w:rFonts w:ascii="Times New Roman"/>
          <w:b/>
          <w:i w:val="false"/>
          <w:color w:val="000000"/>
        </w:rPr>
        <w:t xml:space="preserve"> 6-тарау. Мүлік кепілін есепке алу тәртібі</w:t>
      </w:r>
    </w:p>
    <w:bookmarkEnd w:id="111"/>
    <w:bookmarkStart w:name="z111" w:id="112"/>
    <w:p>
      <w:pPr>
        <w:spacing w:after="0"/>
        <w:ind w:left="0"/>
        <w:jc w:val="both"/>
      </w:pPr>
      <w:r>
        <w:rPr>
          <w:rFonts w:ascii="Times New Roman"/>
          <w:b w:val="false"/>
          <w:i w:val="false"/>
          <w:color w:val="000000"/>
          <w:sz w:val="28"/>
        </w:rPr>
        <w:t>
      36. Өндіруші және (немесе) импорттаушы мемлекеттік кірістер органына мүлік кепіл шартын ұсынады.</w:t>
      </w:r>
    </w:p>
    <w:bookmarkEnd w:id="112"/>
    <w:bookmarkStart w:name="z112" w:id="113"/>
    <w:p>
      <w:pPr>
        <w:spacing w:after="0"/>
        <w:ind w:left="0"/>
        <w:jc w:val="both"/>
      </w:pPr>
      <w:r>
        <w:rPr>
          <w:rFonts w:ascii="Times New Roman"/>
          <w:b w:val="false"/>
          <w:i w:val="false"/>
          <w:color w:val="000000"/>
          <w:sz w:val="28"/>
        </w:rPr>
        <w:t xml:space="preserve">
      37. Мемлекеттік кірістер органы Міндеттемені қамтамасыз ету ретінде Қазақстан Республикасы Азаматтық кодексінің </w:t>
      </w:r>
      <w:r>
        <w:rPr>
          <w:rFonts w:ascii="Times New Roman"/>
          <w:b w:val="false"/>
          <w:i w:val="false"/>
          <w:color w:val="000000"/>
          <w:sz w:val="28"/>
        </w:rPr>
        <w:t>3-параграфына</w:t>
      </w:r>
      <w:r>
        <w:rPr>
          <w:rFonts w:ascii="Times New Roman"/>
          <w:b w:val="false"/>
          <w:i w:val="false"/>
          <w:color w:val="000000"/>
          <w:sz w:val="28"/>
        </w:rPr>
        <w:t xml:space="preserve"> сәйкес ресімделген мүлік кепіл шарты негізінде мүлік кепілін қабылдайды.</w:t>
      </w:r>
    </w:p>
    <w:bookmarkEnd w:id="113"/>
    <w:bookmarkStart w:name="z113" w:id="114"/>
    <w:p>
      <w:pPr>
        <w:spacing w:after="0"/>
        <w:ind w:left="0"/>
        <w:jc w:val="both"/>
      </w:pPr>
      <w:r>
        <w:rPr>
          <w:rFonts w:ascii="Times New Roman"/>
          <w:b w:val="false"/>
          <w:i w:val="false"/>
          <w:color w:val="000000"/>
          <w:sz w:val="28"/>
        </w:rPr>
        <w:t>
      38. Мемлекеттік кірістер органы ұсынылған мүлік кепіл шартының мазмұны және/немесе түпнұсқалығына қатысты растығын тексеру үшін кепіл берушіден жазбаша нысанда мүлік кепіл шартын растауын сұратады.</w:t>
      </w:r>
    </w:p>
    <w:bookmarkEnd w:id="114"/>
    <w:bookmarkStart w:name="z114" w:id="115"/>
    <w:p>
      <w:pPr>
        <w:spacing w:after="0"/>
        <w:ind w:left="0"/>
        <w:jc w:val="both"/>
      </w:pPr>
      <w:r>
        <w:rPr>
          <w:rFonts w:ascii="Times New Roman"/>
          <w:b w:val="false"/>
          <w:i w:val="false"/>
          <w:color w:val="000000"/>
          <w:sz w:val="28"/>
        </w:rPr>
        <w:t xml:space="preserve">
      39. Ұсынылған мүлік кепіл шарты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мүлік Кепіл шарттарының тізілімін қалыптастыруды ақпараттық жүйе арқылы жүзеге асырады.</w:t>
      </w:r>
    </w:p>
    <w:bookmarkEnd w:id="115"/>
    <w:bookmarkStart w:name="z115" w:id="116"/>
    <w:p>
      <w:pPr>
        <w:spacing w:after="0"/>
        <w:ind w:left="0"/>
        <w:jc w:val="both"/>
      </w:pPr>
      <w:r>
        <w:rPr>
          <w:rFonts w:ascii="Times New Roman"/>
          <w:b w:val="false"/>
          <w:i w:val="false"/>
          <w:color w:val="000000"/>
          <w:sz w:val="28"/>
        </w:rPr>
        <w:t>
      40. Мүлік кепіл шартымен қамтамасыз етілген Міндеттемелерді орындаған өндіруші және (немесе) импорттаушы, ол туралы 2 (екі) жұмыс күн ішінде кепіл берушіге хабарлайды.</w:t>
      </w:r>
    </w:p>
    <w:bookmarkEnd w:id="116"/>
    <w:bookmarkStart w:name="z116" w:id="117"/>
    <w:p>
      <w:pPr>
        <w:spacing w:after="0"/>
        <w:ind w:left="0"/>
        <w:jc w:val="both"/>
      </w:pPr>
      <w:r>
        <w:rPr>
          <w:rFonts w:ascii="Times New Roman"/>
          <w:b w:val="false"/>
          <w:i w:val="false"/>
          <w:color w:val="000000"/>
          <w:sz w:val="28"/>
        </w:rPr>
        <w:t>
      41. Өндіруші және (немесе) импорттаушы Міндеттемені орындамаған кезде мемлекеттік кірістер органы мүлік кепіл шартында көзделген Міндеттемені орындау мерзімі аяқталғаннан кейін 5 (бес) жұмыс күн ішінде Міндеттемелердің тиесілі сомасын төлеу туралы талапты кепіл берушіге жолдайды.</w:t>
      </w:r>
    </w:p>
    <w:bookmarkEnd w:id="117"/>
    <w:bookmarkStart w:name="z117" w:id="118"/>
    <w:p>
      <w:pPr>
        <w:spacing w:after="0"/>
        <w:ind w:left="0"/>
        <w:jc w:val="both"/>
      </w:pPr>
      <w:r>
        <w:rPr>
          <w:rFonts w:ascii="Times New Roman"/>
          <w:b w:val="false"/>
          <w:i w:val="false"/>
          <w:color w:val="000000"/>
          <w:sz w:val="28"/>
        </w:rPr>
        <w:t>
      42. Мемлекеттік кірістер органның кепіл берушіге жолданған Міндеттемелер сомасын төлеу туралы талабында:</w:t>
      </w:r>
    </w:p>
    <w:bookmarkEnd w:id="118"/>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№________________ Карточка</w:t>
      </w:r>
    </w:p>
    <w:p>
      <w:pPr>
        <w:spacing w:after="0"/>
        <w:ind w:left="0"/>
        <w:jc w:val="both"/>
      </w:pPr>
      <w:r>
        <w:rPr>
          <w:rFonts w:ascii="Times New Roman"/>
          <w:b w:val="false"/>
          <w:i w:val="false"/>
          <w:color w:val="000000"/>
          <w:sz w:val="28"/>
        </w:rPr>
        <w:t xml:space="preserve">
      Өндіруші және (немесе) импорттаушы ______________________________________________ </w:t>
      </w:r>
    </w:p>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міндеттемені орындау мерзімі)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(өндірушілердің және (немесе) импорттаушылардың алкоголь өнімін өндіру және (немесе) </w:t>
      </w:r>
    </w:p>
    <w:p>
      <w:pPr>
        <w:spacing w:after="0"/>
        <w:ind w:left="0"/>
        <w:jc w:val="both"/>
      </w:pPr>
      <w:r>
        <w:rPr>
          <w:rFonts w:ascii="Times New Roman"/>
          <w:b w:val="false"/>
          <w:i w:val="false"/>
          <w:color w:val="000000"/>
          <w:sz w:val="28"/>
        </w:rPr>
        <w:t xml:space="preserve">             импорттау кезінде есепке алу-бақылау маркаларын нысаналы пайдалану туралы</w:t>
      </w:r>
    </w:p>
    <w:p>
      <w:pPr>
        <w:spacing w:after="0"/>
        <w:ind w:left="0"/>
        <w:jc w:val="both"/>
      </w:pPr>
      <w:r>
        <w:rPr>
          <w:rFonts w:ascii="Times New Roman"/>
          <w:b w:val="false"/>
          <w:i w:val="false"/>
          <w:color w:val="000000"/>
          <w:sz w:val="28"/>
        </w:rPr>
        <w:t xml:space="preserve">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етуді төлеуді қамтамасыз ету</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келісімшартының нөмiрі мен күні)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етуге кепіл беруші болып </w:t>
      </w:r>
    </w:p>
    <w:p>
      <w:pPr>
        <w:spacing w:after="0"/>
        <w:ind w:left="0"/>
        <w:jc w:val="both"/>
      </w:pPr>
      <w:r>
        <w:rPr>
          <w:rFonts w:ascii="Times New Roman"/>
          <w:b w:val="false"/>
          <w:i w:val="false"/>
          <w:color w:val="000000"/>
          <w:sz w:val="28"/>
        </w:rPr>
        <w:t xml:space="preserve">               табылатын тұлға туралы ақпарат (банк, кепілгер, кепіл беруші)) </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таңдаған,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шартының, </w:t>
      </w:r>
    </w:p>
    <w:p>
      <w:pPr>
        <w:spacing w:after="0"/>
        <w:ind w:left="0"/>
        <w:jc w:val="both"/>
      </w:pPr>
      <w:r>
        <w:rPr>
          <w:rFonts w:ascii="Times New Roman"/>
          <w:b w:val="false"/>
          <w:i w:val="false"/>
          <w:color w:val="000000"/>
          <w:sz w:val="28"/>
        </w:rPr>
        <w:t xml:space="preserve">                           кепілгерлік шартының нөмірі мен күні)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(оны қолданған кезде,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төлеуді қамтамасыз етуді</w:t>
      </w:r>
    </w:p>
    <w:p>
      <w:pPr>
        <w:spacing w:after="0"/>
        <w:ind w:left="0"/>
        <w:jc w:val="both"/>
      </w:pPr>
      <w:r>
        <w:rPr>
          <w:rFonts w:ascii="Times New Roman"/>
          <w:b w:val="false"/>
          <w:i w:val="false"/>
          <w:color w:val="000000"/>
          <w:sz w:val="28"/>
        </w:rPr>
        <w:t>растау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органының лауазымды адамының тегі, аты, әкесінің аты ( ол болған кезде)</w:t>
      </w:r>
    </w:p>
    <w:p>
      <w:pPr>
        <w:spacing w:after="0"/>
        <w:ind w:left="0"/>
        <w:jc w:val="both"/>
      </w:pPr>
      <w:r>
        <w:rPr>
          <w:rFonts w:ascii="Times New Roman"/>
          <w:b w:val="false"/>
          <w:i w:val="false"/>
          <w:color w:val="000000"/>
          <w:sz w:val="28"/>
        </w:rPr>
        <w:t>________________________________  қолы, күні, айы және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______Карточкаға қосымша </w:t>
      </w:r>
    </w:p>
    <w:p>
      <w:pPr>
        <w:spacing w:after="0"/>
        <w:ind w:left="0"/>
        <w:jc w:val="both"/>
      </w:pPr>
      <w:r>
        <w:rPr>
          <w:rFonts w:ascii="Times New Roman"/>
          <w:b w:val="false"/>
          <w:i w:val="false"/>
          <w:color w:val="000000"/>
          <w:sz w:val="28"/>
        </w:rPr>
        <w:t xml:space="preserve">
      Өндіруші және (немесе) импорттаушы ______________________________________________ </w:t>
      </w:r>
    </w:p>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міндеттемені орындау мерзімі)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(өндірушілердің және (немесе) импорттаушылардың алкоголь өнімін өндіру және (немесе)</w:t>
      </w:r>
    </w:p>
    <w:p>
      <w:pPr>
        <w:spacing w:after="0"/>
        <w:ind w:left="0"/>
        <w:jc w:val="both"/>
      </w:pPr>
      <w:r>
        <w:rPr>
          <w:rFonts w:ascii="Times New Roman"/>
          <w:b w:val="false"/>
          <w:i w:val="false"/>
          <w:color w:val="000000"/>
          <w:sz w:val="28"/>
        </w:rPr>
        <w:t xml:space="preserve">         импорттау кезінде есепке алу-бақылау маркаларын нысаналы пайдалану туралы</w:t>
      </w:r>
    </w:p>
    <w:p>
      <w:pPr>
        <w:spacing w:after="0"/>
        <w:ind w:left="0"/>
        <w:jc w:val="both"/>
      </w:pPr>
      <w:r>
        <w:rPr>
          <w:rFonts w:ascii="Times New Roman"/>
          <w:b w:val="false"/>
          <w:i w:val="false"/>
          <w:color w:val="000000"/>
          <w:sz w:val="28"/>
        </w:rPr>
        <w:t xml:space="preserve">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 </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етуді төлеуді қамтамасыз ету</w:t>
      </w:r>
    </w:p>
    <w:p>
      <w:pPr>
        <w:spacing w:after="0"/>
        <w:ind w:left="0"/>
        <w:jc w:val="both"/>
      </w:pPr>
      <w:r>
        <w:rPr>
          <w:rFonts w:ascii="Times New Roman"/>
          <w:b w:val="false"/>
          <w:i w:val="false"/>
          <w:color w:val="000000"/>
          <w:sz w:val="28"/>
        </w:rPr>
        <w:t xml:space="preserve">                                                         сомасы)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нөмiрі мен күні)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етуге кепіл беруші болып</w:t>
      </w:r>
    </w:p>
    <w:p>
      <w:pPr>
        <w:spacing w:after="0"/>
        <w:ind w:left="0"/>
        <w:jc w:val="both"/>
      </w:pPr>
      <w:r>
        <w:rPr>
          <w:rFonts w:ascii="Times New Roman"/>
          <w:b w:val="false"/>
          <w:i w:val="false"/>
          <w:color w:val="000000"/>
          <w:sz w:val="28"/>
        </w:rPr>
        <w:t xml:space="preserve">                 табылатын тұлға туралы ақпарат (банк, кепілгер, кепіл беруші)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таңдаған,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шартының, </w:t>
      </w:r>
    </w:p>
    <w:p>
      <w:pPr>
        <w:spacing w:after="0"/>
        <w:ind w:left="0"/>
        <w:jc w:val="both"/>
      </w:pPr>
      <w:r>
        <w:rPr>
          <w:rFonts w:ascii="Times New Roman"/>
          <w:b w:val="false"/>
          <w:i w:val="false"/>
          <w:color w:val="000000"/>
          <w:sz w:val="28"/>
        </w:rPr>
        <w:t xml:space="preserve">                                      кепілгерлік шартының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(оны қолданған кезде,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төлеуді қамтамасыз етуді</w:t>
      </w:r>
    </w:p>
    <w:p>
      <w:pPr>
        <w:spacing w:after="0"/>
        <w:ind w:left="0"/>
        <w:jc w:val="both"/>
      </w:pPr>
      <w:r>
        <w:rPr>
          <w:rFonts w:ascii="Times New Roman"/>
          <w:b w:val="false"/>
          <w:i w:val="false"/>
          <w:color w:val="000000"/>
          <w:sz w:val="28"/>
        </w:rPr>
        <w:t>растау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органының лауазымды адамының тегі, аты, әкесінің аты ( ол болған кезде)</w:t>
      </w:r>
    </w:p>
    <w:p>
      <w:pPr>
        <w:spacing w:after="0"/>
        <w:ind w:left="0"/>
        <w:jc w:val="both"/>
      </w:pPr>
      <w:r>
        <w:rPr>
          <w:rFonts w:ascii="Times New Roman"/>
          <w:b w:val="false"/>
          <w:i w:val="false"/>
          <w:color w:val="000000"/>
          <w:sz w:val="28"/>
        </w:rPr>
        <w:t>_____________________________  қолы, күні, айы және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тапсырмаларының тізілімі _________________________________________________________ </w:t>
      </w:r>
      <w:r>
        <w:br/>
      </w:r>
      <w:r>
        <w:rPr>
          <w:rFonts w:ascii="Times New Roman"/>
          <w:b/>
          <w:i w:val="false"/>
          <w:color w:val="000000"/>
        </w:rPr>
        <w:t xml:space="preserve">(мемлекеттік кірістер органдарының атауы) </w:t>
      </w:r>
      <w:r>
        <w:br/>
      </w:r>
      <w:r>
        <w:rPr>
          <w:rFonts w:ascii="Times New Roman"/>
          <w:b/>
          <w:i w:val="false"/>
          <w:color w:val="000000"/>
        </w:rPr>
        <w:t xml:space="preserve">_________________________________________________________ </w:t>
      </w:r>
      <w:r>
        <w:br/>
      </w:r>
      <w:r>
        <w:rPr>
          <w:rFonts w:ascii="Times New Roman"/>
          <w:b/>
          <w:i w:val="false"/>
          <w:color w:val="000000"/>
        </w:rPr>
        <w:t xml:space="preserve">(аумақтық қазынашылық органының атауы) </w:t>
      </w:r>
      <w:r>
        <w:br/>
      </w:r>
      <w:r>
        <w:rPr>
          <w:rFonts w:ascii="Times New Roman"/>
          <w:b/>
          <w:i w:val="false"/>
          <w:color w:val="000000"/>
        </w:rPr>
        <w:t xml:space="preserve">__________________________________________ </w:t>
      </w:r>
      <w:r>
        <w:br/>
      </w:r>
      <w:r>
        <w:rPr>
          <w:rFonts w:ascii="Times New Roman"/>
          <w:b/>
          <w:i w:val="false"/>
          <w:color w:val="000000"/>
        </w:rPr>
        <w:t>(тізілім ұсынылған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Орындалғаны/орындалмағаны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басшысы 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p>
      <w:pPr>
        <w:spacing w:after="0"/>
        <w:ind w:left="0"/>
        <w:jc w:val="both"/>
      </w:pPr>
      <w:r>
        <w:rPr>
          <w:rFonts w:ascii="Times New Roman"/>
          <w:b w:val="false"/>
          <w:i w:val="false"/>
          <w:color w:val="000000"/>
          <w:sz w:val="28"/>
        </w:rPr>
        <w:t>Мемлекеттік кірістер органдарының  жауапты орындаушысы</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*бұл жолдарды аумақтық қазынашылық органының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қолы)</w:t>
            </w:r>
            <w:r>
              <w:br/>
            </w:r>
            <w:r>
              <w:rPr>
                <w:rFonts w:ascii="Times New Roman"/>
                <w:b w:val="false"/>
                <w:i w:val="false"/>
                <w:color w:val="000000"/>
                <w:sz w:val="20"/>
              </w:rPr>
              <w:t>20_____ жылғы ______</w:t>
            </w:r>
            <w:r>
              <w:br/>
            </w:r>
            <w:r>
              <w:rPr>
                <w:rFonts w:ascii="Times New Roman"/>
                <w:b w:val="false"/>
                <w:i w:val="false"/>
                <w:color w:val="000000"/>
                <w:sz w:val="20"/>
              </w:rPr>
              <w:t>_______________</w:t>
            </w:r>
          </w:p>
        </w:tc>
      </w:tr>
    </w:tbl>
    <w:p>
      <w:pPr>
        <w:spacing w:after="0"/>
        <w:ind w:left="0"/>
        <w:jc w:val="left"/>
      </w:pPr>
      <w:r>
        <w:rPr>
          <w:rFonts w:ascii="Times New Roman"/>
          <w:b/>
          <w:i w:val="false"/>
          <w:color w:val="000000"/>
        </w:rPr>
        <w:t xml:space="preserve"> Міндеттемені қамтамасыз ету сомасын қайтаруға төлем тапсырмаларын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жазбасының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 летін көрсетілетін қызметті алушы ның жеке-сәйкестендіру нөмірі/бизнес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 летін көрсетілетін қызметті алушы 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 қызметті алушыға қайтаруға жата тын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аударуға жататын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 шотының 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Міндеттемені қамтамасыз ету сомасын есепке алу бойынша дербес карточка</w:t>
      </w:r>
    </w:p>
    <w:p>
      <w:pPr>
        <w:spacing w:after="0"/>
        <w:ind w:left="0"/>
        <w:jc w:val="both"/>
      </w:pPr>
      <w:r>
        <w:rPr>
          <w:rFonts w:ascii="Times New Roman"/>
          <w:b w:val="false"/>
          <w:i w:val="false"/>
          <w:color w:val="000000"/>
          <w:sz w:val="28"/>
        </w:rPr>
        <w:t>
      Өндірушінің және (немесе) импорттаушының атауы ___________________________________</w:t>
      </w:r>
    </w:p>
    <w:p>
      <w:pPr>
        <w:spacing w:after="0"/>
        <w:ind w:left="0"/>
        <w:jc w:val="both"/>
      </w:pPr>
      <w:r>
        <w:rPr>
          <w:rFonts w:ascii="Times New Roman"/>
          <w:b w:val="false"/>
          <w:i w:val="false"/>
          <w:color w:val="000000"/>
          <w:sz w:val="28"/>
        </w:rPr>
        <w:t>Өндірушінің және (немесе) импорттаушының бизнес-сәйкестендіру нөмірі _______________</w:t>
      </w:r>
    </w:p>
    <w:p>
      <w:pPr>
        <w:spacing w:after="0"/>
        <w:ind w:left="0"/>
        <w:jc w:val="both"/>
      </w:pPr>
      <w:r>
        <w:rPr>
          <w:rFonts w:ascii="Times New Roman"/>
          <w:b w:val="false"/>
          <w:i w:val="false"/>
          <w:color w:val="000000"/>
          <w:sz w:val="28"/>
        </w:rPr>
        <w:t>Мекенжайы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Төленуін қамтамасыз ету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қайтарылған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Басқаның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Төлем құжаттарының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жеке-сәйкестендіру нөмірі/ бизнес-сәйкестендіру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атауы және оның деректемелері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түбіртектің, төлемді растайтын құжаттың нөмірі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қолданыс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Импорттаушыға қайтару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мемлекеттік кірістер органының уақытша ақша орналастыру шотына енгізілген қамтамасыз ету бойынша соманы өндіріп 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аударылған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 кепілдігінің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деректемелері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нің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нің іс жүзінде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қамтама сыз ету сомасын өндіріп алу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ді өндіріп алу кезінде бюджетке төленуін қамтамасыз ету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w:t>
            </w:r>
          </w:p>
          <w:p>
            <w:pPr>
              <w:spacing w:after="20"/>
              <w:ind w:left="20"/>
              <w:jc w:val="both"/>
            </w:pPr>
            <w:r>
              <w:rPr>
                <w:rFonts w:ascii="Times New Roman"/>
                <w:b w:val="false"/>
                <w:i w:val="false"/>
                <w:color w:val="000000"/>
                <w:sz w:val="20"/>
              </w:rPr>
              <w:t>
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Кепілгерлік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қолданылу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таңдаған міндеттеменің төленуін қамтамасыз ету тәсілінің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сомасың өндіріп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төлеуді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етуді төлеуді қамтамасыз ету тәсілі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банк кепілдігінің, мүлік кепілдігі шартының,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төленуін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мүлік кепілі шартының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және (немесе)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және (немесе) өндіру</w:t>
            </w:r>
            <w:r>
              <w:br/>
            </w:r>
            <w:r>
              <w:rPr>
                <w:rFonts w:ascii="Times New Roman"/>
                <w:b w:val="false"/>
                <w:i w:val="false"/>
                <w:color w:val="000000"/>
                <w:sz w:val="20"/>
              </w:rPr>
              <w:t>кезінде есепке алу-бақылау</w:t>
            </w:r>
            <w:r>
              <w:br/>
            </w:r>
            <w:r>
              <w:rPr>
                <w:rFonts w:ascii="Times New Roman"/>
                <w:b w:val="false"/>
                <w:i w:val="false"/>
                <w:color w:val="000000"/>
                <w:sz w:val="20"/>
              </w:rPr>
              <w:t>маркаларын нысаналы</w:t>
            </w:r>
            <w:r>
              <w:br/>
            </w:r>
            <w:r>
              <w:rPr>
                <w:rFonts w:ascii="Times New Roman"/>
                <w:b w:val="false"/>
                <w:i w:val="false"/>
                <w:color w:val="000000"/>
                <w:sz w:val="20"/>
              </w:rPr>
              <w:t>пайдалану туралы міндеттемесін</w:t>
            </w:r>
            <w:r>
              <w:br/>
            </w:r>
            <w:r>
              <w:rPr>
                <w:rFonts w:ascii="Times New Roman"/>
                <w:b w:val="false"/>
                <w:i w:val="false"/>
                <w:color w:val="000000"/>
                <w:sz w:val="20"/>
              </w:rPr>
              <w:t>есепке алу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 кепілі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 қолдану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 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төленуін қамтамасыз ету сомасың өндіріп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аударылған кедендік баждардың, салықтардың төленуін қамтамасыз ету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410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 144 бұйрығына</w:t>
            </w:r>
            <w:r>
              <w:br/>
            </w:r>
            <w:r>
              <w:rPr>
                <w:rFonts w:ascii="Times New Roman"/>
                <w:b w:val="false"/>
                <w:i w:val="false"/>
                <w:color w:val="000000"/>
                <w:sz w:val="20"/>
              </w:rPr>
              <w:t>3-қосымша</w:t>
            </w:r>
          </w:p>
        </w:tc>
      </w:tr>
    </w:tbl>
    <w:bookmarkStart w:name="z126" w:id="119"/>
    <w:p>
      <w:pPr>
        <w:spacing w:after="0"/>
        <w:ind w:left="0"/>
        <w:jc w:val="left"/>
      </w:pPr>
      <w:r>
        <w:rPr>
          <w:rFonts w:ascii="Times New Roman"/>
          <w:b/>
          <w:i w:val="false"/>
          <w:color w:val="000000"/>
        </w:rPr>
        <w:t xml:space="preserve">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қамтамасыз ету мөлшері</w:t>
      </w:r>
    </w:p>
    <w:bookmarkEnd w:id="119"/>
    <w:p>
      <w:pPr>
        <w:spacing w:after="0"/>
        <w:ind w:left="0"/>
        <w:jc w:val="both"/>
      </w:pPr>
      <w:r>
        <w:rPr>
          <w:rFonts w:ascii="Times New Roman"/>
          <w:b w:val="false"/>
          <w:i w:val="false"/>
          <w:color w:val="000000"/>
          <w:sz w:val="28"/>
        </w:rPr>
        <w:t>
      Өндірушілердің және (немесе) импорттаушылардың Қазақстан Республикасына алкоголь өнімдерін импорттау және (немесе) өндіру кезінде есепке алу-бақылау таңбаларын нысаналы пайдалану туралы міндеттемесін қамтамасыз ету сомасының мөлшері 1 литр алкоголь өнімі үшін республикалық бюджет туралы заңда белгіленген және тиісті қаржы жылының 1 қаңтарында қолданыста болатын бір айлық есептік көрсеткіште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Тауар номенклатурасының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сомасының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айрықша арақтар, тауар шығарылған жердің атауы қорғалған 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 (арақтар және айрықша арақтардан, тауар шығарылған жердің атауы қорғалған арақтардан, коньяк , бренди, шараптан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