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1d3e" w14:textId="4f61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401 бұйрығы. Қазақстан Республикасының Әділет министрлігінде 2022 жылғы 14 сәуірде № 27559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тақырыбында мемлекеттік тілде өзгеріс енгізілді, орыс тіліндегі мәтіні өзгермейді;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мемлекеттік тілде өзгеріс енгізілді, орыс тіліндегі мәтіні өзгермейді;</w:t>
      </w:r>
    </w:p>
    <w:bookmarkStart w:name="z4"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мемлекеттік тілде өзгеріс енгізілді,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тақырыбында мемлекеттік тілде өзгеріс енгізілді, орыс тіліндегі мәтіні өзгермейді;</w:t>
      </w:r>
    </w:p>
    <w:bookmarkStart w:name="z9" w:id="4"/>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"10) акцизделетін тауарлар, авиациялық отын, мазут және басқа тауарлар (таңбалауға жататындарды қоспағанда) - қажет болған кезде:</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"толысылған шарап";</w:t>
      </w:r>
    </w:p>
    <w:p>
      <w:pPr>
        <w:spacing w:after="0"/>
        <w:ind w:left="0"/>
        <w:jc w:val="both"/>
      </w:pPr>
      <w:r>
        <w:rPr>
          <w:rFonts w:ascii="Times New Roman"/>
          <w:b w:val="false"/>
          <w:i w:val="false"/>
          <w:color w:val="000000"/>
          <w:sz w:val="28"/>
        </w:rPr>
        <w:t>
      "сыра қайнату өнімі";</w:t>
      </w:r>
    </w:p>
    <w:p>
      <w:pPr>
        <w:spacing w:after="0"/>
        <w:ind w:left="0"/>
        <w:jc w:val="both"/>
      </w:pPr>
      <w:r>
        <w:rPr>
          <w:rFonts w:ascii="Times New Roman"/>
          <w:b w:val="false"/>
          <w:i w:val="false"/>
          <w:color w:val="000000"/>
          <w:sz w:val="28"/>
        </w:rPr>
        <w:t>
      "алкоголь өнімі (сыра қайнату өнімдерінен басқа)";</w:t>
      </w:r>
    </w:p>
    <w:p>
      <w:pPr>
        <w:spacing w:after="0"/>
        <w:ind w:left="0"/>
        <w:jc w:val="both"/>
      </w:pPr>
      <w:r>
        <w:rPr>
          <w:rFonts w:ascii="Times New Roman"/>
          <w:b w:val="false"/>
          <w:i w:val="false"/>
          <w:color w:val="000000"/>
          <w:sz w:val="28"/>
        </w:rPr>
        <w:t>
      "мұнай өнімдерінің жекелеген түрлері";</w:t>
      </w:r>
    </w:p>
    <w:p>
      <w:pPr>
        <w:spacing w:after="0"/>
        <w:ind w:left="0"/>
        <w:jc w:val="both"/>
      </w:pPr>
      <w:r>
        <w:rPr>
          <w:rFonts w:ascii="Times New Roman"/>
          <w:b w:val="false"/>
          <w:i w:val="false"/>
          <w:color w:val="000000"/>
          <w:sz w:val="28"/>
        </w:rPr>
        <w:t>
      "биоотын" деген ұяшыққа тиісті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"34. "Толысылған шарап" деген G3 бөлімінде мынадай деректер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толысылған шараптың түрі,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"35. "Сыра қайнату өнімі" деген G4 бөлімінде мынадай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сыра қайнату өнімінің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тауар бірлігі үшін баға - жеткізуші енгізген сыра қайнату өніміне арналған бір шөлмектің, банкінің, кегтің (теңгеде көрсетіледі) бағасы көрсетіледі, (импорт кезінде шот-фактура (инвойс) бойынша көрсетіледі), олар болмаған кезде сыртқы экономикалық мәміленің жасалғанын растайтын құжатты алушы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"36. "Алкоголь өнімі (сыра қайнату өнімінен басқа)" деген G5 бөлімінде мынадай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9"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 және 2022 жылғы 1 сәуірден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31" w:id="7"/>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