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5134" w14:textId="3fc5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сәуірдегі № 397 бұйрығы. Қазақстан Республикасының Әділет министрлігінде 2022 жылғы 12 сәуірде № 27542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қаражаты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Қолма-қол ақшаны бақылау шоттары (бұдан әрi – ҚБШ) мына:</w:t>
      </w:r>
    </w:p>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 арналған;</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және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берілетін трансферттерді жұмсаумен;</w:t>
      </w:r>
    </w:p>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13)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14)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15)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 байланысты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"109. Ақылы қызметтердің, қайырымдылық көмектің, ақшаны уақытша орналастырудың, сыртқы қарызды немесе байланысты грантты қайта айырбастаудың, шетел валютасындағы шоттардың, сыртқы қарыздардың немесе байланысты гранттардың арнайы шоттарының, мемлекеттік мекемелердің сыртқы қарыздарының немесе байланысты гранттарының арнайы шоттарына арналған шоттардың, мемлекет кепілдік берген ұлттық және шетел валютасындағы қарыздар шоттарының, ұлттық және шетел валютасында қызмет көрсету шоттарының, квазимемлекеттік сектор субъектілері шоттарының, аумақтық қазынашылық бөлімшелерінің қаржылық және (немесе) қаржылық емес қолдау операторларының шоттарының кодтарын, ҚБШ-ларын жүргізу тиісті ҚБШ-дан және шоттардан төлемдер мен ақша аударымдарын жүргізуді, Қазақстан Республикасының заңнамасында көзделген есептерді қалыптастыруды және ұсынуды қамтиды.</w:t>
      </w:r>
    </w:p>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ҚБШ-сында,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және (немесе) қаржылық емес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қаражатын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p>
      <w:pPr>
        <w:spacing w:after="0"/>
        <w:ind w:left="0"/>
        <w:jc w:val="both"/>
      </w:pPr>
      <w:r>
        <w:rPr>
          <w:rFonts w:ascii="Times New Roman"/>
          <w:b w:val="false"/>
          <w:i w:val="false"/>
          <w:color w:val="000000"/>
          <w:sz w:val="28"/>
        </w:rPr>
        <w:t xml:space="preserve">
      Қолма-қол ақшаны бақылау шоттарындағы пайдаланылмаған қаражатты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"110. Кодтарды енгізу, ҚБШ-ны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Start w:name="z10" w:id="2"/>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қаржылық және (немесе) қаржылық емес қолдау операторларының шоттарына – қаржылық және (немесе) қаржылық емес қолдау операторларының басшылары, ұлттық және шетел валютасындағы мемлекет кепілдік берген қарыз шоттарына- ұлттық және шетел валютасындағы қызмет көрсету шоттарының басшылары – мемлекет кепілдік берген қарызды тартқан қарыз алушылардың басшылары болып табылады.";</w:t>
      </w:r>
    </w:p>
    <w:bookmarkEnd w:id="2"/>
    <w:bookmarkStart w:name="z11" w:id="3"/>
    <w:p>
      <w:pPr>
        <w:spacing w:after="0"/>
        <w:ind w:left="0"/>
        <w:jc w:val="both"/>
      </w:pPr>
      <w:r>
        <w:rPr>
          <w:rFonts w:ascii="Times New Roman"/>
          <w:b w:val="false"/>
          <w:i w:val="false"/>
          <w:color w:val="000000"/>
          <w:sz w:val="28"/>
        </w:rPr>
        <w:t xml:space="preserve">
      113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"113. Тиiстi бюджеттердің ҚБШ шоттарында ақшаның қозғалысы және ҚР ББС-ға сәйкес шығыстар жөнiндегi есептердi берудi мынадай нысандар бойынша күн сайын аумақтық қазынашылық органы жүзеге асырады:</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52-қосымшасына</w:t>
      </w:r>
      <w:r>
        <w:rPr>
          <w:rFonts w:ascii="Times New Roman"/>
          <w:b w:val="false"/>
          <w:i w:val="false"/>
          <w:color w:val="000000"/>
          <w:sz w:val="28"/>
        </w:rPr>
        <w:t xml:space="preserve"> сәйкес магниттiк (электрондық) жеткізгіште 5-34 "Тиiстi бюджеттердiң ҚБШ жағдайы туралы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5-52 "Шығыстар бойынша жиынтық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5-20 "Қолма-қол ақшаны бақылау шотынан көшiрме" және бюджеттi атқару жөнiндегi жергiлiктi уәкiлеттi органдарға берiледi.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қаржылық және (немесе) қаржылық емес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bookmarkStart w:name="z12" w:id="4"/>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квазимемлекеттік сектор субъектілерінің шоттарындағы, қаржылық және (немесе) қаржылық емес қолдау операторлары шоттарындағы,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p>
    <w:bookmarkEnd w:id="4"/>
    <w:p>
      <w:pPr>
        <w:spacing w:after="0"/>
        <w:ind w:left="0"/>
        <w:jc w:val="both"/>
      </w:pPr>
      <w:r>
        <w:rPr>
          <w:rFonts w:ascii="Times New Roman"/>
          <w:b w:val="false"/>
          <w:i w:val="false"/>
          <w:color w:val="000000"/>
          <w:sz w:val="28"/>
        </w:rPr>
        <w:t>
      мемлекеттiк мекемелерге:</w:t>
      </w:r>
    </w:p>
    <w:p>
      <w:pPr>
        <w:spacing w:after="0"/>
        <w:ind w:left="0"/>
        <w:jc w:val="both"/>
      </w:pPr>
      <w:r>
        <w:rPr>
          <w:rFonts w:ascii="Times New Roman"/>
          <w:b w:val="false"/>
          <w:i w:val="false"/>
          <w:color w:val="000000"/>
          <w:sz w:val="28"/>
        </w:rPr>
        <w:t>
      1) төлемдер мен ақша аударымдарының жүргiзiлуiне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p>
      <w:pPr>
        <w:spacing w:after="0"/>
        <w:ind w:left="0"/>
        <w:jc w:val="both"/>
      </w:pPr>
      <w:r>
        <w:rPr>
          <w:rFonts w:ascii="Times New Roman"/>
          <w:b w:val="false"/>
          <w:i w:val="false"/>
          <w:color w:val="000000"/>
          <w:sz w:val="28"/>
        </w:rPr>
        <w:t>
      2) ай сайын:</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 беріледі;</w:t>
      </w:r>
    </w:p>
    <w:p>
      <w:pPr>
        <w:spacing w:after="0"/>
        <w:ind w:left="0"/>
        <w:jc w:val="both"/>
      </w:pPr>
      <w:r>
        <w:rPr>
          <w:rFonts w:ascii="Times New Roman"/>
          <w:b w:val="false"/>
          <w:i w:val="false"/>
          <w:color w:val="000000"/>
          <w:sz w:val="28"/>
        </w:rPr>
        <w:t>
      квазимемлекеттік сектор субъектілеріне, қаржылық және (немесе) қаржылық емес қолдау операторларына, мемлекет кепілдік берген қарызды тартқан қарыз алушыларға төлемдерді жүргізу және ақшаны аудару шамасына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9) тармақшасы мынадай редакцияда жазылсын:</w:t>
      </w:r>
    </w:p>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p>
      <w:pPr>
        <w:spacing w:after="0"/>
        <w:ind w:left="0"/>
        <w:jc w:val="both"/>
      </w:pPr>
      <w:r>
        <w:rPr>
          <w:rFonts w:ascii="Times New Roman"/>
          <w:b w:val="false"/>
          <w:i w:val="false"/>
          <w:color w:val="000000"/>
          <w:sz w:val="28"/>
        </w:rPr>
        <w:t>
      14) тармақшасы мынадай редакцияда жазылсын:</w:t>
      </w:r>
    </w:p>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bookmarkStart w:name="z18" w:id="5"/>
    <w:p>
      <w:pPr>
        <w:spacing w:after="0"/>
        <w:ind w:left="0"/>
        <w:jc w:val="both"/>
      </w:pPr>
      <w:r>
        <w:rPr>
          <w:rFonts w:ascii="Times New Roman"/>
          <w:b w:val="false"/>
          <w:i w:val="false"/>
          <w:color w:val="000000"/>
          <w:sz w:val="28"/>
        </w:rPr>
        <w:t>
      мынадай мазмұндағы 311-1-тармақпен толықтырылсын:</w:t>
      </w:r>
    </w:p>
    <w:bookmarkEnd w:id="5"/>
    <w:p>
      <w:pPr>
        <w:spacing w:after="0"/>
        <w:ind w:left="0"/>
        <w:jc w:val="both"/>
      </w:pPr>
      <w:r>
        <w:rPr>
          <w:rFonts w:ascii="Times New Roman"/>
          <w:b w:val="false"/>
          <w:i w:val="false"/>
          <w:color w:val="000000"/>
          <w:sz w:val="28"/>
        </w:rPr>
        <w:t>
      "311-1. Бюджеттік субсидияларды бюджеттік субсидияларды түпкілікті алушыларға аудару бюджеттік бағдарламалар әкімшілері айқындаған рәсімдерге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"314.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Бюджет кодексінің 99-бабына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"316. ҚР ҰБ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319-тармақтар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"318. Төлемдер мен ақша аударымдарын шетел валютасында жүзеге асыру үшін мемлекеттік мекеме, мемлекет кепілдік берген қарызды тартқан қарыз алушы осы Ережеге 113-қосымшаға сәйкес аумақтық қазынашылық бөлімшесіне төлеуге берілетін шотты/төлем тапсырмасын және шетел валютасын айырбастауға арналған өтінімді қағаз жеткізгіште немесе "Қазынашылық-клиент" АЖ бойынша электрондық түрде жергілікті уақыт бойынша сағат 10-00-ге дейін ұсынады (жібереді).</w:t>
      </w:r>
    </w:p>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2 данада жасайды және береді.</w:t>
      </w:r>
    </w:p>
    <w:bookmarkStart w:name="z22" w:id="6"/>
    <w:p>
      <w:pPr>
        <w:spacing w:after="0"/>
        <w:ind w:left="0"/>
        <w:jc w:val="both"/>
      </w:pPr>
      <w:r>
        <w:rPr>
          <w:rFonts w:ascii="Times New Roman"/>
          <w:b w:val="false"/>
          <w:i w:val="false"/>
          <w:color w:val="000000"/>
          <w:sz w:val="28"/>
        </w:rPr>
        <w:t>
      319. Төлеуге берілетін шотта/төлем тапсырмасында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6"/>
    <w:p>
      <w:pPr>
        <w:spacing w:after="0"/>
        <w:ind w:left="0"/>
        <w:jc w:val="both"/>
      </w:pPr>
      <w:r>
        <w:rPr>
          <w:rFonts w:ascii="Times New Roman"/>
          <w:b w:val="false"/>
          <w:i w:val="false"/>
          <w:color w:val="000000"/>
          <w:sz w:val="28"/>
        </w:rPr>
        <w:t>
      Электрондық түрдегі төлеуге берiлетiн шотта/ төлем тапсырмасында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 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және </w:t>
      </w:r>
      <w:r>
        <w:rPr>
          <w:rFonts w:ascii="Times New Roman"/>
          <w:b w:val="false"/>
          <w:i w:val="false"/>
          <w:color w:val="000000"/>
          <w:sz w:val="28"/>
        </w:rPr>
        <w:t>326-тармақтар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"324. ҚР ҰБ-дан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Start w:name="z24" w:id="7"/>
    <w:p>
      <w:pPr>
        <w:spacing w:after="0"/>
        <w:ind w:left="0"/>
        <w:jc w:val="both"/>
      </w:pPr>
      <w:r>
        <w:rPr>
          <w:rFonts w:ascii="Times New Roman"/>
          <w:b w:val="false"/>
          <w:i w:val="false"/>
          <w:color w:val="000000"/>
          <w:sz w:val="28"/>
        </w:rPr>
        <w:t>
      325.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аумақтық қазынашылық бөлiмшесi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аумақтық қазынашылық бөлiмшесiнде қалады.</w:t>
      </w:r>
    </w:p>
    <w:bookmarkEnd w:id="7"/>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bookmarkStart w:name="z25" w:id="8"/>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аумақтық қазынашылық бөлімшесіне осы Ережеге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дейін ұсынады. Шетел валютасындағы ақшаны аударуға арналған өтініш қағаз жеткізгіште екі данада ұсынылады.</w:t>
      </w:r>
    </w:p>
    <w:bookmarkEnd w:id="8"/>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мемлекет кепілдік берген қарызды тартқан қарыз алушы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мемлекет кепілдік берген қарызды тартқан қарыз алушы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шетел валютасында ақша алушының деректемелеріне өзгерістер енгізуге арналған өтінімді қағаз жеткізгіште немесе "Қазынашылық-клиент" АЖ бойынша электрондық түрде береді.</w:t>
      </w:r>
    </w:p>
    <w:p>
      <w:pPr>
        <w:spacing w:after="0"/>
        <w:ind w:left="0"/>
        <w:jc w:val="both"/>
      </w:pPr>
      <w:r>
        <w:rPr>
          <w:rFonts w:ascii="Times New Roman"/>
          <w:b w:val="false"/>
          <w:i w:val="false"/>
          <w:color w:val="000000"/>
          <w:sz w:val="28"/>
        </w:rPr>
        <w:t>
      Осы Ережеге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және </w:t>
      </w:r>
      <w:r>
        <w:rPr>
          <w:rFonts w:ascii="Times New Roman"/>
          <w:b w:val="false"/>
          <w:i w:val="false"/>
          <w:color w:val="000000"/>
          <w:sz w:val="28"/>
        </w:rPr>
        <w:t>331-тармақтар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"328. Қағаз жеткізгіште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ЭЦҚ қате болған,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bookmarkStart w:name="z27" w:id="9"/>
    <w:p>
      <w:pPr>
        <w:spacing w:after="0"/>
        <w:ind w:left="0"/>
        <w:jc w:val="both"/>
      </w:pPr>
      <w:r>
        <w:rPr>
          <w:rFonts w:ascii="Times New Roman"/>
          <w:b w:val="false"/>
          <w:i w:val="false"/>
          <w:color w:val="000000"/>
          <w:sz w:val="28"/>
        </w:rPr>
        <w:t>
      329. ҚР ҰБ-дан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9"/>
    <w:bookmarkStart w:name="z28" w:id="10"/>
    <w:p>
      <w:pPr>
        <w:spacing w:after="0"/>
        <w:ind w:left="0"/>
        <w:jc w:val="both"/>
      </w:pPr>
      <w:r>
        <w:rPr>
          <w:rFonts w:ascii="Times New Roman"/>
          <w:b w:val="false"/>
          <w:i w:val="false"/>
          <w:color w:val="000000"/>
          <w:sz w:val="28"/>
        </w:rPr>
        <w:t>
      330.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аумақтық қазынашылық бөлiмшесiнiң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аумақтық қазынашылық бөлiмшесiнде қалады.</w:t>
      </w:r>
    </w:p>
    <w:bookmarkEnd w:id="10"/>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bookmarkStart w:name="z29" w:id="11"/>
    <w:p>
      <w:pPr>
        <w:spacing w:after="0"/>
        <w:ind w:left="0"/>
        <w:jc w:val="both"/>
      </w:pPr>
      <w:r>
        <w:rPr>
          <w:rFonts w:ascii="Times New Roman"/>
          <w:b w:val="false"/>
          <w:i w:val="false"/>
          <w:color w:val="000000"/>
          <w:sz w:val="28"/>
        </w:rPr>
        <w:t>
      331. Төреліктердегі соттың тиісті шешімі күтілетін дауларды реттеуге бағытталған қаражатты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өтінім беру қажеттігі туралы мемлекеттік мекемеге жазбаша хабар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және </w:t>
      </w:r>
      <w:r>
        <w:rPr>
          <w:rFonts w:ascii="Times New Roman"/>
          <w:b w:val="false"/>
          <w:i w:val="false"/>
          <w:color w:val="000000"/>
          <w:sz w:val="28"/>
        </w:rPr>
        <w:t>339-тармақтар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ҚР ҰБ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Start w:name="z31" w:id="12"/>
    <w:p>
      <w:pPr>
        <w:spacing w:after="0"/>
        <w:ind w:left="0"/>
        <w:jc w:val="both"/>
      </w:pPr>
      <w:r>
        <w:rPr>
          <w:rFonts w:ascii="Times New Roman"/>
          <w:b w:val="false"/>
          <w:i w:val="false"/>
          <w:color w:val="000000"/>
          <w:sz w:val="28"/>
        </w:rPr>
        <w:t xml:space="preserve">
      338. Шетел валютасын қайта айырбастау осы Ережеге </w:t>
      </w:r>
      <w:r>
        <w:rPr>
          <w:rFonts w:ascii="Times New Roman"/>
          <w:b w:val="false"/>
          <w:i w:val="false"/>
          <w:color w:val="000000"/>
          <w:sz w:val="28"/>
        </w:rPr>
        <w:t>114-қосымшаға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АЖ бойынша электрондық түрде ұсынған (жіберген) қайта айырбастауға арналған өтiнiмі негiзiнде жүзеге асырылады.</w:t>
      </w:r>
    </w:p>
    <w:bookmarkEnd w:id="12"/>
    <w:bookmarkStart w:name="z32" w:id="13"/>
    <w:p>
      <w:pPr>
        <w:spacing w:after="0"/>
        <w:ind w:left="0"/>
        <w:jc w:val="both"/>
      </w:pPr>
      <w:r>
        <w:rPr>
          <w:rFonts w:ascii="Times New Roman"/>
          <w:b w:val="false"/>
          <w:i w:val="false"/>
          <w:color w:val="000000"/>
          <w:sz w:val="28"/>
        </w:rPr>
        <w:t>
      339. Шетел валютасын қайта айырбастауға арналған өтiнiмдi мемлекеттiк мекеме, мемлекет кепілдік берген қарызды тартқан қарыз алушы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және </w:t>
      </w:r>
      <w:r>
        <w:rPr>
          <w:rFonts w:ascii="Times New Roman"/>
          <w:b w:val="false"/>
          <w:i w:val="false"/>
          <w:color w:val="000000"/>
          <w:sz w:val="28"/>
        </w:rPr>
        <w:t>346-тармақтар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"344.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Start w:name="z34" w:id="14"/>
    <w:p>
      <w:pPr>
        <w:spacing w:after="0"/>
        <w:ind w:left="0"/>
        <w:jc w:val="both"/>
      </w:pPr>
      <w:r>
        <w:rPr>
          <w:rFonts w:ascii="Times New Roman"/>
          <w:b w:val="false"/>
          <w:i w:val="false"/>
          <w:color w:val="000000"/>
          <w:sz w:val="28"/>
        </w:rPr>
        <w:t>
      345.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14"/>
    <w:bookmarkStart w:name="z35" w:id="15"/>
    <w:p>
      <w:pPr>
        <w:spacing w:after="0"/>
        <w:ind w:left="0"/>
        <w:jc w:val="both"/>
      </w:pPr>
      <w:r>
        <w:rPr>
          <w:rFonts w:ascii="Times New Roman"/>
          <w:b w:val="false"/>
          <w:i w:val="false"/>
          <w:color w:val="000000"/>
          <w:sz w:val="28"/>
        </w:rPr>
        <w:t>
      346.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аумақтық қазынашылық бөлімшесі 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3 жұмыс күні ішінде шетел валютасын қайта айырбастауға арналған өтінімді аумақтық қазынашылық бөлімшесіне береді.</w:t>
      </w:r>
    </w:p>
    <w:bookmarkEnd w:id="15"/>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қазынашылықтың аумақтық бөлімшесіне Қазақстан Республикасының заңнамасында көзделген белгілі бір шарттар басталғаннан кейін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және </w:t>
      </w:r>
      <w:r>
        <w:rPr>
          <w:rFonts w:ascii="Times New Roman"/>
          <w:b w:val="false"/>
          <w:i w:val="false"/>
          <w:color w:val="000000"/>
          <w:sz w:val="28"/>
        </w:rPr>
        <w:t>350-тармақтар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"348.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қажет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bookmarkStart w:name="z37" w:id="16"/>
    <w:p>
      <w:pPr>
        <w:spacing w:after="0"/>
        <w:ind w:left="0"/>
        <w:jc w:val="both"/>
      </w:pP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16"/>
    <w:bookmarkStart w:name="z38" w:id="17"/>
    <w:p>
      <w:pPr>
        <w:spacing w:after="0"/>
        <w:ind w:left="0"/>
        <w:jc w:val="both"/>
      </w:pPr>
      <w:r>
        <w:rPr>
          <w:rFonts w:ascii="Times New Roman"/>
          <w:b w:val="false"/>
          <w:i w:val="false"/>
          <w:color w:val="000000"/>
          <w:sz w:val="28"/>
        </w:rPr>
        <w:t>
      350.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 шетел валютасындағы шоттары жөніндегі үзінді көшірмені мемлекеттік мекеменің, мемлекет кепілдік берген қарызды тартқан қарыз алушының аумақтық қазынашылық бөлімшесі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17"/>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"7-тарау. Квазимемлекеттік сектор субъектілеріне, мемлекеттік бағдарламаларды, қаржылық және/немесе қаржылық емес қолдау операторларына қызмет көрсету тәртібі";</w:t>
      </w:r>
    </w:p>
    <w:p>
      <w:pPr>
        <w:spacing w:after="0"/>
        <w:ind w:left="0"/>
        <w:jc w:val="both"/>
      </w:pPr>
      <w:r>
        <w:rPr>
          <w:rFonts w:ascii="Times New Roman"/>
          <w:b w:val="false"/>
          <w:i w:val="false"/>
          <w:color w:val="000000"/>
          <w:sz w:val="28"/>
        </w:rPr>
        <w:t>
      "1-параграф. Квазимемлекеттік сектор субъектілеріне, мемлекеттік бағдарламаларды, қаржылық және/немесе қаржылық емес қолдау операторларына қызмет көрсетудің жалпы ережелері";</w:t>
      </w:r>
    </w:p>
    <w:bookmarkStart w:name="z40" w:id="18"/>
    <w:p>
      <w:pPr>
        <w:spacing w:after="0"/>
        <w:ind w:left="0"/>
        <w:jc w:val="both"/>
      </w:pPr>
      <w:r>
        <w:rPr>
          <w:rFonts w:ascii="Times New Roman"/>
          <w:b w:val="false"/>
          <w:i w:val="false"/>
          <w:color w:val="000000"/>
          <w:sz w:val="28"/>
        </w:rPr>
        <w:t>
      мынадай мазмұндағы 351-1-тармақпен толықтырылсын:</w:t>
      </w:r>
    </w:p>
    <w:bookmarkEnd w:id="18"/>
    <w:p>
      <w:pPr>
        <w:spacing w:after="0"/>
        <w:ind w:left="0"/>
        <w:jc w:val="both"/>
      </w:pPr>
      <w:r>
        <w:rPr>
          <w:rFonts w:ascii="Times New Roman"/>
          <w:b w:val="false"/>
          <w:i w:val="false"/>
          <w:color w:val="000000"/>
          <w:sz w:val="28"/>
        </w:rPr>
        <w:t>
      "351-1. Мемлекеттік бағдарламаларды, қаржылық және (немесе) қаржылық емес қолдау операторларына (бұдан әрі – қаржылық және (немесе) қаржылық емес қолдау операторлары) қызмет көрсету бюджетті атқару жөніндегі орталық уәкілетті органның аумақтық бөлімшелерінде ашылған қаржылық және (немесе) қаржылық емес қолдау операторларының шоттарына түсімдердің толық және уақтылы есептелуімен және төлемдер мен аударымдарды уақтылы жүзеге асырумен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"352. Квазимемлекеттік сектор субъектілеріне, қаржылық және/немесе қаржылық емес қолдау операторларына қызмет көрсету кассалық негізде жүзеге асырылады. Квазимемлекеттік сектор субъектілерінің, қаржылық және/немесе қаржылық емес қолдау операторларының шоттарына түсімдерді есепке алу және оларды есептен шығару жөніндегі операциялар ақшалай нысанда есепке алынады.";</w:t>
      </w:r>
    </w:p>
    <w:bookmarkStart w:name="z42" w:id="19"/>
    <w:p>
      <w:pPr>
        <w:spacing w:after="0"/>
        <w:ind w:left="0"/>
        <w:jc w:val="both"/>
      </w:pPr>
      <w:r>
        <w:rPr>
          <w:rFonts w:ascii="Times New Roman"/>
          <w:b w:val="false"/>
          <w:i w:val="false"/>
          <w:color w:val="000000"/>
          <w:sz w:val="28"/>
        </w:rPr>
        <w:t xml:space="preserve">
      7-тараудың </w:t>
      </w:r>
      <w:r>
        <w:rPr>
          <w:rFonts w:ascii="Times New Roman"/>
          <w:b w:val="false"/>
          <w:i w:val="false"/>
          <w:color w:val="000000"/>
          <w:sz w:val="28"/>
        </w:rPr>
        <w:t>2-параграфының</w:t>
      </w:r>
      <w:r>
        <w:rPr>
          <w:rFonts w:ascii="Times New Roman"/>
          <w:b w:val="false"/>
          <w:i w:val="false"/>
          <w:color w:val="000000"/>
          <w:sz w:val="28"/>
        </w:rPr>
        <w:t xml:space="preserve"> атауы мынадай редакцияда жазылсын:</w:t>
      </w:r>
    </w:p>
    <w:bookmarkEnd w:id="19"/>
    <w:p>
      <w:pPr>
        <w:spacing w:after="0"/>
        <w:ind w:left="0"/>
        <w:jc w:val="both"/>
      </w:pPr>
      <w:r>
        <w:rPr>
          <w:rFonts w:ascii="Times New Roman"/>
          <w:b w:val="false"/>
          <w:i w:val="false"/>
          <w:color w:val="000000"/>
          <w:sz w:val="28"/>
        </w:rPr>
        <w:t>
      "2-параграф. Квазимемлекеттік сектор субъектілерінің, қаржылық және/немесе қаржылық емес қолдау операторларының шоттары.";</w:t>
      </w:r>
    </w:p>
    <w:bookmarkStart w:name="z43" w:id="20"/>
    <w:p>
      <w:pPr>
        <w:spacing w:after="0"/>
        <w:ind w:left="0"/>
        <w:jc w:val="both"/>
      </w:pPr>
      <w:r>
        <w:rPr>
          <w:rFonts w:ascii="Times New Roman"/>
          <w:b w:val="false"/>
          <w:i w:val="false"/>
          <w:color w:val="000000"/>
          <w:sz w:val="28"/>
        </w:rPr>
        <w:t>
      мынадай мазмұндағы 354-1-тармақпен толықтырылсын:</w:t>
      </w:r>
    </w:p>
    <w:bookmarkEnd w:id="20"/>
    <w:p>
      <w:pPr>
        <w:spacing w:after="0"/>
        <w:ind w:left="0"/>
        <w:jc w:val="both"/>
      </w:pPr>
      <w:r>
        <w:rPr>
          <w:rFonts w:ascii="Times New Roman"/>
          <w:b w:val="false"/>
          <w:i w:val="false"/>
          <w:color w:val="000000"/>
          <w:sz w:val="28"/>
        </w:rPr>
        <w:t>
      "354-1 Қаржылық және (немесе) қаржылық емес қолдау операторларына арналған шоттар бюджеттік бағдарламалар әкімшілері тізімдерінің негізінде ашылады және бюджет ақшасын есепке жатқызуға және оларды қаржылық және (немесе) қаржылық емес қолдауды жүзеге асыру бойынша пайдалануға байланысты операцияларды есепке алуға арналған.";</w:t>
      </w:r>
    </w:p>
    <w:bookmarkStart w:name="z44" w:id="21"/>
    <w:p>
      <w:pPr>
        <w:spacing w:after="0"/>
        <w:ind w:left="0"/>
        <w:jc w:val="both"/>
      </w:pPr>
      <w:r>
        <w:rPr>
          <w:rFonts w:ascii="Times New Roman"/>
          <w:b w:val="false"/>
          <w:i w:val="false"/>
          <w:color w:val="000000"/>
          <w:sz w:val="28"/>
        </w:rPr>
        <w:t xml:space="preserve">
      7-тараудың </w:t>
      </w:r>
      <w:r>
        <w:rPr>
          <w:rFonts w:ascii="Times New Roman"/>
          <w:b w:val="false"/>
          <w:i w:val="false"/>
          <w:color w:val="000000"/>
          <w:sz w:val="28"/>
        </w:rPr>
        <w:t>3-параграфының</w:t>
      </w:r>
      <w:r>
        <w:rPr>
          <w:rFonts w:ascii="Times New Roman"/>
          <w:b w:val="false"/>
          <w:i w:val="false"/>
          <w:color w:val="000000"/>
          <w:sz w:val="28"/>
        </w:rPr>
        <w:t xml:space="preserve"> атауы мынадай редакцияда жазылсын:</w:t>
      </w:r>
    </w:p>
    <w:bookmarkEnd w:id="21"/>
    <w:p>
      <w:pPr>
        <w:spacing w:after="0"/>
        <w:ind w:left="0"/>
        <w:jc w:val="both"/>
      </w:pPr>
      <w:r>
        <w:rPr>
          <w:rFonts w:ascii="Times New Roman"/>
          <w:b w:val="false"/>
          <w:i w:val="false"/>
          <w:color w:val="000000"/>
          <w:sz w:val="28"/>
        </w:rPr>
        <w:t>
      "3-параграф. Квазимемлекеттік сектор субъектілерінің, қаржылық және/немесе қаржылық емес қолдау операторларының кодтарын беру квазимемлекеттік сектор субъектілерінің, қаржылық және/немесе қаржылық емес қолдау операторларының шоттарын бюджетті атқару жөніндегі орталық уәкілетті органның ашуы, жүргізуі және жабуы.";</w:t>
      </w:r>
    </w:p>
    <w:bookmarkStart w:name="z45" w:id="22"/>
    <w:p>
      <w:pPr>
        <w:spacing w:after="0"/>
        <w:ind w:left="0"/>
        <w:jc w:val="both"/>
      </w:pPr>
      <w:r>
        <w:rPr>
          <w:rFonts w:ascii="Times New Roman"/>
          <w:b w:val="false"/>
          <w:i w:val="false"/>
          <w:color w:val="000000"/>
          <w:sz w:val="28"/>
        </w:rPr>
        <w:t>
      мынадай мазмұндағы 356-1-тармақтың бірінші бөлігі толықтырылсын:</w:t>
      </w:r>
    </w:p>
    <w:bookmarkEnd w:id="22"/>
    <w:p>
      <w:pPr>
        <w:spacing w:after="0"/>
        <w:ind w:left="0"/>
        <w:jc w:val="both"/>
      </w:pPr>
      <w:r>
        <w:rPr>
          <w:rFonts w:ascii="Times New Roman"/>
          <w:b w:val="false"/>
          <w:i w:val="false"/>
          <w:color w:val="000000"/>
          <w:sz w:val="28"/>
        </w:rPr>
        <w:t>
      "356-1. Қаржылық және (немесе) қаржылық емес қолдау операторларына қаржылық және (немесе) қаржылық емес қолдауды жүзеге асыру бойынша шығыстарды жүргізу үшін бюджетті атқару жөніндегі уәкілетті орган ҚБАЖ-ға жеті мәнді кодтар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және </w:t>
      </w:r>
      <w:r>
        <w:rPr>
          <w:rFonts w:ascii="Times New Roman"/>
          <w:b w:val="false"/>
          <w:i w:val="false"/>
          <w:color w:val="000000"/>
          <w:sz w:val="28"/>
        </w:rPr>
        <w:t>361-тармақтар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"357. Квазимемлекеттік сектор субъектілеріне, қаржылық және/немесе қаржылық емес қолдау операторларына кодтар беру және шоттар ашу үшін квазимемлекеттік сектор субъектілері, қаржылық және/немесе қаржылық емес қолдау операторлары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w:t>
      </w:r>
      <w:r>
        <w:rPr>
          <w:rFonts w:ascii="Times New Roman"/>
          <w:b w:val="false"/>
          <w:i w:val="false"/>
          <w:color w:val="000000"/>
          <w:sz w:val="28"/>
        </w:rPr>
        <w:t>115-қосымшаға</w:t>
      </w:r>
      <w:r>
        <w:rPr>
          <w:rFonts w:ascii="Times New Roman"/>
          <w:b w:val="false"/>
          <w:i w:val="false"/>
          <w:color w:val="000000"/>
          <w:sz w:val="28"/>
        </w:rPr>
        <w:t xml:space="preserve"> сәйкес нысан бойынша квазимемлекеттік сектор субъектілерінің, қаржылық және/немесе қаржылық емес қолдау операторларының кодтарын беруге және шоттарын ашуға өтінім береді.</w:t>
      </w:r>
    </w:p>
    <w:p>
      <w:pPr>
        <w:spacing w:after="0"/>
        <w:ind w:left="0"/>
        <w:jc w:val="both"/>
      </w:pPr>
      <w:r>
        <w:rPr>
          <w:rFonts w:ascii="Times New Roman"/>
          <w:b w:val="false"/>
          <w:i w:val="false"/>
          <w:color w:val="000000"/>
          <w:sz w:val="28"/>
        </w:rPr>
        <w:t>
      Аумақтық қазынашылық бөлімшесі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арналған өтінімді алған күннен бастап, келесі жұмыс күнінен кешіктірмей бюджетті атқару жөніндегі орталық уәкілетті органға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өтінімді жібереді.</w:t>
      </w:r>
    </w:p>
    <w:p>
      <w:pPr>
        <w:spacing w:after="0"/>
        <w:ind w:left="0"/>
        <w:jc w:val="both"/>
      </w:pPr>
      <w:r>
        <w:rPr>
          <w:rFonts w:ascii="Times New Roman"/>
          <w:b w:val="false"/>
          <w:i w:val="false"/>
          <w:color w:val="000000"/>
          <w:sz w:val="28"/>
        </w:rPr>
        <w:t>
      Қаржылық және/немесе қаржылық емес қолдау операторларының шоттары мемлекеттік бағдарламаны, іске асырудың қолданыс мерзіміне ашылады.</w:t>
      </w:r>
    </w:p>
    <w:p>
      <w:pPr>
        <w:spacing w:after="0"/>
        <w:ind w:left="0"/>
        <w:jc w:val="both"/>
      </w:pPr>
      <w:r>
        <w:rPr>
          <w:rFonts w:ascii="Times New Roman"/>
          <w:b w:val="false"/>
          <w:i w:val="false"/>
          <w:color w:val="000000"/>
          <w:sz w:val="28"/>
        </w:rPr>
        <w:t>
      Квазимемлекеттік сектор субъектілері, қаржылық және/немесе қаржылық емес қолдау операторлары квазимемлекеттік сектор субъектілерінің, қаржылық және/немесе қаржылық емес қолдау операторларының кодтарын беруге және шоттарын ашуға өтінімде көрсетілген деректемелердің дұрыстығын қамтамасыз етеді.</w:t>
      </w:r>
    </w:p>
    <w:bookmarkStart w:name="z47" w:id="23"/>
    <w:p>
      <w:pPr>
        <w:spacing w:after="0"/>
        <w:ind w:left="0"/>
        <w:jc w:val="both"/>
      </w:pPr>
      <w:r>
        <w:rPr>
          <w:rFonts w:ascii="Times New Roman"/>
          <w:b w:val="false"/>
          <w:i w:val="false"/>
          <w:color w:val="000000"/>
          <w:sz w:val="28"/>
        </w:rPr>
        <w:t>
      358. Бюджетті атқару жөніндегі орталық уәкілетті орган аумақтық қазынашылық бөлімшелерінен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өтінімдерді алған күннен бастап келесі жұмыс күнінен кешіктірмей кодтарды береді, ал квазимемлекеттік сектор субъектілерінің, қаржылық және/немесе қаржылық емес қолдау операторларының шоттарын ашу квазимемлекеттік сектор субъектісіне, қаржылық және/немесе қаржылық емес қолдау операторына код берілгеннен кейін келесі күннен кешіктірмей жүзеге асырылады.</w:t>
      </w:r>
    </w:p>
    <w:bookmarkEnd w:id="23"/>
    <w:bookmarkStart w:name="z48" w:id="24"/>
    <w:p>
      <w:pPr>
        <w:spacing w:after="0"/>
        <w:ind w:left="0"/>
        <w:jc w:val="both"/>
      </w:pPr>
      <w:r>
        <w:rPr>
          <w:rFonts w:ascii="Times New Roman"/>
          <w:b w:val="false"/>
          <w:i w:val="false"/>
          <w:color w:val="000000"/>
          <w:sz w:val="28"/>
        </w:rPr>
        <w:t>
      359. Бюджетті атқару жөніндегі орталық уәкілетті орган квазимемлекеттік сектор субъектілеріне, қаржылық және/немесе қаржылық емес қолдау операторларына кодтар берілген күннен бастап келесі жұмыс күнінен кешіктірмей берілген кодтар туралы аумақтық қазынашылық бөлімшелеріне электрондық түрдегі хатпен хабарлайды.</w:t>
      </w:r>
    </w:p>
    <w:bookmarkEnd w:id="24"/>
    <w:p>
      <w:pPr>
        <w:spacing w:after="0"/>
        <w:ind w:left="0"/>
        <w:jc w:val="both"/>
      </w:pP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қаржылық және/немесе қаржылық емес қолдау операторларына берілген кодтар және квазимемлекеттік сектор субъектілеріне, қаржылық және/немесе қаржылық емес қолдау операторларын ашылған шоттар туралы жазбаша хабарлайды.</w:t>
      </w:r>
    </w:p>
    <w:bookmarkStart w:name="z49" w:id="25"/>
    <w:p>
      <w:pPr>
        <w:spacing w:after="0"/>
        <w:ind w:left="0"/>
        <w:jc w:val="both"/>
      </w:pPr>
      <w:r>
        <w:rPr>
          <w:rFonts w:ascii="Times New Roman"/>
          <w:b w:val="false"/>
          <w:i w:val="false"/>
          <w:color w:val="000000"/>
          <w:sz w:val="28"/>
        </w:rPr>
        <w:t>
      360. Квазимемлекеттік сектор субъектілерінің, қаржылық және/немесе қаржылық емес қолдау операторларының берілген кодтарының тіркелуі ҚБАЖ-да қалыптастырылатын тиісті анықтамалықта көрсетіледі.</w:t>
      </w:r>
    </w:p>
    <w:bookmarkEnd w:id="25"/>
    <w:bookmarkStart w:name="z50" w:id="26"/>
    <w:p>
      <w:pPr>
        <w:spacing w:after="0"/>
        <w:ind w:left="0"/>
        <w:jc w:val="both"/>
      </w:pPr>
      <w:r>
        <w:rPr>
          <w:rFonts w:ascii="Times New Roman"/>
          <w:b w:val="false"/>
          <w:i w:val="false"/>
          <w:color w:val="000000"/>
          <w:sz w:val="28"/>
        </w:rPr>
        <w:t xml:space="preserve">
      361. Квазимемлекеттік сектор субъектілерінің, қаржылық және/немесе қаржылық емес қолдау операторларының ашылған шоттарын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"Қолма-қол ақшаны бақылау шоттарының тізбесі" нысаны бойынша аумақтық қазынашылық органының ішкі есебінде көрсетіледі.";</w:t>
      </w:r>
    </w:p>
    <w:bookmarkEnd w:id="26"/>
    <w:bookmarkStart w:name="z51" w:id="27"/>
    <w:p>
      <w:pPr>
        <w:spacing w:after="0"/>
        <w:ind w:left="0"/>
        <w:jc w:val="both"/>
      </w:pPr>
      <w:r>
        <w:rPr>
          <w:rFonts w:ascii="Times New Roman"/>
          <w:b w:val="false"/>
          <w:i w:val="false"/>
          <w:color w:val="000000"/>
          <w:sz w:val="28"/>
        </w:rPr>
        <w:t xml:space="preserve">
      7-тараудың </w:t>
      </w:r>
      <w:r>
        <w:rPr>
          <w:rFonts w:ascii="Times New Roman"/>
          <w:b w:val="false"/>
          <w:i w:val="false"/>
          <w:color w:val="000000"/>
          <w:sz w:val="28"/>
        </w:rPr>
        <w:t>4-параграфының</w:t>
      </w:r>
      <w:r>
        <w:rPr>
          <w:rFonts w:ascii="Times New Roman"/>
          <w:b w:val="false"/>
          <w:i w:val="false"/>
          <w:color w:val="000000"/>
          <w:sz w:val="28"/>
        </w:rPr>
        <w:t xml:space="preserve"> атауы мынадай редакцияда жазылсын:</w:t>
      </w:r>
    </w:p>
    <w:bookmarkEnd w:id="27"/>
    <w:p>
      <w:pPr>
        <w:spacing w:after="0"/>
        <w:ind w:left="0"/>
        <w:jc w:val="both"/>
      </w:pPr>
      <w:r>
        <w:rPr>
          <w:rFonts w:ascii="Times New Roman"/>
          <w:b w:val="false"/>
          <w:i w:val="false"/>
          <w:color w:val="000000"/>
          <w:sz w:val="28"/>
        </w:rPr>
        <w:t>
      "4-параграф. Квазимемлекеттік сектор субъектілерінің, қаржылық және/немесе қаржылық емес қолдау операторларының төлемдері мен ақша аударымдарын ұлттық валютада жүзеге асыру тәртібі";</w:t>
      </w:r>
    </w:p>
    <w:bookmarkStart w:name="z52" w:id="28"/>
    <w:p>
      <w:pPr>
        <w:spacing w:after="0"/>
        <w:ind w:left="0"/>
        <w:jc w:val="both"/>
      </w:pPr>
      <w:r>
        <w:rPr>
          <w:rFonts w:ascii="Times New Roman"/>
          <w:b w:val="false"/>
          <w:i w:val="false"/>
          <w:color w:val="000000"/>
          <w:sz w:val="28"/>
        </w:rPr>
        <w:t>
      мынадай мазмұндағы 367-1-тармақпен толықтырылсын:</w:t>
      </w:r>
    </w:p>
    <w:bookmarkEnd w:id="28"/>
    <w:p>
      <w:pPr>
        <w:spacing w:after="0"/>
        <w:ind w:left="0"/>
        <w:jc w:val="both"/>
      </w:pPr>
      <w:r>
        <w:rPr>
          <w:rFonts w:ascii="Times New Roman"/>
          <w:b w:val="false"/>
          <w:i w:val="false"/>
          <w:color w:val="000000"/>
          <w:sz w:val="28"/>
        </w:rPr>
        <w:t xml:space="preserve">
      "367-1. Қаржылық және (немесе) қаржылық емес қолдау операторларының төлемдері мен ақша аударымдары қаржылық және (немесе) қаржылық емес қолдау операторларының шоттарында қалған ақша қалдықтарының шегінде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 208 қағиладар) белгіленген нысан бойынша төлем тапсырмасы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"370. Квазимемлекеттiк сектор субъектiсi, қаржылық және (немесе) қаржылық емес қолдау операторы:</w:t>
      </w:r>
    </w:p>
    <w:p>
      <w:pPr>
        <w:spacing w:after="0"/>
        <w:ind w:left="0"/>
        <w:jc w:val="both"/>
      </w:pPr>
      <w:r>
        <w:rPr>
          <w:rFonts w:ascii="Times New Roman"/>
          <w:b w:val="false"/>
          <w:i w:val="false"/>
          <w:color w:val="000000"/>
          <w:sz w:val="28"/>
        </w:rPr>
        <w:t>
      1) төлем тапсырмаларын ұсынудың заңдылығы мен негiздiлiгiн;</w:t>
      </w:r>
    </w:p>
    <w:p>
      <w:pPr>
        <w:spacing w:after="0"/>
        <w:ind w:left="0"/>
        <w:jc w:val="both"/>
      </w:pPr>
      <w:r>
        <w:rPr>
          <w:rFonts w:ascii="Times New Roman"/>
          <w:b w:val="false"/>
          <w:i w:val="false"/>
          <w:color w:val="000000"/>
          <w:sz w:val="28"/>
        </w:rPr>
        <w:t>
      2) төлем тапсырмаларында көрсетiлген деректемелердiң дұрыстығын; ақша алушының пайдасына төлемдердi жүзеге асыру жөнiндегi мiндеттемелердiң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орталық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ұсынуды.</w:t>
      </w:r>
    </w:p>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xml:space="preserve">
      5) "Қазынашылық-клиент" АЖ-ны пайдалану кезінде заңды тұлғаның құжаттар жинағындағы деректері бойынша басшының және бас бухгалтердің ЭЦҚ-ның дұрыстығын қамтамасыз етедi және олар үшін Бюджет кодексі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 жауапты болады.";</w:t>
      </w:r>
    </w:p>
    <w:bookmarkStart w:name="z54" w:id="29"/>
    <w:p>
      <w:pPr>
        <w:spacing w:after="0"/>
        <w:ind w:left="0"/>
        <w:jc w:val="both"/>
      </w:pPr>
      <w:r>
        <w:rPr>
          <w:rFonts w:ascii="Times New Roman"/>
          <w:b w:val="false"/>
          <w:i w:val="false"/>
          <w:color w:val="000000"/>
          <w:sz w:val="28"/>
        </w:rPr>
        <w:t>
      мынадай мазмұндағы 371-2-тармақпен толықтырылсын:</w:t>
      </w:r>
    </w:p>
    <w:bookmarkEnd w:id="29"/>
    <w:p>
      <w:pPr>
        <w:spacing w:after="0"/>
        <w:ind w:left="0"/>
        <w:jc w:val="both"/>
      </w:pPr>
      <w:r>
        <w:rPr>
          <w:rFonts w:ascii="Times New Roman"/>
          <w:b w:val="false"/>
          <w:i w:val="false"/>
          <w:color w:val="000000"/>
          <w:sz w:val="28"/>
        </w:rPr>
        <w:t>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115-2-қосымшаға сәйкес тауарларды жеткізу туралы шот-фактураның немесе жүкқұжаттың (актінің) немесе орындалған жұмыстар,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w:t>
      </w:r>
    </w:p>
    <w:bookmarkStart w:name="z56" w:id="30"/>
    <w:p>
      <w:pPr>
        <w:spacing w:after="0"/>
        <w:ind w:left="0"/>
        <w:jc w:val="both"/>
      </w:pPr>
      <w:r>
        <w:rPr>
          <w:rFonts w:ascii="Times New Roman"/>
          <w:b w:val="false"/>
          <w:i w:val="false"/>
          <w:color w:val="000000"/>
          <w:sz w:val="28"/>
        </w:rPr>
        <w:t>
      мынадай мазмұндағы 8-1-тараумен толықтырылсын:</w:t>
      </w:r>
    </w:p>
    <w:bookmarkEnd w:id="30"/>
    <w:p>
      <w:pPr>
        <w:spacing w:after="0"/>
        <w:ind w:left="0"/>
        <w:jc w:val="both"/>
      </w:pPr>
      <w:r>
        <w:rPr>
          <w:rFonts w:ascii="Times New Roman"/>
          <w:b w:val="false"/>
          <w:i w:val="false"/>
          <w:color w:val="000000"/>
          <w:sz w:val="28"/>
        </w:rPr>
        <w:t>
      "8-1 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Start w:name="z57" w:id="31"/>
    <w:p>
      <w:pPr>
        <w:spacing w:after="0"/>
        <w:ind w:left="0"/>
        <w:jc w:val="both"/>
      </w:pPr>
      <w:r>
        <w:rPr>
          <w:rFonts w:ascii="Times New Roman"/>
          <w:b w:val="false"/>
          <w:i w:val="false"/>
          <w:color w:val="000000"/>
          <w:sz w:val="28"/>
        </w:rPr>
        <w:t>
      399-1. Мемлекет кепілдік берген қарызды тартқан қарыз алушылардың мынадай қолма-қол ақшаны бақылау шоттары мен шоттары бар:</w:t>
      </w:r>
    </w:p>
    <w:bookmarkEnd w:id="31"/>
    <w:p>
      <w:pPr>
        <w:spacing w:after="0"/>
        <w:ind w:left="0"/>
        <w:jc w:val="both"/>
      </w:pPr>
      <w:r>
        <w:rPr>
          <w:rFonts w:ascii="Times New Roman"/>
          <w:b w:val="false"/>
          <w:i w:val="false"/>
          <w:color w:val="000000"/>
          <w:sz w:val="28"/>
        </w:rPr>
        <w:t>
      1) мемлекет кепілдік берген ұлттық валютадағы қарыз шоты;</w:t>
      </w:r>
    </w:p>
    <w:p>
      <w:pPr>
        <w:spacing w:after="0"/>
        <w:ind w:left="0"/>
        <w:jc w:val="both"/>
      </w:pPr>
      <w:r>
        <w:rPr>
          <w:rFonts w:ascii="Times New Roman"/>
          <w:b w:val="false"/>
          <w:i w:val="false"/>
          <w:color w:val="000000"/>
          <w:sz w:val="28"/>
        </w:rPr>
        <w:t>
      2) ұлттық валютадағы қызмет көрсету шоты;</w:t>
      </w:r>
    </w:p>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орталық уәкілетті органда ашылатын, мемлекет кепілдік берген шетел валютасындағы қарыз шоты;</w:t>
      </w:r>
    </w:p>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орталық уәкілетті органда ашылатын шетел валютасындағы қызмет көрсету шоты.</w:t>
      </w:r>
    </w:p>
    <w:bookmarkStart w:name="z58" w:id="32"/>
    <w:p>
      <w:pPr>
        <w:spacing w:after="0"/>
        <w:ind w:left="0"/>
        <w:jc w:val="both"/>
      </w:pPr>
      <w:r>
        <w:rPr>
          <w:rFonts w:ascii="Times New Roman"/>
          <w:b w:val="false"/>
          <w:i w:val="false"/>
          <w:color w:val="000000"/>
          <w:sz w:val="28"/>
        </w:rPr>
        <w:t>
      399-2. Мемлекет кепілдік берген қарызды тартқан қарыз алушылардың шоттарына қызмет көрсету бюджетті атқару жөніндегі орталық уәкілетті органның аумақтық бөлімшелерінде ашылған шоттарға түсімдерді есепке алудың толықтығымен және уақтылылығымен және тиісті шоттар шеңберінде төлеу үшін төлемдер мен ақша аударымдарын уақтылы жүзеге асырумен қамтамасыз етіледі.</w:t>
      </w:r>
    </w:p>
    <w:bookmarkEnd w:id="32"/>
    <w:bookmarkStart w:name="z59" w:id="33"/>
    <w:p>
      <w:pPr>
        <w:spacing w:after="0"/>
        <w:ind w:left="0"/>
        <w:jc w:val="both"/>
      </w:pPr>
      <w:r>
        <w:rPr>
          <w:rFonts w:ascii="Times New Roman"/>
          <w:b w:val="false"/>
          <w:i w:val="false"/>
          <w:color w:val="000000"/>
          <w:sz w:val="28"/>
        </w:rPr>
        <w:t>
      399-3.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33"/>
    <w:bookmarkStart w:name="z60" w:id="34"/>
    <w:p>
      <w:pPr>
        <w:spacing w:after="0"/>
        <w:ind w:left="0"/>
        <w:jc w:val="both"/>
      </w:pPr>
      <w:r>
        <w:rPr>
          <w:rFonts w:ascii="Times New Roman"/>
          <w:b w:val="false"/>
          <w:i w:val="false"/>
          <w:color w:val="000000"/>
          <w:sz w:val="28"/>
        </w:rPr>
        <w:t>
      399-4.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ҚБАЖ-да берілген жеті таңбалы кодтарға сәйкес есепке алынады.</w:t>
      </w:r>
    </w:p>
    <w:bookmarkEnd w:id="34"/>
    <w:bookmarkStart w:name="z61" w:id="35"/>
    <w:p>
      <w:pPr>
        <w:spacing w:after="0"/>
        <w:ind w:left="0"/>
        <w:jc w:val="both"/>
      </w:pPr>
      <w:r>
        <w:rPr>
          <w:rFonts w:ascii="Times New Roman"/>
          <w:b w:val="false"/>
          <w:i w:val="false"/>
          <w:color w:val="000000"/>
          <w:sz w:val="28"/>
        </w:rPr>
        <w:t>
      399-5. Мемлекет кепілдік берген қарыздың ұлттық валютадағы кодтарын беру мен шоттарын ашу үшін және (немесе) ұлттық валютадағы қызмет көрсету шоттарын осы Ережеде көзделген дерекнаманы қалыптастыру үшін қажетті құжаттарды қоса бере отырып, осы Ереженің 119-1-қосымшасына сәйкес нысан бойынша қазынашылықтың аумақтық органдарына ұсынады.</w:t>
      </w:r>
    </w:p>
    <w:bookmarkEnd w:id="35"/>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119-2-қосымшаға сәйкес нысан бойынша шот ашуға өтінім ұсынады.</w:t>
      </w:r>
    </w:p>
    <w:p>
      <w:pPr>
        <w:spacing w:after="0"/>
        <w:ind w:left="0"/>
        <w:jc w:val="both"/>
      </w:pPr>
      <w:r>
        <w:rPr>
          <w:rFonts w:ascii="Times New Roman"/>
          <w:b w:val="false"/>
          <w:i w:val="false"/>
          <w:color w:val="000000"/>
          <w:sz w:val="28"/>
        </w:rPr>
        <w:t>
      Аумақтық қазынашылық органы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орталық уәкілетті органға осы Ереженің 119-1 және (немесе) 119-2-қосымшаларына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Start w:name="z62" w:id="36"/>
    <w:p>
      <w:pPr>
        <w:spacing w:after="0"/>
        <w:ind w:left="0"/>
        <w:jc w:val="both"/>
      </w:pPr>
      <w:r>
        <w:rPr>
          <w:rFonts w:ascii="Times New Roman"/>
          <w:b w:val="false"/>
          <w:i w:val="false"/>
          <w:color w:val="000000"/>
          <w:sz w:val="28"/>
        </w:rPr>
        <w:t>
      399-6. Бюджетті атқару жөніндегі уәкілетті орган аумақтық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36"/>
    <w:bookmarkStart w:name="z63" w:id="37"/>
    <w:p>
      <w:pPr>
        <w:spacing w:after="0"/>
        <w:ind w:left="0"/>
        <w:jc w:val="both"/>
      </w:pPr>
      <w:r>
        <w:rPr>
          <w:rFonts w:ascii="Times New Roman"/>
          <w:b w:val="false"/>
          <w:i w:val="false"/>
          <w:color w:val="000000"/>
          <w:sz w:val="28"/>
        </w:rPr>
        <w:t>
      399-7. Мемлекет кепілдік берген қарызды тартқан қарыз алушыларға берілген кодтарды тіркеу ҚБАЖ-да қалыптастырылатын тиісті анықтамалықта көрсетіледі.</w:t>
      </w:r>
    </w:p>
    <w:bookmarkEnd w:id="37"/>
    <w:bookmarkStart w:name="z64" w:id="38"/>
    <w:p>
      <w:pPr>
        <w:spacing w:after="0"/>
        <w:ind w:left="0"/>
        <w:jc w:val="both"/>
      </w:pPr>
      <w:r>
        <w:rPr>
          <w:rFonts w:ascii="Times New Roman"/>
          <w:b w:val="false"/>
          <w:i w:val="false"/>
          <w:color w:val="000000"/>
          <w:sz w:val="28"/>
        </w:rPr>
        <w:t>
      399-8. Мемлекет кепілдік берген қарыздардың ұлттық валютадағы ашық шоттарын және ұлттық валютадағы қызмет көрсету шоттарын тіркеу осы Ереженің 49-қосымшасына сәйкес "Қолма-қол ақшаны бақылау шоттарының тізбесі" 5-19 нысаны бойынша қазынашылықтың аумақтық органының ішкі есебінде көрсетіледі.</w:t>
      </w:r>
    </w:p>
    <w:bookmarkEnd w:id="38"/>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Ереженің 50-қосымшасына сәйкес "Шетел валютасындағы шоттардың тізбесі" 8-08 нысаны бойынша қазынашылықтың аумақтық органының ішкі есебінде көрсетіледі.</w:t>
      </w:r>
    </w:p>
    <w:bookmarkStart w:name="z65" w:id="39"/>
    <w:p>
      <w:pPr>
        <w:spacing w:after="0"/>
        <w:ind w:left="0"/>
        <w:jc w:val="both"/>
      </w:pPr>
      <w:r>
        <w:rPr>
          <w:rFonts w:ascii="Times New Roman"/>
          <w:b w:val="false"/>
          <w:i w:val="false"/>
          <w:color w:val="000000"/>
          <w:sz w:val="28"/>
        </w:rPr>
        <w:t>
      399-9. Тиісті мемлекеттік кіріс органдарын, қазынашылықтың аумақтық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39"/>
    <w:bookmarkStart w:name="z66" w:id="40"/>
    <w:p>
      <w:pPr>
        <w:spacing w:after="0"/>
        <w:ind w:left="0"/>
        <w:jc w:val="both"/>
      </w:pPr>
      <w:r>
        <w:rPr>
          <w:rFonts w:ascii="Times New Roman"/>
          <w:b w:val="false"/>
          <w:i w:val="false"/>
          <w:color w:val="000000"/>
          <w:sz w:val="28"/>
        </w:rPr>
        <w:t>
      399-10. Мемлекет кепілдік берген қарызды тартқан қарыз алушы атауын өзгерген кезде аумақтық қазынашылық органына мемлекеттік қайта тіркеу туралы анықтаманың көшірмесін қоса бере отырып, осы Ереженің 119-3-қосымшасына сәйкес нысан бойынша атауын өзгертуге өтінім береді.</w:t>
      </w:r>
    </w:p>
    <w:bookmarkEnd w:id="40"/>
    <w:bookmarkStart w:name="z67" w:id="41"/>
    <w:p>
      <w:pPr>
        <w:spacing w:after="0"/>
        <w:ind w:left="0"/>
        <w:jc w:val="both"/>
      </w:pPr>
      <w:r>
        <w:rPr>
          <w:rFonts w:ascii="Times New Roman"/>
          <w:b w:val="false"/>
          <w:i w:val="false"/>
          <w:color w:val="000000"/>
          <w:sz w:val="28"/>
        </w:rPr>
        <w:t xml:space="preserve">
      399-11. Мемлекет кепілдік берген қарызды тартқан қарыз алушының дерекнамасын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41"/>
    <w:bookmarkStart w:name="z68" w:id="42"/>
    <w:p>
      <w:pPr>
        <w:spacing w:after="0"/>
        <w:ind w:left="0"/>
        <w:jc w:val="both"/>
      </w:pPr>
      <w:r>
        <w:rPr>
          <w:rFonts w:ascii="Times New Roman"/>
          <w:b w:val="false"/>
          <w:i w:val="false"/>
          <w:color w:val="000000"/>
          <w:sz w:val="28"/>
        </w:rPr>
        <w:t xml:space="preserve">
      399-12. Мемлекет кепілдік берген қарызды тартқан қарыз алушының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42"/>
    <w:bookmarkStart w:name="z69" w:id="43"/>
    <w:p>
      <w:pPr>
        <w:spacing w:after="0"/>
        <w:ind w:left="0"/>
        <w:jc w:val="both"/>
      </w:pPr>
      <w:r>
        <w:rPr>
          <w:rFonts w:ascii="Times New Roman"/>
          <w:b w:val="false"/>
          <w:i w:val="false"/>
          <w:color w:val="000000"/>
          <w:sz w:val="28"/>
        </w:rPr>
        <w:t xml:space="preserve">
      399-13. Мемлекет кепілдік берген қарызды тартқан қарыз алушының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43"/>
    <w:bookmarkStart w:name="z70" w:id="44"/>
    <w:p>
      <w:pPr>
        <w:spacing w:after="0"/>
        <w:ind w:left="0"/>
        <w:jc w:val="both"/>
      </w:pPr>
      <w:r>
        <w:rPr>
          <w:rFonts w:ascii="Times New Roman"/>
          <w:b w:val="false"/>
          <w:i w:val="false"/>
          <w:color w:val="000000"/>
          <w:sz w:val="28"/>
        </w:rPr>
        <w:t>
      399-14. Мемлекет кепілдік берген қарызды тартқан қарыз алушылардың төлемдері мен ақша аударымдары ҚР ҰБ №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44"/>
    <w:bookmarkStart w:name="z71" w:id="45"/>
    <w:p>
      <w:pPr>
        <w:spacing w:after="0"/>
        <w:ind w:left="0"/>
        <w:jc w:val="both"/>
      </w:pPr>
      <w:r>
        <w:rPr>
          <w:rFonts w:ascii="Times New Roman"/>
          <w:b w:val="false"/>
          <w:i w:val="false"/>
          <w:color w:val="000000"/>
          <w:sz w:val="28"/>
        </w:rPr>
        <w:t xml:space="preserve">
      399-15. Мемлекет кепілдік берген қарызды тартқан қарыз алушылар Бюджет кодексінің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w:t>
      </w:r>
    </w:p>
    <w:bookmarkEnd w:id="45"/>
    <w:p>
      <w:pPr>
        <w:spacing w:after="0"/>
        <w:ind w:left="0"/>
        <w:jc w:val="both"/>
      </w:pPr>
      <w:r>
        <w:rPr>
          <w:rFonts w:ascii="Times New Roman"/>
          <w:b w:val="false"/>
          <w:i w:val="false"/>
          <w:color w:val="000000"/>
          <w:sz w:val="28"/>
        </w:rPr>
        <w:t>
      1) төлем тапсырмаларын ұсынудың заңдылығы мен негізділігі;</w:t>
      </w:r>
    </w:p>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p>
      <w:pPr>
        <w:spacing w:after="0"/>
        <w:ind w:left="0"/>
        <w:jc w:val="both"/>
      </w:pPr>
      <w:r>
        <w:rPr>
          <w:rFonts w:ascii="Times New Roman"/>
          <w:b w:val="false"/>
          <w:i w:val="false"/>
          <w:color w:val="000000"/>
          <w:sz w:val="28"/>
        </w:rPr>
        <w:t>
      "Қазынашылық-клиент" АЖ бойынша қызмет көрсету кезінде Мемлекет кепілдік берген қарызды тартқан қарыз алушы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5) мемлекет кепілдік берген қарызды тартқан қарыз алушы басшысының және бас бухгалтерінің ЭЦҚ-ның "Қазынашылық-клиент" АЖ-ны пайдалану кезінде заңды тұлға құжат жинағының деректеріне сәйкестігін растау болып табылады.</w:t>
      </w:r>
    </w:p>
    <w:bookmarkStart w:name="z72" w:id="46"/>
    <w:p>
      <w:pPr>
        <w:spacing w:after="0"/>
        <w:ind w:left="0"/>
        <w:jc w:val="both"/>
      </w:pPr>
      <w:r>
        <w:rPr>
          <w:rFonts w:ascii="Times New Roman"/>
          <w:b w:val="false"/>
          <w:i w:val="false"/>
          <w:color w:val="000000"/>
          <w:sz w:val="28"/>
        </w:rPr>
        <w:t>
      399-16. Төлемдер мен ақша аударымдарын жүргізу үшін мемлекет кепілдік берген қарызды тартқан қарыз алушы қағаз тасығышта немесе "Қазынашылық-клиент" АЖ бойынша электрондық түрде аумақтық қазынашылық бөлімшесіне ұсынады:</w:t>
      </w:r>
    </w:p>
    <w:bookmarkEnd w:id="46"/>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119-4-қосымшаға сәйкес сенім білдірілген агенттің растауы;</w:t>
      </w:r>
    </w:p>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119-4-қосымшаға сәйкес растауы;</w:t>
      </w:r>
    </w:p>
    <w:bookmarkStart w:name="z73" w:id="47"/>
    <w:p>
      <w:pPr>
        <w:spacing w:after="0"/>
        <w:ind w:left="0"/>
        <w:jc w:val="both"/>
      </w:pPr>
      <w:r>
        <w:rPr>
          <w:rFonts w:ascii="Times New Roman"/>
          <w:b w:val="false"/>
          <w:i w:val="false"/>
          <w:color w:val="000000"/>
          <w:sz w:val="28"/>
        </w:rPr>
        <w:t>
      399-17. Аумақтық қазынашылық бөлімшесі мемлекет кепілдік берген қарызды тартқан қарыз алушылардан төлем тапсырмаларын қағаз тасығышта және "Қазынашылық-клиент" АЖ бойынша электрондық түрде қабылдауды жүзеге асырады.</w:t>
      </w:r>
    </w:p>
    <w:bookmarkEnd w:id="47"/>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16.00-ге дейін жүзеге асырылады.</w:t>
      </w:r>
    </w:p>
    <w:bookmarkStart w:name="z74" w:id="48"/>
    <w:p>
      <w:pPr>
        <w:spacing w:after="0"/>
        <w:ind w:left="0"/>
        <w:jc w:val="both"/>
      </w:pPr>
      <w:r>
        <w:rPr>
          <w:rFonts w:ascii="Times New Roman"/>
          <w:b w:val="false"/>
          <w:i w:val="false"/>
          <w:color w:val="000000"/>
          <w:sz w:val="28"/>
        </w:rPr>
        <w:t>
      399-18. Қағаз тасығыштағы төлем тапсырмасы және "Қазынашылық-клиент" АЖ бойынша электрондық түрде келіп түскен төлем тапсырмасы аумақтық қазынашылық бөлімшесі оны қабылдаған күннен кейінгі күннен бастап бір жұмыс күні ішінде орындалады не орындаусыз қайтарылады.</w:t>
      </w:r>
    </w:p>
    <w:bookmarkEnd w:id="48"/>
    <w:bookmarkStart w:name="z75" w:id="49"/>
    <w:p>
      <w:pPr>
        <w:spacing w:after="0"/>
        <w:ind w:left="0"/>
        <w:jc w:val="both"/>
      </w:pPr>
      <w:r>
        <w:rPr>
          <w:rFonts w:ascii="Times New Roman"/>
          <w:b w:val="false"/>
          <w:i w:val="false"/>
          <w:color w:val="000000"/>
          <w:sz w:val="28"/>
        </w:rPr>
        <w:t xml:space="preserve">
      399-19. Төлем қағаз тасығышта жүргізілгеннен кейін төлем тапсырмасының екінші данасы және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5-20-нысан бойынша қалыптастырылған есеппен салыстырылады, төлем тапсырмасында төлем жүргізу күні мен 5-20-нысандағы салыстырып тексеруді жүзеге асыру күні көрсетіле отырып, аумақтық қазынашылық бөлімшесінің жауапты орындаушысының қолымен, мөртабан бедерімен расталады және мемлекет кепілдік берген қарызды тартқан қарыз алушыларға беріледі. "Қазынашылық-клиент" АЖ бойынша қызмет көрсетілетін, мемлекет кепілдік берген қарызды тартқан қарыз алушылар 5-20 нысан бойынша есепті дербес қалыптастырады.";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p>
      <w:pPr>
        <w:spacing w:after="0"/>
        <w:ind w:left="0"/>
        <w:jc w:val="both"/>
      </w:pPr>
      <w:r>
        <w:rPr>
          <w:rFonts w:ascii="Times New Roman"/>
          <w:b w:val="false"/>
          <w:i w:val="false"/>
          <w:color w:val="000000"/>
          <w:sz w:val="28"/>
        </w:rPr>
        <w:t>
      Мемлекеттік эмиссиялық бағалы қағаздар бойынша кірістің орта мөлшерлік мөлшерлемесін анықтау тәртібі осы Ережеге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"627. Бюджеттік кредитті қайта құрылымдау:</w:t>
      </w:r>
    </w:p>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кредиттің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және ішінара есептен шығару арқылы жүзеге асырылады.</w:t>
      </w:r>
    </w:p>
    <w:p>
      <w:pPr>
        <w:spacing w:after="0"/>
        <w:ind w:left="0"/>
        <w:jc w:val="both"/>
      </w:pPr>
      <w:r>
        <w:rPr>
          <w:rFonts w:ascii="Times New Roman"/>
          <w:b w:val="false"/>
          <w:i w:val="false"/>
          <w:color w:val="000000"/>
          <w:sz w:val="28"/>
        </w:rPr>
        <w:t>
      Бұл ретте,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мөлшеріне әсер етпеуі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және азық-түлік қауіпсіздігін қамтамасыз етуге қатысатын агроөнеркәсіптік кешен саласындағы ұлттық компанияны қоспағанда, конкурстық негізде қарыз алушыны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Start w:name="z80" w:id="50"/>
    <w:p>
      <w:pPr>
        <w:spacing w:after="0"/>
        <w:ind w:left="0"/>
        <w:jc w:val="both"/>
      </w:pPr>
      <w:r>
        <w:rPr>
          <w:rFonts w:ascii="Times New Roman"/>
          <w:b w:val="false"/>
          <w:i w:val="false"/>
          <w:color w:val="000000"/>
          <w:sz w:val="28"/>
        </w:rPr>
        <w:t xml:space="preserve">
      осы Ережеде көрсетілген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50"/>
    <w:bookmarkStart w:name="z81" w:id="51"/>
    <w:p>
      <w:pPr>
        <w:spacing w:after="0"/>
        <w:ind w:left="0"/>
        <w:jc w:val="both"/>
      </w:pPr>
      <w:r>
        <w:rPr>
          <w:rFonts w:ascii="Times New Roman"/>
          <w:b w:val="false"/>
          <w:i w:val="false"/>
          <w:color w:val="000000"/>
          <w:sz w:val="28"/>
        </w:rPr>
        <w:t xml:space="preserve">
      осы Ережеде көрсетілген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сәйкес 115-2, 119-1, 119-2, 119-3 және 119-4-қосымшалармен толықтырылсын.</w:t>
      </w:r>
    </w:p>
    <w:bookmarkEnd w:id="51"/>
    <w:bookmarkStart w:name="z82" w:id="52"/>
    <w:p>
      <w:pPr>
        <w:spacing w:after="0"/>
        <w:ind w:left="0"/>
        <w:jc w:val="both"/>
      </w:pPr>
      <w:r>
        <w:rPr>
          <w:rFonts w:ascii="Times New Roman"/>
          <w:b w:val="false"/>
          <w:i w:val="false"/>
          <w:color w:val="000000"/>
          <w:sz w:val="28"/>
        </w:rPr>
        <w:t xml:space="preserve">
      осы Ережеде көрсетілген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52"/>
    <w:bookmarkStart w:name="z83" w:id="5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53"/>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84" w:id="5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Банкі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bl>
    <w:p>
      <w:pPr>
        <w:spacing w:after="0"/>
        <w:ind w:left="0"/>
        <w:jc w:val="both"/>
      </w:pPr>
      <w:r>
        <w:rPr>
          <w:rFonts w:ascii="Times New Roman"/>
          <w:b w:val="false"/>
          <w:i w:val="false"/>
          <w:color w:val="000000"/>
          <w:sz w:val="28"/>
        </w:rPr>
        <w:t>
      Нысан</w:t>
      </w:r>
    </w:p>
    <w:bookmarkStart w:name="z86" w:id="55"/>
    <w:p>
      <w:pPr>
        <w:spacing w:after="0"/>
        <w:ind w:left="0"/>
        <w:jc w:val="left"/>
      </w:pPr>
      <w:r>
        <w:rPr>
          <w:rFonts w:ascii="Times New Roman"/>
          <w:b/>
          <w:i w:val="false"/>
          <w:color w:val="000000"/>
        </w:rPr>
        <w:t xml:space="preserve"> Шетел валютасындағы ақша алушыны енгізуге өтінім</w:t>
      </w:r>
    </w:p>
    <w:bookmarkEnd w:id="55"/>
    <w:bookmarkStart w:name="z87" w:id="56"/>
    <w:p>
      <w:pPr>
        <w:spacing w:after="0"/>
        <w:ind w:left="0"/>
        <w:jc w:val="both"/>
      </w:pPr>
      <w:r>
        <w:rPr>
          <w:rFonts w:ascii="Times New Roman"/>
          <w:b w:val="false"/>
          <w:i w:val="false"/>
          <w:color w:val="000000"/>
          <w:sz w:val="28"/>
        </w:rPr>
        <w:t xml:space="preserve">
      А. Өнім беруші (бюджет қаражатын алушы) туралы жалпы ақпарат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СТН*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57"/>
    <w:p>
      <w:pPr>
        <w:spacing w:after="0"/>
        <w:ind w:left="0"/>
        <w:jc w:val="both"/>
      </w:pPr>
      <w:r>
        <w:rPr>
          <w:rFonts w:ascii="Times New Roman"/>
          <w:b w:val="false"/>
          <w:i w:val="false"/>
          <w:color w:val="000000"/>
          <w:sz w:val="28"/>
        </w:rPr>
        <w:t>
      В. Өнім берушінің (бюджет қаражатын алушы) шоты туралы ақпарат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58"/>
    <w:p>
      <w:pPr>
        <w:spacing w:after="0"/>
        <w:ind w:left="0"/>
        <w:jc w:val="both"/>
      </w:pPr>
      <w:r>
        <w:rPr>
          <w:rFonts w:ascii="Times New Roman"/>
          <w:b w:val="false"/>
          <w:i w:val="false"/>
          <w:color w:val="000000"/>
          <w:sz w:val="28"/>
        </w:rPr>
        <w:t>
      С. Делдал банк туралы ақпарат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_________ 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ҚБАЖ-да берілген  бірегей нөмір  өнім берушінің (бюджеттік қаражат алушының):</w:t>
      </w:r>
    </w:p>
    <w:p>
      <w:pPr>
        <w:spacing w:after="0"/>
        <w:ind w:left="0"/>
        <w:jc w:val="both"/>
      </w:pPr>
      <w:r>
        <w:rPr>
          <w:rFonts w:ascii="Times New Roman"/>
          <w:b w:val="false"/>
          <w:i w:val="false"/>
          <w:color w:val="000000"/>
          <w:sz w:val="28"/>
        </w:rPr>
        <w:t>Күні __ жылғы "___" ________.</w:t>
      </w:r>
    </w:p>
    <w:p>
      <w:pPr>
        <w:spacing w:after="0"/>
        <w:ind w:left="0"/>
        <w:jc w:val="both"/>
      </w:pPr>
      <w:r>
        <w:rPr>
          <w:rFonts w:ascii="Times New Roman"/>
          <w:b w:val="false"/>
          <w:i w:val="false"/>
          <w:color w:val="000000"/>
          <w:sz w:val="28"/>
        </w:rPr>
        <w:t>Жауапты орындаушы: ___________________</w:t>
      </w:r>
    </w:p>
    <w:p>
      <w:pPr>
        <w:spacing w:after="0"/>
        <w:ind w:left="0"/>
        <w:jc w:val="both"/>
      </w:pPr>
      <w:r>
        <w:rPr>
          <w:rFonts w:ascii="Times New Roman"/>
          <w:b w:val="false"/>
          <w:i w:val="false"/>
          <w:color w:val="000000"/>
          <w:sz w:val="28"/>
        </w:rPr>
        <w:t>Ескеру:  * Ресей Федерациясына ресей рублін аударуға ғана;  ** жеке тұлғаларға – жеке</w:t>
      </w:r>
    </w:p>
    <w:p>
      <w:pPr>
        <w:spacing w:after="0"/>
        <w:ind w:left="0"/>
        <w:jc w:val="both"/>
      </w:pPr>
      <w:r>
        <w:rPr>
          <w:rFonts w:ascii="Times New Roman"/>
          <w:b w:val="false"/>
          <w:i w:val="false"/>
          <w:color w:val="000000"/>
          <w:sz w:val="28"/>
        </w:rPr>
        <w:t xml:space="preserve">тұлғаны куәландыратын құжаттар  (құжаттың № мен берілген күні).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ҚБАЖ – қазынашылықтың біріктірілген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қаражатын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ҚБАЖ-ға енгізілген ақпарат (атауы, ССН,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қажет ететін ақпарат (атауы, ССН,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Мемлекет кепілдік берген қарызды тартқан қарыз алушының/ММ бас бухгалтері  </w:t>
      </w:r>
    </w:p>
    <w:p>
      <w:pPr>
        <w:spacing w:after="0"/>
        <w:ind w:left="0"/>
        <w:jc w:val="both"/>
      </w:pPr>
      <w:r>
        <w:rPr>
          <w:rFonts w:ascii="Times New Roman"/>
          <w:b w:val="false"/>
          <w:i w:val="false"/>
          <w:color w:val="000000"/>
          <w:sz w:val="28"/>
        </w:rPr>
        <w:t xml:space="preserve">_________ 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Ескеру:  * Ресей Федерациясына ресей рублін аударуға ғана;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 xml:space="preserve">ҚБАЖ – қазынашылықтың біріктірілген ақпараттық жүйесі;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Мемлекеттiк мекеменiң коды ____________ </w:t>
      </w:r>
    </w:p>
    <w:p>
      <w:pPr>
        <w:spacing w:after="0"/>
        <w:ind w:left="0"/>
        <w:jc w:val="both"/>
      </w:pPr>
      <w:r>
        <w:rPr>
          <w:rFonts w:ascii="Times New Roman"/>
          <w:b w:val="false"/>
          <w:i w:val="false"/>
          <w:color w:val="000000"/>
          <w:sz w:val="28"/>
        </w:rPr>
        <w:t xml:space="preserve">Өтiнiм № _________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p>
      <w:pPr>
        <w:spacing w:after="0"/>
        <w:ind w:left="0"/>
        <w:jc w:val="both"/>
      </w:pPr>
      <w:r>
        <w:rPr>
          <w:rFonts w:ascii="Times New Roman"/>
          <w:b w:val="false"/>
          <w:i w:val="false"/>
          <w:color w:val="000000"/>
          <w:sz w:val="28"/>
        </w:rPr>
        <w:t>
      Мемлекеттік мекеменің азаматтық-құқықтық мәмілені тіркеуге өтінім күні_____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Мемлекеттiк мекеменiң коды _____ </w:t>
      </w:r>
    </w:p>
    <w:p>
      <w:pPr>
        <w:spacing w:after="0"/>
        <w:ind w:left="0"/>
        <w:jc w:val="both"/>
      </w:pPr>
      <w:r>
        <w:rPr>
          <w:rFonts w:ascii="Times New Roman"/>
          <w:b w:val="false"/>
          <w:i w:val="false"/>
          <w:color w:val="000000"/>
          <w:sz w:val="28"/>
        </w:rPr>
        <w:t xml:space="preserve">Өтiнiм № 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p>
      <w:pPr>
        <w:spacing w:after="0"/>
        <w:ind w:left="0"/>
        <w:jc w:val="both"/>
      </w:pPr>
      <w:r>
        <w:rPr>
          <w:rFonts w:ascii="Times New Roman"/>
          <w:b w:val="false"/>
          <w:i w:val="false"/>
          <w:color w:val="000000"/>
          <w:sz w:val="28"/>
        </w:rPr>
        <w:t>
      Мемлекеттік мекеменің азаматтық-құқықтық мәмілесін тіркеуге арналған өтінім күні ______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Т.А.Ә. – тегі, аты, әкесінің аты;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 – банктің сәйкестендіру коды;  </w:t>
      </w:r>
    </w:p>
    <w:p>
      <w:pPr>
        <w:spacing w:after="0"/>
        <w:ind w:left="0"/>
        <w:jc w:val="both"/>
      </w:pPr>
      <w:r>
        <w:rPr>
          <w:rFonts w:ascii="Times New Roman"/>
          <w:b w:val="false"/>
          <w:i w:val="false"/>
          <w:color w:val="000000"/>
          <w:sz w:val="28"/>
        </w:rPr>
        <w:t>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Нысан 5-15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 беті ______________</w:t>
            </w:r>
          </w:p>
        </w:tc>
      </w:tr>
    </w:tbl>
    <w:p>
      <w:pPr>
        <w:spacing w:after="0"/>
        <w:ind w:left="0"/>
        <w:jc w:val="left"/>
      </w:pPr>
      <w:r>
        <w:rPr>
          <w:rFonts w:ascii="Times New Roman"/>
          <w:b/>
          <w:i w:val="false"/>
          <w:color w:val="000000"/>
        </w:rPr>
        <w:t xml:space="preserve"> Мекеменің / квазимемлекеттік сектор субъектісінің, қаржылық және (немесе) қаржылық емес қолдау операторының,мемлекет кепілдік берген қарызды тартқан қарыз алушының төлемдері бойынша жүргізілген күнделікті үзінді көшірме</w:t>
      </w:r>
    </w:p>
    <w:p>
      <w:pPr>
        <w:spacing w:after="0"/>
        <w:ind w:left="0"/>
        <w:jc w:val="both"/>
      </w:pPr>
      <w:r>
        <w:rPr>
          <w:rFonts w:ascii="Times New Roman"/>
          <w:b w:val="false"/>
          <w:i w:val="false"/>
          <w:color w:val="000000"/>
          <w:sz w:val="28"/>
        </w:rPr>
        <w:t>
      Аймақ: ____________________________________</w:t>
      </w:r>
    </w:p>
    <w:p>
      <w:pPr>
        <w:spacing w:after="0"/>
        <w:ind w:left="0"/>
        <w:jc w:val="both"/>
      </w:pPr>
      <w:r>
        <w:rPr>
          <w:rFonts w:ascii="Times New Roman"/>
          <w:b w:val="false"/>
          <w:i w:val="false"/>
          <w:color w:val="000000"/>
          <w:sz w:val="28"/>
        </w:rPr>
        <w:t>
      Бюджет түрі: ________________________________</w:t>
      </w:r>
    </w:p>
    <w:p>
      <w:pPr>
        <w:spacing w:after="0"/>
        <w:ind w:left="0"/>
        <w:jc w:val="both"/>
      </w:pPr>
      <w:r>
        <w:rPr>
          <w:rFonts w:ascii="Times New Roman"/>
          <w:b w:val="false"/>
          <w:i w:val="false"/>
          <w:color w:val="000000"/>
          <w:sz w:val="28"/>
        </w:rPr>
        <w:t>
      Қаржыландыру көзі: 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коды:_________________________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атауы: ______________________________</w:t>
      </w:r>
    </w:p>
    <w:p>
      <w:pPr>
        <w:spacing w:after="0"/>
        <w:ind w:left="0"/>
        <w:jc w:val="both"/>
      </w:pPr>
      <w:r>
        <w:rPr>
          <w:rFonts w:ascii="Times New Roman"/>
          <w:b w:val="false"/>
          <w:i w:val="false"/>
          <w:color w:val="000000"/>
          <w:sz w:val="28"/>
        </w:rPr>
        <w:t>
      Ерекшелік: ___________________________________</w:t>
      </w:r>
    </w:p>
    <w:p>
      <w:pPr>
        <w:spacing w:after="0"/>
        <w:ind w:left="0"/>
        <w:jc w:val="both"/>
      </w:pPr>
      <w:r>
        <w:rPr>
          <w:rFonts w:ascii="Times New Roman"/>
          <w:b w:val="false"/>
          <w:i w:val="false"/>
          <w:color w:val="000000"/>
          <w:sz w:val="28"/>
        </w:rPr>
        <w:t>
      Кезең: _____________________________________</w:t>
      </w:r>
    </w:p>
    <w:p>
      <w:pPr>
        <w:spacing w:after="0"/>
        <w:ind w:left="0"/>
        <w:jc w:val="both"/>
      </w:pPr>
      <w:r>
        <w:rPr>
          <w:rFonts w:ascii="Times New Roman"/>
          <w:b w:val="false"/>
          <w:i w:val="false"/>
          <w:color w:val="000000"/>
          <w:sz w:val="28"/>
        </w:rPr>
        <w:t>
      Өлшем бірлігі: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w:t>
      </w:r>
    </w:p>
    <w:p>
      <w:pPr>
        <w:spacing w:after="0"/>
        <w:ind w:left="0"/>
        <w:jc w:val="both"/>
      </w:pPr>
      <w:r>
        <w:rPr>
          <w:rFonts w:ascii="Times New Roman"/>
          <w:b w:val="false"/>
          <w:i w:val="false"/>
          <w:color w:val="000000"/>
          <w:sz w:val="28"/>
        </w:rPr>
        <w:t>Мөртабан орны                     (қолы)</w:t>
      </w: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ЖСН –жеке сәйкестендіру номер;</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 жылғы "___" ______________ шетелдік валютаны айырбастауға № өтінім</w:t>
      </w:r>
    </w:p>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p>
      <w:pPr>
        <w:spacing w:after="0"/>
        <w:ind w:left="0"/>
        <w:jc w:val="both"/>
      </w:pPr>
      <w:r>
        <w:rPr>
          <w:rFonts w:ascii="Times New Roman"/>
          <w:b w:val="false"/>
          <w:i w:val="false"/>
          <w:color w:val="000000"/>
          <w:sz w:val="28"/>
        </w:rPr>
        <w:t>
      Тапсырыс бойынша: ________________________________</w:t>
      </w:r>
    </w:p>
    <w:p>
      <w:pPr>
        <w:spacing w:after="0"/>
        <w:ind w:left="0"/>
        <w:jc w:val="both"/>
      </w:pPr>
      <w:r>
        <w:rPr>
          <w:rFonts w:ascii="Times New Roman"/>
          <w:b w:val="false"/>
          <w:i w:val="false"/>
          <w:color w:val="000000"/>
          <w:sz w:val="28"/>
        </w:rPr>
        <w:t>
      Пошталық мекенжайы: ______________________________</w:t>
      </w:r>
    </w:p>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(бар болса): 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аумақтық қазынашылық бөлімшесі)</w:t>
      </w:r>
    </w:p>
    <w:p>
      <w:pPr>
        <w:spacing w:after="0"/>
        <w:ind w:left="0"/>
        <w:jc w:val="both"/>
      </w:pPr>
      <w:r>
        <w:rPr>
          <w:rFonts w:ascii="Times New Roman"/>
          <w:b w:val="false"/>
          <w:i w:val="false"/>
          <w:color w:val="000000"/>
          <w:sz w:val="28"/>
        </w:rPr>
        <w:t>
      Мемлекеттік мекеменің/мемлекет кепілдік берілген соманы қарыз алушының тартқан шетел валютасындағы шоты: ____________________________________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органының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айырбастау сомасы</w:t>
            </w:r>
          </w:p>
        </w:tc>
      </w:tr>
    </w:tbl>
    <w:p>
      <w:pPr>
        <w:spacing w:after="0"/>
        <w:ind w:left="0"/>
        <w:jc w:val="both"/>
      </w:pPr>
      <w:r>
        <w:rPr>
          <w:rFonts w:ascii="Times New Roman"/>
          <w:b w:val="false"/>
          <w:i w:val="false"/>
          <w:color w:val="000000"/>
          <w:sz w:val="28"/>
        </w:rPr>
        <w:t>
      Өтінім іс-әрекетінің мерзімі 20__жылғы "___" ______ дейін</w:t>
      </w:r>
    </w:p>
    <w:p>
      <w:pPr>
        <w:spacing w:after="0"/>
        <w:ind w:left="0"/>
        <w:jc w:val="both"/>
      </w:pPr>
      <w:r>
        <w:rPr>
          <w:rFonts w:ascii="Times New Roman"/>
          <w:b w:val="false"/>
          <w:i w:val="false"/>
          <w:color w:val="000000"/>
          <w:sz w:val="28"/>
        </w:rPr>
        <w:t>
      Қаржыландыру көзі: 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Мөртабан орны</w:t>
      </w:r>
    </w:p>
    <w:p>
      <w:pPr>
        <w:spacing w:after="0"/>
        <w:ind w:left="0"/>
        <w:jc w:val="both"/>
      </w:pPr>
      <w:r>
        <w:rPr>
          <w:rFonts w:ascii="Times New Roman"/>
          <w:b w:val="false"/>
          <w:i w:val="false"/>
          <w:color w:val="000000"/>
          <w:sz w:val="28"/>
        </w:rPr>
        <w:t>Ескеру: аббревиатуранның толық жазылуы:</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__жылғы "____" _____________ шетелдік валютаны қайта айырбастауға № өтінім</w:t>
      </w:r>
    </w:p>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w:t>
      </w:r>
    </w:p>
    <w:p>
      <w:pPr>
        <w:spacing w:after="0"/>
        <w:ind w:left="0"/>
        <w:jc w:val="both"/>
      </w:pPr>
      <w:r>
        <w:rPr>
          <w:rFonts w:ascii="Times New Roman"/>
          <w:b w:val="false"/>
          <w:i w:val="false"/>
          <w:color w:val="000000"/>
          <w:sz w:val="28"/>
        </w:rPr>
        <w:t>
      Пошталық мекенжайы: 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(бар болса): ___________________________________________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аумақтық қазынашылық бөлімше)</w:t>
      </w:r>
    </w:p>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органның шоты, БСК ___________________________________________________</w:t>
      </w:r>
    </w:p>
    <w:p>
      <w:pPr>
        <w:spacing w:after="0"/>
        <w:ind w:left="0"/>
        <w:jc w:val="both"/>
      </w:pPr>
      <w:r>
        <w:rPr>
          <w:rFonts w:ascii="Times New Roman"/>
          <w:b w:val="false"/>
          <w:i w:val="false"/>
          <w:color w:val="000000"/>
          <w:sz w:val="28"/>
        </w:rPr>
        <w:t>
      Төлемдердің атауы</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Теңгемен алатын алушының шот деректемелері</w:t>
      </w:r>
    </w:p>
    <w:p>
      <w:pPr>
        <w:spacing w:after="0"/>
        <w:ind w:left="0"/>
        <w:jc w:val="both"/>
      </w:pPr>
      <w:r>
        <w:rPr>
          <w:rFonts w:ascii="Times New Roman"/>
          <w:b w:val="false"/>
          <w:i w:val="false"/>
          <w:color w:val="000000"/>
          <w:sz w:val="28"/>
        </w:rPr>
        <w:t>
      (атауы, БСН, БСК, ЖСК, 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20__жылғы "___"___________ дейін</w:t>
      </w:r>
    </w:p>
    <w:p>
      <w:pPr>
        <w:spacing w:after="0"/>
        <w:ind w:left="0"/>
        <w:jc w:val="both"/>
      </w:pPr>
      <w:r>
        <w:rPr>
          <w:rFonts w:ascii="Times New Roman"/>
          <w:b w:val="false"/>
          <w:i w:val="false"/>
          <w:color w:val="000000"/>
          <w:sz w:val="28"/>
        </w:rPr>
        <w:t>
       Қаржыландыру көзі:________________________________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 xml:space="preserve">(қолы) (тегі, аты, әкесінің аты (бар болса)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Мөртабан орны ___________________________________</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БСН – бизнес-cәйкестендіру нөмірі;</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БСК – бюджеттік сынаптаманың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8-қосымша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__________ жылғы "__" _____________________</w:t>
      </w:r>
    </w:p>
    <w:p>
      <w:pPr>
        <w:spacing w:after="0"/>
        <w:ind w:left="0"/>
        <w:jc w:val="both"/>
      </w:pPr>
      <w:r>
        <w:rPr>
          <w:rFonts w:ascii="Times New Roman"/>
          <w:b w:val="false"/>
          <w:i w:val="false"/>
          <w:color w:val="000000"/>
          <w:sz w:val="28"/>
        </w:rPr>
        <w:t>Квазимемлекеттік сектор субъектілеріне, қаржылық және қаржылық емес қолдау</w:t>
      </w:r>
    </w:p>
    <w:p>
      <w:pPr>
        <w:spacing w:after="0"/>
        <w:ind w:left="0"/>
        <w:jc w:val="both"/>
      </w:pPr>
      <w:r>
        <w:rPr>
          <w:rFonts w:ascii="Times New Roman"/>
          <w:b w:val="false"/>
          <w:i w:val="false"/>
          <w:color w:val="000000"/>
          <w:sz w:val="28"/>
        </w:rPr>
        <w:t>операторларына код беруге және шот ашуға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 КСС коды, қаржылық және / немесе қаржылық емес қолдау операторы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басшысының, қаржылық және / немесе қаржылық емес қолдау операторының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 бухгалтерінің, қаржылық және / немесе қаржылық емес қолдау операторының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қаржылық және / немесе қаржылық емес қолдау операторының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КСС, қаржылық және / немесе қаржылық емес қолдау операторының мекенжайы, телефоны,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КСС, қаржылық және / немесе қаржылық емес қолдау операторы құрылған нормативтік құқықтық акт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КСС, қаржылық және / немесе қаржылық емес қолдау операторы үшін ақша қаражаты бөлінетін нормативтік құқықтық акт) және қаражат бөлінетін бюджет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қаржылық және / немесе қаржылық емес қолдау операторы шотының түрі (жарғылық капиталды ұлғайту үшін не мемлекеттік тапсырма шеңберінде, қаржылық және / немесе қаржылық емес қолдауды қолдауға )</w:t>
            </w:r>
          </w:p>
        </w:tc>
      </w:tr>
    </w:tbl>
    <w:p>
      <w:pPr>
        <w:spacing w:after="0"/>
        <w:ind w:left="0"/>
        <w:jc w:val="both"/>
      </w:pPr>
      <w:r>
        <w:rPr>
          <w:rFonts w:ascii="Times New Roman"/>
          <w:b w:val="false"/>
          <w:i w:val="false"/>
          <w:color w:val="000000"/>
          <w:sz w:val="28"/>
        </w:rPr>
        <w:t xml:space="preserve">
      КСС, қаржы және/немесе қаржылық емес қолдау операторы  (аумақтықтық қазынашылық бөлімшесі  бюджетті атқару жөніндегі орталық уәкілетті орган) басшысы  </w:t>
      </w:r>
    </w:p>
    <w:p>
      <w:pPr>
        <w:spacing w:after="0"/>
        <w:ind w:left="0"/>
        <w:jc w:val="both"/>
      </w:pPr>
      <w:r>
        <w:rPr>
          <w:rFonts w:ascii="Times New Roman"/>
          <w:b w:val="false"/>
          <w:i w:val="false"/>
          <w:color w:val="000000"/>
          <w:sz w:val="28"/>
        </w:rPr>
        <w:t xml:space="preserve">___________ ______________________  </w:t>
      </w:r>
    </w:p>
    <w:p>
      <w:pPr>
        <w:spacing w:after="0"/>
        <w:ind w:left="0"/>
        <w:jc w:val="both"/>
      </w:pPr>
      <w:r>
        <w:rPr>
          <w:rFonts w:ascii="Times New Roman"/>
          <w:b w:val="false"/>
          <w:i w:val="false"/>
          <w:color w:val="000000"/>
          <w:sz w:val="28"/>
        </w:rPr>
        <w:t xml:space="preserve">(қолы) (қолды таратып жазу)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Жауапты орындаушының белгісі </w:t>
      </w:r>
    </w:p>
    <w:p>
      <w:pPr>
        <w:spacing w:after="0"/>
        <w:ind w:left="0"/>
        <w:jc w:val="both"/>
      </w:pPr>
      <w:r>
        <w:rPr>
          <w:rFonts w:ascii="Times New Roman"/>
          <w:b w:val="false"/>
          <w:i w:val="false"/>
          <w:color w:val="000000"/>
          <w:sz w:val="28"/>
        </w:rPr>
        <w:t xml:space="preserve">________ жылғы "___" ________ </w:t>
      </w:r>
    </w:p>
    <w:p>
      <w:pPr>
        <w:spacing w:after="0"/>
        <w:ind w:left="0"/>
        <w:jc w:val="both"/>
      </w:pPr>
      <w:r>
        <w:rPr>
          <w:rFonts w:ascii="Times New Roman"/>
          <w:b w:val="false"/>
          <w:i w:val="false"/>
          <w:color w:val="000000"/>
          <w:sz w:val="28"/>
        </w:rPr>
        <w:t xml:space="preserve">____________ ашық  (КСС,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_____________ ашық "___" ______ _________жылы  </w:t>
      </w:r>
    </w:p>
    <w:p>
      <w:pPr>
        <w:spacing w:after="0"/>
        <w:ind w:left="0"/>
        <w:jc w:val="both"/>
      </w:pPr>
      <w:r>
        <w:rPr>
          <w:rFonts w:ascii="Times New Roman"/>
          <w:b w:val="false"/>
          <w:i w:val="false"/>
          <w:color w:val="000000"/>
          <w:sz w:val="28"/>
        </w:rPr>
        <w:t>(КСС, қаржы және/немесе қаржылық  емес қолдау операторының шоты)</w:t>
      </w:r>
    </w:p>
    <w:p>
      <w:pPr>
        <w:spacing w:after="0"/>
        <w:ind w:left="0"/>
        <w:jc w:val="both"/>
      </w:pPr>
      <w:r>
        <w:rPr>
          <w:rFonts w:ascii="Times New Roman"/>
          <w:b w:val="false"/>
          <w:i w:val="false"/>
          <w:color w:val="000000"/>
          <w:sz w:val="28"/>
        </w:rPr>
        <w:t xml:space="preserve">Жауапты орындаушы  _____________ 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Т.А.Ә. – тегі, аты, әкесінің аты;</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115-2-қосымша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(аумақтық қазынашылық бөлiмшесiнiң атауы)</w:t>
      </w:r>
    </w:p>
    <w:p>
      <w:pPr>
        <w:spacing w:after="0"/>
        <w:ind w:left="0"/>
        <w:jc w:val="both"/>
      </w:pPr>
      <w:r>
        <w:rPr>
          <w:rFonts w:ascii="Times New Roman"/>
          <w:b w:val="false"/>
          <w:i w:val="false"/>
          <w:color w:val="000000"/>
          <w:sz w:val="28"/>
        </w:rPr>
        <w:t xml:space="preserve">
      № растау </w:t>
      </w:r>
    </w:p>
    <w:p>
      <w:pPr>
        <w:spacing w:after="0"/>
        <w:ind w:left="0"/>
        <w:jc w:val="both"/>
      </w:pPr>
      <w:r>
        <w:rPr>
          <w:rFonts w:ascii="Times New Roman"/>
          <w:b w:val="false"/>
          <w:i w:val="false"/>
          <w:color w:val="000000"/>
          <w:sz w:val="28"/>
        </w:rPr>
        <w:t>Мемлекеттік бағдарламаларды қаржылық қолдауды жүзеге асыру бойынша төлем жүргізу</w:t>
      </w:r>
    </w:p>
    <w:p>
      <w:pPr>
        <w:spacing w:after="0"/>
        <w:ind w:left="0"/>
        <w:jc w:val="both"/>
      </w:pPr>
      <w:r>
        <w:rPr>
          <w:rFonts w:ascii="Times New Roman"/>
          <w:b w:val="false"/>
          <w:i w:val="false"/>
          <w:color w:val="000000"/>
          <w:sz w:val="28"/>
        </w:rPr>
        <w:t>үшін ____ жылғы "___" _______________</w:t>
      </w:r>
    </w:p>
    <w:p>
      <w:pPr>
        <w:spacing w:after="0"/>
        <w:ind w:left="0"/>
        <w:jc w:val="both"/>
      </w:pPr>
    </w:p>
    <w:p>
      <w:pPr>
        <w:spacing w:after="0"/>
        <w:ind w:left="0"/>
        <w:jc w:val="both"/>
      </w:pPr>
      <w:r>
        <w:rPr>
          <w:rFonts w:ascii="Times New Roman"/>
          <w:b w:val="false"/>
          <w:i w:val="false"/>
          <w:color w:val="000000"/>
          <w:sz w:val="28"/>
        </w:rPr>
        <w:t>
      Кезең ______________________  (ай/тоқсан/жыл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 басшысы  ______________ 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 бухгалтер/маман  ______________ 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Ескеру: аббревиатуранның толық жазуы:  БСН – бизнес-cәйкестендіру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10-қосымша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уәкілетті орган/бюджетті атқару жөніндегі орталық</w:t>
      </w:r>
    </w:p>
    <w:p>
      <w:pPr>
        <w:spacing w:after="0"/>
        <w:ind w:left="0"/>
        <w:jc w:val="both"/>
      </w:pPr>
      <w:r>
        <w:rPr>
          <w:rFonts w:ascii="Times New Roman"/>
          <w:b w:val="false"/>
          <w:i w:val="false"/>
          <w:color w:val="000000"/>
          <w:sz w:val="28"/>
        </w:rPr>
        <w:t>уәкілетті 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w:t>
      </w:r>
    </w:p>
    <w:p>
      <w:pPr>
        <w:spacing w:after="0"/>
        <w:ind w:left="0"/>
        <w:jc w:val="both"/>
      </w:pPr>
      <w:r>
        <w:rPr>
          <w:rFonts w:ascii="Times New Roman"/>
          <w:b w:val="false"/>
          <w:i w:val="false"/>
          <w:color w:val="000000"/>
          <w:sz w:val="28"/>
        </w:rPr>
        <w:t>______ 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bl>
    <w:p>
      <w:pPr>
        <w:spacing w:after="0"/>
        <w:ind w:left="0"/>
        <w:jc w:val="both"/>
      </w:pPr>
      <w:r>
        <w:rPr>
          <w:rFonts w:ascii="Times New Roman"/>
          <w:b w:val="false"/>
          <w:i w:val="false"/>
          <w:color w:val="000000"/>
          <w:sz w:val="28"/>
        </w:rPr>
        <w:t xml:space="preserve">
      Мемлекет кепілдік берген қарыз тартқан  </w:t>
      </w:r>
    </w:p>
    <w:p>
      <w:pPr>
        <w:spacing w:after="0"/>
        <w:ind w:left="0"/>
        <w:jc w:val="both"/>
      </w:pPr>
      <w:r>
        <w:rPr>
          <w:rFonts w:ascii="Times New Roman"/>
          <w:b w:val="false"/>
          <w:i w:val="false"/>
          <w:color w:val="000000"/>
          <w:sz w:val="28"/>
        </w:rPr>
        <w:t xml:space="preserve">қарыз алушының басшысы  (бюджетті атқару </w:t>
      </w:r>
    </w:p>
    <w:p>
      <w:pPr>
        <w:spacing w:after="0"/>
        <w:ind w:left="0"/>
        <w:jc w:val="both"/>
      </w:pPr>
      <w:r>
        <w:rPr>
          <w:rFonts w:ascii="Times New Roman"/>
          <w:b w:val="false"/>
          <w:i w:val="false"/>
          <w:color w:val="000000"/>
          <w:sz w:val="28"/>
        </w:rPr>
        <w:t xml:space="preserve">жөніндегі орталық уәкілетті органның </w:t>
      </w:r>
    </w:p>
    <w:p>
      <w:pPr>
        <w:spacing w:after="0"/>
        <w:ind w:left="0"/>
        <w:jc w:val="both"/>
      </w:pPr>
      <w:r>
        <w:rPr>
          <w:rFonts w:ascii="Times New Roman"/>
          <w:b w:val="false"/>
          <w:i w:val="false"/>
          <w:color w:val="000000"/>
          <w:sz w:val="28"/>
        </w:rPr>
        <w:t xml:space="preserve">аумақтық қазынашылық бөлімшесі) </w:t>
      </w:r>
    </w:p>
    <w:p>
      <w:pPr>
        <w:spacing w:after="0"/>
        <w:ind w:left="0"/>
        <w:jc w:val="both"/>
      </w:pPr>
      <w:r>
        <w:rPr>
          <w:rFonts w:ascii="Times New Roman"/>
          <w:b w:val="false"/>
          <w:i w:val="false"/>
          <w:color w:val="000000"/>
          <w:sz w:val="28"/>
        </w:rPr>
        <w:t xml:space="preserve">___________ ______________________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Жауапты орындаушының белгісі</w:t>
      </w:r>
    </w:p>
    <w:p>
      <w:pPr>
        <w:spacing w:after="0"/>
        <w:ind w:left="0"/>
        <w:jc w:val="both"/>
      </w:pPr>
      <w:r>
        <w:rPr>
          <w:rFonts w:ascii="Times New Roman"/>
          <w:b w:val="false"/>
          <w:i w:val="false"/>
          <w:color w:val="000000"/>
          <w:sz w:val="28"/>
        </w:rPr>
        <w:t xml:space="preserve">______ жылғы "___" _______ 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w:t>
      </w:r>
    </w:p>
    <w:p>
      <w:pPr>
        <w:spacing w:after="0"/>
        <w:ind w:left="0"/>
        <w:jc w:val="both"/>
      </w:pPr>
      <w:r>
        <w:rPr>
          <w:rFonts w:ascii="Times New Roman"/>
          <w:b w:val="false"/>
          <w:i w:val="false"/>
          <w:color w:val="000000"/>
          <w:sz w:val="28"/>
        </w:rPr>
        <w:t xml:space="preserve">______ жылғы "___" _______ _______________ ашылды  </w:t>
      </w:r>
    </w:p>
    <w:p>
      <w:pPr>
        <w:spacing w:after="0"/>
        <w:ind w:left="0"/>
        <w:jc w:val="both"/>
      </w:pPr>
      <w:r>
        <w:rPr>
          <w:rFonts w:ascii="Times New Roman"/>
          <w:b w:val="false"/>
          <w:i w:val="false"/>
          <w:color w:val="000000"/>
          <w:sz w:val="28"/>
        </w:rPr>
        <w:t>(мемлекет кепілдік қарыз тартқан алушыңын шоты)</w:t>
      </w:r>
    </w:p>
    <w:p>
      <w:pPr>
        <w:spacing w:after="0"/>
        <w:ind w:left="0"/>
        <w:jc w:val="both"/>
      </w:pPr>
    </w:p>
    <w:p>
      <w:pPr>
        <w:spacing w:after="0"/>
        <w:ind w:left="0"/>
        <w:jc w:val="both"/>
      </w:pPr>
      <w:r>
        <w:rPr>
          <w:rFonts w:ascii="Times New Roman"/>
          <w:b w:val="false"/>
          <w:i w:val="false"/>
          <w:color w:val="000000"/>
          <w:sz w:val="28"/>
        </w:rPr>
        <w:t>Жауапты орындаушы</w:t>
      </w:r>
    </w:p>
    <w:p>
      <w:pPr>
        <w:spacing w:after="0"/>
        <w:ind w:left="0"/>
        <w:jc w:val="both"/>
      </w:pPr>
      <w:r>
        <w:rPr>
          <w:rFonts w:ascii="Times New Roman"/>
          <w:b w:val="false"/>
          <w:i w:val="false"/>
          <w:color w:val="000000"/>
          <w:sz w:val="28"/>
        </w:rPr>
        <w:t xml:space="preserve">_____________ 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Т.А.Ә. – тегі, аты, әкесінің аты;</w:t>
      </w:r>
    </w:p>
    <w:p>
      <w:pPr>
        <w:spacing w:after="0"/>
        <w:ind w:left="0"/>
        <w:jc w:val="both"/>
      </w:pPr>
      <w:r>
        <w:rPr>
          <w:rFonts w:ascii="Times New Roman"/>
          <w:b w:val="false"/>
          <w:i w:val="false"/>
          <w:color w:val="000000"/>
          <w:sz w:val="28"/>
        </w:rPr>
        <w:t>БСН – банктік сәйкестендіру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шотын және (немесе) шетел валютасында қызмет көрсету шотын ашуға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атқарушы орган/бюджетті атқару жөніндегі уәкілетті</w:t>
      </w:r>
    </w:p>
    <w:p>
      <w:pPr>
        <w:spacing w:after="0"/>
        <w:ind w:left="0"/>
        <w:jc w:val="both"/>
      </w:pPr>
      <w:r>
        <w:rPr>
          <w:rFonts w:ascii="Times New Roman"/>
          <w:b w:val="false"/>
          <w:i w:val="false"/>
          <w:color w:val="000000"/>
          <w:sz w:val="28"/>
        </w:rPr>
        <w:t>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тартқан қарыз алушының атауын өзгертуге өтінім _____жылғы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 кепілдік берген қарызды тартқан қарыз алушының (бюджетті атқару жөніндегі</w:t>
      </w:r>
    </w:p>
    <w:p>
      <w:pPr>
        <w:spacing w:after="0"/>
        <w:ind w:left="0"/>
        <w:jc w:val="both"/>
      </w:pPr>
      <w:r>
        <w:rPr>
          <w:rFonts w:ascii="Times New Roman"/>
          <w:b w:val="false"/>
          <w:i w:val="false"/>
          <w:color w:val="000000"/>
          <w:sz w:val="28"/>
        </w:rPr>
        <w:t>орталық уәкілетті органның аумақтық қазынашылық бөлімшесінің) басшысы</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p>
      <w:pPr>
        <w:spacing w:after="0"/>
        <w:ind w:left="0"/>
        <w:jc w:val="both"/>
      </w:pPr>
      <w:r>
        <w:rPr>
          <w:rFonts w:ascii="Times New Roman"/>
          <w:b w:val="false"/>
          <w:i w:val="false"/>
          <w:color w:val="000000"/>
          <w:sz w:val="28"/>
        </w:rPr>
        <w:t xml:space="preserve">
      1. Шот нөмірі  ______________________________________________________________________  </w:t>
      </w:r>
    </w:p>
    <w:p>
      <w:pPr>
        <w:spacing w:after="0"/>
        <w:ind w:left="0"/>
        <w:jc w:val="both"/>
      </w:pPr>
      <w:r>
        <w:rPr>
          <w:rFonts w:ascii="Times New Roman"/>
          <w:b w:val="false"/>
          <w:i w:val="false"/>
          <w:color w:val="000000"/>
          <w:sz w:val="28"/>
        </w:rPr>
        <w:t xml:space="preserve">Нұр-Сұлтан қаласы бойынша қазынашылық департаменті  </w:t>
      </w:r>
    </w:p>
    <w:p>
      <w:pPr>
        <w:spacing w:after="0"/>
        <w:ind w:left="0"/>
        <w:jc w:val="both"/>
      </w:pPr>
      <w:r>
        <w:rPr>
          <w:rFonts w:ascii="Times New Roman"/>
          <w:b w:val="false"/>
          <w:i w:val="false"/>
          <w:color w:val="000000"/>
          <w:sz w:val="28"/>
        </w:rPr>
        <w:t xml:space="preserve">2. Өтінім нөмірі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3. Төлем жасауды сұраймыз ______________________________________________  </w:t>
      </w:r>
    </w:p>
    <w:p>
      <w:pPr>
        <w:spacing w:after="0"/>
        <w:ind w:left="0"/>
        <w:jc w:val="both"/>
      </w:pPr>
      <w:r>
        <w:rPr>
          <w:rFonts w:ascii="Times New Roman"/>
          <w:b w:val="false"/>
          <w:i w:val="false"/>
          <w:color w:val="000000"/>
          <w:sz w:val="28"/>
        </w:rPr>
        <w:t xml:space="preserve">                                     (валюта түрі) (төлеуге жататын сома санмен және жазумен)</w:t>
      </w:r>
    </w:p>
    <w:p>
      <w:pPr>
        <w:spacing w:after="0"/>
        <w:ind w:left="0"/>
        <w:jc w:val="both"/>
      </w:pPr>
      <w:r>
        <w:rPr>
          <w:rFonts w:ascii="Times New Roman"/>
          <w:b w:val="false"/>
          <w:i w:val="false"/>
          <w:color w:val="000000"/>
          <w:sz w:val="28"/>
        </w:rPr>
        <w:t>Төлемдер жүргізу туралы өтініш білдіреміз және осымен мемлекеттік кепілдікпен</w:t>
      </w:r>
    </w:p>
    <w:p>
      <w:pPr>
        <w:spacing w:after="0"/>
        <w:ind w:left="0"/>
        <w:jc w:val="both"/>
      </w:pPr>
      <w:r>
        <w:rPr>
          <w:rFonts w:ascii="Times New Roman"/>
          <w:b w:val="false"/>
          <w:i w:val="false"/>
          <w:color w:val="000000"/>
          <w:sz w:val="28"/>
        </w:rPr>
        <w:t>қамтамасыз етілген мемлекеттік емес қарыздарға қызмет көрсету және оларды өтеу</w:t>
      </w:r>
    </w:p>
    <w:p>
      <w:pPr>
        <w:spacing w:after="0"/>
        <w:ind w:left="0"/>
        <w:jc w:val="both"/>
      </w:pPr>
      <w:r>
        <w:rPr>
          <w:rFonts w:ascii="Times New Roman"/>
          <w:b w:val="false"/>
          <w:i w:val="false"/>
          <w:color w:val="000000"/>
          <w:sz w:val="28"/>
        </w:rPr>
        <w:t>жөніндегі операцияларды жүргізуге өз келісімімізді растаймыз</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w:t>
            </w:r>
          </w:p>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Бюджет кредиттерін өтеу туралы жергілікті атқарушы органдардың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(бағдарламаларды) іске асыруға арналған</w:t>
            </w:r>
          </w:p>
          <w:p>
            <w:pPr>
              <w:spacing w:after="20"/>
              <w:ind w:left="20"/>
              <w:jc w:val="both"/>
            </w:pPr>
            <w:r>
              <w:rPr>
                <w:rFonts w:ascii="Times New Roman"/>
                <w:b w:val="false"/>
                <w:i w:val="false"/>
                <w:color w:val="000000"/>
                <w:sz w:val="20"/>
              </w:rPr>
              <w:t>
әлеуметтік-экономикалық дамудың орташа мерзімді жоспары шеңберінде;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соңғы кезеңіндегі негізгі борыштың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басындағы жағдай бойынша төлемдердің кезеңі барлығы, басынан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Жергілікті атқарушы </w:t>
      </w:r>
    </w:p>
    <w:p>
      <w:pPr>
        <w:spacing w:after="0"/>
        <w:ind w:left="0"/>
        <w:jc w:val="both"/>
      </w:pPr>
      <w:r>
        <w:rPr>
          <w:rFonts w:ascii="Times New Roman"/>
          <w:b w:val="false"/>
          <w:i w:val="false"/>
          <w:color w:val="000000"/>
          <w:sz w:val="28"/>
        </w:rPr>
        <w:t xml:space="preserve">орган басшысы  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Жергілікті бюджетті атқару /</w:t>
      </w:r>
    </w:p>
    <w:p>
      <w:pPr>
        <w:spacing w:after="0"/>
        <w:ind w:left="0"/>
        <w:jc w:val="both"/>
      </w:pPr>
      <w:r>
        <w:rPr>
          <w:rFonts w:ascii="Times New Roman"/>
          <w:b w:val="false"/>
          <w:i w:val="false"/>
          <w:color w:val="000000"/>
          <w:sz w:val="28"/>
        </w:rPr>
        <w:t xml:space="preserve">жөніндегі уәкілетті органның басшысы 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Жергілікті бюджеттің атқарылуы жөніндегі</w:t>
      </w:r>
    </w:p>
    <w:p>
      <w:pPr>
        <w:spacing w:after="0"/>
        <w:ind w:left="0"/>
        <w:jc w:val="both"/>
      </w:pPr>
      <w:r>
        <w:rPr>
          <w:rFonts w:ascii="Times New Roman"/>
          <w:b w:val="false"/>
          <w:i w:val="false"/>
          <w:color w:val="000000"/>
          <w:sz w:val="28"/>
        </w:rPr>
        <w:t xml:space="preserve">уәкілетті органның жауапты орындаушысы 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кредитіндегі</w:t>
      </w:r>
    </w:p>
    <w:p>
      <w:pPr>
        <w:spacing w:after="0"/>
        <w:ind w:left="0"/>
        <w:jc w:val="both"/>
      </w:pPr>
      <w:r>
        <w:rPr>
          <w:rFonts w:ascii="Times New Roman"/>
          <w:b w:val="false"/>
          <w:i w:val="false"/>
          <w:color w:val="000000"/>
          <w:sz w:val="28"/>
        </w:rPr>
        <w:t>барлық сандық бағандары бойынша "Барлығы" деген жиынды жолды және "Бөлімі бойынша</w:t>
      </w:r>
    </w:p>
    <w:p>
      <w:pPr>
        <w:spacing w:after="0"/>
        <w:ind w:left="0"/>
        <w:jc w:val="both"/>
      </w:pPr>
      <w:r>
        <w:rPr>
          <w:rFonts w:ascii="Times New Roman"/>
          <w:b w:val="false"/>
          <w:i w:val="false"/>
          <w:color w:val="000000"/>
          <w:sz w:val="28"/>
        </w:rPr>
        <w:t>жиыны" деген жиынды жолды көрсете отырып, валюта кредитіндегі кредиттер шегіндегі</w:t>
      </w:r>
    </w:p>
    <w:p>
      <w:pPr>
        <w:spacing w:after="0"/>
        <w:ind w:left="0"/>
        <w:jc w:val="both"/>
      </w:pPr>
      <w:r>
        <w:rPr>
          <w:rFonts w:ascii="Times New Roman"/>
          <w:b w:val="false"/>
          <w:i w:val="false"/>
          <w:color w:val="000000"/>
          <w:sz w:val="28"/>
        </w:rPr>
        <w:t xml:space="preserve">бөлімнің белгісін және атауын көрсете отырып, әрбір бөлім бойынша жасалады. </w:t>
      </w:r>
    </w:p>
    <w:p>
      <w:pPr>
        <w:spacing w:after="0"/>
        <w:ind w:left="0"/>
        <w:jc w:val="both"/>
      </w:pPr>
      <w:r>
        <w:rPr>
          <w:rFonts w:ascii="Times New Roman"/>
          <w:b w:val="false"/>
          <w:i w:val="false"/>
          <w:color w:val="000000"/>
          <w:sz w:val="28"/>
        </w:rPr>
        <w:t>Көрсеткіштерді теңгеде келтіру Қазақстан Республикасының заңнамасында белгіленген</w:t>
      </w:r>
    </w:p>
    <w:p>
      <w:pPr>
        <w:spacing w:after="0"/>
        <w:ind w:left="0"/>
        <w:jc w:val="both"/>
      </w:pPr>
      <w:r>
        <w:rPr>
          <w:rFonts w:ascii="Times New Roman"/>
          <w:b w:val="false"/>
          <w:i w:val="false"/>
          <w:color w:val="000000"/>
          <w:sz w:val="28"/>
        </w:rPr>
        <w:t>тәртіпте айқындалған есепті кезеңнің соңғы күнтізбелік күніне арналған валюта</w:t>
      </w:r>
    </w:p>
    <w:p>
      <w:pPr>
        <w:spacing w:after="0"/>
        <w:ind w:left="0"/>
        <w:jc w:val="both"/>
      </w:pPr>
      <w:r>
        <w:rPr>
          <w:rFonts w:ascii="Times New Roman"/>
          <w:b w:val="false"/>
          <w:i w:val="false"/>
          <w:color w:val="000000"/>
          <w:sz w:val="28"/>
        </w:rPr>
        <w:t>айырбастаудың ресми бағамы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сәуірдегі</w:t>
            </w:r>
            <w:r>
              <w:br/>
            </w:r>
            <w:r>
              <w:rPr>
                <w:rFonts w:ascii="Times New Roman"/>
                <w:b w:val="false"/>
                <w:i w:val="false"/>
                <w:color w:val="000000"/>
                <w:sz w:val="20"/>
              </w:rPr>
              <w:t>№ 397 бұйрығына</w:t>
            </w:r>
            <w:r>
              <w:br/>
            </w:r>
            <w:r>
              <w:rPr>
                <w:rFonts w:ascii="Times New Roman"/>
                <w:b w:val="false"/>
                <w:i w:val="false"/>
                <w:color w:val="000000"/>
                <w:sz w:val="20"/>
              </w:rPr>
              <w:t>15-қосымша</w:t>
            </w:r>
            <w:r>
              <w:br/>
            </w: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Жергілікті атқарушы органдардың бюджет кредиттеріне қызмет көрсету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 (мүдделері)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басындағы кезең жағдайы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органнан бұрын тартылған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соңында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Жергілікті бюджетті атқарушы  </w:t>
      </w:r>
    </w:p>
    <w:p>
      <w:pPr>
        <w:spacing w:after="0"/>
        <w:ind w:left="0"/>
        <w:jc w:val="both"/>
      </w:pPr>
      <w:r>
        <w:rPr>
          <w:rFonts w:ascii="Times New Roman"/>
          <w:b w:val="false"/>
          <w:i w:val="false"/>
          <w:color w:val="000000"/>
          <w:sz w:val="28"/>
        </w:rPr>
        <w:t xml:space="preserve">органның басшысы _______________________________________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Жергілікті бюджетті атқару  жөніндегі </w:t>
      </w:r>
    </w:p>
    <w:p>
      <w:pPr>
        <w:spacing w:after="0"/>
        <w:ind w:left="0"/>
        <w:jc w:val="both"/>
      </w:pPr>
      <w:r>
        <w:rPr>
          <w:rFonts w:ascii="Times New Roman"/>
          <w:b w:val="false"/>
          <w:i w:val="false"/>
          <w:color w:val="000000"/>
          <w:sz w:val="28"/>
        </w:rPr>
        <w:t>уәкілетті органның басшысы _________________________ 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Жергілікті бюджетті атқару  жөніндегі </w:t>
      </w:r>
    </w:p>
    <w:p>
      <w:pPr>
        <w:spacing w:after="0"/>
        <w:ind w:left="0"/>
        <w:jc w:val="both"/>
      </w:pPr>
      <w:r>
        <w:rPr>
          <w:rFonts w:ascii="Times New Roman"/>
          <w:b w:val="false"/>
          <w:i w:val="false"/>
          <w:color w:val="000000"/>
          <w:sz w:val="28"/>
        </w:rPr>
        <w:t xml:space="preserve">уәкілетті органның  жауапты орындаушысы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Есеп тоқсан сайын, есепті тоқсаннан кейінгі айдың 10 күніне дейін, валюта кредитіндегі</w:t>
      </w:r>
    </w:p>
    <w:p>
      <w:pPr>
        <w:spacing w:after="0"/>
        <w:ind w:left="0"/>
        <w:jc w:val="both"/>
      </w:pPr>
      <w:r>
        <w:rPr>
          <w:rFonts w:ascii="Times New Roman"/>
          <w:b w:val="false"/>
          <w:i w:val="false"/>
          <w:color w:val="000000"/>
          <w:sz w:val="28"/>
        </w:rPr>
        <w:t>барлық сандық бағандары бойынша "Барлығы" деген жиынды жолды және "Бөлімі бойынша</w:t>
      </w:r>
    </w:p>
    <w:p>
      <w:pPr>
        <w:spacing w:after="0"/>
        <w:ind w:left="0"/>
        <w:jc w:val="both"/>
      </w:pPr>
      <w:r>
        <w:rPr>
          <w:rFonts w:ascii="Times New Roman"/>
          <w:b w:val="false"/>
          <w:i w:val="false"/>
          <w:color w:val="000000"/>
          <w:sz w:val="28"/>
        </w:rPr>
        <w:t xml:space="preserve">жиыны" деген жиынды жолды көрсете отырып, валюта кредитіндегі кредиттер шегіндегі </w:t>
      </w:r>
    </w:p>
    <w:p>
      <w:pPr>
        <w:spacing w:after="0"/>
        <w:ind w:left="0"/>
        <w:jc w:val="both"/>
      </w:pPr>
      <w:r>
        <w:rPr>
          <w:rFonts w:ascii="Times New Roman"/>
          <w:b w:val="false"/>
          <w:i w:val="false"/>
          <w:color w:val="000000"/>
          <w:sz w:val="28"/>
        </w:rPr>
        <w:t xml:space="preserve">бөлімнің белгісін және атауын көрсете отырып, әрбір бөлім бойынша жасалады. </w:t>
      </w:r>
    </w:p>
    <w:p>
      <w:pPr>
        <w:spacing w:after="0"/>
        <w:ind w:left="0"/>
        <w:jc w:val="both"/>
      </w:pPr>
      <w:r>
        <w:rPr>
          <w:rFonts w:ascii="Times New Roman"/>
          <w:b w:val="false"/>
          <w:i w:val="false"/>
          <w:color w:val="000000"/>
          <w:sz w:val="28"/>
        </w:rPr>
        <w:t>Көрсеткіштерді теңгеде келтіру Қазақстан Республикасының заңнамасында белгіленген</w:t>
      </w:r>
    </w:p>
    <w:p>
      <w:pPr>
        <w:spacing w:after="0"/>
        <w:ind w:left="0"/>
        <w:jc w:val="both"/>
      </w:pPr>
      <w:r>
        <w:rPr>
          <w:rFonts w:ascii="Times New Roman"/>
          <w:b w:val="false"/>
          <w:i w:val="false"/>
          <w:color w:val="000000"/>
          <w:sz w:val="28"/>
        </w:rPr>
        <w:t>тәртіпте айқындалған есепті кезеңнің соңғы күнтізбелік күніне арналған валюта</w:t>
      </w:r>
    </w:p>
    <w:p>
      <w:pPr>
        <w:spacing w:after="0"/>
        <w:ind w:left="0"/>
        <w:jc w:val="both"/>
      </w:pPr>
      <w:r>
        <w:rPr>
          <w:rFonts w:ascii="Times New Roman"/>
          <w:b w:val="false"/>
          <w:i w:val="false"/>
          <w:color w:val="000000"/>
          <w:sz w:val="28"/>
        </w:rPr>
        <w:t>айырбастаудың ресми бағамы бойынша жүргізіледі.</w:t>
      </w:r>
    </w:p>
    <w:p>
      <w:pPr>
        <w:spacing w:after="0"/>
        <w:ind w:left="0"/>
        <w:jc w:val="both"/>
      </w:pPr>
      <w:r>
        <w:rPr>
          <w:rFonts w:ascii="Times New Roman"/>
          <w:b w:val="false"/>
          <w:i w:val="false"/>
          <w:color w:val="000000"/>
          <w:sz w:val="28"/>
        </w:rPr>
        <w:t>*кредиттеудің шарттарынан туындайтын аванстық төлемдер, комиссиондық, айыппұлдар,</w:t>
      </w:r>
    </w:p>
    <w:p>
      <w:pPr>
        <w:spacing w:after="0"/>
        <w:ind w:left="0"/>
        <w:jc w:val="both"/>
      </w:pPr>
      <w:r>
        <w:rPr>
          <w:rFonts w:ascii="Times New Roman"/>
          <w:b w:val="false"/>
          <w:i w:val="false"/>
          <w:color w:val="000000"/>
          <w:sz w:val="28"/>
        </w:rPr>
        <w:t>сақтандыру жарналары және өзге төлемдер.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