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09ab" w14:textId="78b0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"Айырбастау пункттері арқылы жүргізілетін операциялар бойынша шетел валютасын теңгеге сатып алу бағамының сату бағамынан ауытқу шектерін белгілеу туралы" Қазақстан Республикасы Ұлттық Банкі Басқармасының 2020 жылғы 14 шілдедегі № 86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2022 жылғы 31 наурыздағы № 30 қаулысы. Қазақстан Республикасының Әділет министрлігінде 2022 жылғы 8 сәуірде № 27488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Банкінің Басқармасы ҚАУЛЫ ЕТЕДІ: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"Айырбастау пункттері арқылы жүргізілетін операциялар бойынша шетел валютасын теңгеге сатып алу бағамының сату бағамынан ауытқу шектерін белгілеу туралы" Қазақстан Республикасы Ұлттық Банкі Басқармасының 2020 жылғы 14 шілдедегі № 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20972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Айырбастау пункттері арқылы жүргізілетін операциялар бойынша шетел валютасын теңгеге сатып алу бағамының сату бағамынан ауытқу шектері: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АҚШ доллары үшін – 15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еуро үшін – 20 теңге болып белгіленсін.".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Қолма-қол ақша айналысы департаменті (Ж.Т. Қажымұратов)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(А.С. Касенов) бірлесіп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тармақтың 2) тармақшасында көзделген іс-шаралардың орындалуы туралы мәліметтерді ұсынуды қамтамасыз етсін.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Банкі Төрағасының орынбасары Д.В. Вагаповқа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Ұлттық Банк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