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1ba8" w14:textId="f451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аумағында кәмелетке толмаған жолаушыларды әуемен тасымалдау кезінде туристік өнімге қосылған билет құнын субсидиялау қағидаларын бекіту туралы" Қазақстан Республикасы Мәдениет және спорт министрінің 2021 жылғы 7 желтоқсандағы № 375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2022 жылғы 5 сәуірдегі № 90 бұйрығы. Қазақстан Республикасының Әділет министрлігінде 2022 жылғы 6 сәуірде № 27462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аумағында кәмелетке толмаған жолаушыларды әуемен тасымалдау кезінде туристік өнімге қосылған билет құнын субсидиялау қағидаларын бекіту туралы" Қазақстан Республикасы Мәдениет және спорт министрінің 2021 жылғы 7 желтоқсандағы № 375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25724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аумағында кәмелетке толмаған жолаушыларды әуемен тасымалдау кезінде туристік өнімге қосылған билет құнын субсидиялау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мәтініне өзгеріс енгізіледі, қазақ тіліндегі мәтін өзгермейді.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Туризм индустриясы комитеті Қазақстан Республикасының заңнамасында белгіленген тәртіппен: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оны Қазақстан Республикасы Мәдениет және спорт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 және 2022 жылғы 1 қаңтардан бастап туындаған құқықтық қатынастарға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Мәдениет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экономика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