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5f12" w14:textId="7a05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5 сәуірдегі № 366 бұйрығы. Қазақстан Республикасының Әділет министрлігінде 2022 жылғы 5 сәуірде № 27426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тармақша мынадай редакцияда жазылсын: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w:t>
      </w:r>
    </w:p>
    <w:bookmarkStart w:name="z6" w:id="2"/>
    <w:p>
      <w:pPr>
        <w:spacing w:after="0"/>
        <w:ind w:left="0"/>
        <w:jc w:val="both"/>
      </w:pPr>
      <w:r>
        <w:rPr>
          <w:rFonts w:ascii="Times New Roman"/>
          <w:b w:val="false"/>
          <w:i w:val="false"/>
          <w:color w:val="000000"/>
          <w:sz w:val="28"/>
        </w:rPr>
        <w:t>
      2) тармақша алып тасталсын;</w:t>
      </w:r>
    </w:p>
    <w:bookmarkEnd w:id="2"/>
    <w:p>
      <w:pPr>
        <w:spacing w:after="0"/>
        <w:ind w:left="0"/>
        <w:jc w:val="both"/>
      </w:pPr>
      <w:r>
        <w:rPr>
          <w:rFonts w:ascii="Times New Roman"/>
          <w:b w:val="false"/>
          <w:i w:val="false"/>
          <w:color w:val="000000"/>
          <w:sz w:val="28"/>
        </w:rPr>
        <w:t xml:space="preserve">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5 сәуірдегі</w:t>
            </w:r>
            <w:r>
              <w:br/>
            </w:r>
            <w:r>
              <w:rPr>
                <w:rFonts w:ascii="Times New Roman"/>
                <w:b w:val="false"/>
                <w:i w:val="false"/>
                <w:color w:val="000000"/>
                <w:sz w:val="20"/>
              </w:rPr>
              <w:t>№ 366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толысылған шарап (шарап материалын) және сыра қайнату өнімдерін қоспағанда, алкоголь өнімін есепке алу-бақылау маркаларымен таңбалау (қайта таңбалау) тәртібін айқындайды.</w:t>
      </w:r>
    </w:p>
    <w:bookmarkEnd w:id="7"/>
    <w:bookmarkStart w:name="z13" w:id="8"/>
    <w:p>
      <w:pPr>
        <w:spacing w:after="0"/>
        <w:ind w:left="0"/>
        <w:jc w:val="left"/>
      </w:pPr>
      <w:r>
        <w:rPr>
          <w:rFonts w:ascii="Times New Roman"/>
          <w:b/>
          <w:i w:val="false"/>
          <w:color w:val="000000"/>
        </w:rPr>
        <w:t xml:space="preserve"> 2-тарау. Алкоголь өнімін есепке алу-бақылау маркаларымен маркалармен таңбалау тәртібі</w:t>
      </w:r>
    </w:p>
    <w:bookmarkEnd w:id="8"/>
    <w:bookmarkStart w:name="z14" w:id="9"/>
    <w:p>
      <w:pPr>
        <w:spacing w:after="0"/>
        <w:ind w:left="0"/>
        <w:jc w:val="both"/>
      </w:pPr>
      <w:r>
        <w:rPr>
          <w:rFonts w:ascii="Times New Roman"/>
          <w:b w:val="false"/>
          <w:i w:val="false"/>
          <w:color w:val="000000"/>
          <w:sz w:val="28"/>
        </w:rPr>
        <w:t>
      2. Толысылған шарап (шарап материалын) және сыра қайнату өнімдерін қоспағанда, нормативтік және техникалық құжаттамаға сәйкес тұтынушы ыдысына құйылған алкоголь өнімі есепке алу-бақылау маркаларымен таңбалауға жатады.</w:t>
      </w:r>
    </w:p>
    <w:bookmarkEnd w:id="9"/>
    <w:bookmarkStart w:name="z15" w:id="10"/>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w:t>
      </w:r>
    </w:p>
    <w:bookmarkEnd w:id="10"/>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bookmarkStart w:name="z16" w:id="11"/>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11"/>
    <w:bookmarkStart w:name="z17" w:id="12"/>
    <w:p>
      <w:pPr>
        <w:spacing w:after="0"/>
        <w:ind w:left="0"/>
        <w:jc w:val="both"/>
      </w:pPr>
      <w:r>
        <w:rPr>
          <w:rFonts w:ascii="Times New Roman"/>
          <w:b w:val="false"/>
          <w:i w:val="false"/>
          <w:color w:val="000000"/>
          <w:sz w:val="28"/>
        </w:rPr>
        <w:t>
      5. Конкурстық және оңалту басқарушылары борышкердің мүліктерін (активтерін) өткізу кезінде алкоголь өнімін есепке алу-бақылау маркаларымен немесе таңбалауды олар сақталған мекен-жай бойынша жүргізеді.</w:t>
      </w:r>
    </w:p>
    <w:bookmarkEnd w:id="12"/>
    <w:bookmarkStart w:name="z18" w:id="13"/>
    <w:p>
      <w:pPr>
        <w:spacing w:after="0"/>
        <w:ind w:left="0"/>
        <w:jc w:val="both"/>
      </w:pPr>
      <w:r>
        <w:rPr>
          <w:rFonts w:ascii="Times New Roman"/>
          <w:b w:val="false"/>
          <w:i w:val="false"/>
          <w:color w:val="000000"/>
          <w:sz w:val="28"/>
        </w:rPr>
        <w:t>
      6. Қазақстан Республикасының аумағына импорталатын алкоголь өнімін есепке алу-бақылау маркаларымен таңбалау осы Қағиданың 7-тармағында көрсетілген жағдайлардан басқа, Қазақстан Республикасының аумағынан тысқары жерлерде жүзеге асырылады.</w:t>
      </w:r>
    </w:p>
    <w:bookmarkEnd w:id="13"/>
    <w:bookmarkStart w:name="z19" w:id="14"/>
    <w:p>
      <w:pPr>
        <w:spacing w:after="0"/>
        <w:ind w:left="0"/>
        <w:jc w:val="both"/>
      </w:pPr>
      <w:r>
        <w:rPr>
          <w:rFonts w:ascii="Times New Roman"/>
          <w:b w:val="false"/>
          <w:i w:val="false"/>
          <w:color w:val="000000"/>
          <w:sz w:val="28"/>
        </w:rPr>
        <w:t xml:space="preserve">
      7. Салық кодексінің 172-бабы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алкоголь өнiмi, атап айтқанда:</w:t>
      </w:r>
    </w:p>
    <w:bookmarkEnd w:id="14"/>
    <w:p>
      <w:pPr>
        <w:spacing w:after="0"/>
        <w:ind w:left="0"/>
        <w:jc w:val="both"/>
      </w:pPr>
      <w:r>
        <w:rPr>
          <w:rFonts w:ascii="Times New Roman"/>
          <w:b w:val="false"/>
          <w:i w:val="false"/>
          <w:color w:val="000000"/>
          <w:sz w:val="28"/>
        </w:rPr>
        <w:t>
      1) Қазақстан Республикасынан тыс жерге экспортталатын;</w:t>
      </w:r>
    </w:p>
    <w:p>
      <w:pPr>
        <w:spacing w:after="0"/>
        <w:ind w:left="0"/>
        <w:jc w:val="both"/>
      </w:pPr>
      <w:r>
        <w:rPr>
          <w:rFonts w:ascii="Times New Roman"/>
          <w:b w:val="false"/>
          <w:i w:val="false"/>
          <w:color w:val="000000"/>
          <w:sz w:val="28"/>
        </w:rPr>
        <w:t>
      2) бажсыз сауда кедендiк рәсімімен орналастыруға арналған бажсыз сауда дүкендерінің иелері Қазақстан Республикасы аумағына әкелетiн;</w:t>
      </w:r>
    </w:p>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3 (үш) литрден аспайтын шекте әкелетін (жөнелтетін) алкоголь өнiмi, сыра қайнату өнімдері есепке алу-бақылау маркаларымен таңбалауға жатпайды.</w:t>
      </w:r>
    </w:p>
    <w:bookmarkStart w:name="z20" w:id="15"/>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15"/>
    <w:bookmarkStart w:name="z21" w:id="16"/>
    <w:p>
      <w:pPr>
        <w:spacing w:after="0"/>
        <w:ind w:left="0"/>
        <w:jc w:val="both"/>
      </w:pPr>
      <w:r>
        <w:rPr>
          <w:rFonts w:ascii="Times New Roman"/>
          <w:b w:val="false"/>
          <w:i w:val="false"/>
          <w:color w:val="000000"/>
          <w:sz w:val="28"/>
        </w:rPr>
        <w:t xml:space="preserve">
      8. Алкоголь өнімдерін жаңа үлгідегі есепке алу-бақылау маркаларымен қайта таңбалау ескі үлгідегі есепке алу-бақылау маркаларымен таңбаланған алкоголь өнімдеріне осы Қағиданың 3-тармағында белгіленген тәртіппен және Кодекстің 172-бабының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мерзімде жаңа үлгідегі есепке алу-бақылау маркаларын желімдеуді білдіреді.</w:t>
      </w:r>
    </w:p>
    <w:bookmarkEnd w:id="16"/>
    <w:p>
      <w:pPr>
        <w:spacing w:after="0"/>
        <w:ind w:left="0"/>
        <w:jc w:val="both"/>
      </w:pPr>
      <w:r>
        <w:rPr>
          <w:rFonts w:ascii="Times New Roman"/>
          <w:b w:val="false"/>
          <w:i w:val="false"/>
          <w:color w:val="000000"/>
          <w:sz w:val="28"/>
        </w:rPr>
        <w:t>
      Бұл ретте бір есепке алу-бақылау маркасының үстіне екіншісін жабыстыруға жол берілмейді.</w:t>
      </w:r>
    </w:p>
    <w:bookmarkStart w:name="z22" w:id="17"/>
    <w:p>
      <w:pPr>
        <w:spacing w:after="0"/>
        <w:ind w:left="0"/>
        <w:jc w:val="both"/>
      </w:pPr>
      <w:r>
        <w:rPr>
          <w:rFonts w:ascii="Times New Roman"/>
          <w:b w:val="false"/>
          <w:i w:val="false"/>
          <w:color w:val="000000"/>
          <w:sz w:val="28"/>
        </w:rPr>
        <w:t>
      9. Қайта таңбалау:</w:t>
      </w:r>
    </w:p>
    <w:bookmarkEnd w:id="17"/>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 сондай-ақ пайдаланылмаған ескі үлгідегі есепке алу-бақылау маркалары түгендеуді;</w:t>
      </w:r>
    </w:p>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Start w:name="z23" w:id="18"/>
    <w:p>
      <w:pPr>
        <w:spacing w:after="0"/>
        <w:ind w:left="0"/>
        <w:jc w:val="both"/>
      </w:pPr>
      <w:r>
        <w:rPr>
          <w:rFonts w:ascii="Times New Roman"/>
          <w:b w:val="false"/>
          <w:i w:val="false"/>
          <w:color w:val="000000"/>
          <w:sz w:val="28"/>
        </w:rPr>
        <w:t>
      10. Түгендеу бір реттік сипатта болады және алкоголь өнімдері мен темекі бұйымдарын өндіруді немесе импорттауды жүзеге асыратын жеке және заңды тұлғалар, оның ішінде борышкердің мүлкін (активтерін) сататын конкурстық және оңалту басқарушылары (бұдан әрі – субъектілер) жүргізеді.</w:t>
      </w:r>
    </w:p>
    <w:bookmarkEnd w:id="18"/>
    <w:bookmarkStart w:name="z24" w:id="19"/>
    <w:p>
      <w:pPr>
        <w:spacing w:after="0"/>
        <w:ind w:left="0"/>
        <w:jc w:val="both"/>
      </w:pPr>
      <w:r>
        <w:rPr>
          <w:rFonts w:ascii="Times New Roman"/>
          <w:b w:val="false"/>
          <w:i w:val="false"/>
          <w:color w:val="000000"/>
          <w:sz w:val="28"/>
        </w:rPr>
        <w:t>
      11. Түгендеу жүргізу үшін әрбір субъектіде құрамында комиссия төрағасы (субъектінің бірінші басшысы, оның міндетін атқаратын тұлға немесе оның орынбасары), субъектінің маркаларға материалдық-жауапты тұлғасы және субъектінің басқа да қызметкерлері болатын саны 3 (үш) адамнан кем емес комиссия (бұдан әрі – түгендеу комиссиясы) құрылады.</w:t>
      </w:r>
    </w:p>
    <w:bookmarkEnd w:id="19"/>
    <w:bookmarkStart w:name="z25" w:id="20"/>
    <w:p>
      <w:pPr>
        <w:spacing w:after="0"/>
        <w:ind w:left="0"/>
        <w:jc w:val="both"/>
      </w:pPr>
      <w:r>
        <w:rPr>
          <w:rFonts w:ascii="Times New Roman"/>
          <w:b w:val="false"/>
          <w:i w:val="false"/>
          <w:color w:val="000000"/>
          <w:sz w:val="28"/>
        </w:rPr>
        <w:t>
      12. Түгендеудің уақтылы жүргізілуін және тәртібінің сақталуын, еркін нысанда тиісті түгендеу тізімдемесіне енгізілетін ескі үлгідегі есепке алу-бақылау маркалары желімделген алкоголь өнімдері нақты сандық қалдықтары бойынша түрлері мен атаулары бөлігінде олар туралы деректердің толықтығын, дәлдігін және дұрыстығын түгендеу комиссиясының төрағасы қамтамасыз етеді.</w:t>
      </w:r>
    </w:p>
    <w:bookmarkEnd w:id="20"/>
    <w:bookmarkStart w:name="z26" w:id="21"/>
    <w:p>
      <w:pPr>
        <w:spacing w:after="0"/>
        <w:ind w:left="0"/>
        <w:jc w:val="both"/>
      </w:pPr>
      <w:r>
        <w:rPr>
          <w:rFonts w:ascii="Times New Roman"/>
          <w:b w:val="false"/>
          <w:i w:val="false"/>
          <w:color w:val="000000"/>
          <w:sz w:val="28"/>
        </w:rPr>
        <w:t>
      13. Түгендеу тізімдемесі әр бетте ескі үлгідегі есепке алу-бақылау маркалары желімделген алкоголь өнімдері мен пайдаланылмаған ескі үлгідегі есепке алу-бақылау маркалары жалпы саны (санмен және жазумен) көрсетіле отырып, ескі үлгідегі есепке алу-бақылау маркалар желімделген алкоголь өнімдері бойынша және пайдаланылмаған ескі үлгідегі есепке алу-бақылау маркалар бойынша бөлек жасалады. Түгендеу тізімдемесінің әр бетіне түгендеу комиссиясының барлық мүшелері қол қояды.</w:t>
      </w:r>
    </w:p>
    <w:bookmarkEnd w:id="21"/>
    <w:bookmarkStart w:name="z27" w:id="22"/>
    <w:p>
      <w:pPr>
        <w:spacing w:after="0"/>
        <w:ind w:left="0"/>
        <w:jc w:val="both"/>
      </w:pPr>
      <w:r>
        <w:rPr>
          <w:rFonts w:ascii="Times New Roman"/>
          <w:b w:val="false"/>
          <w:i w:val="false"/>
          <w:color w:val="000000"/>
          <w:sz w:val="28"/>
        </w:rPr>
        <w:t>
      14. Түгендеу тізімдемесі 2 (екі) данада жасалады, оның бірі тиісті мемлекеттік кірістер органына жіберіледі, екіншісі субъектінің өзінде қалады.</w:t>
      </w:r>
    </w:p>
    <w:bookmarkEnd w:id="22"/>
    <w:bookmarkStart w:name="z28" w:id="23"/>
    <w:p>
      <w:pPr>
        <w:spacing w:after="0"/>
        <w:ind w:left="0"/>
        <w:jc w:val="both"/>
      </w:pPr>
      <w:r>
        <w:rPr>
          <w:rFonts w:ascii="Times New Roman"/>
          <w:b w:val="false"/>
          <w:i w:val="false"/>
          <w:color w:val="000000"/>
          <w:sz w:val="28"/>
        </w:rPr>
        <w:t>
      15. Пайдаланылмаған ескі үлгідегі есепке алу-бақылау маркалары ескі үлгідегі есепке алу-бақылау маркалары бар субъектілер және мемлекеттік кірістер органдары жаңа үлгідегі есепке алу-бақылау маркалары енгізілген күннен бастап 3 (үш) ай ішінде ескі үлгідегі еспке алу-бақылау маркалары жою жөніндегі комиссия мүшелерінің қатысуымен есептен шығаруға және жоюға тиіс.</w:t>
      </w:r>
    </w:p>
    <w:bookmarkEnd w:id="23"/>
    <w:p>
      <w:pPr>
        <w:spacing w:after="0"/>
        <w:ind w:left="0"/>
        <w:jc w:val="both"/>
      </w:pPr>
      <w:r>
        <w:rPr>
          <w:rFonts w:ascii="Times New Roman"/>
          <w:b w:val="false"/>
          <w:i w:val="false"/>
          <w:color w:val="000000"/>
          <w:sz w:val="28"/>
        </w:rPr>
        <w:t>
      Есепке алу-бақылау маркаларымен таңбалауға жататын алкоголь өнімдері өндірісі бойынша салық төлеушінің қызметін тоқтатқан, және бұдан бұрын алынған есепке алу-бақылау маркаларын қабылдап алу-беру актісі бойынша мемлекеттік кірістер органдарына қайтарған кезде салық төлеушінің қызметі тоқтатылған күнінен бастап 3 (үш) ай ішінде маркаларды жою жөніндегі комиссия мүшелері қатыса отырып субъектілермен және мемлекеттік кірістер органдарымен жоюға жатады.</w:t>
      </w:r>
    </w:p>
    <w:bookmarkStart w:name="z29" w:id="24"/>
    <w:p>
      <w:pPr>
        <w:spacing w:after="0"/>
        <w:ind w:left="0"/>
        <w:jc w:val="both"/>
      </w:pPr>
      <w:r>
        <w:rPr>
          <w:rFonts w:ascii="Times New Roman"/>
          <w:b w:val="false"/>
          <w:i w:val="false"/>
          <w:color w:val="000000"/>
          <w:sz w:val="28"/>
        </w:rPr>
        <w:t>
      16. Ескі үлгідегі есепке алу-бақылау маркалары есептен шығару және жою жөніндегі комиссияның құрамы және ескі үлгідегі есепке алу-бақылау маркалары жою орны мемлекеттік кірістер органы бірінші басшысының бұйрығымен бекітіледі.</w:t>
      </w:r>
    </w:p>
    <w:bookmarkEnd w:id="24"/>
    <w:bookmarkStart w:name="z30" w:id="25"/>
    <w:p>
      <w:pPr>
        <w:spacing w:after="0"/>
        <w:ind w:left="0"/>
        <w:jc w:val="both"/>
      </w:pPr>
      <w:r>
        <w:rPr>
          <w:rFonts w:ascii="Times New Roman"/>
          <w:b w:val="false"/>
          <w:i w:val="false"/>
          <w:color w:val="000000"/>
          <w:sz w:val="28"/>
        </w:rPr>
        <w:t>
      17. Ескі үлгідегі есепке алу-бақылау маркаларды есептен шығару және жою жөніндегі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міндетті тәртіпте енеді.</w:t>
      </w:r>
    </w:p>
    <w:bookmarkEnd w:id="25"/>
    <w:bookmarkStart w:name="z31" w:id="26"/>
    <w:p>
      <w:pPr>
        <w:spacing w:after="0"/>
        <w:ind w:left="0"/>
        <w:jc w:val="both"/>
      </w:pPr>
      <w:r>
        <w:rPr>
          <w:rFonts w:ascii="Times New Roman"/>
          <w:b w:val="false"/>
          <w:i w:val="false"/>
          <w:color w:val="000000"/>
          <w:sz w:val="28"/>
        </w:rPr>
        <w:t>
      18. Ескі үлгідегі есепке алу-бақылау маркалардың іс жүзінде есептен шығарылғаны және жойылғаны туралы осы Қағидаға қосымшаға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2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26"/>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материалын) және сыра қайнату</w:t>
            </w:r>
            <w:r>
              <w:br/>
            </w:r>
            <w:r>
              <w:rPr>
                <w:rFonts w:ascii="Times New Roman"/>
                <w:b w:val="false"/>
                <w:i w:val="false"/>
                <w:color w:val="000000"/>
                <w:sz w:val="20"/>
              </w:rPr>
              <w:t>өнімдерін қоспағанда, алкоголь</w:t>
            </w:r>
            <w:r>
              <w:br/>
            </w:r>
            <w:r>
              <w:rPr>
                <w:rFonts w:ascii="Times New Roman"/>
                <w:b w:val="false"/>
                <w:i w:val="false"/>
                <w:color w:val="000000"/>
                <w:sz w:val="20"/>
              </w:rPr>
              <w:t>өнімін есепке алу-бақылау</w:t>
            </w:r>
            <w:r>
              <w:br/>
            </w:r>
            <w:r>
              <w:rPr>
                <w:rFonts w:ascii="Times New Roman"/>
                <w:b w:val="false"/>
                <w:i w:val="false"/>
                <w:color w:val="000000"/>
                <w:sz w:val="20"/>
              </w:rPr>
              <w:t>маркаларымен және темекі</w:t>
            </w:r>
            <w:r>
              <w:br/>
            </w:r>
            <w:r>
              <w:rPr>
                <w:rFonts w:ascii="Times New Roman"/>
                <w:b w:val="false"/>
                <w:i w:val="false"/>
                <w:color w:val="000000"/>
                <w:sz w:val="20"/>
              </w:rPr>
              <w:t>бұйымдарын акциздік</w:t>
            </w:r>
            <w:r>
              <w:br/>
            </w:r>
            <w:r>
              <w:rPr>
                <w:rFonts w:ascii="Times New Roman"/>
                <w:b w:val="false"/>
                <w:i w:val="false"/>
                <w:color w:val="000000"/>
                <w:sz w:val="20"/>
              </w:rPr>
              <w:t>маркалармен таңбалау (қайта</w:t>
            </w:r>
            <w:r>
              <w:br/>
            </w:r>
            <w:r>
              <w:rPr>
                <w:rFonts w:ascii="Times New Roman"/>
                <w:b w:val="false"/>
                <w:i w:val="false"/>
                <w:color w:val="000000"/>
                <w:sz w:val="20"/>
              </w:rPr>
              <w:t>таңбалау)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 акті</w:t>
      </w:r>
    </w:p>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мынадай құрамдағы комиссия: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(сериясы және нөмірінің диапазондары, саны жазумен)</w:t>
      </w:r>
    </w:p>
    <w:p>
      <w:pPr>
        <w:spacing w:after="0"/>
        <w:ind w:left="0"/>
        <w:jc w:val="both"/>
      </w:pPr>
      <w:r>
        <w:rPr>
          <w:rFonts w:ascii="Times New Roman"/>
          <w:b w:val="false"/>
          <w:i w:val="false"/>
          <w:color w:val="000000"/>
          <w:sz w:val="28"/>
        </w:rPr>
        <w:t>данада есептен шығаруды және жоюды жүргіздік.</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Ұйымның өкілі немесе жеке тұлға: 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(мемлекеттік кірістер органдары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