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5d3f" w14:textId="a445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наурыздағы № 261 бұйрығы. Қазақстан Республикасының Әділет министрлігінде 2022 жылғы 5 сәуірде № 27416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"221. Заңның 92-1-баптың </w:t>
      </w:r>
      <w:r>
        <w:rPr>
          <w:rFonts w:ascii="Times New Roman"/>
          <w:b w:val="false"/>
          <w:i w:val="false"/>
          <w:color w:val="000000"/>
          <w:sz w:val="28"/>
        </w:rPr>
        <w:t>2-тармағы</w:t>
      </w:r>
      <w:r>
        <w:rPr>
          <w:rFonts w:ascii="Times New Roman"/>
          <w:b w:val="false"/>
          <w:i w:val="false"/>
          <w:color w:val="000000"/>
          <w:sz w:val="28"/>
        </w:rPr>
        <w:t xml:space="preserve"> 1), 2), 3), 4), 5), 6), 7) және 8) тармақшалардың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p>
      <w:pPr>
        <w:spacing w:after="0"/>
        <w:ind w:left="0"/>
        <w:jc w:val="both"/>
      </w:pPr>
      <w:r>
        <w:rPr>
          <w:rFonts w:ascii="Times New Roman"/>
          <w:b w:val="false"/>
          <w:i w:val="false"/>
          <w:color w:val="000000"/>
          <w:sz w:val="28"/>
        </w:rPr>
        <w:t>
      Қазақстан Республикасының әртүрлі өңірлерінде тұратын немесе тіркелген ортақтас борышкерлерге қатысты атқарушылық жазба өндіріп алушының таңдауымен борышкерлердің бірінің мекенжайы бойынша жасалады.</w:t>
      </w:r>
    </w:p>
    <w:p>
      <w:pPr>
        <w:spacing w:after="0"/>
        <w:ind w:left="0"/>
        <w:jc w:val="both"/>
      </w:pPr>
      <w:r>
        <w:rPr>
          <w:rFonts w:ascii="Times New Roman"/>
          <w:b w:val="false"/>
          <w:i w:val="false"/>
          <w:color w:val="000000"/>
          <w:sz w:val="28"/>
        </w:rPr>
        <w:t>
      Аталған талаптар бойынша атқарушылық жазбаны нотариус оның үй-жайы орналасқан жеріне сәйкес нотариаттық палатамен айқындалған оның қызмет ету аумағы бойынша жасайды.</w:t>
      </w:r>
    </w:p>
    <w:p>
      <w:pPr>
        <w:spacing w:after="0"/>
        <w:ind w:left="0"/>
        <w:jc w:val="both"/>
      </w:pPr>
      <w:r>
        <w:rPr>
          <w:rFonts w:ascii="Times New Roman"/>
          <w:b w:val="false"/>
          <w:i w:val="false"/>
          <w:color w:val="000000"/>
          <w:sz w:val="28"/>
        </w:rPr>
        <w:t>
      Заңның 92-1-бабы 2-тармағы 9) және 10) тармақшаларының негізінде өндіріп алушы нотариусқа өтінішті өндіріп алушы мен борышкердің тіркелген жеріне қарамастан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226-тармақша</w:t>
      </w:r>
      <w:r>
        <w:rPr>
          <w:rFonts w:ascii="Times New Roman"/>
          <w:b w:val="false"/>
          <w:i w:val="false"/>
          <w:color w:val="000000"/>
          <w:sz w:val="28"/>
        </w:rPr>
        <w:t xml:space="preserve"> 6)-тармағына мынадай редакцияда жазылсын:</w:t>
      </w:r>
    </w:p>
    <w:p>
      <w:pPr>
        <w:spacing w:after="0"/>
        <w:ind w:left="0"/>
        <w:jc w:val="both"/>
      </w:pPr>
      <w:r>
        <w:rPr>
          <w:rFonts w:ascii="Times New Roman"/>
          <w:b w:val="false"/>
          <w:i w:val="false"/>
          <w:color w:val="000000"/>
          <w:sz w:val="28"/>
        </w:rPr>
        <w:t xml:space="preserve">
      "6) қосымша шығыстарды өндіріп алу туралы талаптарды қоспағанда,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кондоминиум объектілерінің ортақ мүлкін күтіп-ұстауға міндетті шығыстарға қатысуға жалтаратын, пәтерлер, тұрғын емес үй-жайлар меншік иелерінен берешекті өндіріп алу туралы міндеттеме бойынша берешекті өндіріп алу үшін:</w:t>
      </w:r>
    </w:p>
    <w:p>
      <w:pPr>
        <w:spacing w:after="0"/>
        <w:ind w:left="0"/>
        <w:jc w:val="both"/>
      </w:pPr>
      <w:r>
        <w:rPr>
          <w:rFonts w:ascii="Times New Roman"/>
          <w:b w:val="false"/>
          <w:i w:val="false"/>
          <w:color w:val="000000"/>
          <w:sz w:val="28"/>
        </w:rPr>
        <w:t>
      өндіріп алушы куәландырған қызмет көрсету шартының көшірмесі;</w:t>
      </w:r>
    </w:p>
    <w:p>
      <w:pPr>
        <w:spacing w:after="0"/>
        <w:ind w:left="0"/>
        <w:jc w:val="both"/>
      </w:pPr>
      <w:r>
        <w:rPr>
          <w:rFonts w:ascii="Times New Roman"/>
          <w:b w:val="false"/>
          <w:i w:val="false"/>
          <w:color w:val="000000"/>
          <w:sz w:val="28"/>
        </w:rPr>
        <w:t>
      тарифтерді белгілеу туралы құжаттардың көшірмелері (хаттама, пәтерлер, тұрғын емес үй-жайлар иелері жалпы жиналысының шешімінен үзінді);</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 көшірме) ұсынылады.</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болады."</w:t>
      </w:r>
    </w:p>
    <w:bookmarkStart w:name="z5" w:id="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0"/>
    <w:bookmarkStart w:name="z6"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
    <w:bookmarkStart w:name="z7" w:id="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