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91f0a" w14:textId="a091f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кейбір бұйрықтарына ұшу жарамдылығын сақтау саласында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1 сәуірдегі № 175 бұйрығы. Қазақстан Республикасының Әділет министрлігінде 2022 жылғы 4 сәуірде № 27391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министрлігінің ұшу жарамдылығын сақтау саласында өзгерістер мен толықтырулар енгізілетін кейбір бұйрықтарының тізбесі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0"/>
    <w:bookmarkStart w:name="z2" w:id="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1"/>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Индустрия және инфрақұрылымдық</w:t>
            </w:r>
          </w:p>
          <w:p>
            <w:pPr>
              <w:spacing w:after="20"/>
              <w:ind w:left="20"/>
              <w:jc w:val="both"/>
            </w:pPr>
            <w:r>
              <w:rPr>
                <w:rFonts w:ascii="Times New Roman"/>
                <w:b w:val="false"/>
                <w:i/>
                <w:color w:val="000000"/>
                <w:sz w:val="20"/>
              </w:rPr>
              <w:t xml:space="preserve">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Цифрлық даму, инновациялар</w:t>
            </w:r>
          </w:p>
          <w:p>
            <w:pPr>
              <w:spacing w:after="20"/>
              <w:ind w:left="20"/>
              <w:jc w:val="both"/>
            </w:pPr>
            <w:r>
              <w:rPr>
                <w:rFonts w:ascii="Times New Roman"/>
                <w:b/>
                <w:i w:val="false"/>
                <w:color w:val="000000"/>
                <w:sz w:val="20"/>
              </w:rPr>
              <w:t xml:space="preserve"> және аэроғарыш өнеркәсібі </w:t>
            </w:r>
          </w:p>
          <w:p>
            <w:pPr>
              <w:spacing w:after="20"/>
              <w:ind w:left="20"/>
              <w:jc w:val="both"/>
            </w:pPr>
            <w:r>
              <w:rPr>
                <w:rFonts w:ascii="Times New Roman"/>
                <w:b/>
                <w:i w:val="false"/>
                <w:color w:val="000000"/>
                <w:sz w:val="20"/>
              </w:rPr>
              <w:t>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 xml:space="preserve">2022 жылғы 1 сәуірдегі </w:t>
            </w:r>
            <w:r>
              <w:br/>
            </w:r>
            <w:r>
              <w:rPr>
                <w:rFonts w:ascii="Times New Roman"/>
                <w:b w:val="false"/>
                <w:i w:val="false"/>
                <w:color w:val="000000"/>
                <w:sz w:val="20"/>
              </w:rPr>
              <w:t>№ 175 Бұйрыққа қосымша</w:t>
            </w:r>
          </w:p>
        </w:tc>
      </w:tr>
    </w:tbl>
    <w:bookmarkStart w:name="z6" w:id="4"/>
    <w:p>
      <w:pPr>
        <w:spacing w:after="0"/>
        <w:ind w:left="0"/>
        <w:jc w:val="left"/>
      </w:pPr>
      <w:r>
        <w:rPr>
          <w:rFonts w:ascii="Times New Roman"/>
          <w:b/>
          <w:i w:val="false"/>
          <w:color w:val="000000"/>
        </w:rPr>
        <w:t xml:space="preserve"> Қазақстан Республикасы Инвестициялар және даму министрлігінің ұшу жарамдылығын сақтау саласында өзгерістер мен толықтырулар енгізілетін кейбір бұйрықтарының тізбесі</w:t>
      </w:r>
    </w:p>
    <w:bookmarkEnd w:id="4"/>
    <w:bookmarkStart w:name="z7" w:id="5"/>
    <w:p>
      <w:pPr>
        <w:spacing w:after="0"/>
        <w:ind w:left="0"/>
        <w:jc w:val="both"/>
      </w:pPr>
      <w:r>
        <w:rPr>
          <w:rFonts w:ascii="Times New Roman"/>
          <w:b w:val="false"/>
          <w:i w:val="false"/>
          <w:color w:val="000000"/>
          <w:sz w:val="28"/>
        </w:rPr>
        <w:t xml:space="preserve">
      1. "Азаматтық авиацияның авиациялық техникасына техникалық қызмет көрсету және оны жөндеу жөніндегі ұйымды сертификаттау және оған сертификат беру қағидаларын бекіту туралы" Қазақстан Республикасы Инвестициялар және даму министрінің міндетін атқарушының 2015 жылғы 24 ақпандағы № </w:t>
      </w:r>
      <w:r>
        <w:rPr>
          <w:rFonts w:ascii="Times New Roman"/>
          <w:b w:val="false"/>
          <w:i w:val="false"/>
          <w:color w:val="000000"/>
          <w:sz w:val="28"/>
        </w:rPr>
        <w:t>197 бұйрығына</w:t>
      </w:r>
      <w:r>
        <w:rPr>
          <w:rFonts w:ascii="Times New Roman"/>
          <w:b w:val="false"/>
          <w:i w:val="false"/>
          <w:color w:val="000000"/>
          <w:sz w:val="28"/>
        </w:rPr>
        <w:t xml:space="preserve"> (Нормативтік құқықтық актілерді мемлекеттік тіркеу тізілімінде № 11722 болып тіркелген) мынадай өзгерістер енгізілсін:</w:t>
      </w:r>
    </w:p>
    <w:bookmarkEnd w:id="5"/>
    <w:bookmarkStart w:name="z8" w:id="6"/>
    <w:p>
      <w:pPr>
        <w:spacing w:after="0"/>
        <w:ind w:left="0"/>
        <w:jc w:val="both"/>
      </w:pPr>
      <w:r>
        <w:rPr>
          <w:rFonts w:ascii="Times New Roman"/>
          <w:b w:val="false"/>
          <w:i w:val="false"/>
          <w:color w:val="000000"/>
          <w:sz w:val="28"/>
        </w:rPr>
        <w:t xml:space="preserve">
      көрсетілген бұйрықпен бекітілген Азаматтық авиацияның авиациялық техникасына техникалық қызмет көрсету және оны жөндеу жөніндегі ұйымды сертификаттау және оған сертификат беру </w:t>
      </w:r>
      <w:r>
        <w:rPr>
          <w:rFonts w:ascii="Times New Roman"/>
          <w:b w:val="false"/>
          <w:i w:val="false"/>
          <w:color w:val="000000"/>
          <w:sz w:val="28"/>
        </w:rPr>
        <w:t>қағидаларында: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"17-1. Сертификаттық зерттеп-қарау актісі негізінде және қосымша зерделеуді немесе тексеруді жүргізу қажет болмаған жағдайларда уәкілетті ұйым авиациялық техникаға техникалық қызмет көрсету және жөндеу жөніндегі ұйымның сертификатын не Стандарттың 9-тармағымен көрсетілген негіздер бойынша мемлекеттік қызмет көрсетуден бас тарту туралы жауапты рәсімдейді және уәкілетті ұйымның уәкілетті адамының ЭЦҚ қол қойылған электрондық құжат нысанында өтініш берушінің порталдағы "жеке кабинетіне" жібереді.</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жағдайда, уәкілетті ұйым өтініш берушіге мемлекеттік қызмет көрсетуден бас тарту туралы алдын ала шешім туралы, сондай-ақ өтініш берушіге алдын ала шешім бойынша ұстанымын білдіру мүмкіндігі үшін тыңдауды өткізу уақыты, күні және орны (тәсілі) туралы хабарлайды.</w:t>
      </w:r>
    </w:p>
    <w:p>
      <w:pPr>
        <w:spacing w:after="0"/>
        <w:ind w:left="0"/>
        <w:jc w:val="both"/>
      </w:pPr>
      <w:r>
        <w:rPr>
          <w:rFonts w:ascii="Times New Roman"/>
          <w:b w:val="false"/>
          <w:i w:val="false"/>
          <w:color w:val="000000"/>
          <w:sz w:val="28"/>
        </w:rPr>
        <w:t xml:space="preserve">
      Тыңдау туралы хабарлама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қорытындылары бойынша мемлекеттік қызмет көрсету нәтижесі немесе мемлекеттік қызмет көрсетуден дәлелді бас тарту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Уәкілетті ұйымның әкімшілік актіні әкімшілік (сотқа дейінгі) тәртіппен қабылдауға байланысты әкімшілік әрекетіне (әрекетсіздігіне) шағымды қарауды жоғары тұрған әкімшілік орган, лауазымды адам, мемлекеттік қызметтер көрсету сапасын бағалау және бақылау жөніндегі уәкілетті орган Қазақстан Республикасының заңнамасына сәйкес жүргізеді.</w:t>
      </w:r>
    </w:p>
    <w:p>
      <w:pPr>
        <w:spacing w:after="0"/>
        <w:ind w:left="0"/>
        <w:jc w:val="both"/>
      </w:pPr>
      <w:r>
        <w:rPr>
          <w:rFonts w:ascii="Times New Roman"/>
          <w:b w:val="false"/>
          <w:i w:val="false"/>
          <w:color w:val="000000"/>
          <w:sz w:val="28"/>
        </w:rPr>
        <w:t xml:space="preserve">
      Өтініш берушінің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уәкілетті ұйымның – оны тіркеген күннен бастап 5 (бес) жұмыс күні ішінде; </w:t>
      </w:r>
    </w:p>
    <w:p>
      <w:pPr>
        <w:spacing w:after="0"/>
        <w:ind w:left="0"/>
        <w:jc w:val="both"/>
      </w:pPr>
      <w:r>
        <w:rPr>
          <w:rFonts w:ascii="Times New Roman"/>
          <w:b w:val="false"/>
          <w:i w:val="false"/>
          <w:color w:val="000000"/>
          <w:sz w:val="28"/>
        </w:rPr>
        <w:t>
      азаматтық авиация саласындағы уәкілетті органның, мемлекеттік қызметтер көрсету сапасын бағалау және бақылау жөніндегі уәкілетті органның оны тіркеген күннен бастап 15 (он бес) жұмыс күні ішінде қарауына жатады.</w:t>
      </w:r>
    </w:p>
    <w:p>
      <w:pPr>
        <w:spacing w:after="0"/>
        <w:ind w:left="0"/>
        <w:jc w:val="both"/>
      </w:pPr>
      <w:r>
        <w:rPr>
          <w:rFonts w:ascii="Times New Roman"/>
          <w:b w:val="false"/>
          <w:i w:val="false"/>
          <w:color w:val="000000"/>
          <w:sz w:val="28"/>
        </w:rPr>
        <w:t>
      Шағым Қазақстан Республикасының заңнамасына сәйкес уәкілетті ұйымға және (немесе) азаматтық авиация саласындағы уәкілетті органға және (немесе) шешіміне, әрекетіне (әрекетсіздігіне) шағым жасалып отырған лауазымды тұлғаға, сондай-ақ мемлекеттік қызметтер көрсету сапасын бағалау және бақылау жөніндегі уәкілетті органға беріледі. </w:t>
      </w:r>
    </w:p>
    <w:p>
      <w:pPr>
        <w:spacing w:after="0"/>
        <w:ind w:left="0"/>
        <w:jc w:val="both"/>
      </w:pPr>
      <w:r>
        <w:rPr>
          <w:rFonts w:ascii="Times New Roman"/>
          <w:b w:val="false"/>
          <w:i w:val="false"/>
          <w:color w:val="000000"/>
          <w:sz w:val="28"/>
        </w:rPr>
        <w:t>
      Уәкілетті ұйым, азаматтық авиация саласындағы уәкілетті орган,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егер 3 (үш) жұмыс күні ішінде шағымда көрсетілген талаптарды толық қанағаттандыратын шешім не өзге де әкімшілік әрекет қабылданса, уәкілетті ұйым, азаматтық авиация саласындағы уәкілетті орган, лауазымды адам, шешімге, әрекетке (әрекетсіздікке) шағым жасайды, шағымды қарайтын органға шағым жібермейді.</w:t>
      </w:r>
    </w:p>
    <w:bookmarkStart w:name="z11" w:id="7"/>
    <w:p>
      <w:pPr>
        <w:spacing w:after="0"/>
        <w:ind w:left="0"/>
        <w:jc w:val="both"/>
      </w:pPr>
      <w:r>
        <w:rPr>
          <w:rFonts w:ascii="Times New Roman"/>
          <w:b w:val="false"/>
          <w:i w:val="false"/>
          <w:color w:val="000000"/>
          <w:sz w:val="28"/>
        </w:rPr>
        <w:t>
      20. Уәкілетті ұйымның, азаматтық авиация саласындағы уәкілетті органның, мемлекеттік қызметтер көрсету сапасын бағалау және бақылау жөніндегі уәкілетті органның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сәйкес шағымды қарау мерзімі:</w:t>
      </w:r>
    </w:p>
    <w:bookmarkEnd w:id="7"/>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 ұзарту туралы жазбаша түрде (шағым қағаз жеткізгіште берілген кезде) немесе электрондық нысанда (шағым электрондық нысанда берілген кезде) хабарлайды.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ҚР ӘРПК-нің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"29. Сертификаттың қолданылу саласын кеңейту кезінде өтініш беруші уәкілетті ұйымға азаматтық авиацияның авиациялық техникасына техникалық қызмет көрсету және оны жөндеу жөніндегі ұйымның сертификатын алу үшін осы Стандарттың </w:t>
      </w:r>
      <w:r>
        <w:rPr>
          <w:rFonts w:ascii="Times New Roman"/>
          <w:b w:val="false"/>
          <w:i w:val="false"/>
          <w:color w:val="000000"/>
          <w:sz w:val="28"/>
        </w:rPr>
        <w:t>8-тармағында</w:t>
      </w:r>
      <w:r>
        <w:rPr>
          <w:rFonts w:ascii="Times New Roman"/>
          <w:b w:val="false"/>
          <w:i w:val="false"/>
          <w:color w:val="000000"/>
          <w:sz w:val="28"/>
        </w:rPr>
        <w:t xml:space="preserve"> көзделген тізбеге сәйкес құжаттарды жібереді.";</w:t>
      </w:r>
    </w:p>
    <w:bookmarkStart w:name="z13" w:id="8"/>
    <w:p>
      <w:pPr>
        <w:spacing w:after="0"/>
        <w:ind w:left="0"/>
        <w:jc w:val="both"/>
      </w:pPr>
      <w:r>
        <w:rPr>
          <w:rFonts w:ascii="Times New Roman"/>
          <w:b w:val="false"/>
          <w:i w:val="false"/>
          <w:color w:val="000000"/>
          <w:sz w:val="28"/>
        </w:rPr>
        <w:t xml:space="preserve">
      2.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міндетін атқарушының 2015 жылғы 24 ақпандағы № 198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12073 болып тіркелген) мынадай өзгерістер енгізілсін:</w:t>
      </w:r>
    </w:p>
    <w:bookmarkEnd w:id="8"/>
    <w:bookmarkStart w:name="z14" w:id="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азаматтық әуе кемесін сертификаттау және ұшуға жарамдылық сертификатын беру </w:t>
      </w:r>
      <w:r>
        <w:rPr>
          <w:rFonts w:ascii="Times New Roman"/>
          <w:b w:val="false"/>
          <w:i w:val="false"/>
          <w:color w:val="000000"/>
          <w:sz w:val="28"/>
        </w:rPr>
        <w:t>қағидаларында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9-2-тармақтар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"9-1. Сертификаттық зерттеп-қарау жүргізу басталғанға дейін кемінде 2 (екі) жұмыс күні бұрын портал арқылы өтініш берушінің "жеке кабинетіне" уәкілетті ұйымның уәкілетті тұлғасының ЭЦҚ қол қойылған, сертификаттау рәсіміне басталу күні, ықтимал өзгерістер мен толықтырулар қамтитын еркін нысандағы хабарлама жіберіледі.</w:t>
      </w:r>
    </w:p>
    <w:bookmarkStart w:name="z16" w:id="10"/>
    <w:p>
      <w:pPr>
        <w:spacing w:after="0"/>
        <w:ind w:left="0"/>
        <w:jc w:val="both"/>
      </w:pPr>
      <w:r>
        <w:rPr>
          <w:rFonts w:ascii="Times New Roman"/>
          <w:b w:val="false"/>
          <w:i w:val="false"/>
          <w:color w:val="000000"/>
          <w:sz w:val="28"/>
        </w:rPr>
        <w:t xml:space="preserve">
      9-2. Нұсқаулық материалды пайдалана отырып (сертификаттық зерттеп-қарау бағдарламасына сәйкес) пайдалану құжаттамасын тексеру және әуе кемесін тексеру бойынша жүргізілген жұмыстардың нәтижелері бойынша уәкілетті ұйым 2 (екі) жұмыс күні ішінде осы Қағидаларға </w:t>
      </w:r>
      <w:r>
        <w:rPr>
          <w:rFonts w:ascii="Times New Roman"/>
          <w:b w:val="false"/>
          <w:i w:val="false"/>
          <w:color w:val="000000"/>
          <w:sz w:val="28"/>
        </w:rPr>
        <w:t>2-1-қосымшаға</w:t>
      </w:r>
      <w:r>
        <w:rPr>
          <w:rFonts w:ascii="Times New Roman"/>
          <w:b w:val="false"/>
          <w:i w:val="false"/>
          <w:color w:val="000000"/>
          <w:sz w:val="28"/>
        </w:rPr>
        <w:t> сәйкес сертификаттық зерттеп-қарау бағдарламасының ажырамас бөлігі болып табылатын азаматтық әуе кемесінің пайдалануға жарамдылығы туралы бағалау актісін (бұдан әрі – бағалау актісі) жасайды.</w:t>
      </w:r>
    </w:p>
    <w:bookmarkEnd w:id="10"/>
    <w:p>
      <w:pPr>
        <w:spacing w:after="0"/>
        <w:ind w:left="0"/>
        <w:jc w:val="both"/>
      </w:pPr>
      <w:r>
        <w:rPr>
          <w:rFonts w:ascii="Times New Roman"/>
          <w:b w:val="false"/>
          <w:i w:val="false"/>
          <w:color w:val="000000"/>
          <w:sz w:val="28"/>
        </w:rPr>
        <w:t xml:space="preserve">
      Оң бағалау актісінің негізінде уәкілетті ұйым осы Қағидаларға </w:t>
      </w:r>
      <w:r>
        <w:rPr>
          <w:rFonts w:ascii="Times New Roman"/>
          <w:b w:val="false"/>
          <w:i w:val="false"/>
          <w:color w:val="000000"/>
          <w:sz w:val="28"/>
        </w:rPr>
        <w:t>3-қосымшаға</w:t>
      </w:r>
      <w:r>
        <w:rPr>
          <w:rFonts w:ascii="Times New Roman"/>
          <w:b w:val="false"/>
          <w:i w:val="false"/>
          <w:color w:val="000000"/>
          <w:sz w:val="28"/>
        </w:rPr>
        <w:t> сәйкес ұшу жарамдылығы сертификатын не Ұшу жарамдылығы сертификатын беру стандартының 9-тармағында көрсетілген негіз бойынша мемлекеттік қызметті көрсетуден бас тарту туралы дәлелді жауапты ресімдейді.</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жағдайда, уәкілетті ұйым өтініш берушіге мемлекеттік қызмет көрсетуден бас тарту туралы алдын ала шешім туралы, сондай-ақ өтініш берушіге алдын ала шешім бойынша ұстанымын білдіру мүмкіндігі үшін тыңдауды өткізу уақыты, күні және орны (тәсілі) туралы хабарлайды.</w:t>
      </w:r>
    </w:p>
    <w:p>
      <w:pPr>
        <w:spacing w:after="0"/>
        <w:ind w:left="0"/>
        <w:jc w:val="both"/>
      </w:pPr>
      <w:r>
        <w:rPr>
          <w:rFonts w:ascii="Times New Roman"/>
          <w:b w:val="false"/>
          <w:i w:val="false"/>
          <w:color w:val="000000"/>
          <w:sz w:val="28"/>
        </w:rPr>
        <w:t xml:space="preserve">
      Тыңдау туралы хабарлама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қорытындылары бойынша мемлекеттік қызмет көрсету нәтижесі немесе мемлекеттік қызмет көрсетуден дәлелді бас тарту қалыптастырылады.</w:t>
      </w:r>
    </w:p>
    <w:p>
      <w:pPr>
        <w:spacing w:after="0"/>
        <w:ind w:left="0"/>
        <w:jc w:val="both"/>
      </w:pPr>
      <w:r>
        <w:rPr>
          <w:rFonts w:ascii="Times New Roman"/>
          <w:b w:val="false"/>
          <w:i w:val="false"/>
          <w:color w:val="000000"/>
          <w:sz w:val="28"/>
        </w:rPr>
        <w:t>
      Мемлекеттік көрсетілетін қызмет нәтижесі уәкілетті ұйымның уәкілетті тұлғасының ЭЦҚ қойылған электрондық құжат нысанында порталдағы өтініш берушінің "жеке кабинетіне"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21-5</w:t>
      </w:r>
      <w:r>
        <w:rPr>
          <w:rFonts w:ascii="Times New Roman"/>
          <w:b w:val="false"/>
          <w:i w:val="false"/>
          <w:color w:val="000000"/>
          <w:sz w:val="28"/>
        </w:rPr>
        <w:t xml:space="preserve"> және </w:t>
      </w:r>
      <w:r>
        <w:rPr>
          <w:rFonts w:ascii="Times New Roman"/>
          <w:b w:val="false"/>
          <w:i w:val="false"/>
          <w:color w:val="000000"/>
          <w:sz w:val="28"/>
        </w:rPr>
        <w:t>21-6-тармақтар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"21-5. Уәкілетті ұйым құжаттарды келіп түскен күні тіркеуді жүзеге асырады.</w:t>
      </w:r>
    </w:p>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жеке кәсіпкер ретінде мемлекеттік тіркеу туралы мәліметтерді уәкілетті ұйым тиісті мемлекеттік ақпараттық жүйелерден "электрондық үкімет" шлюзі арқылы алады.</w:t>
      </w:r>
    </w:p>
    <w:bookmarkStart w:name="z18" w:id="11"/>
    <w:p>
      <w:pPr>
        <w:spacing w:after="0"/>
        <w:ind w:left="0"/>
        <w:jc w:val="both"/>
      </w:pPr>
      <w:r>
        <w:rPr>
          <w:rFonts w:ascii="Times New Roman"/>
          <w:b w:val="false"/>
          <w:i w:val="false"/>
          <w:color w:val="000000"/>
          <w:sz w:val="28"/>
        </w:rPr>
        <w:t xml:space="preserve">
      21-6. Өтінімді қарау нәтижелерінің Қазақстан Республикасы азаматтық әуе кемелерінің ұшу жарамдылығы нормаларына, Заңның және ИКАО авиациялық стандарттарына сәйкестігін уәкілетті ұйым осы Қағидаларға </w:t>
      </w:r>
      <w:r>
        <w:rPr>
          <w:rFonts w:ascii="Times New Roman"/>
          <w:b w:val="false"/>
          <w:i w:val="false"/>
          <w:color w:val="000000"/>
          <w:sz w:val="28"/>
        </w:rPr>
        <w:t>4-қосымшаға</w:t>
      </w:r>
      <w:r>
        <w:rPr>
          <w:rFonts w:ascii="Times New Roman"/>
          <w:b w:val="false"/>
          <w:i w:val="false"/>
          <w:color w:val="000000"/>
          <w:sz w:val="28"/>
        </w:rPr>
        <w:t> сәйкес әуе кемесінің шуыл бойынша сертификатын не Шуыл бойынша сертификат беру стандартының 9-тармағында көрсетілген негіздер бойынша мемлекеттік қызметті көрсетуден бас тарту туралы дәлелді жауапты рәсімдейді және уәкілетті ұйымның уәкілетті тұлғасының ЭЦҚ қойылған электрондық құжат нысанында өтініш берушінің "жеке кабинетіне" порталға жібереді.</w:t>
      </w:r>
    </w:p>
    <w:bookmarkEnd w:id="11"/>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жағдайда, уәкілетті ұйым өтініш берушіге мемлекеттік қызмет көрсетуден бас тарту туралы алдын ала шешім туралы, сондай-ақ өтініш берушіге алдын ала шешім бойынша ұстанымын білдіру мүмкіндігі үшін тыңдауды өткізу уақыты, күні және орны (тәсілі) туралы хабарлайды.</w:t>
      </w:r>
    </w:p>
    <w:p>
      <w:pPr>
        <w:spacing w:after="0"/>
        <w:ind w:left="0"/>
        <w:jc w:val="both"/>
      </w:pPr>
      <w:r>
        <w:rPr>
          <w:rFonts w:ascii="Times New Roman"/>
          <w:b w:val="false"/>
          <w:i w:val="false"/>
          <w:color w:val="000000"/>
          <w:sz w:val="28"/>
        </w:rPr>
        <w:t xml:space="preserve">
      Тыңдау туралы хабарлама ҚР ӘРПК-нің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қорытындылары бойынша мемлекеттік қызмет көрсету нәтижесі немесе мемлекеттік қызмет көрсетуден дәлелді бас тарту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"24.Азаматтық әуе кемелерінің ұшу жарамдылығы сертификатын тану туралы шешім алу үшін өтініш беруші уәкілетті ұйымға портал арқылы осы Қағидаларға 5-қосымшаға сәйкес азаматтық әуе кемелерінің шет мемлекет берген ұшуға жарамдылығы сертификатын тану туралы өтінім және осы Қағидаларға </w:t>
      </w:r>
      <w:r>
        <w:rPr>
          <w:rFonts w:ascii="Times New Roman"/>
          <w:b w:val="false"/>
          <w:i w:val="false"/>
          <w:color w:val="000000"/>
          <w:sz w:val="28"/>
        </w:rPr>
        <w:t>5-1-қосымшаға</w:t>
      </w:r>
      <w:r>
        <w:rPr>
          <w:rFonts w:ascii="Times New Roman"/>
          <w:b w:val="false"/>
          <w:i w:val="false"/>
          <w:color w:val="000000"/>
          <w:sz w:val="28"/>
        </w:rPr>
        <w:t xml:space="preserve"> сәйкес нысан бойынша "Азаматтық әуе кемелерінің шет мемлекет берген ұшуға жарамдылығы сертификатын тану туралы шешім беру" мемлекеттік көрсетілетін қызмет стандартының 8-тармағында (бұдан әрі – Ұшуға жарамдылығы сертификатын тану туралы шешім беру стандарты) көзделген тізбе бойынша құжаттар топтамасын жолдайды.</w:t>
      </w:r>
    </w:p>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Ұшуға жарамдылығы сертификатын тану туралы шешім беру стандартында жазылған.";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және </w:t>
      </w:r>
      <w:r>
        <w:rPr>
          <w:rFonts w:ascii="Times New Roman"/>
          <w:b w:val="false"/>
          <w:i w:val="false"/>
          <w:color w:val="000000"/>
          <w:sz w:val="28"/>
        </w:rPr>
        <w:t>26-2-тармақтар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"26-1. Уәкілетті ұйым құжаттарды келіп түскен күні тіркеуді жүзеге асырады.</w:t>
      </w:r>
    </w:p>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дара кәсіпкер ретінде мемлекеттік тіркеу туралы, азаматтық әуе кемесін мемлекеттік тіркеу туралы мәліметтерді, пайдаланушы сертификатын, авиациялық жұмыстарды орындау құқығына куәлікті, ұшуды орындау құқығына куәлікті көрсетілетін уәкілетті ұйым тиісті мемлекеттік ақпараттық жүйелерден "электрондық үкімет" шлюзі арқылы алады.</w:t>
      </w:r>
    </w:p>
    <w:bookmarkStart w:name="z21" w:id="12"/>
    <w:p>
      <w:pPr>
        <w:spacing w:after="0"/>
        <w:ind w:left="0"/>
        <w:jc w:val="both"/>
      </w:pPr>
      <w:r>
        <w:rPr>
          <w:rFonts w:ascii="Times New Roman"/>
          <w:b w:val="false"/>
          <w:i w:val="false"/>
          <w:color w:val="000000"/>
          <w:sz w:val="28"/>
        </w:rPr>
        <w:t xml:space="preserve">
      26-2. Өтінімді қарау нәтижелерінің Қазақстан Республикасы азаматтық әуе кемелерінің ұшу жарамдылығы нормаларына, Заңның және ИКАО авиациялық стандарттарына сәйкестігін уәкілетті ұйым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ұшу жарамдылығы сертификатын тану туралы шешімді не Ұшуға жарамдылығы сертификатын тану туралы шешім беру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негіздер бойынша мемлекеттік қызметті көрсетуден бас тарту туралы дәлелді жауапты рәсімдейді және уәкілетті ұйымның уәкілетті тұлғасының ЭЦҚ қойылған электрондық құжат нысанында өтініш берушінің "жеке кабинетіне" порталға жібереді.</w:t>
      </w:r>
    </w:p>
    <w:bookmarkEnd w:id="12"/>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жағдайда, уәкілетті ұйым өтініш берушіге мемлекеттік қызмет көрсетуден бас тарту туралы алдын ала шешім туралы, сондай-ақ өтініш берушіге алдын ала шешім бойынша ұстанымын білдіру мүмкіндігі үшін тыңдауды өткізу уақыты, күні және орны (тәсілі) туралы хабарлайды.</w:t>
      </w:r>
    </w:p>
    <w:p>
      <w:pPr>
        <w:spacing w:after="0"/>
        <w:ind w:left="0"/>
        <w:jc w:val="both"/>
      </w:pPr>
      <w:r>
        <w:rPr>
          <w:rFonts w:ascii="Times New Roman"/>
          <w:b w:val="false"/>
          <w:i w:val="false"/>
          <w:color w:val="000000"/>
          <w:sz w:val="28"/>
        </w:rPr>
        <w:t>
      Тыңдау туралы хабарлама ҚР ӘРПК-нің 73-бабына сәйкес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қорытындылары бойынша мемлекеттік қызмет көрсету нәтижесі немесе мемлекеттік қызмет көрсетуден дәлелді бас тарту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"29. Өтінімді қарау нәтижелерінің Қазақстан Республикасы азаматтық әуе кемелерінің ұшу жарамдылығы нормаларына, Заңның және ИКАО авиациялық стандарттарына сәйкестігін уәкілетті ұйым осы Қағидаларға </w:t>
      </w:r>
      <w:r>
        <w:rPr>
          <w:rFonts w:ascii="Times New Roman"/>
          <w:b w:val="false"/>
          <w:i w:val="false"/>
          <w:color w:val="000000"/>
          <w:sz w:val="28"/>
        </w:rPr>
        <w:t>8-қосымшаға</w:t>
      </w:r>
      <w:r>
        <w:rPr>
          <w:rFonts w:ascii="Times New Roman"/>
          <w:b w:val="false"/>
          <w:i w:val="false"/>
          <w:color w:val="000000"/>
          <w:sz w:val="28"/>
        </w:rPr>
        <w:t> сәйкес коммерциялық тасымалдарды орындау құқығынсыз арнайы ұшу жарамдылығы сертификатын не Арнайы ұшуды орындауға рұқсат беру стандартының 9-тармағында көрсетілген негіздер бойынша мемлекеттік қызметті көрсетуден бас тарту туралы дәлелді жауапты рәсімдейді және уәкілетті ұйымның уәкілетті тұлғасының ЭЦҚ қойылған электрондық құжат нысанында өтініш берушінің "жеке кабинетіне" порталға жібереді.</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жағдайда, уәкілетті ұйым өтініш берушіге мемлекеттік қызмет көрсетуден бас тарту туралы алдын ала шешім туралы, сондай-ақ өтініш берушіге алдын ала шешім бойынша ұстанымын білдіру мүмкіндігі үшін тыңдауды өткізу уақыты, күні және орны (тәсілі) туралы хабарлайды.</w:t>
      </w:r>
    </w:p>
    <w:p>
      <w:pPr>
        <w:spacing w:after="0"/>
        <w:ind w:left="0"/>
        <w:jc w:val="both"/>
      </w:pPr>
      <w:r>
        <w:rPr>
          <w:rFonts w:ascii="Times New Roman"/>
          <w:b w:val="false"/>
          <w:i w:val="false"/>
          <w:color w:val="000000"/>
          <w:sz w:val="28"/>
        </w:rPr>
        <w:t xml:space="preserve">
      Тыңдау туралы хабарлама ҚР ӘРПК-нің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қорытындылары бойынша мемлекеттік қызмет көрсету нәтижесі немесе мемлекеттік қызмет көрсетуден дәлелді бас тарту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31-5</w:t>
      </w:r>
      <w:r>
        <w:rPr>
          <w:rFonts w:ascii="Times New Roman"/>
          <w:b w:val="false"/>
          <w:i w:val="false"/>
          <w:color w:val="000000"/>
          <w:sz w:val="28"/>
        </w:rPr>
        <w:t xml:space="preserve"> және </w:t>
      </w:r>
      <w:r>
        <w:rPr>
          <w:rFonts w:ascii="Times New Roman"/>
          <w:b w:val="false"/>
          <w:i w:val="false"/>
          <w:color w:val="000000"/>
          <w:sz w:val="28"/>
        </w:rPr>
        <w:t>31-6-тармақтар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"31-5. Уәкілетті ұйым құжаттарды келіп түскен күні тіркеуді жүзеге асырады.</w:t>
      </w:r>
    </w:p>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дара кәсіпкер ретінде мемлекеттік тіркеу туралы мәліметтерді уәкілетті ұйым тиісті мемлекеттік ақпараттық жүйелерден "электрондық үкіметтің" шлюзі арқылы алады.</w:t>
      </w:r>
    </w:p>
    <w:bookmarkStart w:name="z24" w:id="13"/>
    <w:p>
      <w:pPr>
        <w:spacing w:after="0"/>
        <w:ind w:left="0"/>
        <w:jc w:val="both"/>
      </w:pPr>
      <w:r>
        <w:rPr>
          <w:rFonts w:ascii="Times New Roman"/>
          <w:b w:val="false"/>
          <w:i w:val="false"/>
          <w:color w:val="000000"/>
          <w:sz w:val="28"/>
        </w:rPr>
        <w:t xml:space="preserve">
      31-6. Өтінімді қарау нәтижелерінің Қазақстан Республикасы азаматтық әуе кемелерінің ұшу жарамдылығы нормаларына, Заңның және ИКАО авиациялық стандарттарына сәйкестігін уәкілетті ұйым осы Қағидаларға </w:t>
      </w:r>
      <w:r>
        <w:rPr>
          <w:rFonts w:ascii="Times New Roman"/>
          <w:b w:val="false"/>
          <w:i w:val="false"/>
          <w:color w:val="000000"/>
          <w:sz w:val="28"/>
        </w:rPr>
        <w:t>10-қосымшаға</w:t>
      </w:r>
      <w:r>
        <w:rPr>
          <w:rFonts w:ascii="Times New Roman"/>
          <w:b w:val="false"/>
          <w:i w:val="false"/>
          <w:color w:val="000000"/>
          <w:sz w:val="28"/>
        </w:rPr>
        <w:t> сәйкес радиоберуші аппаратураны пайдалануға рұқсатты не Радиомен хабарлау аппаратурасын пайдалануға рұқсат беру стандартының 9-тармағында көрсетілген негіздер бойынша мемлекеттік қызметті көрсетуден бас тарту туралы дәлелді жауапты ресімдейді және уәкілетті ұйымның уәкілетті тұлғасының ЭЦҚ қойылған электрондық құжат нысанында өтініш берушінің "жеке кабинетіне" жібереді.</w:t>
      </w:r>
    </w:p>
    <w:bookmarkEnd w:id="13"/>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жағдайда, уәкілетті ұйым өтініш берушіге мемлекеттік қызмет көрсетуден бас тарту туралы алдын ала шешім туралы, сондай-ақ өтініш берушіге алдын ала шешім бойынша ұстанымын білдіру мүмкіндігі үшін тыңдауды өткізу уақыты, күні және орны (тәсілі) туралы хабарлайды.</w:t>
      </w:r>
    </w:p>
    <w:p>
      <w:pPr>
        <w:spacing w:after="0"/>
        <w:ind w:left="0"/>
        <w:jc w:val="both"/>
      </w:pPr>
      <w:r>
        <w:rPr>
          <w:rFonts w:ascii="Times New Roman"/>
          <w:b w:val="false"/>
          <w:i w:val="false"/>
          <w:color w:val="000000"/>
          <w:sz w:val="28"/>
        </w:rPr>
        <w:t xml:space="preserve">
      Тыңдау туралы хабарлама ҚР ӘРПК-нің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қорытындылары бойынша мемлекеттік қызмет көрсету нәтижесі немесе мемлекеттік қызмет көрсетуден дәлелді бас тарту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"34.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ұшу жарамдылығының экспорттық сертификатын алу үшін өтініш беруші уәкілетті ұйымға портал арқылы өтінімді және осы Қағидаларға </w:t>
      </w:r>
      <w:r>
        <w:rPr>
          <w:rFonts w:ascii="Times New Roman"/>
          <w:b w:val="false"/>
          <w:i w:val="false"/>
          <w:color w:val="000000"/>
          <w:sz w:val="28"/>
        </w:rPr>
        <w:t>11-1-қосымшаға</w:t>
      </w:r>
      <w:r>
        <w:rPr>
          <w:rFonts w:ascii="Times New Roman"/>
          <w:b w:val="false"/>
          <w:i w:val="false"/>
          <w:color w:val="000000"/>
          <w:sz w:val="28"/>
        </w:rPr>
        <w:t xml:space="preserve"> сәйкес нысан бойынша Ұшу жарамдылығының экспорттық сертификатын беру мемлекеттік көрсетілетін қызмет стандартының 8-тармағында (бұдан әрі – Ұшу жарамдылығының экспорттық сертификатын беру стандарты) көзделген тізбе бойынша құжаттар топтамасын жолдайды.</w:t>
      </w:r>
    </w:p>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Ұшу жарамдылығының экспорттық сертификатын беру стандартында жазылған.";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"34-4. Уәкілетті ұйым құжаттарды келіп түскен күні тіркеуді жүзеге асырады.</w:t>
      </w:r>
    </w:p>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дара кәсіпкер ретінде мемлекеттік тіркеу туралы мәліметтерді уәкілетті ұйым тиісті мемлекеттік ақпараттық жүйелерден "электрондық үкіметтің" шлюзі арқылы алады.</w:t>
      </w:r>
    </w:p>
    <w:bookmarkStart w:name="z27" w:id="14"/>
    <w:p>
      <w:pPr>
        <w:spacing w:after="0"/>
        <w:ind w:left="0"/>
        <w:jc w:val="both"/>
      </w:pPr>
      <w:r>
        <w:rPr>
          <w:rFonts w:ascii="Times New Roman"/>
          <w:b w:val="false"/>
          <w:i w:val="false"/>
          <w:color w:val="000000"/>
          <w:sz w:val="28"/>
        </w:rPr>
        <w:t>
      35. Өтінімді қарау нәтижелерінің Қазақстан Республикасы азаматтық әуе кемелерінің ұшу жарамдылығы нормаларына, Заңның және ИКАО авиациялық стандарттарына сәйкестігін уәкілетті ұйым осы Қағидаларға 12-ңқұға сәйкес ұшу жарамдылығының экспорттық сертификатын не Ұшу жарамдылығының экспорттық сертификатын беру стандартының 9-тармағында көзделген негіздер бойынша мемлекеттік қызметті көрсетуден бас тарту туралы дәлелді жауапты ресімдейді және уәкілетті ұйымның уәкілетті тұлғасының ЭЦҚ қойылған электрондық құжат нысанында өтініш берушінің "жеке кабинетіне" порталға жібереді.</w:t>
      </w:r>
    </w:p>
    <w:bookmarkEnd w:id="14"/>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жағдайда, уәкілетті ұйым өтініш берушіге мемлекеттік қызмет көрсетуден бас тарту туралы алдын ала шешім туралы, сондай-ақ өтініш берушіге алдын ала шешім бойынша ұстанымын білдіру мүмкіндігі үшін тыңдауды өткізу уақыты, күні және орны (тәсілі) туралы хабарлайды.</w:t>
      </w:r>
    </w:p>
    <w:p>
      <w:pPr>
        <w:spacing w:after="0"/>
        <w:ind w:left="0"/>
        <w:jc w:val="both"/>
      </w:pPr>
      <w:r>
        <w:rPr>
          <w:rFonts w:ascii="Times New Roman"/>
          <w:b w:val="false"/>
          <w:i w:val="false"/>
          <w:color w:val="000000"/>
          <w:sz w:val="28"/>
        </w:rPr>
        <w:t xml:space="preserve">
      Тыңдау туралы хабарлама ҚР ӘРПК-нің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қорытындылары бойынша мемлекеттік қызмет көрсету нәтижесі немесе мемлекеттік қызмет көрсетуден дәлелді бас тарту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"37. Уәкілетті ұйымның әкімшілік актіні әкімшілік (сотқа дейінгі) тәртіппен қабылдауға байланысты әкімшілік әрекетіне (әрекетсіздігіне) шағымды қарауды жоғары тұрған әкімшілік орган, лауазымды адам, мемлекеттік қызметтер көрсету сапасын бағалау және бақылау жөніндегі уәкілетті орган Қазақстан Республикасының заңнамасына сәйкес жүргізеді.</w:t>
      </w:r>
    </w:p>
    <w:p>
      <w:pPr>
        <w:spacing w:after="0"/>
        <w:ind w:left="0"/>
        <w:jc w:val="both"/>
      </w:pPr>
      <w:r>
        <w:rPr>
          <w:rFonts w:ascii="Times New Roman"/>
          <w:b w:val="false"/>
          <w:i w:val="false"/>
          <w:color w:val="000000"/>
          <w:sz w:val="28"/>
        </w:rPr>
        <w:t xml:space="preserve">
      Өтініш берушінің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уәкілетті ұйымның – оны тіркеген күннен бастап 5 (бес) жұмыс күні ішінде; </w:t>
      </w:r>
    </w:p>
    <w:p>
      <w:pPr>
        <w:spacing w:after="0"/>
        <w:ind w:left="0"/>
        <w:jc w:val="both"/>
      </w:pPr>
      <w:r>
        <w:rPr>
          <w:rFonts w:ascii="Times New Roman"/>
          <w:b w:val="false"/>
          <w:i w:val="false"/>
          <w:color w:val="000000"/>
          <w:sz w:val="28"/>
        </w:rPr>
        <w:t>
      азаматтық авиация саласындағы уәкілетті органның, мемлекеттік қызметтер көрсету сапасын бағалау және бақылау жөніндегі уәкілетті органның оны тіркеген күннен бастап 15 (он бес) жұмыс күні ішінде қарауына жатады.</w:t>
      </w:r>
    </w:p>
    <w:p>
      <w:pPr>
        <w:spacing w:after="0"/>
        <w:ind w:left="0"/>
        <w:jc w:val="both"/>
      </w:pPr>
      <w:r>
        <w:rPr>
          <w:rFonts w:ascii="Times New Roman"/>
          <w:b w:val="false"/>
          <w:i w:val="false"/>
          <w:color w:val="000000"/>
          <w:sz w:val="28"/>
        </w:rPr>
        <w:t>
      Шағым уәкілетті ұйымға және (немесе) азаматтық авиация саласындағы уәкілетті органға және (немесе) шешіміне, әрекетіне (әрекетсіздігіне) шағым жасалып отырған лауазымды тұлғаға беріледі. </w:t>
      </w:r>
    </w:p>
    <w:p>
      <w:pPr>
        <w:spacing w:after="0"/>
        <w:ind w:left="0"/>
        <w:jc w:val="both"/>
      </w:pPr>
      <w:r>
        <w:rPr>
          <w:rFonts w:ascii="Times New Roman"/>
          <w:b w:val="false"/>
          <w:i w:val="false"/>
          <w:color w:val="000000"/>
          <w:sz w:val="28"/>
        </w:rPr>
        <w:t>
      Уәкілетті ұйым, азаматтық авиация саласындағы уәкілетті орган,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егер 3 (үш) жұмыс күні ішінде шағымда көрсетілген талаптарды толық қанағаттандыратын шешім не өзге де әкімшілік әрекет қабылданса, уәкілетті ұйым, азаматтық авиация саласындағы уәкілетті орган, лауазымды адам, шешімге, әрекетке (әрекетсіздікке) шағым жасайды, шағымды қарайтын органға шағым жібермейді.</w:t>
      </w:r>
    </w:p>
    <w:bookmarkStart w:name="z29" w:id="15"/>
    <w:p>
      <w:pPr>
        <w:spacing w:after="0"/>
        <w:ind w:left="0"/>
        <w:jc w:val="both"/>
      </w:pPr>
      <w:r>
        <w:rPr>
          <w:rFonts w:ascii="Times New Roman"/>
          <w:b w:val="false"/>
          <w:i w:val="false"/>
          <w:color w:val="000000"/>
          <w:sz w:val="28"/>
        </w:rPr>
        <w:t>
      38. Уәкілетті ұйымның, азаматтық авиация саласындағы уәкілетті органның, мемлекеттік қызметтер көрсету сапасын бағалау және бақылау жөніндегі уәкілетті органның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сәйкес шағымды қарау мерзімі:</w:t>
      </w:r>
    </w:p>
    <w:bookmarkEnd w:id="15"/>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 ұзарту туралы жазбаша түрде (шағым қағаз жеткізгіште берілген кезде) немесе электрондық нысанда (шағым электрондық нысанда берілген кезде) хабарлайды.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ҚР ӘРПК-нің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bookmarkStart w:name="z30" w:id="16"/>
    <w:p>
      <w:pPr>
        <w:spacing w:after="0"/>
        <w:ind w:left="0"/>
        <w:jc w:val="both"/>
      </w:pPr>
      <w:r>
        <w:rPr>
          <w:rFonts w:ascii="Times New Roman"/>
          <w:b w:val="false"/>
          <w:i w:val="false"/>
          <w:color w:val="000000"/>
          <w:sz w:val="28"/>
        </w:rPr>
        <w:t xml:space="preserve">
      3. "Сертификаттау және үлгі сертификатын беру қағидаларын бекіту туралы" Қазақстан Республикасы Инвестициялар және даму министрінің міндетін атқарушының 2015 жылғы 16 қазандағы № 994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12812 болып тіркелген) мынадай өзгерістер енгізілсін:</w:t>
      </w:r>
    </w:p>
    <w:bookmarkEnd w:id="16"/>
    <w:bookmarkStart w:name="z31" w:id="17"/>
    <w:p>
      <w:pPr>
        <w:spacing w:after="0"/>
        <w:ind w:left="0"/>
        <w:jc w:val="both"/>
      </w:pPr>
      <w:r>
        <w:rPr>
          <w:rFonts w:ascii="Times New Roman"/>
          <w:b w:val="false"/>
          <w:i w:val="false"/>
          <w:color w:val="000000"/>
          <w:sz w:val="28"/>
        </w:rPr>
        <w:t xml:space="preserve">
      көрсетілген бұйрықпен бекітілген Сертификаттау және үлгі сертификатын беру қағидаларын бекіту </w:t>
      </w:r>
      <w:r>
        <w:rPr>
          <w:rFonts w:ascii="Times New Roman"/>
          <w:b w:val="false"/>
          <w:i w:val="false"/>
          <w:color w:val="000000"/>
          <w:sz w:val="28"/>
        </w:rPr>
        <w:t>қағидаларында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Сертификаттау жұмыстары және үлгі сертификатын беру (Doc. 9760) "Ұшу жарамдылығы бойынша нұсқау" ИКАО құжатының талаптарына сәйкес жүргізіледі.</w:t>
      </w:r>
    </w:p>
    <w:p>
      <w:pPr>
        <w:spacing w:after="0"/>
        <w:ind w:left="0"/>
        <w:jc w:val="both"/>
      </w:pPr>
      <w:r>
        <w:rPr>
          <w:rFonts w:ascii="Times New Roman"/>
          <w:b w:val="false"/>
          <w:i w:val="false"/>
          <w:color w:val="000000"/>
          <w:sz w:val="28"/>
        </w:rPr>
        <w:t xml:space="preserve">
      Азаматтық әуе кемесінің үлгі сертификатын алу үшін әзірлеуші уәкілетті ұйымға уәкілетті ұйымның кеңсесі немесе "электрондық үкіметтің" www.egov.kz, www.elicense.kz веб-порталы арқылы (бұдан әрі – портал)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өтінімді және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"Азаматтық әуе кемесінің үлгі сертификатын беру" мемлекеттік көрсетілетін қызмет стандартының 8-тармағында (бұдан әрі – Стандарт) көзделген құжаттарды жолдайды.</w:t>
      </w:r>
    </w:p>
    <w:p>
      <w:pPr>
        <w:spacing w:after="0"/>
        <w:ind w:left="0"/>
        <w:jc w:val="both"/>
      </w:pPr>
      <w:r>
        <w:rPr>
          <w:rFonts w:ascii="Times New Roman"/>
          <w:b w:val="false"/>
          <w:i w:val="false"/>
          <w:color w:val="000000"/>
          <w:sz w:val="28"/>
        </w:rPr>
        <w:t>
      Мемлекеттік қызметті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қызметті көрсетуге қойылатын негізгі талаптардың тізбесі Стандартта келтірілген.</w:t>
      </w:r>
    </w:p>
    <w:p>
      <w:pPr>
        <w:spacing w:after="0"/>
        <w:ind w:left="0"/>
        <w:jc w:val="both"/>
      </w:pPr>
      <w:r>
        <w:rPr>
          <w:rFonts w:ascii="Times New Roman"/>
          <w:b w:val="false"/>
          <w:i w:val="false"/>
          <w:color w:val="000000"/>
          <w:sz w:val="28"/>
        </w:rPr>
        <w:t>
      Портал арқылы жүгінген кезде, әзірлеушінің "жеке кабинетіне" мемлекеттік қызметті көрсету нәтижесін алу күні көрсетіле отырып, мемлекеттік қызметті көрсету үшін сұрау салудың қабылданғаны туралы мәртебе жіберіледі.</w:t>
      </w:r>
    </w:p>
    <w:p>
      <w:pPr>
        <w:spacing w:after="0"/>
        <w:ind w:left="0"/>
        <w:jc w:val="both"/>
      </w:pPr>
      <w:r>
        <w:rPr>
          <w:rFonts w:ascii="Times New Roman"/>
          <w:b w:val="false"/>
          <w:i w:val="false"/>
          <w:color w:val="000000"/>
          <w:sz w:val="28"/>
        </w:rPr>
        <w:t>
      Әзірлеуші жұмыс уақыты аяқталғаннан кейін Қазақстан Республикасының еңбек заңнамасына сәйкес демалыс және мереке күндері жүгінген жағдайда, мемлекеттік қызметті көрсету жөніндегі өтінімді тіркеу келесі жұмыс күні жүзеге асырылады.</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дара кәсіпкер ретінде мемлекеттік тіркеу туралы, азаматтық әуе кемесін мемлекеттік тіркеу туралы мәліметтер пайдаланушы сертификаты, авиациялық жұмыстарды орындау құқығына куәлікті, ұшуларды орындау құқығына куәлікті, азаматтық ӘК үлгісін сертификаттау үшін бюджетке алымның төленгенің растауды уәкілетті ұйым "электрондық үкіметтің" шлюзі арқылы әзірлеуші тиісті мемлекеттік ақпараттық жүйелерден алады.</w:t>
      </w:r>
    </w:p>
    <w:p>
      <w:pPr>
        <w:spacing w:after="0"/>
        <w:ind w:left="0"/>
        <w:jc w:val="both"/>
      </w:pPr>
      <w:r>
        <w:rPr>
          <w:rFonts w:ascii="Times New Roman"/>
          <w:b w:val="false"/>
          <w:i w:val="false"/>
          <w:color w:val="000000"/>
          <w:sz w:val="28"/>
        </w:rPr>
        <w:t>
      Ақпараттық жүйелерден алынатын құжаттарды әзірлеушіден талап етуге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"24. Сертификаттық зерттеп-қарау нәтижелері бойынша осы Қағидаларға 1-4-қосымшаға сәйкес нысан бойынша әуе кемесі үлгісінің ұшуға жарамдылық нормаларына сәйкестігі (сәйкес еместігі) туралы актіге (бұдан әрі – акт) әуе кемесі үлгісінің нақты жай-күйін, тұжырымдарды, ұсынымдарды және үлгі сертификатын беру мүмкіндігі (мүмкін еместігі) туралы қорытындыны көрсете отырып, екі данада қол қойылады, актінің бір данасы әзірлеушіге уәкілетті ұйымның кеңсесі немесе әзірлеушінің порталдағы "жеке кабинетіне" жіберіледі.</w:t>
      </w:r>
    </w:p>
    <w:p>
      <w:pPr>
        <w:spacing w:after="0"/>
        <w:ind w:left="0"/>
        <w:jc w:val="both"/>
      </w:pPr>
      <w:r>
        <w:rPr>
          <w:rFonts w:ascii="Times New Roman"/>
          <w:b w:val="false"/>
          <w:i w:val="false"/>
          <w:color w:val="000000"/>
          <w:sz w:val="28"/>
        </w:rPr>
        <w:t>
      Уәкілетті ұйым әуе кемесі үлгісінің үлгі конструкциясының ұшуға жарамдылық нормаларына сәйкестігін белгілейтін зауыттық, мемлекеттік және пайдалану сынақтарының оң нәтижелері және үлгі сертификатын беру мүмкіндігі туралы қорытынды негізінде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деректер картасын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сәйкес үлгі сертификатын ресімдейді немесе үлгі сертификатын беру мүмкін еместігі туралы қорытынды негізінде Стандарттың 9-тармағында көрсетілген негіздер бойынша мемлекеттік қызметті көрсетуден бас тарту туралы дәлелді жауапты ресімдейді.</w:t>
      </w:r>
    </w:p>
    <w:p>
      <w:pPr>
        <w:spacing w:after="0"/>
        <w:ind w:left="0"/>
        <w:jc w:val="both"/>
      </w:pPr>
      <w:r>
        <w:rPr>
          <w:rFonts w:ascii="Times New Roman"/>
          <w:b w:val="false"/>
          <w:i w:val="false"/>
          <w:color w:val="000000"/>
          <w:sz w:val="28"/>
        </w:rPr>
        <w:t>
      Үлгі сертификаты шектеусіз мерзімге беріледі.</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жағдайда, уәкілетті ұйым өтініш берушіге мемлекеттік қызмет көрсетуден бас тарту туралы алдын ала шешім туралы, сондай-ақ өтініш берушіге алдын ала шешім бойынша ұстанымын білдіру мүмкіндігі үшін тыңдауды өткізу уақыты, күні және орны (тәсілі) туралы хабарлайды.</w:t>
      </w:r>
    </w:p>
    <w:p>
      <w:pPr>
        <w:spacing w:after="0"/>
        <w:ind w:left="0"/>
        <w:jc w:val="both"/>
      </w:pPr>
      <w:r>
        <w:rPr>
          <w:rFonts w:ascii="Times New Roman"/>
          <w:b w:val="false"/>
          <w:i w:val="false"/>
          <w:color w:val="000000"/>
          <w:sz w:val="28"/>
        </w:rPr>
        <w:t xml:space="preserve">
      Тыңдау туралы хабарлама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қорытындылары бойынша мемлекеттік қызмет көрсету нәтижесі немесе мемлекеттік қызмет көрсетуден дәлелді бас тарту қалыптастырылады.</w:t>
      </w:r>
    </w:p>
    <w:p>
      <w:pPr>
        <w:spacing w:after="0"/>
        <w:ind w:left="0"/>
        <w:jc w:val="both"/>
      </w:pPr>
      <w:r>
        <w:rPr>
          <w:rFonts w:ascii="Times New Roman"/>
          <w:b w:val="false"/>
          <w:i w:val="false"/>
          <w:color w:val="000000"/>
          <w:sz w:val="28"/>
        </w:rPr>
        <w:t>
      Мемлекеттік көрсетілетін қызмет нәтижесі уәкілетті ұйымның кеңсесі арқылы не әзірлеушінің порталдағы "жеке кабинетіне" уәкілетті ұйымның уәкілетті тұлғасының ЭЦҚ қойылған электрондық құжат нысанында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31-1</w:t>
      </w:r>
      <w:r>
        <w:rPr>
          <w:rFonts w:ascii="Times New Roman"/>
          <w:b w:val="false"/>
          <w:i w:val="false"/>
          <w:color w:val="000000"/>
          <w:sz w:val="28"/>
        </w:rPr>
        <w:t xml:space="preserve"> және </w:t>
      </w:r>
      <w:r>
        <w:rPr>
          <w:rFonts w:ascii="Times New Roman"/>
          <w:b w:val="false"/>
          <w:i w:val="false"/>
          <w:color w:val="000000"/>
          <w:sz w:val="28"/>
        </w:rPr>
        <w:t>31-2-тармақтар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"31-1. Уәкілетті ұйымның әкімшілік актіні әкімшілік (сотқа дейінгі) тәртіппен қабылдауға байланысты әкімшілік әрекетіне (әрекетсіздігіне) шағымды қарауды жоғары тұрған әкімшілік орган, лауазымды адам, мемлекеттік қызметтер көрсету сапасын бағалау және бақылау жөніндегі уәкілетті орган Қазақстан Республикасының заңнамасына сәйкес жүргізеді.</w:t>
      </w:r>
    </w:p>
    <w:p>
      <w:pPr>
        <w:spacing w:after="0"/>
        <w:ind w:left="0"/>
        <w:jc w:val="both"/>
      </w:pPr>
      <w:r>
        <w:rPr>
          <w:rFonts w:ascii="Times New Roman"/>
          <w:b w:val="false"/>
          <w:i w:val="false"/>
          <w:color w:val="000000"/>
          <w:sz w:val="28"/>
        </w:rPr>
        <w:t xml:space="preserve">
      Әзірлеушінің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уәкілетті ұйымның – оны тіркеген күннен бастап 5 (бес) жұмыс күні ішінде; </w:t>
      </w:r>
    </w:p>
    <w:p>
      <w:pPr>
        <w:spacing w:after="0"/>
        <w:ind w:left="0"/>
        <w:jc w:val="both"/>
      </w:pPr>
      <w:r>
        <w:rPr>
          <w:rFonts w:ascii="Times New Roman"/>
          <w:b w:val="false"/>
          <w:i w:val="false"/>
          <w:color w:val="000000"/>
          <w:sz w:val="28"/>
        </w:rPr>
        <w:t>
      азаматтық авиация саласындағы уәкілетті органның, мемлекеттік қызметтер көрсету сапасын бағалау және бақылау жөніндегі уәкілетті органның оны тіркеген күннен бастап 15 (он бес) жұмыс күні ішінде қарауына жатады.</w:t>
      </w:r>
    </w:p>
    <w:p>
      <w:pPr>
        <w:spacing w:after="0"/>
        <w:ind w:left="0"/>
        <w:jc w:val="both"/>
      </w:pPr>
      <w:r>
        <w:rPr>
          <w:rFonts w:ascii="Times New Roman"/>
          <w:b w:val="false"/>
          <w:i w:val="false"/>
          <w:color w:val="000000"/>
          <w:sz w:val="28"/>
        </w:rPr>
        <w:t>
      Шағым уәкілетті ұйымға және (немесе) азаматтық авиация саласындағы уәкілетті органға және (немесе) шешіміне, әрекетіне (әрекетсіздігіне) шағым жасалып отырған лауазымды тұлғаға беріледі.</w:t>
      </w:r>
    </w:p>
    <w:p>
      <w:pPr>
        <w:spacing w:after="0"/>
        <w:ind w:left="0"/>
        <w:jc w:val="both"/>
      </w:pPr>
      <w:r>
        <w:rPr>
          <w:rFonts w:ascii="Times New Roman"/>
          <w:b w:val="false"/>
          <w:i w:val="false"/>
          <w:color w:val="000000"/>
          <w:sz w:val="28"/>
        </w:rPr>
        <w:t>
      Уәкілетті ұйым, азаматтық авиация саласындағы уәкілетті орган,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егер 3 (үш) жұмыс күні ішінде шағымда көрсетілген талаптарды толық қанағаттандыратын шешім не өзге де әкімшілік әрекет қабылданса, уәкілетті ұйым, азаматтық авиация саласындағы уәкілетті орган, лауазымды адам, шешімге, әрекетке (әрекетсіздікке) шағым жасайды, шағымды қарайтын органға шағым жібермейді.</w:t>
      </w:r>
    </w:p>
    <w:bookmarkStart w:name="z35" w:id="18"/>
    <w:p>
      <w:pPr>
        <w:spacing w:after="0"/>
        <w:ind w:left="0"/>
        <w:jc w:val="both"/>
      </w:pPr>
      <w:r>
        <w:rPr>
          <w:rFonts w:ascii="Times New Roman"/>
          <w:b w:val="false"/>
          <w:i w:val="false"/>
          <w:color w:val="000000"/>
          <w:sz w:val="28"/>
        </w:rPr>
        <w:t>
      31-2. Уәкілетті ұйымның, азаматтық авиация саласындағы уәкілетті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сәйкес:</w:t>
      </w:r>
    </w:p>
    <w:bookmarkEnd w:id="18"/>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3 (үш) жұмыс күні ішінде шағым берген әзірлеушіге ұзарту себептерін көрсете отырып, шағымды қарау мерзімін ұзарту туралы жазбаша түрде (шағым қағаз жеткізгіште берілген кезде) немесе электрондық нысанда (шағым электрондық нысанда берілген кезде) хабарлайды.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сотқа жүгінуге ҚР ӘРПК-нің 91-бабының 5-тармағына сәйкес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алып тасталсын.</w:t>
      </w:r>
    </w:p>
    <w:bookmarkStart w:name="z69" w:id="19"/>
    <w:p>
      <w:pPr>
        <w:spacing w:after="0"/>
        <w:ind w:left="0"/>
        <w:jc w:val="both"/>
      </w:pPr>
      <w:r>
        <w:rPr>
          <w:rFonts w:ascii="Times New Roman"/>
          <w:b w:val="false"/>
          <w:i w:val="false"/>
          <w:color w:val="000000"/>
          <w:sz w:val="28"/>
        </w:rPr>
        <w:t xml:space="preserve">
      4. "Қазақстан Республикасының азаматтық әуе кемелерін және оларға құқықтарды, мемлекеттік тіркеу қағидаларын бекіту туралы" Қазақстан Республикасы Инвестициялар және даму министрінің міндетін атқарушының 2017 жылғы 30 маусымдағы № 409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15553 болып тіркелген) мынадай өзгерістер мен толықтырулар енгізілсін:</w:t>
      </w:r>
    </w:p>
    <w:bookmarkEnd w:id="19"/>
    <w:bookmarkStart w:name="z37" w:id="2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азаматтық әуе кемелерін және оларға құқықтарды, мемлекеттік тіркеу қағидаларын бекіту </w:t>
      </w:r>
      <w:r>
        <w:rPr>
          <w:rFonts w:ascii="Times New Roman"/>
          <w:b w:val="false"/>
          <w:i w:val="false"/>
          <w:color w:val="000000"/>
          <w:sz w:val="28"/>
        </w:rPr>
        <w:t>қағидаларында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Азаматтық әуе кемесін мемлекеттік тіркеу туралы куәліктерді алу үшін өтініш беруші уәкілетті ұйымға www.egov.kz, www.elіcensе.kz "электрондық үкіметтің" веб-порталы (бұдан әрі – портал) арқылы осы Қағидаларға 1-қосымшаға сәйкес нысан бойынша әуе кемесін мемлекеттік тіркеуге өтінімді және осы Қағидаларға 2-1-қосымшаға сәйкес "Қазақстан Республикасының азаматтық әуе кемелерін мемлекеттік тіркеу туралы куәліктер беру" мемлекеттік көрсетілетін қызмет стандартының 8-тармағында (бұдан әрі – Стандарт) көзделген тізбе бойынша құжаттар топтамасын ұсынады.</w:t>
      </w:r>
    </w:p>
    <w:p>
      <w:pPr>
        <w:spacing w:after="0"/>
        <w:ind w:left="0"/>
        <w:jc w:val="both"/>
      </w:pPr>
      <w:r>
        <w:rPr>
          <w:rFonts w:ascii="Times New Roman"/>
          <w:b w:val="false"/>
          <w:i w:val="false"/>
          <w:color w:val="000000"/>
          <w:sz w:val="28"/>
        </w:rPr>
        <w:t xml:space="preserve">
      Құжаттар топтамасымен ұсынылатын әуе кемесінің техникалық жай-күйін тексеру актісі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жасалады.</w:t>
      </w:r>
    </w:p>
    <w:p>
      <w:pPr>
        <w:spacing w:after="0"/>
        <w:ind w:left="0"/>
        <w:jc w:val="both"/>
      </w:pPr>
      <w:r>
        <w:rPr>
          <w:rFonts w:ascii="Times New Roman"/>
          <w:b w:val="false"/>
          <w:i w:val="false"/>
          <w:color w:val="000000"/>
          <w:sz w:val="28"/>
        </w:rPr>
        <w:t>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талаптардың тізбесі Стандартта жазылған.";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"10-4. Әуе кемесін қарап-тексеру нәтижелері бойынша 1 (бір) жұмыс күні ішінде осы Қағидаларға 3-қосымшаға сәйкес нысан бойынша азаматтық әуе кемесінің пайдалануға жарамдылығы туралы бағалау актісі (бұдан әрі – бағалау актісі) жасалады.</w:t>
      </w:r>
    </w:p>
    <w:p>
      <w:pPr>
        <w:spacing w:after="0"/>
        <w:ind w:left="0"/>
        <w:jc w:val="both"/>
      </w:pPr>
      <w:r>
        <w:rPr>
          <w:rFonts w:ascii="Times New Roman"/>
          <w:b w:val="false"/>
          <w:i w:val="false"/>
          <w:color w:val="000000"/>
          <w:sz w:val="28"/>
        </w:rPr>
        <w:t xml:space="preserve">
      Бағалау актісі оң нәтижелі болған жағдайда, азаматтық әуе кемесі туралы мәліметтер осы Қағидалардың 11-тармағына сәйкес Мемлекеттік тізілімге енгізіледі және 5 (бес) жыл мерзімге немесе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жалдау шартының қолданылу мерзіміне азаматтық әуе кемесін мемлекеттік тіркеу туралы куәлік беріледі, азаматтық әуе кемесін мемлекеттік тіркеу туралы куәлікке өзгерістер енгізіледі немесе бағалау актісінің нәтижесі теріс болған кезде Стандарттың 9-тармағында көрсетілген негіздер бойынша мемлекеттік қызмет көрсетуден бас тарту туралы дәлелді жауап ресімделеді, ол уәкілетті ұйымның уәкілетті адамның ЭЦҚ қол қойылған порталдағы өтініш берушінің "жеке кабинетіне" жіберіледі.</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жағдайда, уәкілетті ұйым өтініш берушіге мемлекеттік қызмет көрсетуден бас тарту туралы алдын ала шешім туралы, сондай-ақ өтініш берушіге алдын ала шешім бойынша ұстанымын білдіру мүмкіндігі үшін тыңдауды өткізу уақыты, күні және орны (тәсілі) туралы хабарлайды.</w:t>
      </w:r>
    </w:p>
    <w:p>
      <w:pPr>
        <w:spacing w:after="0"/>
        <w:ind w:left="0"/>
        <w:jc w:val="both"/>
      </w:pPr>
      <w:r>
        <w:rPr>
          <w:rFonts w:ascii="Times New Roman"/>
          <w:b w:val="false"/>
          <w:i w:val="false"/>
          <w:color w:val="000000"/>
          <w:sz w:val="28"/>
        </w:rPr>
        <w:t xml:space="preserve">
      Тыңдау туралы хабарлама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қорытындылары бойынша мемлекеттік қызмет көрсету нәтижесі немесе мемлекеттік қызмет көрсетуден дәлелді бас тарту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"23. Мемлекеттік тізілімге және мемлекеттік тіркеу туралы куәлікке өзгерістер енгізуді уәкілетті ұйым өзгерістер болған жағдайда портал арқылы жүзеге асырады:</w:t>
      </w:r>
    </w:p>
    <w:p>
      <w:pPr>
        <w:spacing w:after="0"/>
        <w:ind w:left="0"/>
        <w:jc w:val="both"/>
      </w:pPr>
      <w:r>
        <w:rPr>
          <w:rFonts w:ascii="Times New Roman"/>
          <w:b w:val="false"/>
          <w:i w:val="false"/>
          <w:color w:val="000000"/>
          <w:sz w:val="28"/>
        </w:rPr>
        <w:t>
      1) азаматтық әуе кемесінің меншік иесі (иеленушісі) және (немесе) оның атауы және (немесе) оның тегі, аты, әкесінің аты (болған жағдайда);</w:t>
      </w:r>
    </w:p>
    <w:p>
      <w:pPr>
        <w:spacing w:after="0"/>
        <w:ind w:left="0"/>
        <w:jc w:val="both"/>
      </w:pPr>
      <w:r>
        <w:rPr>
          <w:rFonts w:ascii="Times New Roman"/>
          <w:b w:val="false"/>
          <w:i w:val="false"/>
          <w:color w:val="000000"/>
          <w:sz w:val="28"/>
        </w:rPr>
        <w:t>
      2) азаматтық әуе кемесін пайдаланушының және (немесе) оның атауының;</w:t>
      </w:r>
    </w:p>
    <w:p>
      <w:pPr>
        <w:spacing w:after="0"/>
        <w:ind w:left="0"/>
        <w:jc w:val="both"/>
      </w:pPr>
      <w:r>
        <w:rPr>
          <w:rFonts w:ascii="Times New Roman"/>
          <w:b w:val="false"/>
          <w:i w:val="false"/>
          <w:color w:val="000000"/>
          <w:sz w:val="28"/>
        </w:rPr>
        <w:t>
      3) азаматтық әуе кемесін қайта жабдықтауға байланысты оның мақсаты болып табылады;</w:t>
      </w:r>
    </w:p>
    <w:p>
      <w:pPr>
        <w:spacing w:after="0"/>
        <w:ind w:left="0"/>
        <w:jc w:val="both"/>
      </w:pPr>
      <w:r>
        <w:rPr>
          <w:rFonts w:ascii="Times New Roman"/>
          <w:b w:val="false"/>
          <w:i w:val="false"/>
          <w:color w:val="000000"/>
          <w:sz w:val="28"/>
        </w:rPr>
        <w:t>
      4) өтініш беруші өтініш жасаған кезде мемлекеттік тіркеу туралы куәліктің қолданылу мерзімі аяқталғанға дейін оның қолданылу мерзімін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27-2</w:t>
      </w:r>
      <w:r>
        <w:rPr>
          <w:rFonts w:ascii="Times New Roman"/>
          <w:b w:val="false"/>
          <w:i w:val="false"/>
          <w:color w:val="000000"/>
          <w:sz w:val="28"/>
        </w:rPr>
        <w:t xml:space="preserve"> және </w:t>
      </w:r>
      <w:r>
        <w:rPr>
          <w:rFonts w:ascii="Times New Roman"/>
          <w:b w:val="false"/>
          <w:i w:val="false"/>
          <w:color w:val="000000"/>
          <w:sz w:val="28"/>
        </w:rPr>
        <w:t>27-3-тармақтар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"27-2. Уәкілетті ұйымның әкімшілік актіні әкімшілік (сотқа дейінгі) тәртіппен қабылдауға байланысты әкімшілік әрекетіне (әрекетсіздігіне) шағымды қарауды жоғары тұрған әкімшілік орган, лауазымды адам, мемлекеттік қызметтер көрсету сапасын бағалау және бақылау жөніндегі уәкілетті орган Қазақстан Республикасының заңнамасына сәйкес жүргізеді.</w:t>
      </w:r>
    </w:p>
    <w:p>
      <w:pPr>
        <w:spacing w:after="0"/>
        <w:ind w:left="0"/>
        <w:jc w:val="both"/>
      </w:pPr>
      <w:r>
        <w:rPr>
          <w:rFonts w:ascii="Times New Roman"/>
          <w:b w:val="false"/>
          <w:i w:val="false"/>
          <w:color w:val="000000"/>
          <w:sz w:val="28"/>
        </w:rPr>
        <w:t xml:space="preserve">
      Өтініш берушінің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уәкілетті ұйымның – оны тіркеген күннен бастап 5 (бес) жұмыс күні ішінде; </w:t>
      </w:r>
    </w:p>
    <w:p>
      <w:pPr>
        <w:spacing w:after="0"/>
        <w:ind w:left="0"/>
        <w:jc w:val="both"/>
      </w:pPr>
      <w:r>
        <w:rPr>
          <w:rFonts w:ascii="Times New Roman"/>
          <w:b w:val="false"/>
          <w:i w:val="false"/>
          <w:color w:val="000000"/>
          <w:sz w:val="28"/>
        </w:rPr>
        <w:t>
      азаматтық авиация саласындағы уәкілетті органның, мемлекеттік қызметтер көрсету сапасын бағалау және бақылау жөніндегі уәкілетті органның оны тіркеген күннен бастап 15 (он бес) жұмыс күні ішінде қарауына жатады.</w:t>
      </w:r>
    </w:p>
    <w:p>
      <w:pPr>
        <w:spacing w:after="0"/>
        <w:ind w:left="0"/>
        <w:jc w:val="both"/>
      </w:pPr>
      <w:r>
        <w:rPr>
          <w:rFonts w:ascii="Times New Roman"/>
          <w:b w:val="false"/>
          <w:i w:val="false"/>
          <w:color w:val="000000"/>
          <w:sz w:val="28"/>
        </w:rPr>
        <w:t>
      Шағым уәкілетті ұйымға және (немесе) азаматтық авиация саласындағы уәкілетті органға және (немесе) шешіміне, әрекетіне (әрекетсіздігіне) шағым жасалып отырған лауазымды тұлғаға беріледі. </w:t>
      </w:r>
    </w:p>
    <w:p>
      <w:pPr>
        <w:spacing w:after="0"/>
        <w:ind w:left="0"/>
        <w:jc w:val="both"/>
      </w:pPr>
      <w:r>
        <w:rPr>
          <w:rFonts w:ascii="Times New Roman"/>
          <w:b w:val="false"/>
          <w:i w:val="false"/>
          <w:color w:val="000000"/>
          <w:sz w:val="28"/>
        </w:rPr>
        <w:t>
      Уәкілетті ұйым, азаматтық авиация саласындағы уәкілетті орган,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егер 3 (үш) жұмыс күні ішінде шағымда көрсетілген талаптарды толық қанағаттандыратын шешім не өзге де әкімшілік әрекет қабылданса, уәкілетті ұйым, азаматтық авиация саласындағы уәкілетті орган, лауазымды адам, шешімге, әрекетке (әрекетсіздікке) шағым жасайды, шағымды қарайтын органға шағым жібермейді.</w:t>
      </w:r>
    </w:p>
    <w:bookmarkStart w:name="z42" w:id="21"/>
    <w:p>
      <w:pPr>
        <w:spacing w:after="0"/>
        <w:ind w:left="0"/>
        <w:jc w:val="both"/>
      </w:pPr>
      <w:r>
        <w:rPr>
          <w:rFonts w:ascii="Times New Roman"/>
          <w:b w:val="false"/>
          <w:i w:val="false"/>
          <w:color w:val="000000"/>
          <w:sz w:val="28"/>
        </w:rPr>
        <w:t>
      27-3. Уәкілетті ұйымның, азаматтық авиация саласындағы уәкілетті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заңының 25-бабының </w:t>
      </w:r>
      <w:r>
        <w:rPr>
          <w:rFonts w:ascii="Times New Roman"/>
          <w:b w:val="false"/>
          <w:i w:val="false"/>
          <w:color w:val="000000"/>
          <w:sz w:val="28"/>
        </w:rPr>
        <w:t>4-тармағына</w:t>
      </w:r>
      <w:r>
        <w:rPr>
          <w:rFonts w:ascii="Times New Roman"/>
          <w:b w:val="false"/>
          <w:i w:val="false"/>
          <w:color w:val="000000"/>
          <w:sz w:val="28"/>
        </w:rPr>
        <w:t> сәйкес:</w:t>
      </w:r>
    </w:p>
    <w:bookmarkEnd w:id="21"/>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сотқа жүгінуге ҚР ӘРПК-нің 91-бабының 5-тармағына сәйкес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"29. Азаматтық әуе кемелерін Мемлекеттік тізілімнен шығарған кезде (әуе кемесін тіркеуден шығару жағдайларын қоспағанда) өтініш беруші уәкілетті ұйымға портал арқылы мынадай құжаттарды ұсынады:</w:t>
      </w:r>
    </w:p>
    <w:p>
      <w:pPr>
        <w:spacing w:after="0"/>
        <w:ind w:left="0"/>
        <w:jc w:val="both"/>
      </w:pPr>
      <w:r>
        <w:rPr>
          <w:rFonts w:ascii="Times New Roman"/>
          <w:b w:val="false"/>
          <w:i w:val="false"/>
          <w:color w:val="000000"/>
          <w:sz w:val="28"/>
        </w:rPr>
        <w:t>
      1) осы Қағидаларға 6-қосымшаға сәйкес нысан бойынша өтінімнің электрондық көшірмесі немесе осы Қағидаларға  6-1-қосымшаға сәйкес нысан бойынша кейіннен алып тастай отырып, азаматтық әуе кемесін мемлекеттік тіркеу туралы куәлікті "UN" ұлттық тану белгісінен "UP" мемлекеттік және тіркеу тану белгісіне ауыстыруға өтінімнің және "UN" ұлттық тану белгісімен мемлекеттік тіркеу туралы куәліктің түпнұсқасының электрондық көшірмесі;</w:t>
      </w:r>
    </w:p>
    <w:p>
      <w:pPr>
        <w:spacing w:after="0"/>
        <w:ind w:left="0"/>
        <w:jc w:val="both"/>
      </w:pPr>
      <w:r>
        <w:rPr>
          <w:rFonts w:ascii="Times New Roman"/>
          <w:b w:val="false"/>
          <w:i w:val="false"/>
          <w:color w:val="000000"/>
          <w:sz w:val="28"/>
        </w:rPr>
        <w:t>
      2) әуе кемесінің меншік құқығының шет мемлекетке (жеке, заңды тұлғаға) өткендігін растайтын құжат немесе әуе кемесін Мемлекеттік тізілімнен шығаруға мүмкін жағдайлар қарастырған өзге де құжат немесе олардың электрондық көшірмелері;</w:t>
      </w:r>
    </w:p>
    <w:p>
      <w:pPr>
        <w:spacing w:after="0"/>
        <w:ind w:left="0"/>
        <w:jc w:val="both"/>
      </w:pPr>
      <w:r>
        <w:rPr>
          <w:rFonts w:ascii="Times New Roman"/>
          <w:b w:val="false"/>
          <w:i w:val="false"/>
          <w:color w:val="000000"/>
          <w:sz w:val="28"/>
        </w:rPr>
        <w:t>
      3) меншік иесі Қазақстан Республикасының бейрезиденті болған жағдайда жеке тұлғаның тұлғаны куәландыратын құжаттарының немесе өтініш иесі – Заңды тұлғаны мемлекеттік тіркеу (қайта тіркеу) туралы анықтамасының (куәлік) электрондық көшірмесі;</w:t>
      </w:r>
    </w:p>
    <w:p>
      <w:pPr>
        <w:spacing w:after="0"/>
        <w:ind w:left="0"/>
        <w:jc w:val="both"/>
      </w:pPr>
      <w:r>
        <w:rPr>
          <w:rFonts w:ascii="Times New Roman"/>
          <w:b w:val="false"/>
          <w:i w:val="false"/>
          <w:color w:val="000000"/>
          <w:sz w:val="28"/>
        </w:rPr>
        <w:t>
      4) әуе кемесі кепілде тұрған жағдайда кепіл ұстаушының оның тізілімнен шығарылуына жазбаша келісімінің электрондық көшірмесі;</w:t>
      </w:r>
    </w:p>
    <w:p>
      <w:pPr>
        <w:spacing w:after="0"/>
        <w:ind w:left="0"/>
        <w:jc w:val="both"/>
      </w:pPr>
      <w:r>
        <w:rPr>
          <w:rFonts w:ascii="Times New Roman"/>
          <w:b w:val="false"/>
          <w:i w:val="false"/>
          <w:color w:val="000000"/>
          <w:sz w:val="28"/>
        </w:rPr>
        <w:t xml:space="preserve">
      5) Қазақстан Республикасы Көлік және коммуникация министрінің 2011 жылғы 9 наурыздағы № 123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6868 болып тіркелген) Әуе кемелерін есептен шығару қағидаларына 1-қосымшаға сәйкес нысан бойынша есептен шығарып тастау актісінің электрондық көшірмесі (әуе кемесі есептен шығарылған кезде);</w:t>
      </w:r>
    </w:p>
    <w:p>
      <w:pPr>
        <w:spacing w:after="0"/>
        <w:ind w:left="0"/>
        <w:jc w:val="both"/>
      </w:pPr>
      <w:r>
        <w:rPr>
          <w:rFonts w:ascii="Times New Roman"/>
          <w:b w:val="false"/>
          <w:i w:val="false"/>
          <w:color w:val="000000"/>
          <w:sz w:val="28"/>
        </w:rPr>
        <w:t>
      6) әуе кемесін кәдеге жарату туралы құжаттардың электрондық көшірмесі немесе олардың көшірмелері (әуе кемесі есептен шығарылған кезде);</w:t>
      </w:r>
    </w:p>
    <w:p>
      <w:pPr>
        <w:spacing w:after="0"/>
        <w:ind w:left="0"/>
        <w:jc w:val="both"/>
      </w:pPr>
      <w:r>
        <w:rPr>
          <w:rFonts w:ascii="Times New Roman"/>
          <w:b w:val="false"/>
          <w:i w:val="false"/>
          <w:color w:val="000000"/>
          <w:sz w:val="28"/>
        </w:rPr>
        <w:t>
      7) әуе кемесінен айырым белгілерді алып тастау туралы актісінің электрондық көшірмесі және оны растайтын фотосуреттер (әуе кемесін есептен шығару жағдайларын қоспаған кезде).";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"38. Уәкілетті ұйым Қайтарып алынбайтын өкілеттіктерді мемлекеттік тіркеуді жүзеге асырады. Қайтарып алынбайтын өкілеттікті тіркеу үшін пайдаланушы немесе уәкілетті тарап өтініштен басқа мынадай құжаттарды тапсырады:</w:t>
      </w:r>
    </w:p>
    <w:p>
      <w:pPr>
        <w:spacing w:after="0"/>
        <w:ind w:left="0"/>
        <w:jc w:val="both"/>
      </w:pPr>
      <w:r>
        <w:rPr>
          <w:rFonts w:ascii="Times New Roman"/>
          <w:b w:val="false"/>
          <w:i w:val="false"/>
          <w:color w:val="000000"/>
          <w:sz w:val="28"/>
        </w:rPr>
        <w:t>
      1) қайтарып алынбайтын өкілеттікті тіркеуге алым төленгенін растайтын құжаттың көшірмесі;</w:t>
      </w:r>
    </w:p>
    <w:p>
      <w:pPr>
        <w:spacing w:after="0"/>
        <w:ind w:left="0"/>
        <w:jc w:val="both"/>
      </w:pPr>
      <w:r>
        <w:rPr>
          <w:rFonts w:ascii="Times New Roman"/>
          <w:b w:val="false"/>
          <w:i w:val="false"/>
          <w:color w:val="000000"/>
          <w:sz w:val="28"/>
        </w:rPr>
        <w:t>
      2) қайтарып алынбайтын өкілеттіктің түпнұсқасы;</w:t>
      </w:r>
    </w:p>
    <w:p>
      <w:pPr>
        <w:spacing w:after="0"/>
        <w:ind w:left="0"/>
        <w:jc w:val="both"/>
      </w:pPr>
      <w:r>
        <w:rPr>
          <w:rFonts w:ascii="Times New Roman"/>
          <w:b w:val="false"/>
          <w:i w:val="false"/>
          <w:color w:val="000000"/>
          <w:sz w:val="28"/>
        </w:rPr>
        <w:t>
      3) құрылтайшылық құжаттың (шетелдік заңды тұлғалар үшін) көшірмесі немесе жеке басты куәландыратын құжат (шетелдік жеке тұлғалар үшін).";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52-тармақтар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"51. Екінші шолу радиолокаторының "S" режимімен жұмыс істейтін жабдықпен жарақталған және тану құрылғысы бар азаматтық әуе кемесіне мемлекеттік тіркеу кезінде әуе кемесінің 24-биттік адресі беріледі. Әуе кемесінің мекенжайының диапазоны 011010000011000000000001-011010000011001111111111 бит болып табылады.</w:t>
      </w:r>
    </w:p>
    <w:p>
      <w:pPr>
        <w:spacing w:after="0"/>
        <w:ind w:left="0"/>
        <w:jc w:val="both"/>
      </w:pPr>
      <w:r>
        <w:rPr>
          <w:rFonts w:ascii="Times New Roman"/>
          <w:b w:val="false"/>
          <w:i w:val="false"/>
          <w:color w:val="000000"/>
          <w:sz w:val="28"/>
        </w:rPr>
        <w:t>
      Уәкілетті ұйым осы Қағидаларға 16-қосымшаға сәйкес нысан бойынша қағаз түрінде әуе кемесінің 24-биттік адресін беру туралы журналын жүргізуді жүзеге асырады.</w:t>
      </w:r>
    </w:p>
    <w:bookmarkStart w:name="z46" w:id="22"/>
    <w:p>
      <w:pPr>
        <w:spacing w:after="0"/>
        <w:ind w:left="0"/>
        <w:jc w:val="both"/>
      </w:pPr>
      <w:r>
        <w:rPr>
          <w:rFonts w:ascii="Times New Roman"/>
          <w:b w:val="false"/>
          <w:i w:val="false"/>
          <w:color w:val="000000"/>
          <w:sz w:val="28"/>
        </w:rPr>
        <w:t>
      52. Әуе кемелеріне мекенжайлар мынадай қағидаттарға сәйкес тағайындалады:</w:t>
      </w:r>
    </w:p>
    <w:bookmarkEnd w:id="22"/>
    <w:p>
      <w:pPr>
        <w:spacing w:after="0"/>
        <w:ind w:left="0"/>
        <w:jc w:val="both"/>
      </w:pPr>
      <w:r>
        <w:rPr>
          <w:rFonts w:ascii="Times New Roman"/>
          <w:b w:val="false"/>
          <w:i w:val="false"/>
          <w:color w:val="000000"/>
          <w:sz w:val="28"/>
        </w:rPr>
        <w:t>
      1) бір және сол 24-биттік код бірден артық әуе кемесіне тағайындалмайды;</w:t>
      </w:r>
    </w:p>
    <w:p>
      <w:pPr>
        <w:spacing w:after="0"/>
        <w:ind w:left="0"/>
        <w:jc w:val="both"/>
      </w:pPr>
      <w:r>
        <w:rPr>
          <w:rFonts w:ascii="Times New Roman"/>
          <w:b w:val="false"/>
          <w:i w:val="false"/>
          <w:color w:val="000000"/>
          <w:sz w:val="28"/>
        </w:rPr>
        <w:t>
      2) әуе кемесіне борттағы жабдықтарының жиынтық байланыссыз тек қана бір 24 биттік код тағайындалады;</w:t>
      </w:r>
    </w:p>
    <w:p>
      <w:pPr>
        <w:spacing w:after="0"/>
        <w:ind w:left="0"/>
        <w:jc w:val="both"/>
      </w:pPr>
      <w:r>
        <w:rPr>
          <w:rFonts w:ascii="Times New Roman"/>
          <w:b w:val="false"/>
          <w:i w:val="false"/>
          <w:color w:val="000000"/>
          <w:sz w:val="28"/>
        </w:rPr>
        <w:t>
      3) 24-биттік код тек қана әуе кемесінің тіркеу мемлекеті өзгерген жағдайда ғана ауысады және ұшу уақытында ешқашан өзгермейді;</w:t>
      </w:r>
    </w:p>
    <w:p>
      <w:pPr>
        <w:spacing w:after="0"/>
        <w:ind w:left="0"/>
        <w:jc w:val="both"/>
      </w:pPr>
      <w:r>
        <w:rPr>
          <w:rFonts w:ascii="Times New Roman"/>
          <w:b w:val="false"/>
          <w:i w:val="false"/>
          <w:color w:val="000000"/>
          <w:sz w:val="28"/>
        </w:rPr>
        <w:t>
      4) әуе кемесінің тіркеу мемлекеті өзгерген жағдайда тағайындалған алғашқы мекенжайы жойылады және уәкілетті ұйымымен жаңа мекенжай беріледі;</w:t>
      </w:r>
    </w:p>
    <w:p>
      <w:pPr>
        <w:spacing w:after="0"/>
        <w:ind w:left="0"/>
        <w:jc w:val="both"/>
      </w:pPr>
      <w:r>
        <w:rPr>
          <w:rFonts w:ascii="Times New Roman"/>
          <w:b w:val="false"/>
          <w:i w:val="false"/>
          <w:color w:val="000000"/>
          <w:sz w:val="28"/>
        </w:rPr>
        <w:t>
      5) 24-биттік код әуе кемесін анықтау мақсатында тағайындалады және ол қандай да бір нақты ақпаратты жіберу үшін пайдаланылмайды;</w:t>
      </w:r>
    </w:p>
    <w:p>
      <w:pPr>
        <w:spacing w:after="0"/>
        <w:ind w:left="0"/>
        <w:jc w:val="both"/>
      </w:pPr>
      <w:r>
        <w:rPr>
          <w:rFonts w:ascii="Times New Roman"/>
          <w:b w:val="false"/>
          <w:i w:val="false"/>
          <w:color w:val="000000"/>
          <w:sz w:val="28"/>
        </w:rPr>
        <w:t>
      6) әуе кемелеріне тек қана 24 нөлден немесе 24 бірліктен тұратын мекенжай тағайындалмайды;</w:t>
      </w:r>
    </w:p>
    <w:p>
      <w:pPr>
        <w:spacing w:after="0"/>
        <w:ind w:left="0"/>
        <w:jc w:val="both"/>
      </w:pPr>
      <w:r>
        <w:rPr>
          <w:rFonts w:ascii="Times New Roman"/>
          <w:b w:val="false"/>
          <w:i w:val="false"/>
          <w:color w:val="000000"/>
          <w:sz w:val="28"/>
        </w:rPr>
        <w:t>
      7) уәкілетті ұйымының беретін нақты нөмірін есепке ала отырып, әуе кемесіне мекенжай тағайындалады. Ондық жүйеде жазылып тағайындалған нөмір екілік есептеуге аударылады және ИКАО бөлген 10 разрядтағы бос орынға енгізіледі.";</w:t>
      </w:r>
    </w:p>
    <w:bookmarkStart w:name="z47" w:id="23"/>
    <w:p>
      <w:pPr>
        <w:spacing w:after="0"/>
        <w:ind w:left="0"/>
        <w:jc w:val="both"/>
      </w:pPr>
      <w:r>
        <w:rPr>
          <w:rFonts w:ascii="Times New Roman"/>
          <w:b w:val="false"/>
          <w:i w:val="false"/>
          <w:color w:val="000000"/>
          <w:sz w:val="28"/>
        </w:rPr>
        <w:t>
      мынадай мазмұндағы 60-1 және 60-2-тармақтармен толықтырылсын:</w:t>
      </w:r>
    </w:p>
    <w:bookmarkEnd w:id="23"/>
    <w:p>
      <w:pPr>
        <w:spacing w:after="0"/>
        <w:ind w:left="0"/>
        <w:jc w:val="both"/>
      </w:pPr>
      <w:r>
        <w:rPr>
          <w:rFonts w:ascii="Times New Roman"/>
          <w:b w:val="false"/>
          <w:i w:val="false"/>
          <w:color w:val="000000"/>
          <w:sz w:val="28"/>
        </w:rPr>
        <w:t>
      "60-1. Пилотсыз ұшу аппаратын есепке қою туралы куәлікке және пилотсыз ұшу аппаратын есепке алу тізіліміне өзгерістер енгізуді уәкілетті ұйымымен мынадай жағдайларда:</w:t>
      </w:r>
    </w:p>
    <w:p>
      <w:pPr>
        <w:spacing w:after="0"/>
        <w:ind w:left="0"/>
        <w:jc w:val="both"/>
      </w:pPr>
      <w:r>
        <w:rPr>
          <w:rFonts w:ascii="Times New Roman"/>
          <w:b w:val="false"/>
          <w:i w:val="false"/>
          <w:color w:val="000000"/>
          <w:sz w:val="28"/>
        </w:rPr>
        <w:t>
      1) пилотсыз ұшу аппаратының меншік иесі (иеленушісі) және (немесе) оның атауы және (немесе) оның тегі, аты, әкесінің аты (ол болған жағдайда) өзгергенде;</w:t>
      </w:r>
    </w:p>
    <w:p>
      <w:pPr>
        <w:spacing w:after="0"/>
        <w:ind w:left="0"/>
        <w:jc w:val="both"/>
      </w:pPr>
      <w:r>
        <w:rPr>
          <w:rFonts w:ascii="Times New Roman"/>
          <w:b w:val="false"/>
          <w:i w:val="false"/>
          <w:color w:val="000000"/>
          <w:sz w:val="28"/>
        </w:rPr>
        <w:t>
      2) пилотсыз ұшу аппаратын пайдаланушының және (немесе) оның атауының өзгеруі;</w:t>
      </w:r>
    </w:p>
    <w:p>
      <w:pPr>
        <w:spacing w:after="0"/>
        <w:ind w:left="0"/>
        <w:jc w:val="both"/>
      </w:pPr>
      <w:r>
        <w:rPr>
          <w:rFonts w:ascii="Times New Roman"/>
          <w:b w:val="false"/>
          <w:i w:val="false"/>
          <w:color w:val="000000"/>
          <w:sz w:val="28"/>
        </w:rPr>
        <w:t>
      3) пилотсыз ұшу аппаратын есепке қою туралы куәліктің қолданылу мерзімі өткен кезде жүзеге асырылады.</w:t>
      </w:r>
    </w:p>
    <w:bookmarkStart w:name="z48" w:id="24"/>
    <w:p>
      <w:pPr>
        <w:spacing w:after="0"/>
        <w:ind w:left="0"/>
        <w:jc w:val="both"/>
      </w:pPr>
      <w:r>
        <w:rPr>
          <w:rFonts w:ascii="Times New Roman"/>
          <w:b w:val="false"/>
          <w:i w:val="false"/>
          <w:color w:val="000000"/>
          <w:sz w:val="28"/>
        </w:rPr>
        <w:t>
      60-2. Пилотсыз ұшу аппаратын есепке қою туралы куәлікке және пилотсыз ұшу аппаратын есепке алу тізіліміне өзгерістер енгізу кезінде өтініш берушілер уәкілетті ұйымның кеңсесіне немесе электрондық поштасына осы Қағидаларға 13-1-қосымшаға сәйкес нысан бойынша жағдайда ұшу аппаратын есепке қою туралы куәлікке өзгерістер енгізуге өтінімді және пилотсыз ұшу аппаратын есепке алу тізілімін мынадай құжаттарды қоса бере отырып ұсынады;</w:t>
      </w:r>
    </w:p>
    <w:bookmarkEnd w:id="24"/>
    <w:p>
      <w:pPr>
        <w:spacing w:after="0"/>
        <w:ind w:left="0"/>
        <w:jc w:val="both"/>
      </w:pPr>
      <w:r>
        <w:rPr>
          <w:rFonts w:ascii="Times New Roman"/>
          <w:b w:val="false"/>
          <w:i w:val="false"/>
          <w:color w:val="000000"/>
          <w:sz w:val="28"/>
        </w:rPr>
        <w:t>
      1) пилотсыз ұшу аппаратын есепке қою туралы куәліктің түпнұсқасы;</w:t>
      </w:r>
    </w:p>
    <w:p>
      <w:pPr>
        <w:spacing w:after="0"/>
        <w:ind w:left="0"/>
        <w:jc w:val="both"/>
      </w:pPr>
      <w:r>
        <w:rPr>
          <w:rFonts w:ascii="Times New Roman"/>
          <w:b w:val="false"/>
          <w:i w:val="false"/>
          <w:color w:val="000000"/>
          <w:sz w:val="28"/>
        </w:rPr>
        <w:t>
      2) Осы Қағидалардың 60-тармағының 1), 2), 3) және 7) тармақшаларында көзделген құжаттар.";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64-тармақтар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"63. Пилотсыз ұшу аппаратын есепке алу немесе есепке алудан бас тарту туралы куәлікке және пилотсыз ұшу аппаратын есепке алу тізіліміне өзгерістер енгізу үшін негіздер болып табылады:</w:t>
      </w:r>
    </w:p>
    <w:p>
      <w:pPr>
        <w:spacing w:after="0"/>
        <w:ind w:left="0"/>
        <w:jc w:val="both"/>
      </w:pPr>
      <w:r>
        <w:rPr>
          <w:rFonts w:ascii="Times New Roman"/>
          <w:b w:val="false"/>
          <w:i w:val="false"/>
          <w:color w:val="000000"/>
          <w:sz w:val="28"/>
        </w:rPr>
        <w:t>
      1) көрсетілетін өтініш берушінің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көрсетілетін өтініш берушінің және (немесе) пилотсыз ұшу аппаратын есепке алу куәлігін алуға қажетті ұсынылған материалдардың осы Қағидалардың 64-тармағында белгіленген жағдайға сәйкес келмеуі;</w:t>
      </w:r>
    </w:p>
    <w:p>
      <w:pPr>
        <w:spacing w:after="0"/>
        <w:ind w:left="0"/>
        <w:jc w:val="both"/>
      </w:pPr>
      <w:r>
        <w:rPr>
          <w:rFonts w:ascii="Times New Roman"/>
          <w:b w:val="false"/>
          <w:i w:val="false"/>
          <w:color w:val="000000"/>
          <w:sz w:val="28"/>
        </w:rPr>
        <w:t>
      3) көрсетілетін өтініш берушіге қатысты оның авиациялық қызметіне немесе оның жекелеген қызмет түріне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4) көрсетілетін өтініш берушіге қатысты соттың заңды күшіне енген үкімінің болуы, оның негізінде көрсетілетін өтініш берушінің есепке алу куәлігін алумен байланысты арнаулы құқығынан айырылуы.</w:t>
      </w:r>
    </w:p>
    <w:p>
      <w:pPr>
        <w:spacing w:after="0"/>
        <w:ind w:left="0"/>
        <w:jc w:val="both"/>
      </w:pPr>
      <w:r>
        <w:rPr>
          <w:rFonts w:ascii="Times New Roman"/>
          <w:b w:val="false"/>
          <w:i w:val="false"/>
          <w:color w:val="000000"/>
          <w:sz w:val="28"/>
        </w:rPr>
        <w:t>
      Есепке алу куәлігін беруден бас тарту жазбаша түрде өтініш келіп түскен күннен бастап 15 (он бес) жұмыс күні ішінде жүзеге асырылады.</w:t>
      </w:r>
    </w:p>
    <w:bookmarkStart w:name="z50" w:id="25"/>
    <w:p>
      <w:pPr>
        <w:spacing w:after="0"/>
        <w:ind w:left="0"/>
        <w:jc w:val="both"/>
      </w:pPr>
      <w:r>
        <w:rPr>
          <w:rFonts w:ascii="Times New Roman"/>
          <w:b w:val="false"/>
          <w:i w:val="false"/>
          <w:color w:val="000000"/>
          <w:sz w:val="28"/>
        </w:rPr>
        <w:t>
      64. Анықталған кемшіліктер түзетілгеннен кейін өтініш беруші уәкілетті ұйымға пилотсыз ұшу аппаратын есепке алу немесе пилотсыз ұшу аппаратын есепке алу туралы куәлікке және пилотсыз ұшу аппаратын есепке алу тізіліміне өзгерістер енгізу үшін уәкілетті ұйымға қайта жүгінеді.";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53" w:id="26"/>
    <w:p>
      <w:pPr>
        <w:spacing w:after="0"/>
        <w:ind w:left="0"/>
        <w:jc w:val="both"/>
      </w:pPr>
      <w:r>
        <w:rPr>
          <w:rFonts w:ascii="Times New Roman"/>
          <w:b w:val="false"/>
          <w:i w:val="false"/>
          <w:color w:val="000000"/>
          <w:sz w:val="28"/>
        </w:rPr>
        <w:t xml:space="preserve">
      6-1-қосымша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26"/>
    <w:bookmarkStart w:name="z54" w:id="27"/>
    <w:p>
      <w:pPr>
        <w:spacing w:after="0"/>
        <w:ind w:left="0"/>
        <w:jc w:val="both"/>
      </w:pPr>
      <w:r>
        <w:rPr>
          <w:rFonts w:ascii="Times New Roman"/>
          <w:b w:val="false"/>
          <w:i w:val="false"/>
          <w:color w:val="000000"/>
          <w:sz w:val="28"/>
        </w:rPr>
        <w:t xml:space="preserve">
      13-1-қосымша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27"/>
    <w:bookmarkStart w:name="z55" w:id="28"/>
    <w:p>
      <w:pPr>
        <w:spacing w:after="0"/>
        <w:ind w:left="0"/>
        <w:jc w:val="both"/>
      </w:pPr>
      <w:r>
        <w:rPr>
          <w:rFonts w:ascii="Times New Roman"/>
          <w:b w:val="false"/>
          <w:i w:val="false"/>
          <w:color w:val="000000"/>
          <w:sz w:val="28"/>
        </w:rPr>
        <w:t xml:space="preserve">
      16-қосымша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End w:id="28"/>
    <w:bookmarkStart w:name="z56" w:id="29"/>
    <w:p>
      <w:pPr>
        <w:spacing w:after="0"/>
        <w:ind w:left="0"/>
        <w:jc w:val="both"/>
      </w:pPr>
      <w:r>
        <w:rPr>
          <w:rFonts w:ascii="Times New Roman"/>
          <w:b w:val="false"/>
          <w:i w:val="false"/>
          <w:color w:val="000000"/>
          <w:sz w:val="28"/>
        </w:rPr>
        <w:t xml:space="preserve">
      5. "Жеңіл және аса жеңіл авиация саласындағы сертификаттау қағидаларын бекіту туралы" Қазақстан Республикасы Инвестициялар және даму министрінің міндетін атқарушының 2017 жылғы 19 шілдедегі № 483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15633 болып тіркелген) мынадай өзгерістер енгізілсін:</w:t>
      </w:r>
    </w:p>
    <w:bookmarkEnd w:id="29"/>
    <w:bookmarkStart w:name="z57" w:id="30"/>
    <w:p>
      <w:pPr>
        <w:spacing w:after="0"/>
        <w:ind w:left="0"/>
        <w:jc w:val="both"/>
      </w:pPr>
      <w:r>
        <w:rPr>
          <w:rFonts w:ascii="Times New Roman"/>
          <w:b w:val="false"/>
          <w:i w:val="false"/>
          <w:color w:val="000000"/>
          <w:sz w:val="28"/>
        </w:rPr>
        <w:t xml:space="preserve">
      көрсетілген бұйрықпен бекітілген Жеңіл және аса жеңіл авиация саласындағы сертификаттау </w:t>
      </w:r>
      <w:r>
        <w:rPr>
          <w:rFonts w:ascii="Times New Roman"/>
          <w:b w:val="false"/>
          <w:i w:val="false"/>
          <w:color w:val="000000"/>
          <w:sz w:val="28"/>
        </w:rPr>
        <w:t>қағидаларында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"19. Аса жеңіл авиация әуе кемесінің ұшуға жарамдылығы сертификатын алу үшін өтініш беруші (пайдаланушы) уәкілетті ұйымға www.egov.kz, www.elicense.kz "электрондық үкіметтің" веб-порталы (бұдан әрі – портал) арқылы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өтінімді және осы Қағидаларға </w:t>
      </w:r>
      <w:r>
        <w:rPr>
          <w:rFonts w:ascii="Times New Roman"/>
          <w:b w:val="false"/>
          <w:i w:val="false"/>
          <w:color w:val="000000"/>
          <w:sz w:val="28"/>
        </w:rPr>
        <w:t>7-1-қосымшаға</w:t>
      </w:r>
      <w:r>
        <w:rPr>
          <w:rFonts w:ascii="Times New Roman"/>
          <w:b w:val="false"/>
          <w:i w:val="false"/>
          <w:color w:val="000000"/>
          <w:sz w:val="28"/>
        </w:rPr>
        <w:t xml:space="preserve"> сәйкес "Аса жеңіл авиация әуе кемесінің ұшуға жарамдылығы сертификатын беру" мемлекеттік көрсетілетін қызмет стандартының 8-тармағында (бұдан әрі – Аса жеңіл авиация әуе кемесінің ұшуға жарамдылығы сертификатын беру жөніндегі стандарт) көзделген тізбе бойынша құжаттар топтамасын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"23. Уәкілетті ұйым техникалық комиссия берген оң Бағалау актісінің негізінде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аса жеңіл авиация әуе кемесінің ұшуға жарамдылығы сертификатын, не теріс Бағалау актісі болған жағдайда, Аса жеңіл авиация ӘК ұшуға жарамдылығы сертификатын беру жөніндегі стандарттың 9-тармағында көрсетілген негіздер бойынша мемлекеттік қызметті көрсетуден бас тарту туралы дәлелді жауапты ресімдейді.</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жағдайда, уәкілетті ұйым өтініш берушіге мемлекеттік қызмет көрсетуден бас тарту туралы алдын ала шешім туралы, сондай-ақ өтініш берушіге алдын ала шешім бойынша ұстанымын білдіру мүмкіндігі үшін тыңдауды өткізу уақыты, күні және орны (тәсілі) туралы хабарлайды.</w:t>
      </w:r>
    </w:p>
    <w:p>
      <w:pPr>
        <w:spacing w:after="0"/>
        <w:ind w:left="0"/>
        <w:jc w:val="both"/>
      </w:pPr>
      <w:r>
        <w:rPr>
          <w:rFonts w:ascii="Times New Roman"/>
          <w:b w:val="false"/>
          <w:i w:val="false"/>
          <w:color w:val="000000"/>
          <w:sz w:val="28"/>
        </w:rPr>
        <w:t xml:space="preserve">
      Тыңдау туралы хабарлама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қорытындылары бойынша мемлекеттік қызмет көрсету нәтижесі немесе мемлекеттік қызмет көрсетуден дәлелді бас тарту қалыптастырылады.</w:t>
      </w:r>
    </w:p>
    <w:p>
      <w:pPr>
        <w:spacing w:after="0"/>
        <w:ind w:left="0"/>
        <w:jc w:val="both"/>
      </w:pPr>
      <w:r>
        <w:rPr>
          <w:rFonts w:ascii="Times New Roman"/>
          <w:b w:val="false"/>
          <w:i w:val="false"/>
          <w:color w:val="000000"/>
          <w:sz w:val="28"/>
        </w:rPr>
        <w:t>
      Мемлекеттік көрсетілетін қызмет нәтижесі уәкілетті ұйымның уәкілетті тұлғасының ЭЦҚ қойылған электрондық құжат нысанында өтініш берушінің порталдағы "жеке кабинетіне"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"29. Азаматтық әуе кемесі данасының ұшуға жарамдылық нормаларына сәйкестігіне арналған куәлікті алу үшін өтініш беруші (пайдаланушы) уәкілетті ұйымға портал арқылы осы Қағидаларға 9-қосымшаға сәйкес нысан бойынша азаматтық әуе кемесінің данасын сертификаттауға өтінімді және осы Қағидаларға </w:t>
      </w:r>
      <w:r>
        <w:rPr>
          <w:rFonts w:ascii="Times New Roman"/>
          <w:b w:val="false"/>
          <w:i w:val="false"/>
          <w:color w:val="000000"/>
          <w:sz w:val="28"/>
        </w:rPr>
        <w:t>9-1-қосымшаға</w:t>
      </w:r>
      <w:r>
        <w:rPr>
          <w:rFonts w:ascii="Times New Roman"/>
          <w:b w:val="false"/>
          <w:i w:val="false"/>
          <w:color w:val="000000"/>
          <w:sz w:val="28"/>
        </w:rPr>
        <w:t xml:space="preserve"> сәйкес "Азаматтық әуе кемесі данасының ұшуға жарамдылық нормаларына сәйкестік куәлігін беру" мемлекеттік көрсетілетін қызмет стандартының 8-тармағында (бұдан әрі – Сәйкестік куәлігін беру жөніндегі стандарт) көзделген тізбе бойынша құжаттар топтамасын жолдайды.</w:t>
      </w:r>
    </w:p>
    <w:p>
      <w:pPr>
        <w:spacing w:after="0"/>
        <w:ind w:left="0"/>
        <w:jc w:val="both"/>
      </w:pPr>
      <w:r>
        <w:rPr>
          <w:rFonts w:ascii="Times New Roman"/>
          <w:b w:val="false"/>
          <w:i w:val="false"/>
          <w:color w:val="000000"/>
          <w:sz w:val="28"/>
        </w:rPr>
        <w:t>
      Жалпы техникалық талаптар жеңіл және аса жеңіл авиацияның ең ауыр ұшып көтерілу салмағы 2250 кг аспайтын куәліктеріне (ұшақтар мен тікұшақтар, моторлы планерлер, автожирлер, аэростаттық әуе кемелері)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"33. Азаматтық әуе кемесі данасының техникалық жай-күйін бағалау және ұшуға жарамдылығын айқындау актісінің оң қорытындысы негізінде уәкілетті ұйым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азаматтық әуе кемесі данасының ұшуға жарамдылық нормаларына сәйкестігі куәлігін ресімдейді немесе азаматтық әуе кемесі данасының техникалық жай-күйін бағалау және ұшуға жарамдылығын айқындау актісі теріс болған жағдайда Сәйкестік куәлігін беру жөніндегі стандарттың 9-тармағында көрсетілген негіздер бойынша мемлекеттік қызметті көрсетуден бас тарту туралы дәлелді жауапты ресімдейді.</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жағдайда, уәкілетті ұйым өтініш берушіге мемлекеттік қызмет көрсетуден бас тарту туралы алдын ала шешім туралы, сондай-ақ өтініш берушіге алдын ала шешім бойынша ұстанымын білдіру мүмкіндігі үшін тыңдауды өткізу уақыты, күні және орны (тәсілі) туралы хабарлайды.</w:t>
      </w:r>
    </w:p>
    <w:p>
      <w:pPr>
        <w:spacing w:after="0"/>
        <w:ind w:left="0"/>
        <w:jc w:val="both"/>
      </w:pPr>
      <w:r>
        <w:rPr>
          <w:rFonts w:ascii="Times New Roman"/>
          <w:b w:val="false"/>
          <w:i w:val="false"/>
          <w:color w:val="000000"/>
          <w:sz w:val="28"/>
        </w:rPr>
        <w:t xml:space="preserve">
      Тыңдау туралы хабарлама ҚР ӘРПК-нің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қорытындылары бойынша мемлекеттік қызмет көрсету нәтижесі немесе мемлекеттік қызмет көрсетуден дәлелді бас тарту қалыптастырылады.</w:t>
      </w:r>
    </w:p>
    <w:p>
      <w:pPr>
        <w:spacing w:after="0"/>
        <w:ind w:left="0"/>
        <w:jc w:val="both"/>
      </w:pPr>
      <w:r>
        <w:rPr>
          <w:rFonts w:ascii="Times New Roman"/>
          <w:b w:val="false"/>
          <w:i w:val="false"/>
          <w:color w:val="000000"/>
          <w:sz w:val="28"/>
        </w:rPr>
        <w:t>
      Мемлекеттік көрсетілетін қызмет нәтижесі уәкілетті ұйымның уәкілетті тұлғасының ЭЦҚ қойылған электрондық құжат нысанында өтініш берушінің "жеке кабинетіне"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"40. Уәкілетті ұйымның әкімшілік актіні әкімшілік (сотқа дейінгі) тәртіппен қабылдауға байланысты әкімшілік әрекетіне (әрекетсіздігіне) шағымды қарауды жоғары тұрған әкімшілік орган, лауазымды адам, мемлекеттік қызметтер көрсету сапасын бағалау және бақылау жөніндегі уәкілетті орган жүргізеді.</w:t>
      </w:r>
    </w:p>
    <w:p>
      <w:pPr>
        <w:spacing w:after="0"/>
        <w:ind w:left="0"/>
        <w:jc w:val="both"/>
      </w:pPr>
      <w:r>
        <w:rPr>
          <w:rFonts w:ascii="Times New Roman"/>
          <w:b w:val="false"/>
          <w:i w:val="false"/>
          <w:color w:val="000000"/>
          <w:sz w:val="28"/>
        </w:rPr>
        <w:t xml:space="preserve">
      Өтініш берушінің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уәкілетті ұйымның – оны тіркеген күннен бастап 5 (бес) жұмыс күні ішінде; </w:t>
      </w:r>
    </w:p>
    <w:p>
      <w:pPr>
        <w:spacing w:after="0"/>
        <w:ind w:left="0"/>
        <w:jc w:val="both"/>
      </w:pPr>
      <w:r>
        <w:rPr>
          <w:rFonts w:ascii="Times New Roman"/>
          <w:b w:val="false"/>
          <w:i w:val="false"/>
          <w:color w:val="000000"/>
          <w:sz w:val="28"/>
        </w:rPr>
        <w:t>
      азаматтық авиация саласындағы уәкілетті органның, мемлекеттік қызметтер көрсету сапасын бағалау және бақылау жөніндегі уәкілетті органның оны тіркеген күннен бастап 15 (он бес) жұмыс күні ішінде қарауына жатады.</w:t>
      </w:r>
    </w:p>
    <w:p>
      <w:pPr>
        <w:spacing w:after="0"/>
        <w:ind w:left="0"/>
        <w:jc w:val="both"/>
      </w:pPr>
      <w:r>
        <w:rPr>
          <w:rFonts w:ascii="Times New Roman"/>
          <w:b w:val="false"/>
          <w:i w:val="false"/>
          <w:color w:val="000000"/>
          <w:sz w:val="28"/>
        </w:rPr>
        <w:t>
      Шағым уәкілетті ұйымға және (немесе) азаматтық авиация саласындағы уәкілетті органға және (немесе) шешіміне, әрекетіне (әрекетсіздігіне) шағым жасалып отырған лауазымды тұлғаға беріледі. </w:t>
      </w:r>
    </w:p>
    <w:p>
      <w:pPr>
        <w:spacing w:after="0"/>
        <w:ind w:left="0"/>
        <w:jc w:val="both"/>
      </w:pPr>
      <w:r>
        <w:rPr>
          <w:rFonts w:ascii="Times New Roman"/>
          <w:b w:val="false"/>
          <w:i w:val="false"/>
          <w:color w:val="000000"/>
          <w:sz w:val="28"/>
        </w:rPr>
        <w:t>
      Уәкілетті ұйым, азаматтық авиация саласындағы уәкілетті орган,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егер 3 (үш) жұмыс күні ішінде шағымда көрсетілген талаптарды толық қанағаттандыратын шешім не өзге де әкімшілік әрекет қабылданса, уәкілетті ұйым, азаматтық авиация саласындағы уәкілетті орган, лауазымды адам, шешімге, әрекетке (әрекетсіздікке) шағым жасайды, шағымды қарайтын органға шағым жібермейді.</w:t>
      </w:r>
    </w:p>
    <w:bookmarkStart w:name="z63" w:id="31"/>
    <w:p>
      <w:pPr>
        <w:spacing w:after="0"/>
        <w:ind w:left="0"/>
        <w:jc w:val="both"/>
      </w:pPr>
      <w:r>
        <w:rPr>
          <w:rFonts w:ascii="Times New Roman"/>
          <w:b w:val="false"/>
          <w:i w:val="false"/>
          <w:color w:val="000000"/>
          <w:sz w:val="28"/>
        </w:rPr>
        <w:t>
      41. Уәкілетті ұйымның, азаматтық авиация саласындағы уәкілетті органның, мемлекеттік қызметтер көрсету сапасын бағалау және бақылау жөніндегі уәкілетті органның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сәйкес шағымды қарау мерзімі:</w:t>
      </w:r>
    </w:p>
    <w:bookmarkEnd w:id="31"/>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 ұзарту туралы жазбаша түрде (шағым қағаз жеткізгіште берілген кезде) немесе электрондық нысанда (шағым электрондық нысанда берілген кезде) хабарлайды.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сотқа жүгінуге ҚР ӘРПК-нің 91-бабының 5-тармағына сәйкес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уәкілетті ұйымның атауы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өтініш берушінің тегі, аты-жөні (болған жағдайда)</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жеке куәліктің (паспорт) №</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заңды тұлға ұйымының атауы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мекенжайы, байланыс телефоны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(ЖСН / БСН)</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Тегі Аты Әкесінің Аты (болған жағдайда)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мемлекеттік тіркеуге арналған өтінім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(ӘК үлгісі) мемлекеттік тіркеуді жүргізуді сұраймын ________________:</w:t>
            </w:r>
          </w:p>
          <w:p>
            <w:pPr>
              <w:spacing w:after="20"/>
              <w:ind w:left="20"/>
              <w:jc w:val="both"/>
            </w:pPr>
            <w:r>
              <w:rPr>
                <w:rFonts w:ascii="Times New Roman"/>
                <w:b w:val="false"/>
                <w:i w:val="false"/>
                <w:color w:val="000000"/>
                <w:sz w:val="20"/>
              </w:rPr>
              <w:t>
Берілсін: мынадай өзгерістерге байланысты азаматтық әуе кемесін мемлекеттік тіркеу туралы куәлікке өзгерістер енгізу:</w:t>
            </w:r>
          </w:p>
          <w:p>
            <w:pPr>
              <w:spacing w:after="20"/>
              <w:ind w:left="20"/>
              <w:jc w:val="both"/>
            </w:pPr>
            <w:r>
              <w:rPr>
                <w:rFonts w:ascii="Times New Roman"/>
                <w:b w:val="false"/>
                <w:i w:val="false"/>
                <w:color w:val="000000"/>
                <w:sz w:val="20"/>
              </w:rPr>
              <w:t>
азаматтық әуе кемесінің меншік иесі (иесі) және (немесе) оның атауы және (немесе) тегі, аты, әкесінің аты (бар болса);</w:t>
            </w:r>
          </w:p>
          <w:p>
            <w:pPr>
              <w:spacing w:after="20"/>
              <w:ind w:left="20"/>
              <w:jc w:val="both"/>
            </w:pPr>
            <w:r>
              <w:rPr>
                <w:rFonts w:ascii="Times New Roman"/>
                <w:b w:val="false"/>
                <w:i w:val="false"/>
                <w:color w:val="000000"/>
                <w:sz w:val="20"/>
              </w:rPr>
              <w:t>
азаматтық әуе кемесін пайдаланушы және (немесе) оның атауы (бар болса);</w:t>
            </w:r>
          </w:p>
          <w:p>
            <w:pPr>
              <w:spacing w:after="20"/>
              <w:ind w:left="20"/>
              <w:jc w:val="both"/>
            </w:pPr>
            <w:r>
              <w:rPr>
                <w:rFonts w:ascii="Times New Roman"/>
                <w:b w:val="false"/>
                <w:i w:val="false"/>
                <w:color w:val="000000"/>
                <w:sz w:val="20"/>
              </w:rPr>
              <w:t>
азаматтық әуе кемесін қайта жабдықтауға байланысты оның мақсаты;</w:t>
            </w:r>
          </w:p>
          <w:p>
            <w:pPr>
              <w:spacing w:after="20"/>
              <w:ind w:left="20"/>
              <w:jc w:val="both"/>
            </w:pPr>
            <w:r>
              <w:rPr>
                <w:rFonts w:ascii="Times New Roman"/>
                <w:b w:val="false"/>
                <w:i w:val="false"/>
                <w:color w:val="000000"/>
                <w:sz w:val="20"/>
              </w:rPr>
              <w:t>
азаматтық әуе кемесін мемлекеттік тіркеу туралы куәліктің қолданылу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туралы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 бұрынғы тіркеген мемлекет: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тіркелген мемлекеттің атауы және айырым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(зауыттық)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Зауыттан шығарылған күні: (күні, айы,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 мемлекет):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кемесінің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кемесінің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ұшу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жүргізілген күні мен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байқауды немесе ұшу сынағын кім және қашан жүргізді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дейінгі әуе кемесі ресурсының қалдығы (сағатпен, қонумен, жылдармен)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тұрақты орналасу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кемесіне құқық түрі (қажеттісінің астын сызу):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меншік құқығы;</w:t>
            </w:r>
          </w:p>
          <w:p>
            <w:pPr>
              <w:spacing w:after="20"/>
              <w:ind w:left="20"/>
              <w:jc w:val="both"/>
            </w:pPr>
            <w:r>
              <w:rPr>
                <w:rFonts w:ascii="Times New Roman"/>
                <w:b w:val="false"/>
                <w:i w:val="false"/>
                <w:color w:val="000000"/>
                <w:sz w:val="20"/>
              </w:rPr>
              <w:t>
2) пайдалану құқығы;</w:t>
            </w:r>
          </w:p>
          <w:p>
            <w:pPr>
              <w:spacing w:after="20"/>
              <w:ind w:left="20"/>
              <w:jc w:val="both"/>
            </w:pPr>
            <w:r>
              <w:rPr>
                <w:rFonts w:ascii="Times New Roman"/>
                <w:b w:val="false"/>
                <w:i w:val="false"/>
                <w:color w:val="000000"/>
                <w:sz w:val="20"/>
              </w:rPr>
              <w:t>
3) жедел басқару құқығы;</w:t>
            </w:r>
          </w:p>
          <w:p>
            <w:pPr>
              <w:spacing w:after="20"/>
              <w:ind w:left="20"/>
              <w:jc w:val="both"/>
            </w:pPr>
            <w:r>
              <w:rPr>
                <w:rFonts w:ascii="Times New Roman"/>
                <w:b w:val="false"/>
                <w:i w:val="false"/>
                <w:color w:val="000000"/>
                <w:sz w:val="20"/>
              </w:rPr>
              <w:t>
4) шаруашылық басқару құқығы.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сатып алу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 ________20__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 ________20__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санаты (астын сызу):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тұлға;</w:t>
            </w:r>
          </w:p>
          <w:p>
            <w:pPr>
              <w:spacing w:after="20"/>
              <w:ind w:left="20"/>
              <w:jc w:val="both"/>
            </w:pPr>
            <w:r>
              <w:rPr>
                <w:rFonts w:ascii="Times New Roman"/>
                <w:b w:val="false"/>
                <w:i w:val="false"/>
                <w:color w:val="000000"/>
                <w:sz w:val="20"/>
              </w:rPr>
              <w:t>
2) заңды тұлға.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құжатының санаты (заңды тұлға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заңды мекенжайы (облыс, аудан, елді мекен, көше, үйдің нөмірі,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телефон, факс нөмірі және e-mail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құжатының санаты (жеке тұлға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сериясы және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 "__" ______ 20__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туған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"__" ____20__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(облыс, аудан, елді мекен, көше, үй нөмірі,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нөмірі және</w:t>
            </w:r>
          </w:p>
          <w:p>
            <w:pPr>
              <w:spacing w:after="20"/>
              <w:ind w:left="20"/>
              <w:jc w:val="both"/>
            </w:pPr>
            <w:r>
              <w:rPr>
                <w:rFonts w:ascii="Times New Roman"/>
                <w:b w:val="false"/>
                <w:i w:val="false"/>
                <w:color w:val="000000"/>
                <w:sz w:val="20"/>
              </w:rPr>
              <w:t>
e-mail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құжатының санаты (заңды тұлға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заңды мекенжайы (облыс, аудан, елді мекен, көше, үйдің нөмірі,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телефон, факс нөмірі және e-mail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құжатының санаты (жеке тұлға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сериясы және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 "__" _____ 20__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туған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 ______20__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(облыс, аудан, елді мекен, көше, үй нөмірі,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нөмірі және  e-mail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 нөмірі, күні және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 _____20___жылғы______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Байланысушы тұлға (Тегі, Аты, Әкесінің аты (бар болса), лауазымы, телефон, факс нөмірі және e-mail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алған жағдайда (Шуыл бойынша сертификат, радиотаратқыш аппаратура ретінде) төменде көрсетілген кестелер бойынша деректерді толтырыңыз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 нөмірі, күні және сомасы: № ____ "__" __________ 20___ жылғы ______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 бойынша сертификат алу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сипаттаңыз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винтінің деректері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ең жоғары ұшу массасы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ең жоғары қону массасы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Шуылды сертификаттау стандарты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шуыл бойынша сертификаттау стандарттарына сәйкес келтіру мақсатында енгізілген қосымша модификация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Ұшу-қону жолағының бүйіріндегі шу деңгейі / толық қуат режимінде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кезінде шу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кезіндегі шу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келу кезіндегі шу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кету кезіндегі шу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кемелерінде орнатылған радиотаратушы аппаратураны пайдалануға рұқсат алу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радиожиілік диапазонында жұмыс істейтін радиотаратушы құрылғылардың тізбесі: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w:t>
            </w:r>
          </w:p>
          <w:p>
            <w:pPr>
              <w:spacing w:after="20"/>
              <w:ind w:left="20"/>
              <w:jc w:val="both"/>
            </w:pPr>
            <w:r>
              <w:rPr>
                <w:rFonts w:ascii="Times New Roman"/>
                <w:b w:val="false"/>
                <w:i w:val="false"/>
                <w:color w:val="000000"/>
                <w:sz w:val="20"/>
              </w:rPr>
              <w:t>
тіркелетін азаматтық әуе кемесіне ауыртпалықтың болмауын;</w:t>
            </w:r>
          </w:p>
          <w:p>
            <w:pPr>
              <w:spacing w:after="20"/>
              <w:ind w:left="20"/>
              <w:jc w:val="both"/>
            </w:pPr>
            <w:r>
              <w:rPr>
                <w:rFonts w:ascii="Times New Roman"/>
                <w:b w:val="false"/>
                <w:i w:val="false"/>
                <w:color w:val="000000"/>
                <w:sz w:val="20"/>
              </w:rPr>
              <w:t>
Мемлекеттік тізілімге және Мемлекеттік тіркеу туралы куәлікке өзгерістер енгізу жағдайларын қоспағанда, жерүсті және спутниктік арналар арқылы жүктерді тасымалдауға арналған борттың жай-күйі мен орналасқан жері туралы деректерді беруді қамтамасыз ететін жабдықтың болуын;</w:t>
            </w:r>
          </w:p>
          <w:p>
            <w:pPr>
              <w:spacing w:after="20"/>
              <w:ind w:left="20"/>
              <w:jc w:val="both"/>
            </w:pPr>
            <w:r>
              <w:rPr>
                <w:rFonts w:ascii="Times New Roman"/>
                <w:b w:val="false"/>
                <w:i w:val="false"/>
                <w:color w:val="000000"/>
                <w:sz w:val="20"/>
              </w:rPr>
              <w:t>
азаматтық әуе кемелерін мемлекеттік тіркегені немесе қайта тіркегені үшін алым төлеуін растау туралы мәліметтер. _______________________________________☐_________________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 қамтылған заңмен қорғалатын құпияны құрайтын мәліметтерді пайдалануға келісемін (Меншік иесі/ Пайдаланушы)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кемесінің меншік иесі (заңды тұлға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 пайдаланушы (заңды тұлға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 (бар болса)</w:t>
            </w:r>
          </w:p>
          <w:p>
            <w:pPr>
              <w:spacing w:after="20"/>
              <w:ind w:left="20"/>
              <w:jc w:val="both"/>
            </w:pPr>
            <w:r>
              <w:rPr>
                <w:rFonts w:ascii="Times New Roman"/>
                <w:b w:val="false"/>
                <w:i w:val="false"/>
                <w:color w:val="000000"/>
                <w:sz w:val="20"/>
              </w:rPr>
              <w:t>
"__" ___________ 20__жыл (жеке тұлға үшін): _____________________________________</w:t>
            </w:r>
          </w:p>
          <w:p>
            <w:pPr>
              <w:spacing w:after="20"/>
              <w:ind w:left="20"/>
              <w:jc w:val="both"/>
            </w:pPr>
            <w:r>
              <w:rPr>
                <w:rFonts w:ascii="Times New Roman"/>
                <w:b w:val="false"/>
                <w:i w:val="false"/>
                <w:color w:val="000000"/>
                <w:sz w:val="20"/>
              </w:rPr>
              <w:t>
қолы, тегі, аты, әкесінің аты (бар болса)</w:t>
            </w:r>
          </w:p>
          <w:p>
            <w:pPr>
              <w:spacing w:after="20"/>
              <w:ind w:left="20"/>
              <w:jc w:val="both"/>
            </w:pPr>
            <w:r>
              <w:rPr>
                <w:rFonts w:ascii="Times New Roman"/>
                <w:b w:val="false"/>
                <w:i w:val="false"/>
                <w:color w:val="000000"/>
                <w:sz w:val="20"/>
              </w:rPr>
              <w:t>
"__" ___________ 20__жыл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2-қосымша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"Қазақстан Республикасының азаматтық әуе кемелерін мемлекеттік тіркеу туралы куәліктер беру" мемлекеттік көрсетілетін қызмет стандарты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жұмыс күні.</w:t>
            </w:r>
          </w:p>
          <w:p>
            <w:pPr>
              <w:spacing w:after="20"/>
              <w:ind w:left="20"/>
              <w:jc w:val="both"/>
            </w:pPr>
            <w:r>
              <w:rPr>
                <w:rFonts w:ascii="Times New Roman"/>
                <w:b w:val="false"/>
                <w:i w:val="false"/>
                <w:color w:val="000000"/>
                <w:sz w:val="20"/>
              </w:rPr>
              <w:t>
"Бір өтініш" қағидаты бойынша қызметті көрсету мерзімі – 25 жұмыс күнін құрайды, оның ішінде:</w:t>
            </w:r>
          </w:p>
          <w:p>
            <w:pPr>
              <w:spacing w:after="20"/>
              <w:ind w:left="20"/>
              <w:jc w:val="both"/>
            </w:pPr>
            <w:r>
              <w:rPr>
                <w:rFonts w:ascii="Times New Roman"/>
                <w:b w:val="false"/>
                <w:i w:val="false"/>
                <w:color w:val="000000"/>
                <w:sz w:val="20"/>
              </w:rPr>
              <w:t>
Қазақстан Республикасының азаматтық әуе кемелерін мемлекеттік тіркеу туралы куәліктерді беру мерзімі – 20 (жиырма) жұмыс күнін құрайды;</w:t>
            </w:r>
          </w:p>
          <w:p>
            <w:pPr>
              <w:spacing w:after="20"/>
              <w:ind w:left="20"/>
              <w:jc w:val="both"/>
            </w:pPr>
            <w:r>
              <w:rPr>
                <w:rFonts w:ascii="Times New Roman"/>
                <w:b w:val="false"/>
                <w:i w:val="false"/>
                <w:color w:val="000000"/>
                <w:sz w:val="20"/>
              </w:rPr>
              <w:t>
шуыл бойынша әуе кемесінің сертификатын беру және (немесе) радиомен хабарлау аппаратурасын пайдалануға рұқсат беру мерзімі – 5 (бес) жұмыс күнін құрайды.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w:t>
            </w:r>
          </w:p>
          <w:p>
            <w:pPr>
              <w:spacing w:after="20"/>
              <w:ind w:left="20"/>
              <w:jc w:val="both"/>
            </w:pPr>
            <w:r>
              <w:rPr>
                <w:rFonts w:ascii="Times New Roman"/>
                <w:b w:val="false"/>
                <w:i w:val="false"/>
                <w:color w:val="000000"/>
                <w:sz w:val="20"/>
              </w:rPr>
              <w:t>
"Бір өтініш" қағидаты бойынша қызмет көрсетілуі.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 мемлекеттік тіркеу туралы куәлік беру, азаматтық әуе кемесін мемлекеттік тіркеу туралы куәлікке өзгерістер енгізу не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w:t>
            </w:r>
          </w:p>
          <w:p>
            <w:pPr>
              <w:spacing w:after="20"/>
              <w:ind w:left="20"/>
              <w:jc w:val="both"/>
            </w:pPr>
            <w:r>
              <w:rPr>
                <w:rFonts w:ascii="Times New Roman"/>
                <w:b w:val="false"/>
                <w:i w:val="false"/>
                <w:color w:val="000000"/>
                <w:sz w:val="20"/>
              </w:rPr>
              <w:t>
электрондық (толық автоматтандырылған)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Сертификаттау үшін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айқындалатын тәртіппен және мөлшерде алым алынады.</w:t>
            </w:r>
          </w:p>
          <w:p>
            <w:pPr>
              <w:spacing w:after="20"/>
              <w:ind w:left="20"/>
              <w:jc w:val="both"/>
            </w:pPr>
            <w:r>
              <w:rPr>
                <w:rFonts w:ascii="Times New Roman"/>
                <w:b w:val="false"/>
                <w:i w:val="false"/>
                <w:color w:val="000000"/>
                <w:sz w:val="20"/>
              </w:rPr>
              <w:t>
Азаматтық әуе кемесін тіркеу үшін алым мөршерлемелері:</w:t>
            </w:r>
          </w:p>
          <w:p>
            <w:pPr>
              <w:spacing w:after="20"/>
              <w:ind w:left="20"/>
              <w:jc w:val="both"/>
            </w:pPr>
            <w:r>
              <w:rPr>
                <w:rFonts w:ascii="Times New Roman"/>
                <w:b w:val="false"/>
                <w:i w:val="false"/>
                <w:color w:val="000000"/>
                <w:sz w:val="20"/>
              </w:rPr>
              <w:t>
1) Азаматтық әуе кемелерін мемлекеттік тіркегені үшін – алым төленген күні қолданыстағы 7 айлық есептік көрсеткіш;</w:t>
            </w:r>
          </w:p>
          <w:p>
            <w:pPr>
              <w:spacing w:after="20"/>
              <w:ind w:left="20"/>
              <w:jc w:val="both"/>
            </w:pPr>
            <w:r>
              <w:rPr>
                <w:rFonts w:ascii="Times New Roman"/>
                <w:b w:val="false"/>
                <w:i w:val="false"/>
                <w:color w:val="000000"/>
                <w:sz w:val="20"/>
              </w:rPr>
              <w:t>
2) азаматтық әуе кемелерін қайта тіркегені үшін – алым төленген күні қолданыстағы 7 айлық есептік көрсеткіш.</w:t>
            </w:r>
          </w:p>
          <w:p>
            <w:pPr>
              <w:spacing w:after="20"/>
              <w:ind w:left="20"/>
              <w:jc w:val="both"/>
            </w:pPr>
            <w:r>
              <w:rPr>
                <w:rFonts w:ascii="Times New Roman"/>
                <w:b w:val="false"/>
                <w:i w:val="false"/>
                <w:color w:val="000000"/>
                <w:sz w:val="20"/>
              </w:rPr>
              <w:t>
Алымды төлеу екінші деңгейдегі банктер және банк операцияларының жекелеген түрлерін жүзеге асыратын ұйымдар арқылы қолма-қол және қолма-қол емес нысанда, сондай-ақ "электрондық үкімет" төлем шлюзі арқылы қолма-қол емес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 мемлекеттік тіркеу туралы куәлікті алу үшін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 мемлекеттік тіркеу туралы куәлікті алу үшін</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әуе кемесін мемлекеттік тіркеуге арналған өтінім;</w:t>
            </w:r>
          </w:p>
          <w:p>
            <w:pPr>
              <w:spacing w:after="20"/>
              <w:ind w:left="20"/>
              <w:jc w:val="both"/>
            </w:pPr>
            <w:r>
              <w:rPr>
                <w:rFonts w:ascii="Times New Roman"/>
                <w:b w:val="false"/>
                <w:i w:val="false"/>
                <w:color w:val="000000"/>
                <w:sz w:val="20"/>
              </w:rPr>
              <w:t>
2) құрылтай құжатының (заңды тұлғалар үшін) электрондық көшірмесі немесе жеке басты куәландыратын құжаттың (шетелдік жеке тұлғалар үшін) не нотариалды куәландырылған құрылтай құжаттарының (шетелдік заңды тұлғалар үшін) электрондық көшірмелері;</w:t>
            </w:r>
          </w:p>
          <w:p>
            <w:pPr>
              <w:spacing w:after="20"/>
              <w:ind w:left="20"/>
              <w:jc w:val="both"/>
            </w:pPr>
            <w:r>
              <w:rPr>
                <w:rFonts w:ascii="Times New Roman"/>
                <w:b w:val="false"/>
                <w:i w:val="false"/>
                <w:color w:val="000000"/>
                <w:sz w:val="20"/>
              </w:rPr>
              <w:t>
3) мемлекеттік және (немесе) орыс тілдерінде меншік құқығын растайтын сатып алу-сату шартының немесе өзге де құжаттың электрондық көшірмесі немесе нотариалды куәландырылған сатып алу-сату шартының немесе ресми аудармасы бар ағылшын тілінде меншік құқығын растайтын өзге де құжаттың электрондық көшірмесі (шетелдік жеке және заңды тұлғалар үшін);</w:t>
            </w:r>
          </w:p>
          <w:p>
            <w:pPr>
              <w:spacing w:after="20"/>
              <w:ind w:left="20"/>
              <w:jc w:val="both"/>
            </w:pPr>
            <w:r>
              <w:rPr>
                <w:rFonts w:ascii="Times New Roman"/>
                <w:b w:val="false"/>
                <w:i w:val="false"/>
                <w:color w:val="000000"/>
                <w:sz w:val="20"/>
              </w:rPr>
              <w:t>
4) әуе кемесіне ортақ меншік құқығындағы үлесті әуе кемесіне меншікке қатысушы болып табылмайтын тұлғаға сату кезінде (үлестік меншік кезінде) үлестік меншікке қатысушылардың жазбаша келісімін растайтын құжаттың электрондық көшірмесі;</w:t>
            </w:r>
          </w:p>
          <w:p>
            <w:pPr>
              <w:spacing w:after="20"/>
              <w:ind w:left="20"/>
              <w:jc w:val="both"/>
            </w:pPr>
            <w:r>
              <w:rPr>
                <w:rFonts w:ascii="Times New Roman"/>
                <w:b w:val="false"/>
                <w:i w:val="false"/>
                <w:color w:val="000000"/>
                <w:sz w:val="20"/>
              </w:rPr>
              <w:t>
5) жалдау, лизинг, мүліктік жалдау шартының, әуе кемесін мемлекеттік және (немесе) орыс тілдерінде пайдалану құқығын растайтын өзге де құжаттың электрондық көшірмесі немесе нотариалды куәландырылған жалдау, лизинг, мүліктік жалдау шартының, әуе кемесін ағылшын тілінде пайдалану құқығын растайтын өзге де құжаттың ресми аудармасы бар электрондық көшірмесі (шетелдік жеке және заңды тұлғалар үшін);</w:t>
            </w:r>
          </w:p>
          <w:p>
            <w:pPr>
              <w:spacing w:after="20"/>
              <w:ind w:left="20"/>
              <w:jc w:val="both"/>
            </w:pPr>
            <w:r>
              <w:rPr>
                <w:rFonts w:ascii="Times New Roman"/>
                <w:b w:val="false"/>
                <w:i w:val="false"/>
                <w:color w:val="000000"/>
                <w:sz w:val="20"/>
              </w:rPr>
              <w:t>
6) азаматтық әуе кемесін қабылдау-тапсыру актісінің электрондық көшірмесі;</w:t>
            </w:r>
          </w:p>
          <w:p>
            <w:pPr>
              <w:spacing w:after="20"/>
              <w:ind w:left="20"/>
              <w:jc w:val="both"/>
            </w:pPr>
            <w:r>
              <w:rPr>
                <w:rFonts w:ascii="Times New Roman"/>
                <w:b w:val="false"/>
                <w:i w:val="false"/>
                <w:color w:val="000000"/>
                <w:sz w:val="20"/>
              </w:rPr>
              <w:t>
7) әуе кемесінің техникалық жай-күйін тексеру актісінің электрондық көшірмесі;</w:t>
            </w:r>
          </w:p>
          <w:p>
            <w:pPr>
              <w:spacing w:after="20"/>
              <w:ind w:left="20"/>
              <w:jc w:val="both"/>
            </w:pPr>
            <w:r>
              <w:rPr>
                <w:rFonts w:ascii="Times New Roman"/>
                <w:b w:val="false"/>
                <w:i w:val="false"/>
                <w:color w:val="000000"/>
                <w:sz w:val="20"/>
              </w:rPr>
              <w:t>
8) азаматтық әуе кемесін әзірлеуші мемлекет берген үлгі сертификатының немесе оның ұшуға жарамдылық нормаларына сәйкестігін куәландыратын оған балама құжаттың электрондық көшірмесі.</w:t>
            </w:r>
          </w:p>
          <w:p>
            <w:pPr>
              <w:spacing w:after="20"/>
              <w:ind w:left="20"/>
              <w:jc w:val="both"/>
            </w:pPr>
            <w:r>
              <w:rPr>
                <w:rFonts w:ascii="Times New Roman"/>
                <w:b w:val="false"/>
                <w:i w:val="false"/>
                <w:color w:val="000000"/>
                <w:sz w:val="20"/>
              </w:rPr>
              <w:t>
Болған жағдайда мынадай құжаттар ұсынылады:</w:t>
            </w:r>
          </w:p>
          <w:p>
            <w:pPr>
              <w:spacing w:after="20"/>
              <w:ind w:left="20"/>
              <w:jc w:val="both"/>
            </w:pPr>
            <w:r>
              <w:rPr>
                <w:rFonts w:ascii="Times New Roman"/>
                <w:b w:val="false"/>
                <w:i w:val="false"/>
                <w:color w:val="000000"/>
                <w:sz w:val="20"/>
              </w:rPr>
              <w:t>
1) Азаматтық әуе кемесінің мемлекеттік авиация тізілімінен немесе шет мемлекеттің азаматтық әуе кемелері тізілімінен шығарылғанын растайтын құжаттың электрондық көшірмесі;</w:t>
            </w:r>
          </w:p>
          <w:p>
            <w:pPr>
              <w:spacing w:after="20"/>
              <w:ind w:left="20"/>
              <w:jc w:val="both"/>
            </w:pPr>
            <w:r>
              <w:rPr>
                <w:rFonts w:ascii="Times New Roman"/>
                <w:b w:val="false"/>
                <w:i w:val="false"/>
                <w:color w:val="000000"/>
                <w:sz w:val="20"/>
              </w:rPr>
              <w:t>
2) ұшуға жарамдылығының экспорттық сертификатының электрондық көшірмесі;</w:t>
            </w:r>
          </w:p>
          <w:p>
            <w:pPr>
              <w:spacing w:after="20"/>
              <w:ind w:left="20"/>
              <w:jc w:val="both"/>
            </w:pPr>
            <w:r>
              <w:rPr>
                <w:rFonts w:ascii="Times New Roman"/>
                <w:b w:val="false"/>
                <w:i w:val="false"/>
                <w:color w:val="000000"/>
                <w:sz w:val="20"/>
              </w:rPr>
              <w:t>
3) әуе кемесін қайта жабдықтау туралы құжаттардың электрондық көшірмесі;</w:t>
            </w:r>
          </w:p>
          <w:p>
            <w:pPr>
              <w:spacing w:after="20"/>
              <w:ind w:left="20"/>
              <w:jc w:val="both"/>
            </w:pPr>
            <w:r>
              <w:rPr>
                <w:rFonts w:ascii="Times New Roman"/>
                <w:b w:val="false"/>
                <w:i w:val="false"/>
                <w:color w:val="000000"/>
                <w:sz w:val="20"/>
              </w:rPr>
              <w:t>
4) әуе кемесінің ұшуға жарамдылығы туралы дайындаушы зауыт берген уақытша куәліктің электрондық көшірмесі;</w:t>
            </w:r>
          </w:p>
          <w:p>
            <w:pPr>
              <w:spacing w:after="20"/>
              <w:ind w:left="20"/>
              <w:jc w:val="both"/>
            </w:pPr>
            <w:r>
              <w:rPr>
                <w:rFonts w:ascii="Times New Roman"/>
                <w:b w:val="false"/>
                <w:i w:val="false"/>
                <w:color w:val="000000"/>
                <w:sz w:val="20"/>
              </w:rPr>
              <w:t>
азаматтық әуе кемесін мемлекеттік тіркеу туралы куәлікке өзгерістер енгізу үшін:</w:t>
            </w:r>
          </w:p>
          <w:p>
            <w:pPr>
              <w:spacing w:after="20"/>
              <w:ind w:left="20"/>
              <w:jc w:val="both"/>
            </w:pPr>
            <w:r>
              <w:rPr>
                <w:rFonts w:ascii="Times New Roman"/>
                <w:b w:val="false"/>
                <w:i w:val="false"/>
                <w:color w:val="000000"/>
                <w:sz w:val="20"/>
              </w:rPr>
              <w:t>
азаматтық әуе кемесінің меншік иесі және (немесе) оның атауы және (немесе) тегі, аты, әкесінің аты (бар болса);</w:t>
            </w:r>
          </w:p>
          <w:p>
            <w:pPr>
              <w:spacing w:after="20"/>
              <w:ind w:left="20"/>
              <w:jc w:val="both"/>
            </w:pPr>
            <w:r>
              <w:rPr>
                <w:rFonts w:ascii="Times New Roman"/>
                <w:b w:val="false"/>
                <w:i w:val="false"/>
                <w:color w:val="000000"/>
                <w:sz w:val="20"/>
              </w:rPr>
              <w:t>
азаматтық әуе кемесінің пайдаланушысы және (немесе) оның атауы өзгерген кезде:</w:t>
            </w:r>
          </w:p>
          <w:p>
            <w:pPr>
              <w:spacing w:after="20"/>
              <w:ind w:left="20"/>
              <w:jc w:val="both"/>
            </w:pPr>
            <w:r>
              <w:rPr>
                <w:rFonts w:ascii="Times New Roman"/>
                <w:b w:val="false"/>
                <w:i w:val="false"/>
                <w:color w:val="000000"/>
                <w:sz w:val="20"/>
              </w:rPr>
              <w:t>
1) әуе кемесін мемлекеттік тіркеуге өтінім;</w:t>
            </w:r>
          </w:p>
          <w:p>
            <w:pPr>
              <w:spacing w:after="20"/>
              <w:ind w:left="20"/>
              <w:jc w:val="both"/>
            </w:pPr>
            <w:r>
              <w:rPr>
                <w:rFonts w:ascii="Times New Roman"/>
                <w:b w:val="false"/>
                <w:i w:val="false"/>
                <w:color w:val="000000"/>
                <w:sz w:val="20"/>
              </w:rPr>
              <w:t>
2) құрылтай құжатының (заңды тұлғалар үшін) электрондық көшірмесі немесе жеке басты куәландыратын құжаттың (шетелдік жеке тұлғалар үшін) не нотариалды куәландырылған құрылтай құжаттарының (шетелдік заңды тұлғалар үшін) электрондық көшірмелері;</w:t>
            </w:r>
          </w:p>
          <w:p>
            <w:pPr>
              <w:spacing w:after="20"/>
              <w:ind w:left="20"/>
              <w:jc w:val="both"/>
            </w:pPr>
            <w:r>
              <w:rPr>
                <w:rFonts w:ascii="Times New Roman"/>
                <w:b w:val="false"/>
                <w:i w:val="false"/>
                <w:color w:val="000000"/>
                <w:sz w:val="20"/>
              </w:rPr>
              <w:t>
3) мемлекеттік және (немесе) орыс тілдерінде меншік құқығын растайтын сатып алу-сату шартының немесе өзге де құжаттың электрондық көшірмесі немесе нотариалды куәландырылған сатып алу-сату шартының немесе ресми аудармасы бар ағылшын тілінде меншік құқығын растайтын өзге де құжаттың электрондық көшірмесі (шетелдік жеке және заңды тұлғалар үшін);</w:t>
            </w:r>
          </w:p>
          <w:p>
            <w:pPr>
              <w:spacing w:after="20"/>
              <w:ind w:left="20"/>
              <w:jc w:val="both"/>
            </w:pPr>
            <w:r>
              <w:rPr>
                <w:rFonts w:ascii="Times New Roman"/>
                <w:b w:val="false"/>
                <w:i w:val="false"/>
                <w:color w:val="000000"/>
                <w:sz w:val="20"/>
              </w:rPr>
              <w:t>
4) әуе кемесіне ортақ меншік құқығындағы үлесті әуе кемесіне меншікке қатысушы болып табылмайтын тұлғаға сату кезінде (үлестік меншік кезінде) үлестік меншікке қатысушылардың жазбаша келісімін растайтын құжаттың электрондық көшірмесі;</w:t>
            </w:r>
          </w:p>
          <w:p>
            <w:pPr>
              <w:spacing w:after="20"/>
              <w:ind w:left="20"/>
              <w:jc w:val="both"/>
            </w:pPr>
            <w:r>
              <w:rPr>
                <w:rFonts w:ascii="Times New Roman"/>
                <w:b w:val="false"/>
                <w:i w:val="false"/>
                <w:color w:val="000000"/>
                <w:sz w:val="20"/>
              </w:rPr>
              <w:t>
5) жалдау, лизинг, мүліктік жалдау шартының, әуе кемесін мемлекеттік және (немесе) орыс тілдерінде пайдалану құқығын растайтын өзге де құжаттың электрондық көшірмесі немесе нотариалды куәландырылған жалдау, лизинг, мүліктік жалдау шартының, әуе кемесін ағылшын тілінде пайдалану құқығын растайтын өзге де құжаттың ресми аудармасы бар электрондық көшірмесі (шетелдік жеке және заңды тұлғалар үшін);</w:t>
            </w:r>
          </w:p>
          <w:p>
            <w:pPr>
              <w:spacing w:after="20"/>
              <w:ind w:left="20"/>
              <w:jc w:val="both"/>
            </w:pPr>
            <w:r>
              <w:rPr>
                <w:rFonts w:ascii="Times New Roman"/>
                <w:b w:val="false"/>
                <w:i w:val="false"/>
                <w:color w:val="000000"/>
                <w:sz w:val="20"/>
              </w:rPr>
              <w:t>
6) азаматтық әуе кемесін қабылдау-тапсыру актісінің электрондық көшірмесі; әуе кемесінің мақсаты өзгерген кезде, оны қайта жабдықтағаннан кейін:</w:t>
            </w:r>
          </w:p>
          <w:p>
            <w:pPr>
              <w:spacing w:after="20"/>
              <w:ind w:left="20"/>
              <w:jc w:val="both"/>
            </w:pPr>
            <w:r>
              <w:rPr>
                <w:rFonts w:ascii="Times New Roman"/>
                <w:b w:val="false"/>
                <w:i w:val="false"/>
                <w:color w:val="000000"/>
                <w:sz w:val="20"/>
              </w:rPr>
              <w:t>
1) әуе кемесін мемлекеттік тіркеуге өтінім;</w:t>
            </w:r>
          </w:p>
          <w:p>
            <w:pPr>
              <w:spacing w:after="20"/>
              <w:ind w:left="20"/>
              <w:jc w:val="both"/>
            </w:pPr>
            <w:r>
              <w:rPr>
                <w:rFonts w:ascii="Times New Roman"/>
                <w:b w:val="false"/>
                <w:i w:val="false"/>
                <w:color w:val="000000"/>
                <w:sz w:val="20"/>
              </w:rPr>
              <w:t>
2) азаматтық әуе кемесін қайта жабдықтау құқығына арналған құжаттардың электрондық көшірмесі;</w:t>
            </w:r>
          </w:p>
          <w:p>
            <w:pPr>
              <w:spacing w:after="20"/>
              <w:ind w:left="20"/>
              <w:jc w:val="both"/>
            </w:pPr>
            <w:r>
              <w:rPr>
                <w:rFonts w:ascii="Times New Roman"/>
                <w:b w:val="false"/>
                <w:i w:val="false"/>
                <w:color w:val="000000"/>
                <w:sz w:val="20"/>
              </w:rPr>
              <w:t>
3) азаматтық әуе кемесін қайта жабдықтау бойынша жүргізілген жұмыстар актісінің электрондық көшірмесі;</w:t>
            </w:r>
          </w:p>
          <w:p>
            <w:pPr>
              <w:spacing w:after="20"/>
              <w:ind w:left="20"/>
              <w:jc w:val="both"/>
            </w:pPr>
            <w:r>
              <w:rPr>
                <w:rFonts w:ascii="Times New Roman"/>
                <w:b w:val="false"/>
                <w:i w:val="false"/>
                <w:color w:val="000000"/>
                <w:sz w:val="20"/>
              </w:rPr>
              <w:t xml:space="preserve">
4)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әуе кемесінің техникалық жай-күйін тексеру актісінің электрондық көшірмесі;</w:t>
            </w:r>
          </w:p>
          <w:p>
            <w:pPr>
              <w:spacing w:after="20"/>
              <w:ind w:left="20"/>
              <w:jc w:val="both"/>
            </w:pPr>
            <w:r>
              <w:rPr>
                <w:rFonts w:ascii="Times New Roman"/>
                <w:b w:val="false"/>
                <w:i w:val="false"/>
                <w:color w:val="000000"/>
                <w:sz w:val="20"/>
              </w:rPr>
              <w:t>
5) құрылтай құжатының (заңды тұлғалар үшін) электрондық көшірмесі немесе жеке басты куәландыратын құжаттың (шетелдік жеке тұлғалар үшін) не нотариат куәландырған құрылтай құжаттарының (шетелдік заңды тұлғалар үшін) электрондық көшірмелері қоса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өтініш берушінің және (немесе) ұсынылған материалдардың, деректер мен мәліметтердің осы Қағидалардың талаптарына, ұшуға жарамдылығы нормаларына, Заңға сәйкес келмеуі;</w:t>
            </w:r>
          </w:p>
          <w:p>
            <w:pPr>
              <w:spacing w:after="20"/>
              <w:ind w:left="20"/>
              <w:jc w:val="both"/>
            </w:pPr>
            <w:r>
              <w:rPr>
                <w:rFonts w:ascii="Times New Roman"/>
                <w:b w:val="false"/>
                <w:i w:val="false"/>
                <w:color w:val="000000"/>
                <w:sz w:val="20"/>
              </w:rPr>
              <w:t>
3) өтініш берушіге қатысты қызметті немесе көрсетілетін қызметті алуды талап ететін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4) өтініш берушіге қатысты заңды күшіне енген сот шешімінің болуы, оның негізінде өтініш беруші көрсетілетін қызметті алуға байланысты арнайы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Министрліктің – www.​miid.​gov.​kz, "Мемлекеттік көрсетілетін қызметтер" бөлімі, "Азаматтық авиация комитеті" бөлімі;</w:t>
            </w:r>
          </w:p>
          <w:p>
            <w:pPr>
              <w:spacing w:after="20"/>
              <w:ind w:left="20"/>
              <w:jc w:val="both"/>
            </w:pPr>
            <w:r>
              <w:rPr>
                <w:rFonts w:ascii="Times New Roman"/>
                <w:b w:val="false"/>
                <w:i w:val="false"/>
                <w:color w:val="000000"/>
                <w:sz w:val="20"/>
              </w:rPr>
              <w:t>
Көрсетілетін қызметті алушы мыналарды алуға мүмкіндігі бар:</w:t>
            </w:r>
          </w:p>
          <w:p>
            <w:pPr>
              <w:spacing w:after="20"/>
              <w:ind w:left="20"/>
              <w:jc w:val="both"/>
            </w:pPr>
            <w:r>
              <w:rPr>
                <w:rFonts w:ascii="Times New Roman"/>
                <w:b w:val="false"/>
                <w:i w:val="false"/>
                <w:color w:val="000000"/>
                <w:sz w:val="20"/>
              </w:rPr>
              <w:t>
ЭЦҚ болған жағдайда портал арқылы электрондық нысанда мемлекеттік қызмет көрсету;</w:t>
            </w:r>
          </w:p>
          <w:p>
            <w:pPr>
              <w:spacing w:after="20"/>
              <w:ind w:left="20"/>
              <w:jc w:val="both"/>
            </w:pPr>
            <w:r>
              <w:rPr>
                <w:rFonts w:ascii="Times New Roman"/>
                <w:b w:val="false"/>
                <w:i w:val="false"/>
                <w:color w:val="000000"/>
                <w:sz w:val="20"/>
              </w:rPr>
              <w:t>
порталдағы "жеке кабинеті", сондай-ақ мемлекеттік қызметтер көрсету мәселелері жөніндегі бірыңғай байланыс орталығы арқылы қашықтықтан қол жеткізу режимінде мемлекеттік қызметті көрсету тәртібі мен мәртебесі туралы ақпарат.</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3-қосымша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6-1-қосымша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уәкілетті ұйымның атауы </w:t>
            </w:r>
            <w:r>
              <w:br/>
            </w:r>
            <w:r>
              <w:rPr>
                <w:rFonts w:ascii="Times New Roman"/>
                <w:b w:val="false"/>
                <w:i w:val="false"/>
                <w:color w:val="000000"/>
                <w:sz w:val="20"/>
              </w:rPr>
              <w:t>_______________________ - дан</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Жеке куәлігінің (паспортының)</w:t>
            </w:r>
            <w:r>
              <w:br/>
            </w:r>
            <w:r>
              <w:rPr>
                <w:rFonts w:ascii="Times New Roman"/>
                <w:b w:val="false"/>
                <w:i w:val="false"/>
                <w:color w:val="000000"/>
                <w:sz w:val="20"/>
              </w:rPr>
              <w:t>№</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байланыс телефоны</w:t>
            </w:r>
            <w:r>
              <w:br/>
            </w:r>
            <w:r>
              <w:rPr>
                <w:rFonts w:ascii="Times New Roman"/>
                <w:b w:val="false"/>
                <w:i w:val="false"/>
                <w:color w:val="000000"/>
                <w:sz w:val="20"/>
              </w:rPr>
              <w:t>____________________________</w:t>
            </w:r>
            <w:r>
              <w:br/>
            </w:r>
            <w:r>
              <w:rPr>
                <w:rFonts w:ascii="Times New Roman"/>
                <w:b w:val="false"/>
                <w:i w:val="false"/>
                <w:color w:val="000000"/>
                <w:sz w:val="20"/>
              </w:rPr>
              <w:t>(ЖСН/БСН)</w:t>
            </w:r>
            <w:r>
              <w:br/>
            </w:r>
            <w:r>
              <w:rPr>
                <w:rFonts w:ascii="Times New Roman"/>
                <w:b w:val="false"/>
                <w:i w:val="false"/>
                <w:color w:val="000000"/>
                <w:sz w:val="20"/>
              </w:rPr>
              <w:t>____________________________</w:t>
            </w:r>
            <w:r>
              <w:br/>
            </w:r>
            <w:r>
              <w:rPr>
                <w:rFonts w:ascii="Times New Roman"/>
                <w:b w:val="false"/>
                <w:i w:val="false"/>
                <w:color w:val="000000"/>
                <w:sz w:val="20"/>
              </w:rPr>
              <w:t>Т.А.Ә. (болған жағдайда)</w:t>
            </w:r>
          </w:p>
        </w:tc>
      </w:tr>
    </w:tbl>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
      Азаматтық әуе кемесін мемлекетік тіркеу туралы куәлікті "UN" ұлттық тану белгісінен</w:t>
      </w:r>
    </w:p>
    <w:p>
      <w:pPr>
        <w:spacing w:after="0"/>
        <w:ind w:left="0"/>
        <w:jc w:val="both"/>
      </w:pPr>
      <w:r>
        <w:rPr>
          <w:rFonts w:ascii="Times New Roman"/>
          <w:b w:val="false"/>
          <w:i w:val="false"/>
          <w:color w:val="000000"/>
          <w:sz w:val="28"/>
        </w:rPr>
        <w:t>
      "UP" мемлекетік және тіркеу тану белгілеріне ауыстыруды жүргізуді және әуе кемесін</w:t>
      </w:r>
    </w:p>
    <w:p>
      <w:pPr>
        <w:spacing w:after="0"/>
        <w:ind w:left="0"/>
        <w:jc w:val="both"/>
      </w:pPr>
      <w:r>
        <w:rPr>
          <w:rFonts w:ascii="Times New Roman"/>
          <w:b w:val="false"/>
          <w:i w:val="false"/>
          <w:color w:val="000000"/>
          <w:sz w:val="28"/>
        </w:rPr>
        <w:t>
      алып тастауды сұраймын _____________________, (әуе кемесінің үлгісі)</w:t>
      </w:r>
    </w:p>
    <w:p>
      <w:pPr>
        <w:spacing w:after="0"/>
        <w:ind w:left="0"/>
        <w:jc w:val="both"/>
      </w:pPr>
      <w:r>
        <w:rPr>
          <w:rFonts w:ascii="Times New Roman"/>
          <w:b w:val="false"/>
          <w:i w:val="false"/>
          <w:color w:val="000000"/>
          <w:sz w:val="28"/>
        </w:rPr>
        <w:t>
      Меншік иесі _____________________________________________________</w:t>
      </w:r>
    </w:p>
    <w:p>
      <w:pPr>
        <w:spacing w:after="0"/>
        <w:ind w:left="0"/>
        <w:jc w:val="both"/>
      </w:pPr>
      <w:r>
        <w:rPr>
          <w:rFonts w:ascii="Times New Roman"/>
          <w:b w:val="false"/>
          <w:i w:val="false"/>
          <w:color w:val="000000"/>
          <w:sz w:val="28"/>
        </w:rPr>
        <w:t>
      Пайдаланушы _____________________________________________________</w:t>
      </w:r>
    </w:p>
    <w:p>
      <w:pPr>
        <w:spacing w:after="0"/>
        <w:ind w:left="0"/>
        <w:jc w:val="both"/>
      </w:pPr>
      <w:r>
        <w:rPr>
          <w:rFonts w:ascii="Times New Roman"/>
          <w:b w:val="false"/>
          <w:i w:val="false"/>
          <w:color w:val="000000"/>
          <w:sz w:val="28"/>
        </w:rPr>
        <w:t>
      тиесілі __________________________________________________________ әуе</w:t>
      </w:r>
    </w:p>
    <w:p>
      <w:pPr>
        <w:spacing w:after="0"/>
        <w:ind w:left="0"/>
        <w:jc w:val="both"/>
      </w:pPr>
      <w:r>
        <w:rPr>
          <w:rFonts w:ascii="Times New Roman"/>
          <w:b w:val="false"/>
          <w:i w:val="false"/>
          <w:color w:val="000000"/>
          <w:sz w:val="28"/>
        </w:rPr>
        <w:t>
      (әуе кемесінің үлгісі) кемесін Қазақстан Республикасының азаматтық әуе кемелерінің</w:t>
      </w:r>
    </w:p>
    <w:p>
      <w:pPr>
        <w:spacing w:after="0"/>
        <w:ind w:left="0"/>
        <w:jc w:val="both"/>
      </w:pPr>
      <w:r>
        <w:rPr>
          <w:rFonts w:ascii="Times New Roman"/>
          <w:b w:val="false"/>
          <w:i w:val="false"/>
          <w:color w:val="000000"/>
          <w:sz w:val="28"/>
        </w:rPr>
        <w:t>
      Мемлекеттік тізілімінен</w:t>
      </w:r>
    </w:p>
    <w:p>
      <w:pPr>
        <w:spacing w:after="0"/>
        <w:ind w:left="0"/>
        <w:jc w:val="both"/>
      </w:pPr>
      <w:r>
        <w:rPr>
          <w:rFonts w:ascii="Times New Roman"/>
          <w:b w:val="false"/>
          <w:i w:val="false"/>
          <w:color w:val="000000"/>
          <w:sz w:val="28"/>
        </w:rPr>
        <w:t>
      шығаруыңызды және шығуы туралы куәлігін беруіңізді өтінемін.</w:t>
      </w:r>
    </w:p>
    <w:p>
      <w:pPr>
        <w:spacing w:after="0"/>
        <w:ind w:left="0"/>
        <w:jc w:val="both"/>
      </w:pPr>
      <w:r>
        <w:rPr>
          <w:rFonts w:ascii="Times New Roman"/>
          <w:b w:val="false"/>
          <w:i w:val="false"/>
          <w:color w:val="000000"/>
          <w:sz w:val="28"/>
        </w:rPr>
        <w:t>
      Әуе кемесін шығарылу себебі ______________________________________</w:t>
      </w:r>
    </w:p>
    <w:p>
      <w:pPr>
        <w:spacing w:after="0"/>
        <w:ind w:left="0"/>
        <w:jc w:val="both"/>
      </w:pPr>
      <w:r>
        <w:rPr>
          <w:rFonts w:ascii="Times New Roman"/>
          <w:b w:val="false"/>
          <w:i w:val="false"/>
          <w:color w:val="000000"/>
          <w:sz w:val="28"/>
        </w:rPr>
        <w:t>
      Әуе кемесі туралы деректер:</w:t>
      </w:r>
    </w:p>
    <w:p>
      <w:pPr>
        <w:spacing w:after="0"/>
        <w:ind w:left="0"/>
        <w:jc w:val="both"/>
      </w:pPr>
      <w:r>
        <w:rPr>
          <w:rFonts w:ascii="Times New Roman"/>
          <w:b w:val="false"/>
          <w:i w:val="false"/>
          <w:color w:val="000000"/>
          <w:sz w:val="28"/>
        </w:rPr>
        <w:t>
      1. Азаматтық әуе кемесінің үлгісі ________________________________</w:t>
      </w:r>
    </w:p>
    <w:p>
      <w:pPr>
        <w:spacing w:after="0"/>
        <w:ind w:left="0"/>
        <w:jc w:val="both"/>
      </w:pPr>
      <w:r>
        <w:rPr>
          <w:rFonts w:ascii="Times New Roman"/>
          <w:b w:val="false"/>
          <w:i w:val="false"/>
          <w:color w:val="000000"/>
          <w:sz w:val="28"/>
        </w:rPr>
        <w:t>
      2. Айырым белгісі ________________________________________________</w:t>
      </w:r>
    </w:p>
    <w:p>
      <w:pPr>
        <w:spacing w:after="0"/>
        <w:ind w:left="0"/>
        <w:jc w:val="both"/>
      </w:pPr>
      <w:r>
        <w:rPr>
          <w:rFonts w:ascii="Times New Roman"/>
          <w:b w:val="false"/>
          <w:i w:val="false"/>
          <w:color w:val="000000"/>
          <w:sz w:val="28"/>
        </w:rPr>
        <w:t>
      3. Сериялық (зауыттық) нөмірі _____________________________________</w:t>
      </w:r>
    </w:p>
    <w:p>
      <w:pPr>
        <w:spacing w:after="0"/>
        <w:ind w:left="0"/>
        <w:jc w:val="both"/>
      </w:pPr>
      <w:r>
        <w:rPr>
          <w:rFonts w:ascii="Times New Roman"/>
          <w:b w:val="false"/>
          <w:i w:val="false"/>
          <w:color w:val="000000"/>
          <w:sz w:val="28"/>
        </w:rPr>
        <w:t>
      4. Зауыттан шығарылған күні (күні, айы, жылы) _______________________</w:t>
      </w:r>
    </w:p>
    <w:p>
      <w:pPr>
        <w:spacing w:after="0"/>
        <w:ind w:left="0"/>
        <w:jc w:val="both"/>
      </w:pPr>
      <w:r>
        <w:rPr>
          <w:rFonts w:ascii="Times New Roman"/>
          <w:b w:val="false"/>
          <w:i w:val="false"/>
          <w:color w:val="000000"/>
          <w:sz w:val="28"/>
        </w:rPr>
        <w:t>
      5. Шығарушы (зауыт, мемлекет) ___________________________________</w:t>
      </w:r>
    </w:p>
    <w:p>
      <w:pPr>
        <w:spacing w:after="0"/>
        <w:ind w:left="0"/>
        <w:jc w:val="both"/>
      </w:pPr>
      <w:r>
        <w:rPr>
          <w:rFonts w:ascii="Times New Roman"/>
          <w:b w:val="false"/>
          <w:i w:val="false"/>
          <w:color w:val="000000"/>
          <w:sz w:val="28"/>
        </w:rPr>
        <w:t>
      6. Азаматтық әуе кемесінің тағайындалуы ____________________________</w:t>
      </w:r>
    </w:p>
    <w:p>
      <w:pPr>
        <w:spacing w:after="0"/>
        <w:ind w:left="0"/>
        <w:jc w:val="both"/>
      </w:pPr>
      <w:r>
        <w:rPr>
          <w:rFonts w:ascii="Times New Roman"/>
          <w:b w:val="false"/>
          <w:i w:val="false"/>
          <w:color w:val="000000"/>
          <w:sz w:val="28"/>
        </w:rPr>
        <w:t>
      7. Қозғалтқыш қуаты (кВт) _______________________________________</w:t>
      </w:r>
    </w:p>
    <w:p>
      <w:pPr>
        <w:spacing w:after="0"/>
        <w:ind w:left="0"/>
        <w:jc w:val="both"/>
      </w:pPr>
      <w:r>
        <w:rPr>
          <w:rFonts w:ascii="Times New Roman"/>
          <w:b w:val="false"/>
          <w:i w:val="false"/>
          <w:color w:val="000000"/>
          <w:sz w:val="28"/>
        </w:rPr>
        <w:t>
      8. Барынша ұшу массасы ___________________________________________</w:t>
      </w:r>
    </w:p>
    <w:p>
      <w:pPr>
        <w:spacing w:after="0"/>
        <w:ind w:left="0"/>
        <w:jc w:val="both"/>
      </w:pPr>
      <w:r>
        <w:rPr>
          <w:rFonts w:ascii="Times New Roman"/>
          <w:b w:val="false"/>
          <w:i w:val="false"/>
          <w:color w:val="000000"/>
          <w:sz w:val="28"/>
        </w:rPr>
        <w:t>
      9. Әуе кемесінің жөндеуге дейінгі қалдық ресурсы</w:t>
      </w:r>
    </w:p>
    <w:p>
      <w:pPr>
        <w:spacing w:after="0"/>
        <w:ind w:left="0"/>
        <w:jc w:val="both"/>
      </w:pPr>
      <w:r>
        <w:rPr>
          <w:rFonts w:ascii="Times New Roman"/>
          <w:b w:val="false"/>
          <w:i w:val="false"/>
          <w:color w:val="000000"/>
          <w:sz w:val="28"/>
        </w:rPr>
        <w:t>
      (сағат, қону, жыл) ___________________________________________</w:t>
      </w:r>
    </w:p>
    <w:p>
      <w:pPr>
        <w:spacing w:after="0"/>
        <w:ind w:left="0"/>
        <w:jc w:val="both"/>
      </w:pPr>
      <w:r>
        <w:rPr>
          <w:rFonts w:ascii="Times New Roman"/>
          <w:b w:val="false"/>
          <w:i w:val="false"/>
          <w:color w:val="000000"/>
          <w:sz w:val="28"/>
        </w:rPr>
        <w:t>
      10. Кім және қашан техникалық қарап-тексеруді немесе ұшу сынағын жүргізді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11. Әуе кемесінен айырым белгілерін алып тастау күні: _______________</w:t>
      </w:r>
    </w:p>
    <w:p>
      <w:pPr>
        <w:spacing w:after="0"/>
        <w:ind w:left="0"/>
        <w:jc w:val="both"/>
      </w:pPr>
      <w:r>
        <w:rPr>
          <w:rFonts w:ascii="Times New Roman"/>
          <w:b w:val="false"/>
          <w:i w:val="false"/>
          <w:color w:val="000000"/>
          <w:sz w:val="28"/>
        </w:rPr>
        <w:t>
      12. 24-биттік кодтың жойылу күні: ________________________________</w:t>
      </w:r>
    </w:p>
    <w:p>
      <w:pPr>
        <w:spacing w:after="0"/>
        <w:ind w:left="0"/>
        <w:jc w:val="both"/>
      </w:pPr>
      <w:r>
        <w:rPr>
          <w:rFonts w:ascii="Times New Roman"/>
          <w:b w:val="false"/>
          <w:i w:val="false"/>
          <w:color w:val="000000"/>
          <w:sz w:val="28"/>
        </w:rPr>
        <w:t>
      13. ӘК Пайдаланушы сертификатының</w:t>
      </w:r>
    </w:p>
    <w:p>
      <w:pPr>
        <w:spacing w:after="0"/>
        <w:ind w:left="0"/>
        <w:jc w:val="both"/>
      </w:pPr>
      <w:r>
        <w:rPr>
          <w:rFonts w:ascii="Times New Roman"/>
          <w:b w:val="false"/>
          <w:i w:val="false"/>
          <w:color w:val="000000"/>
          <w:sz w:val="28"/>
        </w:rPr>
        <w:t>
      (Авиациялық жұмыстарды орындау куәлігінің)</w:t>
      </w:r>
    </w:p>
    <w:p>
      <w:pPr>
        <w:spacing w:after="0"/>
        <w:ind w:left="0"/>
        <w:jc w:val="both"/>
      </w:pPr>
      <w:r>
        <w:rPr>
          <w:rFonts w:ascii="Times New Roman"/>
          <w:b w:val="false"/>
          <w:i w:val="false"/>
          <w:color w:val="000000"/>
          <w:sz w:val="28"/>
        </w:rPr>
        <w:t>
      қосымшасынан шығару күні ____________</w:t>
      </w:r>
    </w:p>
    <w:p>
      <w:pPr>
        <w:spacing w:after="0"/>
        <w:ind w:left="0"/>
        <w:jc w:val="both"/>
      </w:pPr>
      <w:r>
        <w:rPr>
          <w:rFonts w:ascii="Times New Roman"/>
          <w:b w:val="false"/>
          <w:i w:val="false"/>
          <w:color w:val="000000"/>
          <w:sz w:val="28"/>
        </w:rPr>
        <w:t>
      14. ӘК кепілұстаушының келісімінің күні ___________________________</w:t>
      </w:r>
    </w:p>
    <w:p>
      <w:pPr>
        <w:spacing w:after="0"/>
        <w:ind w:left="0"/>
        <w:jc w:val="both"/>
      </w:pPr>
      <w:r>
        <w:rPr>
          <w:rFonts w:ascii="Times New Roman"/>
          <w:b w:val="false"/>
          <w:i w:val="false"/>
          <w:color w:val="000000"/>
          <w:sz w:val="28"/>
        </w:rPr>
        <w:t>
      15. ӘК есептен шығарылу күні ______________________________________</w:t>
      </w:r>
    </w:p>
    <w:p>
      <w:pPr>
        <w:spacing w:after="0"/>
        <w:ind w:left="0"/>
        <w:jc w:val="both"/>
      </w:pPr>
      <w:r>
        <w:rPr>
          <w:rFonts w:ascii="Times New Roman"/>
          <w:b w:val="false"/>
          <w:i w:val="false"/>
          <w:color w:val="000000"/>
          <w:sz w:val="28"/>
        </w:rPr>
        <w:t>
      16. Әуе кемесінің орналасу орны ____________________________________</w:t>
      </w:r>
    </w:p>
    <w:p>
      <w:pPr>
        <w:spacing w:after="0"/>
        <w:ind w:left="0"/>
        <w:jc w:val="both"/>
      </w:pPr>
      <w:r>
        <w:rPr>
          <w:rFonts w:ascii="Times New Roman"/>
          <w:b w:val="false"/>
          <w:i w:val="false"/>
          <w:color w:val="000000"/>
          <w:sz w:val="28"/>
        </w:rPr>
        <w:t>
      17. Әуе кемесі экспортталған мемлекет _______________________________</w:t>
      </w:r>
    </w:p>
    <w:p>
      <w:pPr>
        <w:spacing w:after="0"/>
        <w:ind w:left="0"/>
        <w:jc w:val="both"/>
      </w:pPr>
      <w:r>
        <w:rPr>
          <w:rFonts w:ascii="Times New Roman"/>
          <w:b w:val="false"/>
          <w:i w:val="false"/>
          <w:color w:val="000000"/>
          <w:sz w:val="28"/>
        </w:rPr>
        <w:t>
      18. Меншік иесі құжатының санаты (заңды тұлға үшін):</w:t>
      </w:r>
    </w:p>
    <w:p>
      <w:pPr>
        <w:spacing w:after="0"/>
        <w:ind w:left="0"/>
        <w:jc w:val="both"/>
      </w:pPr>
      <w:r>
        <w:rPr>
          <w:rFonts w:ascii="Times New Roman"/>
          <w:b w:val="false"/>
          <w:i w:val="false"/>
          <w:color w:val="000000"/>
          <w:sz w:val="28"/>
        </w:rPr>
        <w:t>
      1) заңды тұлғаның атауы: __________________________________________</w:t>
      </w:r>
    </w:p>
    <w:p>
      <w:pPr>
        <w:spacing w:after="0"/>
        <w:ind w:left="0"/>
        <w:jc w:val="both"/>
      </w:pPr>
      <w:r>
        <w:rPr>
          <w:rFonts w:ascii="Times New Roman"/>
          <w:b w:val="false"/>
          <w:i w:val="false"/>
          <w:color w:val="000000"/>
          <w:sz w:val="28"/>
        </w:rPr>
        <w:t>
      2) заңды тұлғаның БСН-і: ___________________________________________</w:t>
      </w:r>
    </w:p>
    <w:p>
      <w:pPr>
        <w:spacing w:after="0"/>
        <w:ind w:left="0"/>
        <w:jc w:val="both"/>
      </w:pPr>
      <w:r>
        <w:rPr>
          <w:rFonts w:ascii="Times New Roman"/>
          <w:b w:val="false"/>
          <w:i w:val="false"/>
          <w:color w:val="000000"/>
          <w:sz w:val="28"/>
        </w:rPr>
        <w:t>
      3) меншік иесінің заңды мекенжайы (облысы, ауданы, елді мекені, көшесі,</w:t>
      </w:r>
    </w:p>
    <w:p>
      <w:pPr>
        <w:spacing w:after="0"/>
        <w:ind w:left="0"/>
        <w:jc w:val="both"/>
      </w:pPr>
      <w:r>
        <w:rPr>
          <w:rFonts w:ascii="Times New Roman"/>
          <w:b w:val="false"/>
          <w:i w:val="false"/>
          <w:color w:val="000000"/>
          <w:sz w:val="28"/>
        </w:rPr>
        <w:t>
      үйдің нөмірі, пәтері) _________________________________________</w:t>
      </w:r>
    </w:p>
    <w:p>
      <w:pPr>
        <w:spacing w:after="0"/>
        <w:ind w:left="0"/>
        <w:jc w:val="both"/>
      </w:pPr>
      <w:r>
        <w:rPr>
          <w:rFonts w:ascii="Times New Roman"/>
          <w:b w:val="false"/>
          <w:i w:val="false"/>
          <w:color w:val="000000"/>
          <w:sz w:val="28"/>
        </w:rPr>
        <w:t>
      4) меншік иесінің телефон нөмірі, факсы және e-maіl мекенжайы: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Меншік иесінің құжатының санаты (жеке тұлға үшін):</w:t>
      </w:r>
    </w:p>
    <w:p>
      <w:pPr>
        <w:spacing w:after="0"/>
        <w:ind w:left="0"/>
        <w:jc w:val="both"/>
      </w:pPr>
      <w:r>
        <w:rPr>
          <w:rFonts w:ascii="Times New Roman"/>
          <w:b w:val="false"/>
          <w:i w:val="false"/>
          <w:color w:val="000000"/>
          <w:sz w:val="28"/>
        </w:rPr>
        <w:t>
      1) құжаттың сериясы және берілген күні № ___ 20 ___ жылғы "__" ___</w:t>
      </w:r>
    </w:p>
    <w:p>
      <w:pPr>
        <w:spacing w:after="0"/>
        <w:ind w:left="0"/>
        <w:jc w:val="both"/>
      </w:pPr>
      <w:r>
        <w:rPr>
          <w:rFonts w:ascii="Times New Roman"/>
          <w:b w:val="false"/>
          <w:i w:val="false"/>
          <w:color w:val="000000"/>
          <w:sz w:val="28"/>
        </w:rPr>
        <w:t>
      2) Т.А.Ә. (болған жағдайда), туған күні: __________ 20 ___ жылғы "__" ______ ,</w:t>
      </w:r>
    </w:p>
    <w:p>
      <w:pPr>
        <w:spacing w:after="0"/>
        <w:ind w:left="0"/>
        <w:jc w:val="both"/>
      </w:pPr>
      <w:r>
        <w:rPr>
          <w:rFonts w:ascii="Times New Roman"/>
          <w:b w:val="false"/>
          <w:i w:val="false"/>
          <w:color w:val="000000"/>
          <w:sz w:val="28"/>
        </w:rPr>
        <w:t>
      ЖСН ____________________________________.</w:t>
      </w:r>
    </w:p>
    <w:p>
      <w:pPr>
        <w:spacing w:after="0"/>
        <w:ind w:left="0"/>
        <w:jc w:val="both"/>
      </w:pPr>
      <w:r>
        <w:rPr>
          <w:rFonts w:ascii="Times New Roman"/>
          <w:b w:val="false"/>
          <w:i w:val="false"/>
          <w:color w:val="000000"/>
          <w:sz w:val="28"/>
        </w:rPr>
        <w:t>
      3) мекенжайы (облысы, ауданы, елді мекені, көшесі, үйдің нөмірі, пәтері)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4) телефон нөмірі, факсы және e-maіl мекенжайы: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19. Пайдаланушы құжатының санаты (заңды тұлға үшін):</w:t>
      </w:r>
    </w:p>
    <w:p>
      <w:pPr>
        <w:spacing w:after="0"/>
        <w:ind w:left="0"/>
        <w:jc w:val="both"/>
      </w:pPr>
      <w:r>
        <w:rPr>
          <w:rFonts w:ascii="Times New Roman"/>
          <w:b w:val="false"/>
          <w:i w:val="false"/>
          <w:color w:val="000000"/>
          <w:sz w:val="28"/>
        </w:rPr>
        <w:t>
      1) заңды тұлғаның атауы: ____________________________________</w:t>
      </w:r>
    </w:p>
    <w:p>
      <w:pPr>
        <w:spacing w:after="0"/>
        <w:ind w:left="0"/>
        <w:jc w:val="both"/>
      </w:pPr>
      <w:r>
        <w:rPr>
          <w:rFonts w:ascii="Times New Roman"/>
          <w:b w:val="false"/>
          <w:i w:val="false"/>
          <w:color w:val="000000"/>
          <w:sz w:val="28"/>
        </w:rPr>
        <w:t>
      2) заңды тұлғаның БСН-і: ____________________________________</w:t>
      </w:r>
    </w:p>
    <w:p>
      <w:pPr>
        <w:spacing w:after="0"/>
        <w:ind w:left="0"/>
        <w:jc w:val="both"/>
      </w:pPr>
      <w:r>
        <w:rPr>
          <w:rFonts w:ascii="Times New Roman"/>
          <w:b w:val="false"/>
          <w:i w:val="false"/>
          <w:color w:val="000000"/>
          <w:sz w:val="28"/>
        </w:rPr>
        <w:t>
      3) пайдаланушының заңды мекенжайы (облысы, ауданы, елді мекені, көшесі,</w:t>
      </w:r>
    </w:p>
    <w:p>
      <w:pPr>
        <w:spacing w:after="0"/>
        <w:ind w:left="0"/>
        <w:jc w:val="both"/>
      </w:pPr>
      <w:r>
        <w:rPr>
          <w:rFonts w:ascii="Times New Roman"/>
          <w:b w:val="false"/>
          <w:i w:val="false"/>
          <w:color w:val="000000"/>
          <w:sz w:val="28"/>
        </w:rPr>
        <w:t>
      үйдің нөмірі, пәтері) _________________________________________</w:t>
      </w:r>
    </w:p>
    <w:p>
      <w:pPr>
        <w:spacing w:after="0"/>
        <w:ind w:left="0"/>
        <w:jc w:val="both"/>
      </w:pPr>
      <w:r>
        <w:rPr>
          <w:rFonts w:ascii="Times New Roman"/>
          <w:b w:val="false"/>
          <w:i w:val="false"/>
          <w:color w:val="000000"/>
          <w:sz w:val="28"/>
        </w:rPr>
        <w:t>
      4) пайдаланушының телефон нөмірі, факсы және e-maіl мекенжайы: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Пайдаланушы құжатының санаты (жеке тұлға үшін):</w:t>
      </w:r>
    </w:p>
    <w:p>
      <w:pPr>
        <w:spacing w:after="0"/>
        <w:ind w:left="0"/>
        <w:jc w:val="both"/>
      </w:pPr>
      <w:r>
        <w:rPr>
          <w:rFonts w:ascii="Times New Roman"/>
          <w:b w:val="false"/>
          <w:i w:val="false"/>
          <w:color w:val="000000"/>
          <w:sz w:val="28"/>
        </w:rPr>
        <w:t>
      1) құжаттың сериясы және берілген күні № ___ 20 ___ жылғы "__" ___</w:t>
      </w:r>
    </w:p>
    <w:p>
      <w:pPr>
        <w:spacing w:after="0"/>
        <w:ind w:left="0"/>
        <w:jc w:val="both"/>
      </w:pPr>
      <w:r>
        <w:rPr>
          <w:rFonts w:ascii="Times New Roman"/>
          <w:b w:val="false"/>
          <w:i w:val="false"/>
          <w:color w:val="000000"/>
          <w:sz w:val="28"/>
        </w:rPr>
        <w:t>
      2) Т.А.Ә. (болған жағдайда), туған күні: ______ 20 ___ жылғы "__"______ ,</w:t>
      </w:r>
    </w:p>
    <w:p>
      <w:pPr>
        <w:spacing w:after="0"/>
        <w:ind w:left="0"/>
        <w:jc w:val="both"/>
      </w:pPr>
      <w:r>
        <w:rPr>
          <w:rFonts w:ascii="Times New Roman"/>
          <w:b w:val="false"/>
          <w:i w:val="false"/>
          <w:color w:val="000000"/>
          <w:sz w:val="28"/>
        </w:rPr>
        <w:t>
      ЖСН ____________________________________.</w:t>
      </w:r>
    </w:p>
    <w:p>
      <w:pPr>
        <w:spacing w:after="0"/>
        <w:ind w:left="0"/>
        <w:jc w:val="both"/>
      </w:pPr>
      <w:r>
        <w:rPr>
          <w:rFonts w:ascii="Times New Roman"/>
          <w:b w:val="false"/>
          <w:i w:val="false"/>
          <w:color w:val="000000"/>
          <w:sz w:val="28"/>
        </w:rPr>
        <w:t>
      3) мекенжайы (облысы, ауданы, елді мекені, көшесі, үйдің нөмірі, пәтері)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4) телефон нөмірі, факсы және e-maіl мекенжайы: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20. Байланыс тұлғасы (Т.А.Ә. (болған жағдайда), лауазымы, телефон нөмірі,</w:t>
      </w:r>
    </w:p>
    <w:p>
      <w:pPr>
        <w:spacing w:after="0"/>
        <w:ind w:left="0"/>
        <w:jc w:val="both"/>
      </w:pPr>
      <w:r>
        <w:rPr>
          <w:rFonts w:ascii="Times New Roman"/>
          <w:b w:val="false"/>
          <w:i w:val="false"/>
          <w:color w:val="000000"/>
          <w:sz w:val="28"/>
        </w:rPr>
        <w:t>
      факсі және e-maіl мекенжайы):___________________________________________</w:t>
      </w:r>
    </w:p>
    <w:p>
      <w:pPr>
        <w:spacing w:after="0"/>
        <w:ind w:left="0"/>
        <w:jc w:val="both"/>
      </w:pPr>
      <w:r>
        <w:rPr>
          <w:rFonts w:ascii="Times New Roman"/>
          <w:b w:val="false"/>
          <w:i w:val="false"/>
          <w:color w:val="000000"/>
          <w:sz w:val="28"/>
        </w:rPr>
        <w:t>
      Ақпараттық жүйелерде қамтылатын заңмен қорғалатын құпияны құрайтын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Азаматтық әуе кемесінің меншік иесі (заңды тұлға үшін):</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басшының қолы, Т.А.Ә. (болған жағдайда)</w:t>
      </w:r>
    </w:p>
    <w:p>
      <w:pPr>
        <w:spacing w:after="0"/>
        <w:ind w:left="0"/>
        <w:jc w:val="both"/>
      </w:pPr>
      <w:r>
        <w:rPr>
          <w:rFonts w:ascii="Times New Roman"/>
          <w:b w:val="false"/>
          <w:i w:val="false"/>
          <w:color w:val="000000"/>
          <w:sz w:val="28"/>
        </w:rPr>
        <w:t>
      Мөр орны (болған жағдайда) 20__ жылғы "___" 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20__ жылғы "___" _________</w:t>
      </w:r>
    </w:p>
    <w:p>
      <w:pPr>
        <w:spacing w:after="0"/>
        <w:ind w:left="0"/>
        <w:jc w:val="both"/>
      </w:pPr>
      <w:r>
        <w:rPr>
          <w:rFonts w:ascii="Times New Roman"/>
          <w:b w:val="false"/>
          <w:i w:val="false"/>
          <w:color w:val="000000"/>
          <w:sz w:val="28"/>
        </w:rPr>
        <w:t>
      Азаматтық әуе кемесін пайдаланушы (заңды тұлға үшін):</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басшының қолы, Т.А.Ә. (болған жағдайда)</w:t>
      </w:r>
    </w:p>
    <w:p>
      <w:pPr>
        <w:spacing w:after="0"/>
        <w:ind w:left="0"/>
        <w:jc w:val="both"/>
      </w:pPr>
      <w:r>
        <w:rPr>
          <w:rFonts w:ascii="Times New Roman"/>
          <w:b w:val="false"/>
          <w:i w:val="false"/>
          <w:color w:val="000000"/>
          <w:sz w:val="28"/>
        </w:rPr>
        <w:t>
      Мөр орны (болған жағдайда) 20__ жылғы "___" 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20__ жылғы "___" _________</w:t>
      </w:r>
    </w:p>
    <w:p>
      <w:pPr>
        <w:spacing w:after="0"/>
        <w:ind w:left="0"/>
        <w:jc w:val="both"/>
      </w:pPr>
      <w:r>
        <w:rPr>
          <w:rFonts w:ascii="Times New Roman"/>
          <w:b w:val="false"/>
          <w:i w:val="false"/>
          <w:color w:val="000000"/>
          <w:sz w:val="28"/>
        </w:rPr>
        <w:t>
      Ескерту: аббреватуралардың толық жазылуы:</w:t>
      </w:r>
    </w:p>
    <w:p>
      <w:pPr>
        <w:spacing w:after="0"/>
        <w:ind w:left="0"/>
        <w:jc w:val="both"/>
      </w:pPr>
      <w:r>
        <w:rPr>
          <w:rFonts w:ascii="Times New Roman"/>
          <w:b w:val="false"/>
          <w:i w:val="false"/>
          <w:color w:val="000000"/>
          <w:sz w:val="28"/>
        </w:rPr>
        <w:t>
      Т.А.Ә. – Тегі Аты Әкесінің аты;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4-қосымша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13-1-қосымша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Пилотсыз ұшу аппаратын есепке қою туралы куәлікке және пилотсыз ұшу аппаратын есепке алу тізіліміне өзгерістер енгізуге арналған өтінім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Заңды/жеке тұлғаның Т.А.Ә. (болған жағдайда) толық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мекенжайы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Жұмыс/үй тел.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 мекенжайы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БСН/ЖСН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беру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 туралы мәлімет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есеп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ұшу аппаратын есепке қою туралы куәлікке және пилотсыз ұшу аппаратын есепке алу тізіліміне өзгерістер енгізуге байланысты өтінім берілген жағдайларда мынадай негіздердің бірін атап өту қажет: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Пилотсыз ұшу аппаратының меншік иесі (иесі) өзгерген жағдайларда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Пилотсыз ұшу аппаратын пайдаланушысы өзгерген жағдайларда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Пилотсыз ұшу аппараты меншік иесінің (иеленушісінің) атауы және (немесе) пайдаланушының атауы өзгерген жағдайларда жүзеге асырылады;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Пилотсыз ұшу аппаратын есепке қою туралы куәліктің қолданылу мерзімі өткен жағдайларда жүргізіледі.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ППилотсыз ұшу аппаратының өндірушісі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ұшу аппаратының үлгісі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ұшу аппаратының өндіру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ұшу аппаратының сериалық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ұшу аппаратының қозғалтқыш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ұшу аппаратының ең жоғарғы ұшу массасы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ұшу аппаратының үлгісі, қозғалтқыш үлгісі, тағайындалуы: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ұшу аппаратының үлгісі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үлгісі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Поршеньді 1,2,3,4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Турбиналы винтті 1,2,3,4….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Роторлы мульти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Турбореактивті 1,2,3,4….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1,2,3,4….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(үлгісі және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ұшу аппаратының орналасу орны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ұшу аппаратының иеленушісі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ұшу аппаратының пайдаланушысы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дәлелдейтін құжат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мақсаты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Лауазымы (қолы) Мөр орны (болған жағдайда)</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5-қосымша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16-қосымша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Тіркеу куәлігінің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Әуе кемесінің 24 биттік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Әуе кемесінің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Пайдаланушысы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Сериялық (зауыттық)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Борттық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Орындаушы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