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89dd" w14:textId="2d48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сұрыптарының тізбесін бекіту туралы" Қазақстан Республикасы Ауыл шаруашылығы министрінің 2009 жылғы 30 шілдедегі № 434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31 наурыздағы № 88 бұйрығы. Қазақстан Республикасының Әділет министрлігінде 2022 жылғы 4 сәуірде № 27390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пайдалануға ұсынылатын Селекциялық жетістіктердің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Ауыл шаруашылығы өсімдіктерінің перспективалы сорттарының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Селекциялық жетістіктердің мемлекеттік тізілімі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Сорттың, буданның атауы*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аймағы**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Оригинатордың нөмірі***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Дәнді дақылдар 1-параграф. Жұмсақ күздік бидай Triticum aestivum L. emend. Fiori et Paol.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®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®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 ®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89, 41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®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 ®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 ®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®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ОКТЯБРИНА 70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 ®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 ®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12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Қатты күздік бидай Triticum durum Desf.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Күздік арпа Hordeum vulgare L. sensu lato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Күздік қарабидай Secale cereale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Күздік тритикале Triticosecale Wittmack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Жұмсақ жаздық бидай Triticum aestivum L. emend. Fiori et Paol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ВОЛГОУРАЛЬСКАЯ 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ГЛУБОЧАНКА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КОНДИТЕРСКАЯ ЯРОВАЯ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ЛЮТЕСЦЕНС 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ЛЯЗЗАТ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НАРГИЗ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ЮБИЛЕЙНАЯ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САМГАУ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УРАЛОСИБИРСКАЯ 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ЮБИЛЕЙНАЯ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3С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Қатты жаздық бидай Triticum durum Desf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Тургидум бидайы Triticum turgidum turanicum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Жаздық арпа Hordeum vulgare L. sensu lato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КАЗСУФФЛЕ-1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РИКОТЕНЗЕ 2006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АРУЫ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ТУЛПАР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ШАХРИСТАН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Жаздық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Triticosecale Wittm. ex A. Camus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Жаздық сұлы Avena sativa L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БОГАЧКОВА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Жүгері Zea mays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ГВ8037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 БУЛАТ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587 СВ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14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38 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ПАКО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ПРОХЛАДЕНСКИЙ 185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5 ,8, 10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Дәнді құмай жүгері Sorghum bicolor (L.) Moench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–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Жармалық дақылдар 1-параграф. Тары Panicum miliaceum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Қарақұмық Fagopyrum esculentum Moench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КРУПНОЗЕРНАЯ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Күріш Oryza sativa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АЙСАУЛЕ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КАЗЕР – 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Дәнді-бұршақты дақылдар 1-параграф. Егіс асбұршағы Pisum sativum L. sensu lato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Жасымық Lens culinaris Medik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Маш Phaseolus rabiatus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ДЭН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Ноғатық Lathyrus sativus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Ноқат Cicer arietinum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ИКАРДА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Майлы дақылдар 1-параграф. Күнбағыс Helianthus annuus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ВКНИИСХ-2011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5 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82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1024115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НЕКСУС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 15220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Сареп қышасы Brassica juncea (L.) Czern.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Ақ қыша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Brassicaceae Sinápis álba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Мақсары Carthamus tinctorius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Соя Glycine max (L.) Merr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АНАСТАСИЯ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АННУШКА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БИЛЯВКА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МИСУЛА 1092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ПЛЮС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ПЛЮС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824.\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Күнжіт Sesamum indicum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Күздік рапс Brassica napus L. ssp. oleifera (Metzg.) Sinsk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Жаздық рапс Brassica napus L. ssp. oleifera (Metzg.) Sinsk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39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Жаздық арыш Camelina sativa (L.) Crantz.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Майлы зығыр Linum usitatissimum L. var. intermedia Vav. et. EII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КУСТАНАЙСКИЙ 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Үпілмәлік Ricinus communis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Техникалық дақылдар 1-параграф. Қант қызылшасы 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ФДР 20Б 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ФДР 20Б 4039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Темекі Nicotiana tabacum L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Көксағыз Taraxacum kok-saghyz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Иіру дақылдары Мақта Gossypium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МАКТААРАЛ-4017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Картоп, көкөніс және бақша дақылдары 1-параграф. Картоп Solanum tuberosum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АЛАЯ ЗАРЯ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БУРРЕН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ЖОЛБАРЫС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КОКТЕМ 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НУР-АЛЕМ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КОНАЕВА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ЛИГАЙ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СОНЯ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ТУСТЕП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ЯГОДНЫЙ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Ақ қауданды қырыққабат Вrassica oleracea convar. capitata (L.) Alef. var. capitataf. alba DC.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БОЛИКОР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НЕЖЕНКА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Қызыл қауданды қырыққабат Brassicaoleraceaconvar. сapitata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Түсті қырыққабат 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ФОРТАЛЕЗА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Пекиндік қырыққабат Brassica pekinensis (Lour.) Rupr.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Брокколи қырыққабаты Brassica oleracea var. Cymosa Duch.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Салат Lactuca sativa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Савой қырыққабаты 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Салатқа арналған қыша Brassica juncea (L.) Czern. Et Coss. In Czern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Саумалдық Spinacia oleracea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Қымыздық Rumex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Аскөк Anethum graveolens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Рауғаш Rheum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Қияр Cucumis sativus L. 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МАДЕЙРА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МИРАКЛ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НУБИРА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118, 65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Қызанақ Lycopersicon lycopersicum (L.) Karst ex Farwell 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МИЦЕНО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телітушілері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Lycopersium L.x S. habrochaites S. Knapp &amp; D.M. Spooner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Басты пияз Allium cepa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РАННИЙ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ПАНДЕРО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Батун пиязы Allium fistulosum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Шалот пиязы Allium ascalonicum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Порей пиязы Allium porrum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Сарымсақ Allium sativum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Ас сәбізі Daucus carota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Ас қызылшасы 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23-параграф. Шалқан Brassica rapa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24-параграф. Тарна Brassica napus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 Шомыр Raphanus sativus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Шалғам Raphanus sativus L. var. Sativus 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Ақжелкен Petroselinum crispum (Mill.) Nym. ex A.W.Hill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Ботташық Pastinaca sativa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Балдыркөк Apium graveolens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30-параграф. Көкөніс насыбайгүлі Ocimum basilicum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Қант асбұршағы Pisum sativum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Аршылатын асбұршақ Pisum sativum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Көкөніс соясы Vegetable soybeam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Көкөніс үрме бұршағы Phaseolus vulgaris L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Қант жүгерісі ZeamaysL. convar. Saccharata Korn.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БАЛШЕКЕР 375 СВ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1446 СД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Тәтті бұрыш Capsicum annuumL. var. grossum (L.) Sendt.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КАПТУР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Ащы бұрыш Capsicum annuum L. var. longum (DC) Sendt.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38-параграф. Баялды Solanum melongena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39-параграф. Қарбыз Citrullus lanatus (Thund.) Matsum. et Nakai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ТРИКС ПАУЛА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40-параграф. Қауын Cucumis melo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41-параграф. Асқабақ Cucurbita maxima Duch.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42-параграф. Кәді Cucurbita pepo L. var. giraumonas Duch.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5, 8, 10, 12, 14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43-параграф. Патиссон Cucurbita pepo L. var. melopepa d.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Азықтық дақылдар 1-параграф. Күздік сиыржоңышқа Vicia villosa Roth.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Жаздық сиыржоңышқа Vicia villosa Roth.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Азықтық асбұршақ Pisum sativum L. sensu lato.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61, 153, 59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Ақ бас түйежоңышқа Melilotus alba Medik.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Сары бас түйежоңышқа Melilotus officinalis (L.) Desr.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3, 5, 6, 7, 12, 13, 14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Тісті түйежоңышқа Melilotus dentatus Per.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Еділ түйежоңышқасы Melilotus wolgicus Poir.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Азықтық тритикале Triticosecale Wittmack.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Күздік азықтық бидай Triticum aestivum L. Fiori et Paol.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Күздік азықтық қарабидай Secale cereale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Жаздық азықтық арпа Hordeum vulgare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Азықтық сұлы Avena sativa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БОГАЧКОВА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Азықтық тары Panicum miliaceum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89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98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2008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Судан шөбі Sorghum sudanense (Piper.) Stapf.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Итқонақ Setaria italica L., ssp. mocharium Alf.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Сүрлемге арналған құмайжүгері Sorghum v. (L.) Pers.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Сыпыртқы жасайтын құмайжүгері SorghumtechnicumRoshev.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Азықтық қантты құмайжүгері Sorghum bicolor L. Moench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ПРИУСАДЕБНОЕ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Құмайжүгері мен судан шөбінен шығарылған будан Sorghum vulgare x S. Sudanense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СОЛЯРИС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Сүрлемге арналған күнбағыс Hellianthus annuus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Жералмұрт Hellianthus tuberosus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Азықтық қымыздық Rumex patientia x Rumex tianschanicus Los.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23-параграф. Азықтық күздік рапс BrassicanapusL. ssp. oleifera (Metzg.) Sinsk.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параграф. Азықтық жаздық рапс BrassicanapusL. ssp. oleifera (Metzg.) Sinsk.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 Күздік қышабас Brassica rapa L. var. silvestris (Lam.) Briggs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Жаздық қышабас Brassica rapa L. var. silvestris (Lam.) Briggs.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Майлышомыр Raphanus sativus L. var. oleifornis Pars.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Жоңышқа Medicago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НУТРИКС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ТИМБАЛЕ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Айырпышан Lotus corniculatus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30-параграф. Шалғындық қоңырбас Poa pratensis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Шабындық беде Trifolium pratense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Ақбеде Trifolium repensL.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Эспарцет OnobrychisviciifoliaScop.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ВЕЛИМИР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Шығыс көктікені Galega orientalis Lam.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Кең жапырақты еркекшөп Agropyron pectiniforme Roem. et. Schuld.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БАТЫР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Тар жапырақты еркекшөп Agropyron desertorum (Fisch. ex Link) Schult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Шабындық бетеге Festuca pratensis Huds.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38-параграф. Бороздалы бетеге Festuca sulcata Hach.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39-параграф. Қамысты бетеге Festuca arundinacea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40-параграф. Тамырсабақсыз бидайық Roegneria trachycaulon Nevski.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® (АРМАН)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41-параграф. Көкшіл бидайық Agropyrum glacum R. et Sch.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42-параграф. Сібір бидайығы Clinelymus sibiricus Nevski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43-параграф. Біржылдық үйбидайық Lolium multiflorum var. Westerwoldicum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44-параграф. Жайылымды үйбидайық Lolium perenne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45-параграф. Көпжылдық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46-параграф. Елекшөпті қияқ Elymus yunceus Fisch.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47-параграф. Қылтықсыз арпабас Broms inermi Leyssus.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48-параграф. Тік арпабас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49-параграф. Жиматарғақ Dactylis glomerata L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50-параграф. Шалғындық атқонақ Phleum pratense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51-параграф. Сіпсебасты гүлтәжі Amaranthus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52-параграф. Забайкал тараны Polygonum divaricatum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53-параграф. Лессинг қараматауы Camphorosma lessingii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54-параграф. Жатаған изен (изен, шыбықот)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БАКТОЛЕН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55-параграф. Күйреуік (қисық, қатты сораң)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56-параграф. Жатық жусан Artemisia L. glabella Kar.et.Kir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57-параграф. Ақ топырақты жусан Artemisia terrae-albae Krasch.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58-параграф. Дәрілік түймедағы Matricaria chamomilla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59-параграф. Ақ сексеуіл F1 Haloxylon Н. (рersicum)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60-параграф. Қара сексеуіл Haloxylon aphyllum (Minkw.)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61-параграф. Теріскен Eurotia ceratoides (L.) C.A. Mey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62-параграф. Эвересман теріскені Ceratoides eversmanniana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63-параграф. Түлкіше таспа Аstragalus, A. alopecias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64-параграф. Шарагал түлкімасағы AstragalusglobicepsBunge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65-параграф. Шоған Salsola subaphylla C.A. Mey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66-параграф. Буассье шытыршығы Sameraria Boissieriana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67-параграф. Жапырақсыз жүзген C.aphyllum (Pall) Gurke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68-параграф. Жүзген Медуза басы (G.caputMedusae)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69-параграф. Тікен қанатты жүзген Calligonum acanthopterum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70-параграф. Ұсақмықымды жүзген Calligonum microcarpum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71-параграф. Азықтық сәбіз Daucus carota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72-параграф. Азықтық асқабақ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(Cucurbita L)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73-параграф. Азықтық қызылша Beta vulgaris L. ssp. Vulgaris var. alba DC.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74-параграф. Азықтық тарна Brassica napus L. var. napobrassica (L.) Rchb.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75-параграф. Турнепс Brassica rapa L. var. rapa (L.) Thell.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76-параграф. Азықтық қарбыз Citrullus lanatus (Thunb.) Matsum. etNakal.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77-параграф. Тұт көбелек Boxbyx mori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78-параграф. Тұт ағашы Morus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Жеміс шекілдеуікті дақылдар 1-параграф. Алма ағаш Malus domestica Borkh.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ВЕРНЕНСКАЯ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ЕГЕМЕН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жз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Алма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Алма ағаштың өскінді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Интеркалярлық (аралық) қоспалар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Ағаштың діңі мен ұшарын жасаушылары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Алманың сорт өскіндері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Алмұрт Pyrus communis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Алмұрт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Алмұрт ағаштың өскінді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Шетен Philadelphus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Алқоры Cydonia Mill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тарау. Жеміс сүйекті дақылдар 1-параграф. Үй өрігі Prunus domestica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Өрік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Алша Prunus cerasifera Ehrh.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Алша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Шие Prunus cerasus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Шиенің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Қызыл шие Prunus avium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Қызыл шиенің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Өрік Prunus armeniaca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Өріктің тұқымдық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Өріктің сорт өскіндері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 КИЙ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Шабдалы Prunus persica (L.) Batsch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Шабдалының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(УСТОЙЧИВЫЕ МЕСТНЫЕ ФОРМЫ, СОРТА)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Жидек дақылдары 1-параграф. Бүлдірген Fragaria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Қара қарақат Ribes nigrum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Қызыл қарақат Ribes svlvestre (Lam.) Mert. et W. Koch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Ақ қарақат Ribes niveum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Таңқурай Rubus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Қожақат Rubus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 дукция)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(интро- дукция)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Қарлыған Ribes uva-crispa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Ұшқат Lonicera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Шырғанақ Hippophae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Цитрус және субтропикалық дақылдар 1-параграф. Інжір Ficus carica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Анар Punica granatum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Шилен Zizipfus sativa Gaerth.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Шиленнің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Жаңғақ жемісті дақылдар 1-параграф. Грек жаңғағы Juglans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Грек жаңғағының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Жүзім 1-параграф. Ас жүзімі Vitis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Техникалық жүзім Vitis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Гүлді-сәндік дақылдар 1-параграф. Раушангүл Rosa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Гладиолус Gladiolus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Фрезия Freesia Eckl.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Сарыгүл Iris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Қызғалдақ Tulipa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Нәркес Narcissus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Канна Canna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Хризантема Chrysanthemum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Сүмбіл Hyacinthus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Пион Paeonia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Лалагүл Lilium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Циния Zinnia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Тагетес Tagetes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Лилей Hemerocallis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ВАЙНИНГ УАЙЗ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Клематис Clematis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Жұпаргүл Syrinqa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Петуния Petunia Juss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Көгал алаңның шөптері 1-параграф. Шабындық қоңырбас Poa pratensis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Көдешөп PoatrivialisL.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Түрлі жапырақты бетеге Festuca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Қызыл бетеге Festuca rubra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Қой бетеге Festuca ovina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Қамысты бетеге Festuca arundinacea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Буданды үйбидайық Lolium hybridum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Жайылымды үйбидайық Lolium perenne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Біржылдық үйбидайық Lolium multiflorum var. Westerwoldicum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Шабындық атқонақ Phleum pratense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Ақбеде Trifolium repensL.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Шабындық 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Өркенді суоты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Орман 1-параграф. Кәдімгі қарағай Pinus L.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(*) белгісі бар сандар – 2011 жылдан бастап облыс бойынша пайдалануға рұқсат етілген өсімдіктердің сұрыптары мен будандары;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Республикасында пайдалануға ұсынылатын Селекциялық жетістіктердің мемлекеттік тізіліміне 1-қосымшаға сәйкес Қазақстан Республикасы бойынша күшті бидай сұрыптарының және дәнді, жармалық, дәнді-бұршақты дақылдардың аса құнды сұрыптарының, күнбағыстың жоғары майлы сұрыптары мен будандарының, рапстың эруксіз және төменглюкозинолатты сұрыптарының тізіміне енгізілген сұрыптар мен будандар;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Қазақстан Республикасында пайдалануға ұсынылатын Селекциялық жетістіктердің мемлекеттік тізіліміне 2-қосымшада көрсетілген Қазақстан Республикасында пайдалануға ұсынылатын Селекциялық жетістіктердің мемлекеттік тізіліміндегі әкімшілік облыстардың реттік нөмірлері;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Қазақстан Республикасында пайдалануға ұсынылатын Селекциялық жетістіктердің мемлекеттік тізіліміне 3-қосымшада көрсетілген оригинатордың нөмірі мен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Қазақстан Республикасында пайдалануға ұсынылатын Селекциялық жетістіктердің мемлекеттік тізіліміне 4-қосымшада көрсетілген сұрыптарды белгiлерiне байланысты кодтау;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® – патентпен қорғалатын селекциялық жетістіктер.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бойынша күшті бидай сұрыптарының және дәнді, жармалық, дәнді-бұршақты дақылдардың аса құнды сұрыптарының, күнбағыстың жоғары майлы сұрыптары мен будандарының, рапстың эруксіз және төменглюкозинолатты сұрыптарының тізімі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Күшті бидай сұрыптары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Күздік бидай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         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Жаздық бидай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Сапасы жағынан ең құнды сұрыптар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Күздік бидай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              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Жаздық бидай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         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          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       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 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Сұлы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           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       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Тары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      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 Қарақұмық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Күріш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Узрос 7-13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Күріштің ұзын дәнді сұрыптары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Күріштің глютинозды сұрыпатары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Ас бұршақ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Ноқат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Жармалы арпа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Сыра қайнататын арпа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Рапстың эруксіз (0-типті) және төменглюкозинолатты (00-типті) сұрыптары 1-параграф. Жаздық рапс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Миракель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 КЛ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 КЛ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 – 00 типті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 – 00 типті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Күздік рапс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 – 00 типа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Күнбағыстың жоғары майлы сұрыптары мен будандары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Күнбағыстың жоғары олеин сұрыптары мен будандары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тарау. Күнбағыстың кондитерлік сұрыптары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 Селекциялық жетістіктердің мемлекеттік тізіліміндегі  әкімшілік облыстардың реттік нөмірлері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облыстардың реттік нөмірлері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Оригинатордың нөмірі мен атауы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тіркелмеген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Сәкен Сейфуллин атындағы Қазақ мемлекеттік агротехникалық университеті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азықтық және жайылым тәжірибе станциясы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ауыл шаруашылығы тәжірибе станциясы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жабық жердегі мемлеттік сорттық сынау участігі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мемлекеттік университеті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Ауыл шаруашылығы министрлігінің Балқаш тәжірибе алқабы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Шығыс Қазақстан ауыл шаруашылығы ғылыми-зерттеу институты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Ғылым академиясының Бас ботаника бағы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Оңтүстік-Батыс ауыл шаруашылығы ғылыми-өндірістік орталығының Мақта шаруашылығы ғылыми-зерттеу институты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"Зыряновское" тәжірибелік-өндірістік шаруашылығы мемлекеттік қазыналық мекемесі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"Масличные культуры" тәжірибелік-өндірістік шаруашылығы мемлекеттік қазыналық мекемесі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Жезқазған ауыл шаруашылығы тәжірибе станциясы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облысы Іле кешенді сорттық сынау участігі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Ғылым академиясының Ботаника және фитоиндродукция институты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Білім және ғылым министрлігінің Ғылым комитеті Қазақстан Республикасы Ұлттық биотехнология орталығының "Өсімдіктер биологиясы және биотехнологиясы институты" еншілес мемлекеттік кәсіпорны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 өңірлік тәжірибе станциясы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"Қазақ егіншілік және өсімдік шаруашылығы ғылыми-зерттеу институты" жауапкершілігі шектеулі серіктестігі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Ауыл шаруашылығы министрлігі А.И. Бараев атындағы астық шаруашылығы ғылыми-өндірістік орталығы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Ауыл шаруашылығы министрлігі Оңтүстік-Батыс ауыл шаруашылығы ғылыми-өндірістік орталығы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"Қазақ картоп және көкөніс шаруашылығы ғылыми-зерттеу институты" жауапкершілігі шектеулі серіктестігі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"Қазақ мал шаруашылығы және жемшөп өндірісі ғылыми-зерттеу институты" жауапкершілігі шектеулі серіктестігі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Қазақ жеміс және жүзім шаруашылығы ғылыми-зерттеу институты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Қарабалық ауыл шаруашылығы тәжірибе станциясы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көкөніс мемлеттік сорттық сынау участігі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 егіншілік ғылыми-зерттеу институты Қаратал тәжірибе алқабы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А.И. Бараев атындағы астық шаруашылығы ғылыми-өндірістік орталығының Көкшетау филиалы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Солтүстік-Батыс ауыл шаруашылығы ғылыми-өндірістік орталығы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 селекциялық тәжірибе станциясы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 ауыл шаруашылығы ғылыми-зерттеу институты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"Ы. Жақаев атындағы қазақ күріш шаруашылығы ғылыми-зерттеу институты" жауапкершілігі шектеулі серіктестігі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Алматы облысының Пригородный көкөніс-сүт кеңшары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 ауыл шаруашылығы тәжірибе станциясы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Солтүстік Қазақстан ауыл шаруашылығы тәжірибе станциясы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Шығыс Қазақстан ауыл шаруашылығы ғылыми-зерттеу институтының Семей филиалы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Алматы облысының "Алматинский" кеңшары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Алматы облысының Томаровский атындағы кеңшары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Талғар ауыл шаруашылық техникумы, Алматы облысы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Егіншілік және өсімдік шаруашылығы ғылыми-өндірістік орталығының Талдықорған филиалы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Орал ауыл шаруашылығы тәжірибе станциясы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Ресей Ғылым академиясының Сібір бөлімшесінің цитология және генетика институтының Өскемен тірек пункті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 мемлекеттік ауыл шаруашылығы тәжірибе станциясы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Қарағанды өсімдік шаруашылығы және селекция ғылыми-зерттеу институты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Алматы облысының Шелек темекі мемлеттік сорттық сынау участігі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Ауыл шаруашылығы министрлігі Оңтүстік-Батыс ауыл шаруашылығы ғылыми-өндірістік орталығы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 ауыл шаруашылығы ғылыми-зерттеу институты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 ауыл шаруашылығы дақылдарының егіншілік және селекция ғылыми-зерттеу институты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Бүкілресейлік майлы дақылдар ғылыми-зерттеу институтының Армавир тәжірибе станциясы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М.А. Лисавенко атындағы Сібір бау-бақша ғылыми-зерттеу институтының Бакчар тірек пункті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Башқұрт мал шаруашылығы және жемшөп өндірісі ғылыми-зерттеу және жобалау-технологиялық институты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Башқұрт ауыл шаруашылығы ғылыми-зерттеу институты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Башқұрт дала дақылдарының егіншілігі және селекциясы ғылыми-зерттеу институты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Бүкілресейлік майлы дақылдар ғылыми-зерттеу институтының Белгород тәжірибе станциясы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 көкөніс селекциялық тәжірибе станциясы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Нижегород мемлекеттік университетінің ботаника бағы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 ауыл шаруашылығы ғылыми-зерттеу институты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 бақша селекциялық тәжірибе станциясы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И.В. Мичурин атындағы бүкілресейлік жеміс өсімдіктерінің селекциясы және генетикасы ғылыми-зерттеу институты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Бүкілресейлік дәнді бұршақ және жармалық дақылдары ғылыми-зерттеу институты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Бүкілресейлік картоп шаруашылығы ғылыми-зерттеу институты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Бүкілресейлік жүгері ғылыми-зерттеу институты, Ставрополь қаласы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Бүкілресейлік дәрілік және ароматты өсімдіктер ғылыми-зерттеу институты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Бүкілресейлік етті бағыттағы мал шаруашылығы ғылыми-зерттеу институты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"В.С. Пустовойт атындағы бүкілресейлік майлы дақылдар ғылыми-зерттеу институты" Федералдық ғылыми орталығы" федералды мемлекеттік бюджеттік ғылыми мекеме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Бүкілресейлік көкөніс шаруашылығы ғылыми-зерттеу институты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Бүкілресейлік суармалы көкөніс және бақша шаруашылығының ғылыми-зерттеу институты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Н.И. Вавилов атындағы бүкілресейлік өсімдік шаруашылығы ғылыми-зерттеу институты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Бүкілресейлік күріш ғылыми-зерттеу институты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И.В. Мичурин атындағы бүкілресейлік бақ шаруашылығы ғылыми-зерттеу институты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А.Л. Мазлумов атындағы бүкілресейлік қант қызылшасы және қант ғылыми-зерттеу институты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Бүкілресейлік көкөніс дақылдарының селекциясы және тұқым шаруашылығы ғылыми-зерттеу институты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Бүкілресейлік жеміс дақылдарының селекциясы ғылыми-зерттеу институты, Орел қаласы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Бүкілресейлік құмай жүгері дақылдарының селекциясы және тұқым шаруашылығы ғылыми-зерттеу институты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Бүкілресейлік соя ғылыми-зерттеу институты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Бүкілресейлік өсімдік шаруашылығы ғылыми-зерттеу институтының Волгоград тәжірибе станциясы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 мемлекеттік ауыл шаруашылығы академиясы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 көкөніс тәжірибе станциясы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Бүкілресейлік бақ және питомник шаруашылығы селекция-технологиялық институты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Ресей Ғылым академиясының Н.В. Цицин атындағы Бас ботаника бағы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Бүкілресейлік өсімдік шаруашылығы ғылыми-зерттеу институтының Қиыр шығыс тәжірибе станциясы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Бүкілресейлік майлы дақылдар ғылыми-зерттеу институтының Дон тәжірибе станциясы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 аймақтық ауыл шаруашылығы ғылыми-зерттеу институты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 аймақтық ауыл шаруашылығы ғылыми-зерттеу институтының Дон селекциялық орталығы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 ауыл шаруашылығы институты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 суармалы егіншілік тәжірибе станциясы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 ауыл шаруашылығы ғылыми-зерттеу институты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Батыс-Сібір көкөніс-картоп тәжірибе станциясы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К.С. Скрябин атындағы гельминтология институты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Ресей ғылым академиясының Н.Н. Семенов атындағы химиялық физика институты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Ресей ғылым академиясының Сібір бөлімшесінің цитология және генетика институты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Омбы облысының Исильский питомнигі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 селекция станциясы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 мемлекеттік ауыл шаруашылығы тәжірибе станциясы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Қара топырақты емес белдеудегі бақ шаруашылығының аймақтық ғылыми-зерттеу институтының Кокинск бақ шаруашылығы жөніндегі тірек пункті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 көкөніс және картоп шаруашылығы ғылыми-зерттеу институты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П.П. Лукьяненко атындағы Краснодарск ауыл шаруашылығы ғылыми-зерттеу институты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Оңтүстік-Шығыс ауыл шаруашылығы ғылыми-зерттеу институтының Краснокутск селекциялық тәжірибе станциясы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 жеміс шаруашылығы тәжірибе станциясы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 ауыл шаруашылығы ғылыми-зерттеу институты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Қырым бақ шаруашылығы тәжірибе станциясы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Бүкілресейлік өсімдік шаруашылығы ғылыми-зерттеу институтының Қырым селекциялық тәжірибе станциясы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 ауыл шаруашылығы институты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 аймақтық бақ шаруашылығы тәжірибе станциясы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Корған астық шаруашылығы ғылыми-зерттеу институты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Ресей ғылым академиясының гельминтология зертханасы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Ресей ғылым академиясының жалпы генетика институтының Ленинград тірек пункті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 тәжірибе селекция станциясы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Бүкілресейлік өсімдік шаруашылығы ғылыми-зерттеу институтының Майкоп тәжірибе станциясы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 мемлекеттік аграрлық университеті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Бүкілресейлік өсімдік шаруашылығы ғылыми-зерттеу институтының Москва бөлімшесі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 ауыл шаруашылығы ғылыми-зерттеу институты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М.А. Лисовенко атындағы Сібір бақ шаруашылығы ғылыми-зерттеу институты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В.В. Докучаев атындағы Орталық қара топырақты белдеулік ауыл шаруашылығы ғылыми-зерттеу институты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Оңтүстік-Шығыс ауыл шаруашылығы ғылыми-зерттеу институты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Қаратопырақты емес аймақтың орталық аудандарының ауыл шаруашылығы ғылыми-зерттеу институты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И.В. Мичурин атындағы Новосибирск аймақтық жеміс-жидек тәжірибе станциясы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 ауыл шаруашылығы институты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Тимирязев ауыл шаруашылығы академиясының В.И. Эдельштейн атындағы көкөніс тәжірибе станциясы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"Ульяновская" картоп бойынша тәжірибе станциясы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"Елецкая" картоп бойынша тәжірибе станциясы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Орынбор ауыл шаруашылығы ғылыми-зерттеу институты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 ауыл шаруашылығы ғылыми-зерттеу институты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Бүкілресейлік өсімдік шаруашылығы ғылыми- зерттеу институтының Павловск тәжірибе станциясы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 ауыл шаруашылығы ғылыми-зерттеу институты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П.Н. Константинов атындағы Поволжск селекция және тұқым шаруашылығы ғылыми-зерттеу институты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Бүкілресейлік өсімдік шаруашылығы ғылыми- зерттеу институтының Полярная тәжірибе станциясы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Ставрополье ауыл шаруашылығы ғылыми-зерттеу институтының Прикум филиалы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Бүкілресейлік өсімдік шаруашылығы ғылыми- зерттеу институтының Пушкин зертханалары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Н.М. Тулайков атындағы Самара ауыл шаруашылығы ғылыми-зерттеу институты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 мемлекеттік аграрлық университеті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Н.Н. Вавилов атындағы Саратов мемлекеттік ауыл шаруашылығы академиясы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 бақ шаруашылығы тәжірибе станциясы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Солтүстік-Батыс ауыл шаруашылығы ғылыми-зерттеу институты, Ресей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Солтүстік-Кавказ таулы және тау бөктеріндегі бақ шаруашылығы ғылыми-зерттеу институты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Сібір майлы дақылдар тәжірибе станциясы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Сібір азықтық ғылыми-зерттеу институты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Сібір өсімдік шаруашылығы және селекциясы ғылыми-зерттеу институты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Сібір ауыл шаруашылығы ғылыми-зерттеу институты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 ауыл шаруашылығы ғылыми-зерттеу институты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 мемлекеттік облыстық ауыл шаруашылығы тәжірибе станциясы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Татар ауыл шаруашылығы ғылыми-зерттеу институты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 ауыл шаруашылығы академиясы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 мемлекеттік селекция станциясы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 ауыл шаруашылығы ғылыми-зерттеу институты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М.Н. Калинин атындағы оқу-тәжірибе алқабы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 ауыл шаруашылығы тәжірибе станциясы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Орталық сібір ботаника бағы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 ауыл шаруашылығы тәжірибе станциясы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Оңтүстік-Орал жеміс және картоп шаруашылығы ғылыми-зерттеу институты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 тәжірибе-селекциялық станциясы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 кеңшар-техникумы, Украина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Мемлекеттік Никитск Ботаника бағы, Украина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 аграрлық университеті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 мемлекеттік облыстық ауыл шаруашылығы тәжірибе станциясы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 көкөніс-бақша тәжірибе станциясы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Украина жүгері ғылыми-зерттеу институтының Жеребковск тәжірибе станциясы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 айқышгүлді дақылдардың ғылыми-зерттеу институты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"Магарач" жүзім және шарап институты, Украина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Украина аграрлық ғылым академиясының бау-бақша институты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 көкөніс-картоп тәжірибе станциясы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 мемлекеттік облыстық ауыл шаруашылығы тәжірибе станциясы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В.Н. Ремесло атындағы Миронов бидай институты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Л.П. Симиренко атындағы Украинаның орман далалық бақ шаруашылығының Млиев ғылыми-зерттеу институты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Украинаның батыс аудандарының егіншілік және мал шаруашылығы ғылыми-зерттеу институты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Украина жүгері ғылыми-зерттеу институты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Одесса мемлекеттік облыстық ауыл шаруашылығы станциясы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А.Н. Засухин атындағы Полесск тәжірибе станциясы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Полтава мемлекеттік облыстық ауыл шаруашылығы тәжірибе станциясы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Селекциялық-генетикалық институт, Одесса қаласы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 селекция-тәжірибе станциясы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 мемлекеттік облыстық ауыл шаруашылығы тәжірибе станциясы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Украина егіншілік ғылыми-зерттеу институты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Украина инженерлік жобалау ғылыми-зерттеу институты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Украина жемшөп ғылыми-зерттеу институты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Украина көкөніс және бақша шаруашылығы ғылыми-зерттеу институты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Украина суармалы егіншілік ғылыми-зерттеу институты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В.Я. Юрьев атындағы Украина өсімдік шаруашылығы, селекция және генетика ғылыми-зерттеу институты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 бақша шаруашылығы селекциялық-тәжірибе станциясы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Селекциялық-генетикалық орталық станциясы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Украина ғылым академиясының орталық республикалық ботаника бағы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 мемлекеттік облыстық ауыл шаруашылығы тәжірибе станциясы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Украинаның ұлттық аграрлық ғылымдар академиясының биоэнергетикалық дақылдар және қант қызылшасы институтының Ялтушковск селекциялық-тәжірибелік станциясы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Белоруссия егіншілік ғылыми-зерттеу институты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Белоруссия картоп және жеміс-көкөніс шаруашылығы ғылыми-зерттеу институты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 асылтұқымды жібек станциясы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Бүкілодақтық мақта шаруашылығы ғылыми-зерттеу институтының Андижан филиалы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Қарақалпақ егіншілік ғылыми-зерттеу институты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Өзбекстан ғылым академиясының Қарақалпақ филиалы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Г.С. Зайцев атындағы мақта селекциясы және тұқым шаруашылығы ғылыми-зерттеу институты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Р.Р. Шредер атындағы Өзбек бақ шаруашылығы, жүзім шаруашылығы және шарап жасау ғылыми-зерттеу институтының Самарқанд филиалы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Бүкілресейлік өсімдік шаруашылығы ғылыми- зерттеу институтының Орталық Азия тәжірибе станциясы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Орталық Азия ғылыми-зерттеу және жібек шаруашылығы технологиялық институты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Өзбек тәлімі егіншілік ғылыми-зерттеу институты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Өзбек астық ғылыми-зерттеу институты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Өзбек картоп және көкөніс бақша ғылыми-зерттеу институты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Өзбек күріш ғылыми-зерттеу институты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Академик Р.Р. Шредер атындағы Өзбек бақ шаруашылығы, жүзім шаруашылығы, және шарап жасау ғылыми-зерттеу институты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Өзбек бақ шаруашылығы ғылыми- зерттеу институтының шарап жасау филиалы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Ферғана жібек шаруашылығы аймақтық ғылыми-зерттеу станциясы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Қырғыз Ғылым академиясының ботаника бағы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Қырғыз егіншілік ғылыми-зерттеу институты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Қырғыз жайылымдық және азықтық ғылыми-зерттеу технологиялық институты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Қырғыз мақта шаруашылығы тәжірибе станциясы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 жүзім шаруашылығы, шарап жасау және бақ шаруашылығы ғылыми зерттеу институты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Республикалық көкөніс және бақша дақылдарының селекциялық-тұқым шаруашылығы станциясы, Армения Республикасы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Егіншілік ғылыми-зерттеу институты Цхалтуб көкөніс шаруашылығы тәжірибе станциясы, Грузия Республикасы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Молдова Республикасы Ғылым академиясының ботаника бағы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Молдова Республикасы құмай жүгері және жүгері ғылыми-зерттеу институты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Молдова жүзім шаруашылығы және шарап жасау ғылыми-зерттеу институты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Молдова суармалы егіншілік және көкөніс шаруашылығы ғылыми-зерттеу институты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Молдова егіс дақылдары ғылыми-зерттеу институты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Приднестровье ауыл шаруашылығы ғылыми-зерттеу институты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Тәжік "Егіншілік" ғылыми-өндірістік бірлестіктің Вахш филиалы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Тәжік егіншілік ғылыми-зерттеу институты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Тәжік бақ шаруашылығы, жүзім шаруашылығы және көкөніс шаруашылығы ғылыми-зерттеу институты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Түркмен егіншілік ғылыми-зерттеу институты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Литва жеміс-көкөніс шаруашылығы ғылыми-зерттеу институты (Витенская жеміс-көкөніс тәжірбе станциясы)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Эстония егіншілік және мелиорация ғылыми-зерттеу институты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 тәжірибе-селекциялық станциясы, Латвия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"Земун Поле" жүгері институты, Сербия және Черногория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"Бейо Заден" фирмасы, Нидерланды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"Агра Сочета" фирмасы, Италия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"Агрико" фирмасы, Нидерланды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"Баболна" фирмасы, Венгрия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"ВанДерХаве" фирмасы, Нидерланды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"Декалб" фирмасы, Америка Құрама Штаттары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"Енза Заден" фирмасы, Нидерланды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"Зенека" фирмасы, Ұлыбритания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"ЗПС" фирмасы, Нидерланды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"КВС" фирмасы, Германия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"Марибо" фирмасы, Дания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"Сингента Сидс А.Б." фирмасы, Швеция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"Сингента Сидс С.А." фирмасы, Франция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"Пионер" фирмасы, Америка Құрама Штаттары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"Прогрейн Женетик" фирмасы, Франция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"Рийк Цваан Заадтеелт ен Заадхандел Б.В." фирмасы, Нидерланды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"Роял Слейс" фирмасы, Нидерланды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"Сес Юроп" фирмасы, Бельгия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"Сиба Гейги" фирмасы, Швейцария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"Флоримонд Депре" фирмасы, Франция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Орал ауыл шаруашылығы ғылыми-зерттеу институты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"HZPC" фирмасы, Нидерланды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"Синдгента Сидс Б.В.", Нидерланды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"Холли Шугар" фирмасы, Америка Құрама Штаттары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"Монсанто" фирмасы, Швецария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"Selgen" фирмасы, Чехия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"Хордеум" фирмасы, Словакия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"Қожа Ахмет Яссауи атындағы" өндірістік кооператив, Шымкент қаласы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"Фитон" ғылыми-өндірістік фирма" жауапкершілігі шектеулі серіктестігі, Қостанай облысы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"Нива Татарстана" ғылыми-өндірістік бірлестігі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М.Ә. Айтқожин атындағы Молекулярлық биология және биохимия институты</w:t>
      </w:r>
    </w:p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Украина Ұлттық Ғылыми Академиясының Н.Н. Гришко атындағы Ұлттық ботаника бағы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Әл-Фараби атындағы Қазақ мемлекеттік ұлттық университеті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Шығыс Қазақстан ауыл шаруашылығы ғылыми-зерттеу институтының Зырянов селекция-тұқым өндіру тірек пункті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 бақ шаруашылығы тәжірибе станциясы, Швеция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 бақ шаруашылығы тәжірибе станциясы, Англия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Джона Инесса атындағы бақ шаруашылығы ғылыми-зерттеу институты, Мертон қаласы, Англия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 бақ шаруашылығы тәжірибе станциясы, Дағыстан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Қарағанды ауыл шаруашылығы тәжірибе станциясы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"Синджента Сидс Б.В." фирмасы, Франция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 бақ шаруашылығы тәжірибе станциясы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"NUNHEMS NETHERLANDS" фирмасы, Нидерланды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Орман шаруашылығы және агроорманмелиорация ғылыми-зерттеу институты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"Опытное" өндірістік ауыл шаруашылық кооперативі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"Сингента Сидс кфт" фирмасы, Венгрия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Қазақстан Республикасы Білім және ғылым министрлігінің Фитохимия институты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 ауыл шаруашылығы ғылыми-зерттеу институты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"Будан" ауыл шаруашылығы өндірістік кооперативі, Қазақстан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"В.С. Пустовойт атындағы Бүкілресейлік ғылыми-зерттеу институтының Сібір тәжірибе станциясы" мемлекеттік ғылыми мекемесі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"Селена" фирмасы. Германия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Plant select hrv beice s.r.b., Чехия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"Агросемконсалт" жауапкершілігі шектеулі серіктестігі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"Агротехконсалт" жауапкершілігі шектеулі қоғамы, Өзбекстан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"Картофель" тұқымдық фирмасы ауыл шаруашылығы өндірістік кооперативі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"Келес" республикалық мемлекеттік қазыналық мекемесі, Түркістан облысы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"ЯССЫ" акционерлік қоғамы, Түркістан облысы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"Өсімдік генофонды" жауапкершілігі шектеулі серіктестігі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"Қазақстан Республикасы Биотехнология ұлттық орталығы" республикалық мемелекеттік қазыналық мекемесі, Степногорск қаласы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"Агрокомплекс" Кургансемена" жауапкершілігі шектеулі қоғамы, Қорған қаласы, Ресей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"ЗААТЗУХТ" фирмасы, Германия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"Серасем" фирмасы, Франция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"Хруккэм" фирмасы, Америка Құрама Штаттары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"Шоқан Уәлиханов атындағы Көкшетау Мемлекеттік Университеті" республикалық мемелекеттік қазыналық мекемесі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"Агрофирма "Бірлік" жауапкершілігі шектеулі серіктестігі, Бірлік ауылы, Балқаш ауданы, Алматы облысы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"Алтай ауыл шаруашылығы ғылыми-зерттеу институты" мемлекеттік ғылыми мекемесі, Ресей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"Новый сад" егіс шарауашылығы және көкөніс шаруашылығы ғылыми институты, Сербия және Черногория.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"Сатимекс" фирмасы, Германия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"Дойче Заатфеределюнг АГ" фирмасы, Германия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"Заатен Юнион" компаниясы, Германия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"Семинис" фирмасы, Нидерланды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"Никерсон Цваан" компаниясы, Нидерланды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А.В. Емельянов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В.В. Воронин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Селекция және өсімдік шаруашылығы институты, Хорватия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"Норд Дойче Пфланценцухт" фирмасы, Германия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"Европлант" фирмасы, Германия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"НЛК" жауапкершілігі шектеулі серіктестігі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Жапония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"Сесвандерхаве" компаниясы, Бельгия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"Қазақстан Республикасының экология және эксперименттік биология ғылыми-зерттеу институты" жеке мекеме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 Франция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Жаңа Зеландия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Жеке тәлімбақ Вилсбург қаласы, Америка Құрама Штаттары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Аустралия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Тохоку ғылыми станциясы, Мариока, Жапония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"СИММИТ Казахстан" өкілдігі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"Бүкілресейлік рапс ғылыми-зерттеу және жобалық-технологиялық институты" мемлекеттік ғылыми мекеме, Ресей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"Семена Дона" жабық акционерлік қоғамы ғылыми-өндірістік фирма, Ресей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BV, Нидерланды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"Черны" фирмасы, Чехия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Нордзаад Заатцухтзеллшафт мбХ, Германия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"Суффле Казахстан солод зауыты" акционерлік қоғамы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"Соя ғылыми-зерттеу институты" жауапкершілігі шектеулі қоғам, Украина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"Семенс Прогрейн Инк" компаниясы, Канада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"Соевый комплекс" компаниясы жауапкершілігі шектеулі қоғамы, Ресей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"Прогрейн Евразия" жауапкершілігі шектеулі қоғамы, Украина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"Сібір аграрлық компаниясының Ғылыми-өндірістік фирмасы" жабық акционерлік қоғамы, Ресей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"Потейтоу Велли Ко" жауапкершілігі шектеулі серіктестігі, Оңтүстік Корея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Ұлыбритания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"Филип Моррис Казахстан" жауапкершілігі шектеулі серіктестігі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"И.Г.Калиненко атындағы Бүкілресейлік астық дақылдары ғылыми зерттеу институты" мемлекеттік ғылыми мекеме, Ресей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Заатбау Линце еГен, Австрия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Америка Құрама Штаттары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Мартонвашар ауыл шаруашылығы институты, Венгрия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"Түрген" жеке агроөнеркәсіптік фирмасы" жауапкершілігі шектеулі серіктестігі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Еуропа кәсіпкерлігі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"Порумбень" өсімдік шаруашылығы институты, Молдова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Фабалес" жауапкершілігі шектеулі қоғамы, Ресей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LLC, Америка Құрама Штаттары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Добруджа ауыл шаруалышығы институты, Болгария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"Агроплазма" жауапкершілігі шектеулі қоғам, Ресей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Украина аграрлық ғылымдар академиясының Биоэнергетикалық өсімдіктер және қант қызылшасы институты, Украина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"Беларуссия Ұлттық ғылым академиясының егіншілік жөніндегі ғылыми-практикалық орталығы" республикалық унитарлық кәсіпорын, Беларусь Республикасы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ЛК Хибриди, Сербия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BV, Нидерланды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"АгроСемГавриш" жауапкершілігі шектеулі қоғам, Ресей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BV, Нидерланды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Changins- Wädenswil ACW, Швейцария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"ТСО-Саратов" жауапкершілігі шектеулі қоғам, Ресей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Ltd, Болгария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Ресей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"Цинь Фен Юань" акционерлік қоғамы, Қытай Халық Республикасы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"Славянское поле" құмай жүгері және сояның бүкілресейлік ғылыми-зерттеу институты" жауапкершілігі шектеулі қоғам, Ресей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Америка Құрама Штаттары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"Қорғалған топырақтағы көкөніс шаруашылығы ғылыми-зерттеу институты" жауапкершілігі шектеулі қоғам, Ресей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"Гавриш селекциялық фирмасы" жауапкершілігі шектеулі қоғам, Ресей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"АгроАльянс" ғылыми-өндірістік компанияның жауапкершілігі шектеулі қоғамы, Ресей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(United States limited liability company), Америка Құрама Штаттары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Полтова мемлекеттік аграрлық академиясы, Украина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"Ресейлік құмай жүгері және жүгерінің ғылыми-зерттеу және жобалау-технологиялық институты" федералды мемлекеттік бюджеттік ғылыми мекемесі, Ресей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"Покровское" тәжірибелік-енгізу кәсіпорыны жауапкершілігі шектеулі қоғамы, Ресей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"Отбор" Инновациялық-өндірістік агрофирмасы жауапкершілігі шектеулі қоғамы, Ресей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"Семена масличных" шаруа қожалығы, Қазақстан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Оңтүстік Корея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"Украина аграрлық ғылымдар ұлттық академиясының майлы дақылдар институты" мемлекеттік мекеме, Украина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Сәрсен Аманжолов атындағы Шығыс Қазақстан мемлекеттік унисерситеті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(Айзельмеерпольдерс Б.В.), Нидерланды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"Континентал Семенсиз", Италия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Ресей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"Ұлан – Жеміс" жауапкершілігі шектеулі серіктестігі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"Федералды Алтай агробиотехнология ғылыми орталығы" федералды мемлекеттік бюджеттік ғылыми мекемесі, Ресей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"Қазақ егiншiлiк және өсiмдiк шаруашылығы ғылыми-зерттеу институты" жауапкершілігі шектеулі серіктестігі, Жамбыл филиалы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"Агростандарт" жауапкершілігі шектеулі қоғам, Ресей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"Ресей ғылым академиясының Сібір федералдық агробиотехнологиялар ғылыми орталығы" федералды мемлекеттік бюджеттік ғылыми мекемесі, Ресей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"Бүкілресейлік органикалық тыңайтқыштар және шымтезек ғылыми-зерттеу институты" федералды мемлекеттік бюджеттік ғылыми мекемесі, Ресей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"Кубань тұқым шаруашылығы" ғылыми өндірістік бірлестігі жауапкершілігі шектеулі қоғамы, Ресей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 . Progress Agrar Handelsgesellschaft mbH, Германия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"Украина аграрлық ғылымдар ұлттық академиясының дәнді дақылдар институты" мемлекеттік мекемесі, Украина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"Ресейлік будан индустриясы" жауапкершілігі шектеулі қоғамы, Ресей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"Hild Samen Gesellschaft mit beschränkter Haftung" фирмасы, Германия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"Дәнді дақылдар ғылыми-зерттеу компаниясы" жауапкершілігі шектеулі қоғам, Венгрия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"Солтүстік Кубань ауыл шаруашылығы тәжірибе станциясы" мемлекеттік ғылыми мекемесі, Ресей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Interseed Potatoes Gesellschaft mit beschränkter Haftung, Германия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"Картоп халықаралық орталығы" (CIP), Перу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Оңтүстік Корея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Тракия ауыл шаруашылығы ғылыми-зерттеу институты, Түркия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Оңтүстік Корея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Леонид Алексеевич Германцев, Ресей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"Омбы аграрлық ғылыми орталығы" федералды мемлекеттік бюджеттік ғылыми мекемесі, Ресей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"Актив Агро" жауапкершілігі шектеулі қоғам, Ресей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"Компания МАИС" ғылыми-өндірістік фермерлік шаруашылығы, Украина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сенімхаты шектеулі дара қоғам, Болгария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"Алтай ғылыми өндірістік бірлестігі" жауапкершілігі шектеулі қоғам, Ресей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"СОКО" компаниясы жауапкершілігі шектеулі қоғам, Ресей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"Ресей Ғылым Академиясының агроэкология, кешенді мелиорация және қорғаныш орман өсіру жөніндегі федералдық ғылыми орталығы" федералды мемлекеттік бюджеттік ғылыми мекеме, Ресей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"Штрубе Рус" жауапкершілігі шектеулі қоғам, Ресей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"Интер – Логистик Плюс" жауапкершілігі шектеулі қоғам, Ресей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Polato Industry Group Ltd. Co, Қытай Халық Республикасы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Istambul Tarim Sanayi Ve Ticaret Anonim Sirket, Түркия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"Бакчарское" федералды мемлекеттік біртұтас кәсіпорын, Ресей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"STEV AGRO" жауапкершілігі шектеулі серіктестігі, Қазақстан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"ДиЛэнд" жауапкершілігі шектеулі серіктестігі, Қазақстан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Америка Құрама Штаттары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""Золотой початок" жүгері калибрлеу зауыты" жауапкершілігі шектеулі қоғамы, Ресей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"Қазақ ұлттық аграрлық университеті" коммерциялық емес акционерлік қоғамы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"Қазақ жеміс-көкөніс шаруашылығы ғылыми зерттеу институты" жауапкершілігі шектеулі серіктестігінің "Қайнар" өңірлік филиалы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"Бүкілукраиналық селекциялық ғылыми институты (БСҒИ)" жауапкершілігі шектеулі қоғамы, Украина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"Соя-Центр" ғылыми өндірістік бірлестігі, Ресей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"Опеновское" жауапкершілігі шектеулі қоғамы, Ресей</w:t>
      </w:r>
    </w:p>
    <w:bookmarkEnd w:id="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Сұрыптарды белгiлерiне байланысты кодтау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Пiсiп-жетiлу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– өте ерте пiсетiн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– ерте пiсетiн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– орташа ерте пiсетiн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– орташа пiсетiн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05 - орташа кеш пiсетiн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– кеш пiсетiн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Будандастыру түрi: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2л – жәй желiаралық будан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3л –үшжелiлiк будан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 – төртжелiлiк будан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5л – бесжелiлiк будан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6л – алтыжелiлiк будан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 – сортжелiлiк будан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– бiрiншi буындағы будан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– будандық популяция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сорт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– желі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Пайдалану бағыты: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 – тұздауға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 – консервiлеуге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– салатқа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– асқа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 – томат өнiмдерi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 – универсалды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 – бүтiн жемiстi консервiлеу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 – глютинозды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4.Өсіру 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 – күздік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 – жаздық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қт – қыстайтын түрі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 – екі жақты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– қорғалған топырақта өсіруге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 – қорғалған топырақта өсіруге арналған бау-бақша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Қолдану кезеңдерi: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қс – қыстық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жз – жаздық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 – күздiк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еқ – ерте қыстық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– ерте күздiк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8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өсімдіктерінің перспективалы сұрыптардың тізбесі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Күздік жұмсақ бидай – облыс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сұрыбы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Күнбағыс – облыс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Байконур буданы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Күнбағыс – облыс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Baiterek-S буданы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Жұмсақ жаздық бидай – облыс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Экада 247 сорты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Жұмсақ жаздық бидай – облыс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Экада 247 сорты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Жұмсақ жаздық бидай – облыс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Экада 247 сорты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