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f115" w14:textId="8adf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1 сәуірдегі № 22/464 қаулысы. Қазақстан Республикасы Әділет министрлігінде 2022 жылғы 4 сәуірде № 27373 болып тіркелді.</w:t>
      </w:r>
    </w:p>
    <w:p>
      <w:pPr>
        <w:spacing w:after="0"/>
        <w:ind w:left="0"/>
        <w:jc w:val="both"/>
      </w:pPr>
      <w:r>
        <w:rPr>
          <w:rFonts w:ascii="Times New Roman"/>
          <w:b w:val="false"/>
          <w:i w:val="false"/>
          <w:color w:val="000000"/>
          <w:sz w:val="28"/>
        </w:rPr>
        <w:t>
      ҚАУЛЫ ЕТЕДІ:</w:t>
      </w:r>
    </w:p>
    <w:bookmarkStart w:name="z1" w:id="0"/>
    <w:p>
      <w:pPr>
        <w:spacing w:after="0"/>
        <w:ind w:left="0"/>
        <w:jc w:val="both"/>
      </w:pPr>
      <w:r>
        <w:rPr>
          <w:rFonts w:ascii="Times New Roman"/>
          <w:b w:val="false"/>
          <w:i w:val="false"/>
          <w:color w:val="000000"/>
          <w:sz w:val="28"/>
        </w:rPr>
        <w:t xml:space="preserve">
      1. "Қазақстан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9572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 жөніндегі сайлау бюллетенінің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сай редакцияда жазылсын;</w:t>
      </w:r>
    </w:p>
    <w:bookmarkEnd w:id="1"/>
    <w:bookmarkStart w:name="z3" w:id="2"/>
    <w:p>
      <w:pPr>
        <w:spacing w:after="0"/>
        <w:ind w:left="0"/>
        <w:jc w:val="both"/>
      </w:pPr>
      <w:r>
        <w:rPr>
          <w:rFonts w:ascii="Times New Roman"/>
          <w:b w:val="false"/>
          <w:i w:val="false"/>
          <w:color w:val="000000"/>
          <w:sz w:val="28"/>
        </w:rPr>
        <w:t xml:space="preserve">
      Республика Парламенті Сенатының депутатын сайлау бойынша дауыстарды санау нәтижелері туралы облыстың, республикалық маңызы бар қаланың, Республика астанасының сайлау комиссиясы хаттамасының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Парламенті Сенатының депутатын сайлауда дауыстарды санау нәтижелері туралы хабардың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сай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Орталық сайлау комиссиясы аппаратының халықаралық-құқықтық және сайлау процесін ұйымдастыру бөлімдері:</w:t>
      </w:r>
    </w:p>
    <w:bookmarkEnd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қаулы ресми жарияланғаннан кейін оны Қазақстан Республикасы Орталық сайлау комиссиясының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 облыстық, республикалық маңызы бар қалалардың және астананың сайлау комиссияларының төрағаларына жіберілсін.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Орталық сайлау комиссиясының </w:t>
            </w:r>
          </w:p>
          <w:p>
            <w:pPr>
              <w:spacing w:after="20"/>
              <w:ind w:left="20"/>
              <w:jc w:val="both"/>
            </w:pP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Төрағасы</w:t>
            </w:r>
            <w:r>
              <w:br/>
            </w:r>
            <w:r>
              <w:rPr>
                <w:rFonts w:ascii="Times New Roman"/>
                <w:b w:val="false"/>
                <w:i w:val="false"/>
                <w:color w:val="000000"/>
                <w:sz w:val="20"/>
              </w:rPr>
              <w:t>2022 жылғы 1 сәуірдегі</w:t>
            </w:r>
            <w:r>
              <w:br/>
            </w:r>
            <w:r>
              <w:rPr>
                <w:rFonts w:ascii="Times New Roman"/>
                <w:b w:val="false"/>
                <w:i w:val="false"/>
                <w:color w:val="000000"/>
                <w:sz w:val="20"/>
              </w:rPr>
              <w:t>№ 22/464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Парламенті Сенатының депутатын сайлау жөніндегі </w:t>
      </w:r>
    </w:p>
    <w:p>
      <w:pPr>
        <w:spacing w:after="0"/>
        <w:ind w:left="0"/>
        <w:jc w:val="both"/>
      </w:pPr>
      <w:r>
        <w:rPr>
          <w:rFonts w:ascii="Times New Roman"/>
          <w:b/>
          <w:i w:val="false"/>
          <w:color w:val="000000"/>
          <w:sz w:val="28"/>
        </w:rPr>
        <w:t xml:space="preserve">САЙЛАУ БЮЛЛЕТЕНІ  </w:t>
      </w:r>
    </w:p>
    <w:p>
      <w:pPr>
        <w:spacing w:after="0"/>
        <w:ind w:left="0"/>
        <w:jc w:val="both"/>
      </w:pPr>
      <w:r>
        <w:rPr>
          <w:rFonts w:ascii="Times New Roman"/>
          <w:b/>
          <w:i w:val="false"/>
          <w:color w:val="000000"/>
          <w:sz w:val="28"/>
        </w:rPr>
        <w:t>20____ жылғы ___________________</w:t>
      </w:r>
    </w:p>
    <w:p>
      <w:pPr>
        <w:spacing w:after="0"/>
        <w:ind w:left="0"/>
        <w:jc w:val="both"/>
      </w:pPr>
      <w:r>
        <w:rPr>
          <w:rFonts w:ascii="Times New Roman"/>
          <w:b w:val="false"/>
          <w:i w:val="false"/>
          <w:color w:val="000000"/>
          <w:sz w:val="28"/>
        </w:rPr>
        <w:t xml:space="preserve">              (сайлау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БЮЛЛЕТЕНЬ </w:t>
      </w:r>
    </w:p>
    <w:p>
      <w:pPr>
        <w:spacing w:after="0"/>
        <w:ind w:left="0"/>
        <w:jc w:val="both"/>
      </w:pPr>
      <w:r>
        <w:rPr>
          <w:rFonts w:ascii="Times New Roman"/>
          <w:b/>
          <w:i w:val="false"/>
          <w:color w:val="000000"/>
          <w:sz w:val="28"/>
        </w:rPr>
        <w:t xml:space="preserve">по выборам депутата Сената Парламента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 20___ года</w:t>
      </w:r>
    </w:p>
    <w:p>
      <w:pPr>
        <w:spacing w:after="0"/>
        <w:ind w:left="0"/>
        <w:jc w:val="both"/>
      </w:pPr>
      <w:r>
        <w:rPr>
          <w:rFonts w:ascii="Times New Roman"/>
          <w:b w:val="false"/>
          <w:i w:val="false"/>
          <w:color w:val="000000"/>
          <w:sz w:val="28"/>
        </w:rPr>
        <w:t xml:space="preserve">(дата выборов)    </w:t>
      </w:r>
    </w:p>
    <w:p>
      <w:pPr>
        <w:spacing w:after="0"/>
        <w:ind w:left="0"/>
        <w:jc w:val="both"/>
      </w:pPr>
      <w:r>
        <w:rPr>
          <w:rFonts w:ascii="Times New Roman"/>
          <w:b w:val="false"/>
          <w:i w:val="false"/>
          <w:color w:val="000000"/>
          <w:sz w:val="28"/>
        </w:rPr>
        <w:t>
      Өзіңіз жақтап дауыс беретін кандидат тегінің оң жағындағы бос шаршының ішіне белгі қойыңыз</w:t>
      </w:r>
    </w:p>
    <w:p>
      <w:pPr>
        <w:spacing w:after="0"/>
        <w:ind w:left="0"/>
        <w:jc w:val="both"/>
      </w:pPr>
      <w:r>
        <w:rPr>
          <w:rFonts w:ascii="Times New Roman"/>
          <w:b w:val="false"/>
          <w:i w:val="false"/>
          <w:color w:val="000000"/>
          <w:sz w:val="28"/>
        </w:rPr>
        <w:t>
      Поставьте отметку в пустом квадрате справа от фамилии кандидата, за которого Вы голосуете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"Жақтап" дауыс беремін</w:t>
            </w:r>
            <w:r>
              <w:br/>
            </w:r>
            <w:r>
              <w:rPr>
                <w:rFonts w:ascii="Times New Roman"/>
                <w:b w:val="false"/>
                <w:i w:val="false"/>
                <w:color w:val="000000"/>
                <w:sz w:val="20"/>
              </w:rPr>
              <w:t>Голосую "За"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Бәріне қарсымын</w:t>
            </w:r>
          </w:p>
          <w:p>
            <w:pPr>
              <w:spacing w:after="20"/>
              <w:ind w:left="20"/>
              <w:jc w:val="both"/>
            </w:pPr>
            <w:r>
              <w:rPr>
                <w:rFonts w:ascii="Times New Roman"/>
                <w:b w:val="false"/>
                <w:i w:val="false"/>
                <w:color w:val="000000"/>
                <w:sz w:val="20"/>
              </w:rPr>
              <w:t>
Против всех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Төрағасы</w:t>
            </w:r>
            <w:r>
              <w:br/>
            </w:r>
            <w:r>
              <w:rPr>
                <w:rFonts w:ascii="Times New Roman"/>
                <w:b w:val="false"/>
                <w:i w:val="false"/>
                <w:color w:val="000000"/>
                <w:sz w:val="20"/>
              </w:rPr>
              <w:t>2022 жылғы 1 сәуірдегі</w:t>
            </w:r>
            <w:r>
              <w:br/>
            </w:r>
            <w:r>
              <w:rPr>
                <w:rFonts w:ascii="Times New Roman"/>
                <w:b w:val="false"/>
                <w:i w:val="false"/>
                <w:color w:val="000000"/>
                <w:sz w:val="20"/>
              </w:rPr>
              <w:t>№ 22/464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Сайлау күнінен бастап екі күннен аспайтын мерзімде</w:t>
      </w:r>
    </w:p>
    <w:p>
      <w:pPr>
        <w:spacing w:after="0"/>
        <w:ind w:left="0"/>
        <w:jc w:val="both"/>
      </w:pPr>
      <w:r>
        <w:rPr>
          <w:rFonts w:ascii="Times New Roman"/>
          <w:b w:val="false"/>
          <w:i w:val="false"/>
          <w:color w:val="000000"/>
          <w:sz w:val="28"/>
        </w:rPr>
        <w:t>Қазақстан Республикасының Орталық сайлау комиссиясына жіберіледі</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депутаттарын сайлау </w:t>
      </w:r>
    </w:p>
    <w:p>
      <w:pPr>
        <w:spacing w:after="0"/>
        <w:ind w:left="0"/>
        <w:jc w:val="both"/>
      </w:pPr>
      <w:r>
        <w:rPr>
          <w:rFonts w:ascii="Times New Roman"/>
          <w:b w:val="false"/>
          <w:i w:val="false"/>
          <w:color w:val="000000"/>
          <w:sz w:val="28"/>
        </w:rPr>
        <w:t>________ жылғы "______" __________________</w:t>
      </w:r>
    </w:p>
    <w:p>
      <w:pPr>
        <w:spacing w:after="0"/>
        <w:ind w:left="0"/>
        <w:jc w:val="both"/>
      </w:pPr>
      <w:r>
        <w:rPr>
          <w:rFonts w:ascii="Times New Roman"/>
          <w:b w:val="false"/>
          <w:i w:val="false"/>
          <w:color w:val="000000"/>
          <w:sz w:val="28"/>
        </w:rPr>
        <w:t xml:space="preserve">                                                 (сайлау күні)</w:t>
      </w:r>
    </w:p>
    <w:p>
      <w:pPr>
        <w:spacing w:after="0"/>
        <w:ind w:left="0"/>
        <w:jc w:val="both"/>
      </w:pPr>
      <w:r>
        <w:rPr>
          <w:rFonts w:ascii="Times New Roman"/>
          <w:b w:val="false"/>
          <w:i w:val="false"/>
          <w:color w:val="000000"/>
          <w:sz w:val="28"/>
        </w:rPr>
        <w:t>
      _______________________________________________________</w:t>
      </w:r>
      <w:r>
        <w:rPr>
          <w:rFonts w:ascii="Times New Roman"/>
          <w:b/>
          <w:i w:val="false"/>
          <w:color w:val="000000"/>
          <w:sz w:val="28"/>
        </w:rPr>
        <w:t>облысынан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(республикалық маңызы бар қаланың, республика астанасының)   </w:t>
      </w:r>
    </w:p>
    <w:p>
      <w:pPr>
        <w:spacing w:after="0"/>
        <w:ind w:left="0"/>
        <w:jc w:val="both"/>
      </w:pPr>
      <w:r>
        <w:rPr>
          <w:rFonts w:ascii="Times New Roman"/>
          <w:b/>
          <w:i w:val="false"/>
          <w:color w:val="000000"/>
          <w:sz w:val="28"/>
        </w:rPr>
        <w:t xml:space="preserve">Қазақстан Республикасы Парламенті Сенатының депутатын сайлау бойынша </w:t>
      </w:r>
    </w:p>
    <w:p>
      <w:pPr>
        <w:spacing w:after="0"/>
        <w:ind w:left="0"/>
        <w:jc w:val="both"/>
      </w:pPr>
      <w:r>
        <w:rPr>
          <w:rFonts w:ascii="Times New Roman"/>
          <w:b/>
          <w:i w:val="false"/>
          <w:color w:val="000000"/>
          <w:sz w:val="28"/>
        </w:rPr>
        <w:t>дауыстарды санау нәтижелері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(облыстық, республикалық маңызы бар қаланың, республика астанасының сайлау</w:t>
      </w:r>
    </w:p>
    <w:p>
      <w:pPr>
        <w:spacing w:after="0"/>
        <w:ind w:left="0"/>
        <w:jc w:val="both"/>
      </w:pPr>
      <w:r>
        <w:rPr>
          <w:rFonts w:ascii="Times New Roman"/>
          <w:b w:val="false"/>
          <w:i w:val="false"/>
          <w:color w:val="000000"/>
          <w:sz w:val="28"/>
        </w:rPr>
        <w:t xml:space="preserve">комиссиясының атауы)  </w:t>
      </w:r>
    </w:p>
    <w:p>
      <w:pPr>
        <w:spacing w:after="0"/>
        <w:ind w:left="0"/>
        <w:jc w:val="both"/>
      </w:pPr>
      <w:r>
        <w:rPr>
          <w:rFonts w:ascii="Times New Roman"/>
          <w:b/>
          <w:i w:val="false"/>
          <w:color w:val="000000"/>
          <w:sz w:val="28"/>
        </w:rPr>
        <w:t xml:space="preserve">сайлау комииссиясының </w:t>
      </w:r>
    </w:p>
    <w:p>
      <w:pPr>
        <w:spacing w:after="0"/>
        <w:ind w:left="0"/>
        <w:jc w:val="both"/>
      </w:pPr>
      <w:r>
        <w:rPr>
          <w:rFonts w:ascii="Times New Roman"/>
          <w:b/>
          <w:i w:val="false"/>
          <w:color w:val="000000"/>
          <w:sz w:val="28"/>
        </w:rPr>
        <w:t>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 сайлау комиссиясы </w:t>
      </w:r>
      <w:r>
        <w:rPr>
          <w:rFonts w:ascii="Times New Roman"/>
          <w:b/>
          <w:i w:val="false"/>
          <w:color w:val="000000"/>
          <w:sz w:val="28"/>
        </w:rPr>
        <w:t>АНЫҚТАДЫ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xml:space="preserve">___________________________ облысынан (республикалық маңызы бар қаланың, Республика астанасының) </w:t>
      </w:r>
    </w:p>
    <w:p>
      <w:pPr>
        <w:spacing w:after="0"/>
        <w:ind w:left="0"/>
        <w:jc w:val="both"/>
      </w:pPr>
      <w:r>
        <w:rPr>
          <w:rFonts w:ascii="Times New Roman"/>
          <w:b w:val="false"/>
          <w:i w:val="false"/>
          <w:color w:val="000000"/>
          <w:sz w:val="28"/>
        </w:rPr>
        <w:t xml:space="preserve">Қазақстан Республикасы Парламенті Сенатының депутаттығына кандидаттар болып тіркелген: </w:t>
      </w:r>
    </w:p>
    <w:p>
      <w:pPr>
        <w:spacing w:after="0"/>
        <w:ind w:left="0"/>
        <w:jc w:val="both"/>
      </w:pPr>
      <w:r>
        <w:rPr>
          <w:rFonts w:ascii="Times New Roman"/>
          <w:b w:val="false"/>
          <w:i w:val="false"/>
          <w:color w:val="000000"/>
          <w:sz w:val="28"/>
        </w:rPr>
        <w:t xml:space="preserve">1.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2.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3.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Сайлау күніне дейін депутаттыққа кандидаттар шығып кетті: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шыққан күні және себептері)</w:t>
      </w:r>
    </w:p>
    <w:p>
      <w:pPr>
        <w:spacing w:after="0"/>
        <w:ind w:left="0"/>
        <w:jc w:val="both"/>
      </w:pPr>
      <w:r>
        <w:rPr>
          <w:rFonts w:ascii="Times New Roman"/>
          <w:b w:val="false"/>
          <w:i w:val="false"/>
          <w:color w:val="000000"/>
          <w:sz w:val="28"/>
        </w:rPr>
        <w:t>________________________________________________________________________________Дауыстарды санау нәтижесінде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(сайлау комиссиясының атауы) сайлау комиссиясы АНЫҚТАДЫ:</w:t>
      </w:r>
    </w:p>
    <w:p>
      <w:pPr>
        <w:spacing w:after="0"/>
        <w:ind w:left="0"/>
        <w:jc w:val="both"/>
      </w:pPr>
      <w:r>
        <w:rPr>
          <w:rFonts w:ascii="Times New Roman"/>
          <w:b w:val="false"/>
          <w:i w:val="false"/>
          <w:color w:val="000000"/>
          <w:sz w:val="28"/>
        </w:rPr>
        <w:t xml:space="preserve">1) таңдаушылардың жалпы саны ___________; </w:t>
      </w:r>
    </w:p>
    <w:p>
      <w:pPr>
        <w:spacing w:after="0"/>
        <w:ind w:left="0"/>
        <w:jc w:val="both"/>
      </w:pPr>
      <w:r>
        <w:rPr>
          <w:rFonts w:ascii="Times New Roman"/>
          <w:b w:val="false"/>
          <w:i w:val="false"/>
          <w:color w:val="000000"/>
          <w:sz w:val="28"/>
        </w:rPr>
        <w:t xml:space="preserve">2) сайлау комиссиясы алған бюллетеньдер саны ___________; </w:t>
      </w:r>
    </w:p>
    <w:p>
      <w:pPr>
        <w:spacing w:after="0"/>
        <w:ind w:left="0"/>
        <w:jc w:val="both"/>
      </w:pPr>
      <w:r>
        <w:rPr>
          <w:rFonts w:ascii="Times New Roman"/>
          <w:b w:val="false"/>
          <w:i w:val="false"/>
          <w:color w:val="000000"/>
          <w:sz w:val="28"/>
        </w:rPr>
        <w:t xml:space="preserve">3) сайлау бюллетеньдерін алған таңдаушылар саны ___________; </w:t>
      </w:r>
    </w:p>
    <w:p>
      <w:pPr>
        <w:spacing w:after="0"/>
        <w:ind w:left="0"/>
        <w:jc w:val="both"/>
      </w:pPr>
      <w:r>
        <w:rPr>
          <w:rFonts w:ascii="Times New Roman"/>
          <w:b w:val="false"/>
          <w:i w:val="false"/>
          <w:color w:val="000000"/>
          <w:sz w:val="28"/>
        </w:rPr>
        <w:t xml:space="preserve">4) дауыс беруге қатысқан таңдаушылар саны __________; </w:t>
      </w:r>
    </w:p>
    <w:p>
      <w:pPr>
        <w:spacing w:after="0"/>
        <w:ind w:left="0"/>
        <w:jc w:val="both"/>
      </w:pPr>
      <w:r>
        <w:rPr>
          <w:rFonts w:ascii="Times New Roman"/>
          <w:b w:val="false"/>
          <w:i w:val="false"/>
          <w:color w:val="000000"/>
          <w:sz w:val="28"/>
        </w:rPr>
        <w:t xml:space="preserve">(жәшіктегі бюллетеньдерді санау жолымен белгіленеді) </w:t>
      </w:r>
    </w:p>
    <w:p>
      <w:pPr>
        <w:spacing w:after="0"/>
        <w:ind w:left="0"/>
        <w:jc w:val="both"/>
      </w:pPr>
      <w:r>
        <w:rPr>
          <w:rFonts w:ascii="Times New Roman"/>
          <w:b w:val="false"/>
          <w:i w:val="false"/>
          <w:color w:val="000000"/>
          <w:sz w:val="28"/>
        </w:rPr>
        <w:t>5) депутаттыққа әрбір кандидат үшін берілген дауыс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кандидаттың (болған кезде)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 үшін берілген дауыстар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"Бәріне қарсымын" белгісі бар бюллетеньдер саны __________; </w:t>
      </w:r>
    </w:p>
    <w:p>
      <w:pPr>
        <w:spacing w:after="0"/>
        <w:ind w:left="0"/>
        <w:jc w:val="both"/>
      </w:pPr>
      <w:r>
        <w:rPr>
          <w:rFonts w:ascii="Times New Roman"/>
          <w:b w:val="false"/>
          <w:i w:val="false"/>
          <w:color w:val="000000"/>
          <w:sz w:val="28"/>
        </w:rPr>
        <w:t xml:space="preserve">7) жарамсыз деп танылған бюллетеньдер саны __________; </w:t>
      </w:r>
    </w:p>
    <w:p>
      <w:pPr>
        <w:spacing w:after="0"/>
        <w:ind w:left="0"/>
        <w:jc w:val="both"/>
      </w:pPr>
      <w:r>
        <w:rPr>
          <w:rFonts w:ascii="Times New Roman"/>
          <w:b w:val="false"/>
          <w:i w:val="false"/>
          <w:color w:val="000000"/>
          <w:sz w:val="28"/>
        </w:rPr>
        <w:t xml:space="preserve">8) жойылған бюллетеньдер саны __________. </w:t>
      </w:r>
    </w:p>
    <w:p>
      <w:pPr>
        <w:spacing w:after="0"/>
        <w:ind w:left="0"/>
        <w:jc w:val="both"/>
      </w:pPr>
      <w:r>
        <w:rPr>
          <w:rFonts w:ascii="Times New Roman"/>
          <w:b w:val="false"/>
          <w:i w:val="false"/>
          <w:color w:val="000000"/>
          <w:sz w:val="28"/>
        </w:rPr>
        <w:t xml:space="preserve">(пайдаланылмаған және бүлінген бюллетеньдер жойылады)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w:t>
      </w:r>
    </w:p>
    <w:p>
      <w:pPr>
        <w:spacing w:after="0"/>
        <w:ind w:left="0"/>
        <w:jc w:val="both"/>
      </w:pPr>
      <w:r>
        <w:rPr>
          <w:rFonts w:ascii="Times New Roman"/>
          <w:b w:val="false"/>
          <w:i w:val="false"/>
          <w:color w:val="000000"/>
          <w:sz w:val="28"/>
        </w:rPr>
        <w:t xml:space="preserve">Конституциялық Заңының  14, 79, 80-баптарына сәйкес ____________________________ </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сайлау комиссиясы ШЕШТІ:</w:t>
      </w:r>
    </w:p>
    <w:p>
      <w:pPr>
        <w:spacing w:after="0"/>
        <w:ind w:left="0"/>
        <w:jc w:val="both"/>
      </w:pPr>
      <w:r>
        <w:rPr>
          <w:rFonts w:ascii="Times New Roman"/>
          <w:b w:val="false"/>
          <w:i w:val="false"/>
          <w:color w:val="000000"/>
          <w:sz w:val="28"/>
        </w:rPr>
        <w:t>
      1. Дауыс беру нәтижелері Қазақстан Республикасының Орталық сайлау комиссиясына</w:t>
      </w:r>
    </w:p>
    <w:p>
      <w:pPr>
        <w:spacing w:after="0"/>
        <w:ind w:left="0"/>
        <w:jc w:val="both"/>
      </w:pPr>
      <w:r>
        <w:rPr>
          <w:rFonts w:ascii="Times New Roman"/>
          <w:b w:val="false"/>
          <w:i w:val="false"/>
          <w:color w:val="000000"/>
          <w:sz w:val="28"/>
        </w:rPr>
        <w:t xml:space="preserve">жіберілсін </w:t>
      </w:r>
    </w:p>
    <w:p>
      <w:pPr>
        <w:spacing w:after="0"/>
        <w:ind w:left="0"/>
        <w:jc w:val="both"/>
      </w:pPr>
      <w:r>
        <w:rPr>
          <w:rFonts w:ascii="Times New Roman"/>
          <w:b w:val="false"/>
          <w:i w:val="false"/>
          <w:color w:val="000000"/>
          <w:sz w:val="28"/>
        </w:rPr>
        <w:t xml:space="preserve">2. Қайта дауыс беру тағайындалсын _________________________________________________ </w:t>
      </w:r>
    </w:p>
    <w:p>
      <w:pPr>
        <w:spacing w:after="0"/>
        <w:ind w:left="0"/>
        <w:jc w:val="both"/>
      </w:pPr>
      <w:r>
        <w:rPr>
          <w:rFonts w:ascii="Times New Roman"/>
          <w:b w:val="false"/>
          <w:i w:val="false"/>
          <w:color w:val="000000"/>
          <w:sz w:val="28"/>
        </w:rPr>
        <w:t xml:space="preserve">                                                         (бастапқы дауыс беру күні өткізіледі, уақыты көрсетілсін) </w:t>
      </w:r>
    </w:p>
    <w:p>
      <w:pPr>
        <w:spacing w:after="0"/>
        <w:ind w:left="0"/>
        <w:jc w:val="both"/>
      </w:pPr>
      <w:r>
        <w:rPr>
          <w:rFonts w:ascii="Times New Roman"/>
          <w:b w:val="false"/>
          <w:i w:val="false"/>
          <w:color w:val="000000"/>
          <w:sz w:val="28"/>
        </w:rPr>
        <w:t>3. Қазақстан Республикасының Орталық сайлау комиссиясына сайлауды жарамсыз деп тану</w:t>
      </w:r>
    </w:p>
    <w:p>
      <w:pPr>
        <w:spacing w:after="0"/>
        <w:ind w:left="0"/>
        <w:jc w:val="both"/>
      </w:pPr>
      <w:r>
        <w:rPr>
          <w:rFonts w:ascii="Times New Roman"/>
          <w:b w:val="false"/>
          <w:i w:val="false"/>
          <w:color w:val="000000"/>
          <w:sz w:val="28"/>
        </w:rPr>
        <w:t xml:space="preserve">туралы  ұсыным енгізілсін________________________________________________________.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4. Қазақстан Республикасының Орталық сайлау комиссиясына қайта сайлау өткізу туралы</w:t>
      </w:r>
    </w:p>
    <w:p>
      <w:pPr>
        <w:spacing w:after="0"/>
        <w:ind w:left="0"/>
        <w:jc w:val="both"/>
      </w:pPr>
      <w:r>
        <w:rPr>
          <w:rFonts w:ascii="Times New Roman"/>
          <w:b w:val="false"/>
          <w:i w:val="false"/>
          <w:color w:val="000000"/>
          <w:sz w:val="28"/>
        </w:rPr>
        <w:t xml:space="preserve">ұсыным  енгізілсін___________________________________________________________. </w:t>
      </w:r>
    </w:p>
    <w:p>
      <w:pPr>
        <w:spacing w:after="0"/>
        <w:ind w:left="0"/>
        <w:jc w:val="both"/>
      </w:pPr>
      <w:r>
        <w:rPr>
          <w:rFonts w:ascii="Times New Roman"/>
          <w:b w:val="false"/>
          <w:i w:val="false"/>
          <w:color w:val="000000"/>
          <w:sz w:val="28"/>
        </w:rPr>
        <w:t xml:space="preserve">                                                               (себебі көрсетілсін)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төрағасы</w:t>
            </w: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 төрағасының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хатшысы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мүшелері</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___________________________ ______________ _______________________  </w:t>
            </w:r>
          </w:p>
          <w:p>
            <w:pPr>
              <w:spacing w:after="20"/>
              <w:ind w:left="20"/>
              <w:jc w:val="both"/>
            </w:pPr>
            <w:r>
              <w:rPr>
                <w:rFonts w:ascii="Times New Roman"/>
                <w:b w:val="false"/>
                <w:i w:val="false"/>
                <w:color w:val="000000"/>
                <w:sz w:val="20"/>
              </w:rPr>
              <w:t xml:space="preserve">    (қолы)              (есімінің бас әрпі, тегі)               (қолы)              (есімінің бас әрпі,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___________________________ ______________ ________________________  </w:t>
            </w:r>
          </w:p>
          <w:p>
            <w:pPr>
              <w:spacing w:after="20"/>
              <w:ind w:left="20"/>
              <w:jc w:val="both"/>
            </w:pPr>
            <w:r>
              <w:rPr>
                <w:rFonts w:ascii="Times New Roman"/>
                <w:b w:val="false"/>
                <w:i w:val="false"/>
                <w:color w:val="000000"/>
                <w:sz w:val="20"/>
              </w:rPr>
              <w:t xml:space="preserve">    (қолы)              (есімінің бас әрпі, тегі)                  (қолы)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жылғы "___" ___________ </w:t>
            </w:r>
          </w:p>
          <w:p>
            <w:pPr>
              <w:spacing w:after="20"/>
              <w:ind w:left="20"/>
              <w:jc w:val="both"/>
            </w:pPr>
            <w:r>
              <w:rPr>
                <w:rFonts w:ascii="Times New Roman"/>
                <w:b w:val="false"/>
                <w:i w:val="false"/>
                <w:color w:val="000000"/>
                <w:sz w:val="20"/>
              </w:rPr>
              <w:t>(хаттаманың жасалған күні)</w:t>
            </w:r>
          </w:p>
        </w:tc>
      </w:tr>
    </w:tbl>
    <w:p>
      <w:pPr>
        <w:spacing w:after="0"/>
        <w:ind w:left="0"/>
        <w:jc w:val="both"/>
      </w:pPr>
      <w:r>
        <w:rPr>
          <w:rFonts w:ascii="Times New Roman"/>
          <w:b w:val="false"/>
          <w:i w:val="false"/>
          <w:color w:val="000000"/>
          <w:sz w:val="28"/>
        </w:rPr>
        <w:t>
      Ескертпе: дауыс беру нәтижелерінің сандық мәндері жазбаша қайталануы тиіс. Хаттамаларды қарындашпен және түрлі түсті сиямен толтыруға, сондай-ақ оларға қандай да бір түзетулер енгізуге жол берілмейді.</w:t>
      </w:r>
    </w:p>
    <w:p>
      <w:pPr>
        <w:spacing w:after="0"/>
        <w:ind w:left="0"/>
        <w:jc w:val="both"/>
      </w:pPr>
      <w:r>
        <w:rPr>
          <w:rFonts w:ascii="Times New Roman"/>
          <w:b w:val="false"/>
          <w:i w:val="false"/>
          <w:color w:val="000000"/>
          <w:sz w:val="28"/>
        </w:rPr>
        <w:t>
      Хаттамаға сайлау комиссиясы мүшелерінің ерекше пікірлері (егер бар болса), дауыс беру барысында немесе дауыстарды санау кезінде жіберілген бұзушылықтар туралы Комиссияға келіп түскен өтініштер мен шағымдар, осы өтініштер мен шағымдар бойынша комиссияның қорытындылары; дауыс беруге арналған жәшікте пломба немесе мөр бүлінген жағдайда жасалған акт қоса беріледі.</w:t>
      </w:r>
    </w:p>
    <w:p>
      <w:pPr>
        <w:spacing w:after="0"/>
        <w:ind w:left="0"/>
        <w:jc w:val="both"/>
      </w:pPr>
      <w:r>
        <w:rPr>
          <w:rFonts w:ascii="Times New Roman"/>
          <w:b w:val="false"/>
          <w:i w:val="false"/>
          <w:color w:val="000000"/>
          <w:sz w:val="28"/>
        </w:rPr>
        <w:t>
      Хаттаманың көшірмесі дауыс беруге арналған пунктте жалпы жұрттың танысуы үшін арнайы бөлінген орында дереу ілінеді.</w:t>
      </w:r>
    </w:p>
    <w:p>
      <w:pPr>
        <w:spacing w:after="0"/>
        <w:ind w:left="0"/>
        <w:jc w:val="both"/>
      </w:pPr>
      <w:r>
        <w:rPr>
          <w:rFonts w:ascii="Times New Roman"/>
          <w:b w:val="false"/>
          <w:i w:val="false"/>
          <w:color w:val="000000"/>
          <w:sz w:val="28"/>
        </w:rPr>
        <w:t>
      Хаттама екі жағынан бір параққа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Төрағасы</w:t>
            </w:r>
            <w:r>
              <w:br/>
            </w:r>
            <w:r>
              <w:rPr>
                <w:rFonts w:ascii="Times New Roman"/>
                <w:b w:val="false"/>
                <w:i w:val="false"/>
                <w:color w:val="000000"/>
                <w:sz w:val="20"/>
              </w:rPr>
              <w:t>2022 жылғы 1 сәуірдегі</w:t>
            </w:r>
            <w:r>
              <w:br/>
            </w:r>
            <w:r>
              <w:rPr>
                <w:rFonts w:ascii="Times New Roman"/>
                <w:b w:val="false"/>
                <w:i w:val="false"/>
                <w:color w:val="000000"/>
                <w:sz w:val="20"/>
              </w:rPr>
              <w:t>№ 22/464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өткізілгеннен кейін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ұсынылады</w:t>
            </w:r>
          </w:p>
        </w:tc>
      </w:tr>
    </w:tbl>
    <w:p>
      <w:pPr>
        <w:spacing w:after="0"/>
        <w:ind w:left="0"/>
        <w:jc w:val="both"/>
      </w:pPr>
      <w:r>
        <w:rPr>
          <w:rFonts w:ascii="Times New Roman"/>
          <w:b w:val="false"/>
          <w:i w:val="false"/>
          <w:color w:val="000000"/>
          <w:sz w:val="28"/>
        </w:rPr>
        <w:t xml:space="preserve">
      _______________________________________________________________________бойынша </w:t>
      </w:r>
    </w:p>
    <w:p>
      <w:pPr>
        <w:spacing w:after="0"/>
        <w:ind w:left="0"/>
        <w:jc w:val="both"/>
      </w:pPr>
      <w:r>
        <w:rPr>
          <w:rFonts w:ascii="Times New Roman"/>
          <w:b w:val="false"/>
          <w:i w:val="false"/>
          <w:color w:val="000000"/>
          <w:sz w:val="28"/>
        </w:rPr>
        <w:t xml:space="preserve"> (облыстың, республикалық маңызы бар қаланың, республика астанасының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Парламенті Сенаты депутатының сайлауында дауыстарды санау нәтижелері туралы </w:t>
      </w:r>
    </w:p>
    <w:p>
      <w:pPr>
        <w:spacing w:after="0"/>
        <w:ind w:left="0"/>
        <w:jc w:val="both"/>
      </w:pPr>
      <w:r>
        <w:rPr>
          <w:rFonts w:ascii="Times New Roman"/>
          <w:b w:val="false"/>
          <w:i w:val="false"/>
          <w:color w:val="000000"/>
          <w:sz w:val="28"/>
        </w:rPr>
        <w:t>ХАБАР</w:t>
      </w:r>
    </w:p>
    <w:p>
      <w:pPr>
        <w:spacing w:after="0"/>
        <w:ind w:left="0"/>
        <w:jc w:val="both"/>
      </w:pPr>
      <w:r>
        <w:rPr>
          <w:rFonts w:ascii="Times New Roman"/>
          <w:b w:val="false"/>
          <w:i w:val="false"/>
          <w:color w:val="000000"/>
          <w:sz w:val="28"/>
        </w:rPr>
        <w:t>
      ________________________________________________ бойынша мәліметтерді хабарлаймыз</w:t>
      </w:r>
    </w:p>
    <w:p>
      <w:pPr>
        <w:spacing w:after="0"/>
        <w:ind w:left="0"/>
        <w:jc w:val="both"/>
      </w:pPr>
      <w:r>
        <w:rPr>
          <w:rFonts w:ascii="Times New Roman"/>
          <w:b w:val="false"/>
          <w:i w:val="false"/>
          <w:color w:val="000000"/>
          <w:sz w:val="28"/>
        </w:rPr>
        <w:t xml:space="preserve"> (облыстың, республикалық маңызы бар қаланың, республика астанасының атауы) </w:t>
      </w:r>
    </w:p>
    <w:p>
      <w:pPr>
        <w:spacing w:after="0"/>
        <w:ind w:left="0"/>
        <w:jc w:val="both"/>
      </w:pPr>
      <w:r>
        <w:rPr>
          <w:rFonts w:ascii="Times New Roman"/>
          <w:b w:val="false"/>
          <w:i w:val="false"/>
          <w:color w:val="000000"/>
          <w:sz w:val="28"/>
        </w:rPr>
        <w:t xml:space="preserve">
      1. Депутаттыққа тіркелген кандидаттардың барлығы __________ </w:t>
      </w:r>
    </w:p>
    <w:p>
      <w:pPr>
        <w:spacing w:after="0"/>
        <w:ind w:left="0"/>
        <w:jc w:val="both"/>
      </w:pPr>
      <w:r>
        <w:rPr>
          <w:rFonts w:ascii="Times New Roman"/>
          <w:b w:val="false"/>
          <w:i w:val="false"/>
          <w:color w:val="000000"/>
          <w:sz w:val="28"/>
        </w:rPr>
        <w:t xml:space="preserve">
      2. Сайлау күніне дейін шығып қалған кандидаттар саны __________ </w:t>
      </w:r>
    </w:p>
    <w:p>
      <w:pPr>
        <w:spacing w:after="0"/>
        <w:ind w:left="0"/>
        <w:jc w:val="both"/>
      </w:pPr>
      <w:r>
        <w:rPr>
          <w:rFonts w:ascii="Times New Roman"/>
          <w:b w:val="false"/>
          <w:i w:val="false"/>
          <w:color w:val="000000"/>
          <w:sz w:val="28"/>
        </w:rPr>
        <w:t xml:space="preserve">
      3. Сайлау бюллетеніне енгізілген кандидаттар саны __________ </w:t>
      </w:r>
    </w:p>
    <w:p>
      <w:pPr>
        <w:spacing w:after="0"/>
        <w:ind w:left="0"/>
        <w:jc w:val="both"/>
      </w:pPr>
      <w:r>
        <w:rPr>
          <w:rFonts w:ascii="Times New Roman"/>
          <w:b w:val="false"/>
          <w:i w:val="false"/>
          <w:color w:val="000000"/>
          <w:sz w:val="28"/>
        </w:rPr>
        <w:t>
      4. Облыстың (республикалық маңызы бар қаланың, Республика астанасының)  барлық</w:t>
      </w:r>
    </w:p>
    <w:p>
      <w:pPr>
        <w:spacing w:after="0"/>
        <w:ind w:left="0"/>
        <w:jc w:val="both"/>
      </w:pPr>
      <w:r>
        <w:rPr>
          <w:rFonts w:ascii="Times New Roman"/>
          <w:b w:val="false"/>
          <w:i w:val="false"/>
          <w:color w:val="000000"/>
          <w:sz w:val="28"/>
        </w:rPr>
        <w:t xml:space="preserve">мәслихаттары бойынша таңдаушылардың жалпы саны __________ </w:t>
      </w:r>
    </w:p>
    <w:p>
      <w:pPr>
        <w:spacing w:after="0"/>
        <w:ind w:left="0"/>
        <w:jc w:val="both"/>
      </w:pPr>
      <w:r>
        <w:rPr>
          <w:rFonts w:ascii="Times New Roman"/>
          <w:b w:val="false"/>
          <w:i w:val="false"/>
          <w:color w:val="000000"/>
          <w:sz w:val="28"/>
        </w:rPr>
        <w:t xml:space="preserve">
      5. Сайлау бюллетеньдерін алған таңдаушылар саны __________ </w:t>
      </w:r>
    </w:p>
    <w:p>
      <w:pPr>
        <w:spacing w:after="0"/>
        <w:ind w:left="0"/>
        <w:jc w:val="both"/>
      </w:pPr>
      <w:r>
        <w:rPr>
          <w:rFonts w:ascii="Times New Roman"/>
          <w:b w:val="false"/>
          <w:i w:val="false"/>
          <w:color w:val="000000"/>
          <w:sz w:val="28"/>
        </w:rPr>
        <w:t xml:space="preserve">
      6. Дауыс беруге қатысқан таңдаушылардың жалпы саны __________ </w:t>
      </w:r>
    </w:p>
    <w:p>
      <w:pPr>
        <w:spacing w:after="0"/>
        <w:ind w:left="0"/>
        <w:jc w:val="both"/>
      </w:pPr>
      <w:r>
        <w:rPr>
          <w:rFonts w:ascii="Times New Roman"/>
          <w:b w:val="false"/>
          <w:i w:val="false"/>
          <w:color w:val="000000"/>
          <w:sz w:val="28"/>
        </w:rPr>
        <w:t xml:space="preserve">
      7. Әр кандидаттың тегі, аты, әкесінің аты және әрбір кандидатқа  берілген дауыстар саны __________ </w:t>
      </w:r>
    </w:p>
    <w:p>
      <w:pPr>
        <w:spacing w:after="0"/>
        <w:ind w:left="0"/>
        <w:jc w:val="both"/>
      </w:pPr>
      <w:r>
        <w:rPr>
          <w:rFonts w:ascii="Times New Roman"/>
          <w:b w:val="false"/>
          <w:i w:val="false"/>
          <w:color w:val="000000"/>
          <w:sz w:val="28"/>
        </w:rPr>
        <w:t xml:space="preserve">
      8. "Бәріне қарсымын" белгісі бар бюллетеньдер саны __________ </w:t>
      </w:r>
    </w:p>
    <w:p>
      <w:pPr>
        <w:spacing w:after="0"/>
        <w:ind w:left="0"/>
        <w:jc w:val="both"/>
      </w:pPr>
      <w:r>
        <w:rPr>
          <w:rFonts w:ascii="Times New Roman"/>
          <w:b w:val="false"/>
          <w:i w:val="false"/>
          <w:color w:val="000000"/>
          <w:sz w:val="28"/>
        </w:rPr>
        <w:t xml:space="preserve">
      9. Жарамсыз деп танылған бюллетеньдер саны __________ </w:t>
      </w:r>
    </w:p>
    <w:p>
      <w:pPr>
        <w:spacing w:after="0"/>
        <w:ind w:left="0"/>
        <w:jc w:val="both"/>
      </w:pPr>
      <w:r>
        <w:rPr>
          <w:rFonts w:ascii="Times New Roman"/>
          <w:b w:val="false"/>
          <w:i w:val="false"/>
          <w:color w:val="000000"/>
          <w:sz w:val="28"/>
        </w:rPr>
        <w:t xml:space="preserve">
      Сайлау комиссиясының төрағасы ______________ _________________________________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Хабардағы деректер сандармен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