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a847" w14:textId="cc2a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"Өңірлер кәсіпкерлігін қолдау картасы бойынша әкімшілік деректерді жинауға арналған нысанды бекіту туралы" Қазақстан Республикасы Ұлттық экономика министрінің 2019 жылғы 13 мамырдағы № 36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31 наурыздағы № 30 бұйрығы. Қазақстан Республикасының Әділет министрлігінде 2022 жылғы 31 наурызда № 27336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"Өңірлер кәсіпкерлігін қолдау картасы бойынша әкімшілік деректерді жинауға арналған нысанды бекіту туралы" Қазақстан Республикасы Ұлттық экономика министрінің 2019 жылғы 13 мамырдағы № 36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18689 болып тіркелген,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Экономика салаларын дамыту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статистика бюросы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