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4a3b" w14:textId="2e64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"Қосылған құн салығының асып кетуін қайтару қағидаларын бекіту туралы" Қазақстан Республикасы Қаржы министрінің 2018 жылғы 19 наурыздағы № 391 бұйрығына өзгерістер мен толықтыру енгізу және Қазақстан Республикасы Қаржы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2022 жылғы 28 наурыздағы № 317 бұйрығы. Қазақстан Республикасының Әділет министрлігінде 2022 жылғы 29 наурызда № 27256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Қаржы министрінің м.а. 30.10.2025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министрлігінің кейбір бұйрықтарының күші жойылды деп танылсын.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Республикасының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Цифрлық даму, инновациялар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аэроғарыш өнеркәсібі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м.а. 30.10.2025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Тәуекел дәрежесінің өлшемшарттары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м.а. 30.10.2025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8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министрлігінің күші жойылған кейбір бұйрықтарының тізбесі</w:t>
      </w:r>
    </w:p>
    <w:bookmarkEnd w:id="4"/>
    <w:bookmarkStart w:name="z18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"Қосылған құн салығының асып кеткен сомасының анықтығын растау мақсатында тәуекелдерді басқару жүйесін қолдану қағидаларын және тәуекел дәрежесінің өлшемшарттарын бекіту туралы" Қазақстан Республикасы Қаржы министрінің 2018 жылғы 2 ақпандағы № 118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16426 болып тіркелген).</w:t>
      </w:r>
    </w:p>
    <w:bookmarkEnd w:id="5"/>
    <w:bookmarkStart w:name="z18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"Қосылған құн салығының асып кету сомаларының анықтығын растау мақсатында тәуекелдерді басқару жүйесін қолдану қағидаларын және тәуекел дәрежесінің өлшемшарттарын бекіту туралы" Қазақстан Республикасы Қаржы министрінің 2018 жылғы 2 ақпандағы № 118 бұйрығына өзгеріс енгізу туралы" Қазақстан Республикасы Қаржы министрінің 2018 жылғы 27 қарашадағы № 1028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17805 болып тіркелген).</w:t>
      </w:r>
    </w:p>
    <w:bookmarkEnd w:id="6"/>
    <w:bookmarkStart w:name="z18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"Қосылған құн салығының асып кету сомаларының анықтығын растау мақсатында тәуекелдерді басқару жүйесін қолдану қағидаларын және тәуекел дәрежесінің өлшемшарттарын бекіту туралы" Қазақстан Республикасы Қаржы министрінің 2018 жылғы 2 ақпандағы № 118 бұйрығына өзгеріс енгізу туралы" Қазақстан Республикасы Премьер-Министрінің Бірінші орынбасары - Қазақстан Республикасы Қаржы министрінің 2020 жылғы 12 наурыздағы № 256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20125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