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8cae" w14:textId="d018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28 наурыздағы № 25 бұйрығы. Қазақстан Республикасының Әділет министрлігінде 2022 жылғы 29 наурызда № 27254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Ұлттық экономика министрінің кейбір бұйрықтарының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Экономика салаларын дамыту департаменті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Бұйрығына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министрінің күші жойылған кейбір бұйрықтарының тізбесі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органдар, облыстардың, республикалық маңызы бар қалалардың, астананың жергілікті атқарушы органдары, сондай-ақ индустриялық-инновациялық жүйе субъектілері жүзеге асыратын индустриялық-инновациялық қызметті мемлекеттік қолдау шараларын іске асырудың тиімділігін бағалау әдістемесін бекіту туралы" Қазақстан Республикасы Ұлттық экономика министрінің 2016 жылғы 29 қыркүйектегі № 430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14375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органдар, облыстардың, республикалық маңызы бар қалалардың, астананың жергілікті атқарушы органдары, сондай-ақ индустриялық-инновациялық жүйе субъектілері жүзеге асыратын индустриялық-инновациялық қызметті мемлекеттік қолдау шараларын іске асырудың тиімділігін бағалау әдістемесін бекіту туралы" Қазақстан Республикасы Ұлттық экономика министрінің 2016 жылғы 29 қыркүйектегі № 430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Ұлттық экономика министрінің 2018 жылғы 27 сәуірдегі № 164 бұйрығы, (нормативтік құқықтық актілерді мемлекеттік тіркеу тізілімінде № 16890 болып тіркелген) сәйкес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органдар, облыстардың, республикалық маңызы бар қалалардың, астананың жергілікті атқарушы органдары, сондай-ақ индустриялық-инновациялық жүйе субъектілері жүзеге асыратын индустриялық-инновациялық қызметті мемлекеттік қолдау шараларын іске асырудың тиімділігін бағалау әдістемесін бекіту туралы" Қазақстан Республикасы Ұлттық экономика министрінің 2016 жылғы 29 қыркүйектегі № 430 бұйрығына өзгерістер енгізу туралы" Қазақстан Республикасы Ұлттық экономика министрінің 2020 жылғы 14 қазандағы № 79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21437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