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21c3" w14:textId="9392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16 наурыздағы № 144 бұйрығы. Қазақстан Республикасының Әділет министрлігінде 2022 жылғы 28 наурызда № 27243 болып тіркелді. Күші жойылды - Қазақстан Республикасы Өнеркәсіп және құрылыс министрінің м.а. 2025 жылғы 30 шiлдедегi № 288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Жылумен,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Әлеуетті түпкілікті қарыз алушы – өз қызметін жылумен, сумен жабдықтау және су бұру саласында жүзеге асыратын, Қарыз алушыдан бюджеттік кредит алуға үміткер табиғи монополия субъектісі;</w:t>
      </w:r>
    </w:p>
    <w:bookmarkEnd w:id="4"/>
    <w:bookmarkStart w:name="z7" w:id="5"/>
    <w:p>
      <w:pPr>
        <w:spacing w:after="0"/>
        <w:ind w:left="0"/>
        <w:jc w:val="both"/>
      </w:pPr>
      <w:r>
        <w:rPr>
          <w:rFonts w:ascii="Times New Roman"/>
          <w:b w:val="false"/>
          <w:i w:val="false"/>
          <w:color w:val="000000"/>
          <w:sz w:val="28"/>
        </w:rPr>
        <w:t>
      2) Бюджеттік бағдарламаның әкімшілері:</w:t>
      </w:r>
    </w:p>
    <w:bookmarkEnd w:id="5"/>
    <w:bookmarkStart w:name="z8" w:id="6"/>
    <w:p>
      <w:pPr>
        <w:spacing w:after="0"/>
        <w:ind w:left="0"/>
        <w:jc w:val="both"/>
      </w:pPr>
      <w:r>
        <w:rPr>
          <w:rFonts w:ascii="Times New Roman"/>
          <w:b w:val="false"/>
          <w:i w:val="false"/>
          <w:color w:val="000000"/>
          <w:sz w:val="28"/>
        </w:rPr>
        <w:t>
      коммуналдық шаруашылық саласындағы уәкілетті орган;</w:t>
      </w:r>
    </w:p>
    <w:bookmarkEnd w:id="6"/>
    <w:bookmarkStart w:name="z9" w:id="7"/>
    <w:p>
      <w:pPr>
        <w:spacing w:after="0"/>
        <w:ind w:left="0"/>
        <w:jc w:val="both"/>
      </w:pPr>
      <w:r>
        <w:rPr>
          <w:rFonts w:ascii="Times New Roman"/>
          <w:b w:val="false"/>
          <w:i w:val="false"/>
          <w:color w:val="000000"/>
          <w:sz w:val="28"/>
        </w:rPr>
        <w:t>
      электр энергетика саласындағы уәкілетті орган;</w:t>
      </w:r>
    </w:p>
    <w:bookmarkEnd w:id="7"/>
    <w:bookmarkStart w:name="z10" w:id="8"/>
    <w:p>
      <w:pPr>
        <w:spacing w:after="0"/>
        <w:ind w:left="0"/>
        <w:jc w:val="both"/>
      </w:pPr>
      <w:r>
        <w:rPr>
          <w:rFonts w:ascii="Times New Roman"/>
          <w:b w:val="false"/>
          <w:i w:val="false"/>
          <w:color w:val="000000"/>
          <w:sz w:val="28"/>
        </w:rPr>
        <w:t>
      3) бюджеттік кредит – мерзімділік, ақылылық, қайтарымдылық және қамтамасыз етілу шарттарында тиісті бюджеттерден кредиторлар беретін ақша;</w:t>
      </w:r>
    </w:p>
    <w:bookmarkEnd w:id="8"/>
    <w:bookmarkStart w:name="z11" w:id="9"/>
    <w:p>
      <w:pPr>
        <w:spacing w:after="0"/>
        <w:ind w:left="0"/>
        <w:jc w:val="both"/>
      </w:pPr>
      <w:r>
        <w:rPr>
          <w:rFonts w:ascii="Times New Roman"/>
          <w:b w:val="false"/>
          <w:i w:val="false"/>
          <w:color w:val="000000"/>
          <w:sz w:val="28"/>
        </w:rPr>
        <w:t>
      4) Жұмыс тобы – Сенім білдірілген өкілмен (агентпен) шарт жасасу негізінде жылумен, сумен жабдықтау және су бұру саласындағы жобалар үшін бюджеттік кредит беру бойынша ұсынымдарды әзірлеу жөніндегі консультациялық-кеңесші орган;</w:t>
      </w:r>
    </w:p>
    <w:bookmarkEnd w:id="9"/>
    <w:bookmarkStart w:name="z12" w:id="10"/>
    <w:p>
      <w:pPr>
        <w:spacing w:after="0"/>
        <w:ind w:left="0"/>
        <w:jc w:val="both"/>
      </w:pPr>
      <w:r>
        <w:rPr>
          <w:rFonts w:ascii="Times New Roman"/>
          <w:b w:val="false"/>
          <w:i w:val="false"/>
          <w:color w:val="000000"/>
          <w:sz w:val="28"/>
        </w:rPr>
        <w:t>
      5) жылумен жабдықтау жүйесі – жылу өндіру, жылу тарату және жылу тұтыну қондырғыларынан тұратын кешен;</w:t>
      </w:r>
    </w:p>
    <w:bookmarkEnd w:id="10"/>
    <w:bookmarkStart w:name="z13" w:id="11"/>
    <w:p>
      <w:pPr>
        <w:spacing w:after="0"/>
        <w:ind w:left="0"/>
        <w:jc w:val="both"/>
      </w:pPr>
      <w:r>
        <w:rPr>
          <w:rFonts w:ascii="Times New Roman"/>
          <w:b w:val="false"/>
          <w:i w:val="false"/>
          <w:color w:val="000000"/>
          <w:sz w:val="28"/>
        </w:rPr>
        <w:t>
      6) инвестициялық жоба – бюджеттік кредит беру арқылы республикалық бюджеттен қаржыландырылатын жылумен, сумен жабдықтау және су бұру жүйелерін салуға, реконструкциялауға және жаңғыртуға бағытталған жоба;</w:t>
      </w:r>
    </w:p>
    <w:bookmarkEnd w:id="11"/>
    <w:bookmarkStart w:name="z14" w:id="12"/>
    <w:p>
      <w:pPr>
        <w:spacing w:after="0"/>
        <w:ind w:left="0"/>
        <w:jc w:val="both"/>
      </w:pPr>
      <w:r>
        <w:rPr>
          <w:rFonts w:ascii="Times New Roman"/>
          <w:b w:val="false"/>
          <w:i w:val="false"/>
          <w:color w:val="000000"/>
          <w:sz w:val="28"/>
        </w:rPr>
        <w:t xml:space="preserve">
      7) Қарыз алушы – облыстардың, республикалық маңызы бар қалалардың және астананың жергілікті атқарушы органдары; </w:t>
      </w:r>
    </w:p>
    <w:bookmarkEnd w:id="12"/>
    <w:bookmarkStart w:name="z15" w:id="13"/>
    <w:p>
      <w:pPr>
        <w:spacing w:after="0"/>
        <w:ind w:left="0"/>
        <w:jc w:val="both"/>
      </w:pPr>
      <w:r>
        <w:rPr>
          <w:rFonts w:ascii="Times New Roman"/>
          <w:b w:val="false"/>
          <w:i w:val="false"/>
          <w:color w:val="000000"/>
          <w:sz w:val="28"/>
        </w:rPr>
        <w:t>
      8) Кредитор – бюджетті атқару жөніндегі орталық уәкілетті органның атынан әрекет ететін Қазақстан Республикасының Үкіметі;</w:t>
      </w:r>
    </w:p>
    <w:bookmarkEnd w:id="13"/>
    <w:bookmarkStart w:name="z16" w:id="14"/>
    <w:p>
      <w:pPr>
        <w:spacing w:after="0"/>
        <w:ind w:left="0"/>
        <w:jc w:val="both"/>
      </w:pPr>
      <w:r>
        <w:rPr>
          <w:rFonts w:ascii="Times New Roman"/>
          <w:b w:val="false"/>
          <w:i w:val="false"/>
          <w:color w:val="000000"/>
          <w:sz w:val="28"/>
        </w:rPr>
        <w:t>
      9) кредиттік шарт – Кредитор, Бюджеттік бағдарламаның әкімшісі мен Қарыз алушы арасында жасалатын шарт;</w:t>
      </w:r>
    </w:p>
    <w:bookmarkEnd w:id="14"/>
    <w:bookmarkStart w:name="z17" w:id="15"/>
    <w:p>
      <w:pPr>
        <w:spacing w:after="0"/>
        <w:ind w:left="0"/>
        <w:jc w:val="both"/>
      </w:pPr>
      <w:r>
        <w:rPr>
          <w:rFonts w:ascii="Times New Roman"/>
          <w:b w:val="false"/>
          <w:i w:val="false"/>
          <w:color w:val="000000"/>
          <w:sz w:val="28"/>
        </w:rPr>
        <w:t>
      10) Сенім білдірілген өкіл (агент)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15"/>
    <w:bookmarkStart w:name="z18" w:id="16"/>
    <w:p>
      <w:pPr>
        <w:spacing w:after="0"/>
        <w:ind w:left="0"/>
        <w:jc w:val="both"/>
      </w:pPr>
      <w:r>
        <w:rPr>
          <w:rFonts w:ascii="Times New Roman"/>
          <w:b w:val="false"/>
          <w:i w:val="false"/>
          <w:color w:val="000000"/>
          <w:sz w:val="28"/>
        </w:rPr>
        <w:t xml:space="preserve">
      11)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 </w:t>
      </w:r>
    </w:p>
    <w:bookmarkEnd w:id="16"/>
    <w:bookmarkStart w:name="z19" w:id="17"/>
    <w:p>
      <w:pPr>
        <w:spacing w:after="0"/>
        <w:ind w:left="0"/>
        <w:jc w:val="both"/>
      </w:pPr>
      <w:r>
        <w:rPr>
          <w:rFonts w:ascii="Times New Roman"/>
          <w:b w:val="false"/>
          <w:i w:val="false"/>
          <w:color w:val="000000"/>
          <w:sz w:val="28"/>
        </w:rPr>
        <w:t>
      12) су бұру жүйесі – сарқынды суларды жинауға, тасымалдауға, тазартуға және бұруға арналған инженерлік желілер мен құрылыстар кешені;</w:t>
      </w:r>
    </w:p>
    <w:bookmarkEnd w:id="17"/>
    <w:bookmarkStart w:name="z20" w:id="18"/>
    <w:p>
      <w:pPr>
        <w:spacing w:after="0"/>
        <w:ind w:left="0"/>
        <w:jc w:val="both"/>
      </w:pPr>
      <w:r>
        <w:rPr>
          <w:rFonts w:ascii="Times New Roman"/>
          <w:b w:val="false"/>
          <w:i w:val="false"/>
          <w:color w:val="000000"/>
          <w:sz w:val="28"/>
        </w:rPr>
        <w:t>
      13) тұрғын үй-коммуналдық шаруашылығы саласындағы мемлекеттің әлеуметтік саясаты – халықтың тыныс-тіршілігін қамтамасыз етуге және өмір сүру деңгейі мен сапасын жақсартуға бағытталған шаралар мен іс-шаралардың жиынтығы;</w:t>
      </w:r>
    </w:p>
    <w:bookmarkEnd w:id="18"/>
    <w:bookmarkStart w:name="z21" w:id="19"/>
    <w:p>
      <w:pPr>
        <w:spacing w:after="0"/>
        <w:ind w:left="0"/>
        <w:jc w:val="both"/>
      </w:pPr>
      <w:r>
        <w:rPr>
          <w:rFonts w:ascii="Times New Roman"/>
          <w:b w:val="false"/>
          <w:i w:val="false"/>
          <w:color w:val="000000"/>
          <w:sz w:val="28"/>
        </w:rPr>
        <w:t>
      14) Түпкілікті қарыз алушы – өз қызметін жылумен, сумен жабдықтау және су бұру саласында жүзеге асыратын, Қарыз алушыдан бюджеттік кредит алатын табиғи монополия субъектісі;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"21. Түпкілікті қарыз алушыға бюджеттік кредит беру Түпкілікті қарыз алушыға кредит берудің мынадай негізгі шарттарына сәйкес жүзеге асырылады:</w:t>
      </w:r>
    </w:p>
    <w:bookmarkEnd w:id="20"/>
    <w:bookmarkStart w:name="z24" w:id="21"/>
    <w:p>
      <w:pPr>
        <w:spacing w:after="0"/>
        <w:ind w:left="0"/>
        <w:jc w:val="both"/>
      </w:pPr>
      <w:r>
        <w:rPr>
          <w:rFonts w:ascii="Times New Roman"/>
          <w:b w:val="false"/>
          <w:i w:val="false"/>
          <w:color w:val="000000"/>
          <w:sz w:val="28"/>
        </w:rPr>
        <w:t>
      1) инвестициялық жобаларды іріктеуді Сенім білдірілген өкіл (агент) дайындаған қорытындының негізінде, сондай-ақ бюджеттік кредиттеу өлшемшарттарына сәйкес Жұмыс тобы жүзеге асырады;</w:t>
      </w:r>
    </w:p>
    <w:bookmarkEnd w:id="21"/>
    <w:bookmarkStart w:name="z25" w:id="22"/>
    <w:p>
      <w:pPr>
        <w:spacing w:after="0"/>
        <w:ind w:left="0"/>
        <w:jc w:val="both"/>
      </w:pPr>
      <w:r>
        <w:rPr>
          <w:rFonts w:ascii="Times New Roman"/>
          <w:b w:val="false"/>
          <w:i w:val="false"/>
          <w:color w:val="000000"/>
          <w:sz w:val="28"/>
        </w:rPr>
        <w:t>
      2) Түпкілікті қарыз алушыны айқындау Жұмыс тобының алдын ала шешімі негізінде жүзеге асырылады;</w:t>
      </w:r>
    </w:p>
    <w:bookmarkEnd w:id="22"/>
    <w:bookmarkStart w:name="z26" w:id="23"/>
    <w:p>
      <w:pPr>
        <w:spacing w:after="0"/>
        <w:ind w:left="0"/>
        <w:jc w:val="both"/>
      </w:pPr>
      <w:r>
        <w:rPr>
          <w:rFonts w:ascii="Times New Roman"/>
          <w:b w:val="false"/>
          <w:i w:val="false"/>
          <w:color w:val="000000"/>
          <w:sz w:val="28"/>
        </w:rPr>
        <w:t xml:space="preserve">
      3) бюджеттік кредит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мақсаттарға беріледі;</w:t>
      </w:r>
    </w:p>
    <w:bookmarkEnd w:id="23"/>
    <w:bookmarkStart w:name="z27" w:id="24"/>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bookmarkEnd w:id="24"/>
    <w:bookmarkStart w:name="z28" w:id="25"/>
    <w:p>
      <w:pPr>
        <w:spacing w:after="0"/>
        <w:ind w:left="0"/>
        <w:jc w:val="both"/>
      </w:pPr>
      <w:r>
        <w:rPr>
          <w:rFonts w:ascii="Times New Roman"/>
          <w:b w:val="false"/>
          <w:i w:val="false"/>
          <w:color w:val="000000"/>
          <w:sz w:val="28"/>
        </w:rPr>
        <w:t>
      5) кредит беру мерзімі 20 жылға белгіленеді;</w:t>
      </w:r>
    </w:p>
    <w:bookmarkEnd w:id="25"/>
    <w:bookmarkStart w:name="z29" w:id="26"/>
    <w:p>
      <w:pPr>
        <w:spacing w:after="0"/>
        <w:ind w:left="0"/>
        <w:jc w:val="both"/>
      </w:pPr>
      <w:r>
        <w:rPr>
          <w:rFonts w:ascii="Times New Roman"/>
          <w:b w:val="false"/>
          <w:i w:val="false"/>
          <w:color w:val="000000"/>
          <w:sz w:val="28"/>
        </w:rPr>
        <w:t>
      6) сыйақы мөлшерлемесі жылына 0,01% мөлшерінде белгіленеді;</w:t>
      </w:r>
    </w:p>
    <w:bookmarkEnd w:id="26"/>
    <w:bookmarkStart w:name="z30" w:id="27"/>
    <w:p>
      <w:pPr>
        <w:spacing w:after="0"/>
        <w:ind w:left="0"/>
        <w:jc w:val="both"/>
      </w:pPr>
      <w:r>
        <w:rPr>
          <w:rFonts w:ascii="Times New Roman"/>
          <w:b w:val="false"/>
          <w:i w:val="false"/>
          <w:color w:val="000000"/>
          <w:sz w:val="28"/>
        </w:rPr>
        <w:t>
      7)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жылумен, сумен жабдықтау және су бұру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27"/>
    <w:bookmarkStart w:name="z31" w:id="28"/>
    <w:p>
      <w:pPr>
        <w:spacing w:after="0"/>
        <w:ind w:left="0"/>
        <w:jc w:val="both"/>
      </w:pPr>
      <w:r>
        <w:rPr>
          <w:rFonts w:ascii="Times New Roman"/>
          <w:b w:val="false"/>
          <w:i w:val="false"/>
          <w:color w:val="000000"/>
          <w:sz w:val="28"/>
        </w:rPr>
        <w:t>
      8) жылумен, сумен жабдықтау және су бұру жүйелерін салу, реконструкциялау және жаңғырту кезінде отандық тауар өндірушілер тартылады;</w:t>
      </w:r>
    </w:p>
    <w:bookmarkEnd w:id="28"/>
    <w:bookmarkStart w:name="z32" w:id="29"/>
    <w:p>
      <w:pPr>
        <w:spacing w:after="0"/>
        <w:ind w:left="0"/>
        <w:jc w:val="both"/>
      </w:pPr>
      <w:r>
        <w:rPr>
          <w:rFonts w:ascii="Times New Roman"/>
          <w:b w:val="false"/>
          <w:i w:val="false"/>
          <w:color w:val="000000"/>
          <w:sz w:val="28"/>
        </w:rPr>
        <w:t>
      9) жылумен, сумен жабдықтау және су бұру жүйелерін салу, реконструкциялау және жаңғырту кезінде түпкілікті тұтынушылар үшін көрсетілетін қызметтердің, цифрлық экономика құралдарының сапасын жақсарту, басқарушы компаниялардың корпоративтік басқаруын жақсарту, мәдениетті дамыту және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bookmarkEnd w:id="29"/>
    <w:bookmarkStart w:name="z33" w:id="30"/>
    <w:p>
      <w:pPr>
        <w:spacing w:after="0"/>
        <w:ind w:left="0"/>
        <w:jc w:val="both"/>
      </w:pPr>
      <w:r>
        <w:rPr>
          <w:rFonts w:ascii="Times New Roman"/>
          <w:b w:val="false"/>
          <w:i w:val="false"/>
          <w:color w:val="000000"/>
          <w:sz w:val="28"/>
        </w:rPr>
        <w:t>
      10) кредиттік шарт теңгеде жасалады;</w:t>
      </w:r>
    </w:p>
    <w:bookmarkEnd w:id="30"/>
    <w:bookmarkStart w:name="z34" w:id="31"/>
    <w:p>
      <w:pPr>
        <w:spacing w:after="0"/>
        <w:ind w:left="0"/>
        <w:jc w:val="both"/>
      </w:pPr>
      <w:r>
        <w:rPr>
          <w:rFonts w:ascii="Times New Roman"/>
          <w:b w:val="false"/>
          <w:i w:val="false"/>
          <w:color w:val="000000"/>
          <w:sz w:val="28"/>
        </w:rPr>
        <w:t>
      11) Түпкілікті қарыз алушы Қарыз алушы мен Түпкілікті қарыз алушының арасында жасалған кредиттік шарттың талаптарын сақтайды;</w:t>
      </w:r>
    </w:p>
    <w:bookmarkEnd w:id="31"/>
    <w:bookmarkStart w:name="z35" w:id="32"/>
    <w:p>
      <w:pPr>
        <w:spacing w:after="0"/>
        <w:ind w:left="0"/>
        <w:jc w:val="both"/>
      </w:pPr>
      <w:r>
        <w:rPr>
          <w:rFonts w:ascii="Times New Roman"/>
          <w:b w:val="false"/>
          <w:i w:val="false"/>
          <w:color w:val="000000"/>
          <w:sz w:val="28"/>
        </w:rPr>
        <w:t>
      12) инвестициялық жобаның құжаттары осы Қағидалардың 2-параграфінің 1-кіші бөлімінде көзделген тәртіппен Сенім білдірілген өкілмен (агентпен) келісіледі;</w:t>
      </w:r>
    </w:p>
    <w:bookmarkEnd w:id="32"/>
    <w:bookmarkStart w:name="z36" w:id="33"/>
    <w:p>
      <w:pPr>
        <w:spacing w:after="0"/>
        <w:ind w:left="0"/>
        <w:jc w:val="both"/>
      </w:pPr>
      <w:r>
        <w:rPr>
          <w:rFonts w:ascii="Times New Roman"/>
          <w:b w:val="false"/>
          <w:i w:val="false"/>
          <w:color w:val="000000"/>
          <w:sz w:val="28"/>
        </w:rPr>
        <w:t>
      13) жылумен жабдықтау және сумен жабдықтау жүйелері есепке алу аспаптарымен қамтамасыз етіледі;</w:t>
      </w:r>
    </w:p>
    <w:bookmarkEnd w:id="33"/>
    <w:bookmarkStart w:name="z37" w:id="34"/>
    <w:p>
      <w:pPr>
        <w:spacing w:after="0"/>
        <w:ind w:left="0"/>
        <w:jc w:val="both"/>
      </w:pPr>
      <w:r>
        <w:rPr>
          <w:rFonts w:ascii="Times New Roman"/>
          <w:b w:val="false"/>
          <w:i w:val="false"/>
          <w:color w:val="000000"/>
          <w:sz w:val="28"/>
        </w:rPr>
        <w:t>
      14) ескі желілерді реконструкциялауға басымдық беріледі;</w:t>
      </w:r>
    </w:p>
    <w:bookmarkEnd w:id="34"/>
    <w:bookmarkStart w:name="z38" w:id="35"/>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bookmarkEnd w:id="35"/>
    <w:bookmarkStart w:name="z39" w:id="36"/>
    <w:p>
      <w:pPr>
        <w:spacing w:after="0"/>
        <w:ind w:left="0"/>
        <w:jc w:val="both"/>
      </w:pPr>
      <w:r>
        <w:rPr>
          <w:rFonts w:ascii="Times New Roman"/>
          <w:b w:val="false"/>
          <w:i w:val="false"/>
          <w:color w:val="000000"/>
          <w:sz w:val="28"/>
        </w:rPr>
        <w:t>
      16) Түпкілікті қарыз алушының кредит қабілеттілігі.</w:t>
      </w:r>
    </w:p>
    <w:bookmarkEnd w:id="36"/>
    <w:bookmarkStart w:name="z40" w:id="37"/>
    <w:p>
      <w:pPr>
        <w:spacing w:after="0"/>
        <w:ind w:left="0"/>
        <w:jc w:val="both"/>
      </w:pPr>
      <w:r>
        <w:rPr>
          <w:rFonts w:ascii="Times New Roman"/>
          <w:b w:val="false"/>
          <w:i w:val="false"/>
          <w:color w:val="000000"/>
          <w:sz w:val="28"/>
        </w:rPr>
        <w:t>
      22. Кредитік шартқа:</w:t>
      </w:r>
    </w:p>
    <w:bookmarkEnd w:id="37"/>
    <w:bookmarkStart w:name="z41" w:id="38"/>
    <w:p>
      <w:pPr>
        <w:spacing w:after="0"/>
        <w:ind w:left="0"/>
        <w:jc w:val="both"/>
      </w:pPr>
      <w:r>
        <w:rPr>
          <w:rFonts w:ascii="Times New Roman"/>
          <w:b w:val="false"/>
          <w:i w:val="false"/>
          <w:color w:val="000000"/>
          <w:sz w:val="28"/>
        </w:rPr>
        <w:t>
      1) бюджеттік кредитті өтеу мерзімдері мен шарттарын;</w:t>
      </w:r>
    </w:p>
    <w:bookmarkEnd w:id="38"/>
    <w:bookmarkStart w:name="z42" w:id="39"/>
    <w:p>
      <w:pPr>
        <w:spacing w:after="0"/>
        <w:ind w:left="0"/>
        <w:jc w:val="both"/>
      </w:pPr>
      <w:r>
        <w:rPr>
          <w:rFonts w:ascii="Times New Roman"/>
          <w:b w:val="false"/>
          <w:i w:val="false"/>
          <w:color w:val="000000"/>
          <w:sz w:val="28"/>
        </w:rPr>
        <w:t>
      2) кредит мерзімінің ұзақтығының үштен бірінен аспайтын бюджеттік кредитті өтеу және қызмет көрсету жөніндегі жеңілдік кезең беруді;</w:t>
      </w:r>
    </w:p>
    <w:bookmarkEnd w:id="39"/>
    <w:bookmarkStart w:name="z43" w:id="40"/>
    <w:p>
      <w:pPr>
        <w:spacing w:after="0"/>
        <w:ind w:left="0"/>
        <w:jc w:val="both"/>
      </w:pPr>
      <w:r>
        <w:rPr>
          <w:rFonts w:ascii="Times New Roman"/>
          <w:b w:val="false"/>
          <w:i w:val="false"/>
          <w:color w:val="000000"/>
          <w:sz w:val="28"/>
        </w:rPr>
        <w:t>
      3) Түпкілікті қарыз алушының инвестициялық жобаны іске асыруға, инвестициялық жобаны қаржыландыруға және Түпкілікті қарыз алушының қаржылық жай-күйіне мониторинг жүргізу үшін Сенім білдірілген өкілге (агентке) ақпарат ұсынуын;</w:t>
      </w:r>
    </w:p>
    <w:bookmarkEnd w:id="40"/>
    <w:bookmarkStart w:name="z44" w:id="41"/>
    <w:p>
      <w:pPr>
        <w:spacing w:after="0"/>
        <w:ind w:left="0"/>
        <w:jc w:val="both"/>
      </w:pPr>
      <w:r>
        <w:rPr>
          <w:rFonts w:ascii="Times New Roman"/>
          <w:b w:val="false"/>
          <w:i w:val="false"/>
          <w:color w:val="000000"/>
          <w:sz w:val="28"/>
        </w:rPr>
        <w:t>
      4) әлеуметтік-экономикалық көрсеткіштерді, оның ішінде жұмыс орындарын (уақытша/тұрақты) құруды, желілердегі тозуды, авариялықты, ысырапты азайтуды және тұтынушылардың дебиторлық берешегін қысқартуды айқындайтын қосымша шарттар да енгізіледі.";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6" w:id="42"/>
    <w:p>
      <w:pPr>
        <w:spacing w:after="0"/>
        <w:ind w:left="0"/>
        <w:jc w:val="both"/>
      </w:pPr>
      <w:r>
        <w:rPr>
          <w:rFonts w:ascii="Times New Roman"/>
          <w:b w:val="false"/>
          <w:i w:val="false"/>
          <w:color w:val="000000"/>
          <w:sz w:val="28"/>
        </w:rPr>
        <w:t>
      "34. Кепілдікті қамтамасыз етуді ауыстыруға және/немесе иеліктен шығаруға, бірнеше қарызды бір кепілдікті қамтамасыз етуге ұсынуға рұқсат етілмейді.";</w:t>
      </w:r>
    </w:p>
    <w:bookmarkEnd w:id="42"/>
    <w:bookmarkStart w:name="z47" w:id="43"/>
    <w:p>
      <w:pPr>
        <w:spacing w:after="0"/>
        <w:ind w:left="0"/>
        <w:jc w:val="both"/>
      </w:pPr>
      <w:r>
        <w:rPr>
          <w:rFonts w:ascii="Times New Roman"/>
          <w:b w:val="false"/>
          <w:i w:val="false"/>
          <w:color w:val="000000"/>
          <w:sz w:val="28"/>
        </w:rPr>
        <w:t>
      мынадай мазмұндағы 34-1-тармақпен толықтырылсын:</w:t>
      </w:r>
    </w:p>
    <w:bookmarkEnd w:id="43"/>
    <w:bookmarkStart w:name="z48" w:id="44"/>
    <w:p>
      <w:pPr>
        <w:spacing w:after="0"/>
        <w:ind w:left="0"/>
        <w:jc w:val="both"/>
      </w:pPr>
      <w:r>
        <w:rPr>
          <w:rFonts w:ascii="Times New Roman"/>
          <w:b w:val="false"/>
          <w:i w:val="false"/>
          <w:color w:val="000000"/>
          <w:sz w:val="28"/>
        </w:rPr>
        <w:t>
      "34-1. Банкрот болған, қайта тіркелген және қайта ұйымдастырылған жағдайда бюджеттік кредит алған ұйым Сенім білдірілген өкілге (агентке) хабарлайды.";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"40. Алдын ала іріктеу жүргізу үшін Қарыз алушы іске асыру қажеттілігін, басымдығын негіздей отырып, алдағы 3 (үш) жылға арналған инвестициялық жобалардың алдын ала тізбесін қалыптастырады және Сенім білдірілген өкілге (агентке) алдағы жоспарланған жылдың 1 наурызына дейін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"42. Сенім білдірілген өкіл (агент) алдағы 3 (үш) жылға арналған инвестициялық жобалардың алдын ала ұсынылған тізбесін мынадай өлшемшарттар бойынша 10 (он) жұмыс күнінің ішінде қарайды:</w:t>
      </w:r>
    </w:p>
    <w:bookmarkEnd w:id="46"/>
    <w:bookmarkStart w:name="z53" w:id="47"/>
    <w:p>
      <w:pPr>
        <w:spacing w:after="0"/>
        <w:ind w:left="0"/>
        <w:jc w:val="both"/>
      </w:pPr>
      <w:r>
        <w:rPr>
          <w:rFonts w:ascii="Times New Roman"/>
          <w:b w:val="false"/>
          <w:i w:val="false"/>
          <w:color w:val="000000"/>
          <w:sz w:val="28"/>
        </w:rPr>
        <w:t>
      1) жылумен, сумен жабдықтау және су бұру жүйелерінің авариялығы;</w:t>
      </w:r>
    </w:p>
    <w:bookmarkEnd w:id="47"/>
    <w:bookmarkStart w:name="z54" w:id="48"/>
    <w:p>
      <w:pPr>
        <w:spacing w:after="0"/>
        <w:ind w:left="0"/>
        <w:jc w:val="both"/>
      </w:pPr>
      <w:r>
        <w:rPr>
          <w:rFonts w:ascii="Times New Roman"/>
          <w:b w:val="false"/>
          <w:i w:val="false"/>
          <w:color w:val="000000"/>
          <w:sz w:val="28"/>
        </w:rPr>
        <w:t>
      2) жылумен, сумен жабдықтау және су бұру жүйелерінің оның жалпы санына проценттік қатысы бойынша тозуы;</w:t>
      </w:r>
    </w:p>
    <w:bookmarkEnd w:id="48"/>
    <w:bookmarkStart w:name="z55" w:id="49"/>
    <w:p>
      <w:pPr>
        <w:spacing w:after="0"/>
        <w:ind w:left="0"/>
        <w:jc w:val="both"/>
      </w:pPr>
      <w:r>
        <w:rPr>
          <w:rFonts w:ascii="Times New Roman"/>
          <w:b w:val="false"/>
          <w:i w:val="false"/>
          <w:color w:val="000000"/>
          <w:sz w:val="28"/>
        </w:rPr>
        <w:t>
      3) әлеуметтік-экономикалық маңыздылығы, оның ішінде жылумен, сумен жабдықтау және су бұру бойынша көрсетілетін қызметтердің санын тұтынушылардың санына, жылумен, сумен жабдықтау және су бұру бойынша жаңа жүйелер салған кезде іске қосылған объектілердің санына, құрылатын тұрақты жұмыс орындарының санына арттыру;</w:t>
      </w:r>
    </w:p>
    <w:bookmarkEnd w:id="49"/>
    <w:bookmarkStart w:name="z56" w:id="50"/>
    <w:p>
      <w:pPr>
        <w:spacing w:after="0"/>
        <w:ind w:left="0"/>
        <w:jc w:val="both"/>
      </w:pPr>
      <w:r>
        <w:rPr>
          <w:rFonts w:ascii="Times New Roman"/>
          <w:b w:val="false"/>
          <w:i w:val="false"/>
          <w:color w:val="000000"/>
          <w:sz w:val="28"/>
        </w:rPr>
        <w:t>
      4) көрсеткіштерді қашықтықтан беру функциясы бар жылумен жабдықтау және сумен жабдықтау жүйелерінде есепке алу аспаптарымен қамтамасыз етілуі.</w:t>
      </w:r>
    </w:p>
    <w:bookmarkEnd w:id="50"/>
    <w:bookmarkStart w:name="z57" w:id="51"/>
    <w:p>
      <w:pPr>
        <w:spacing w:after="0"/>
        <w:ind w:left="0"/>
        <w:jc w:val="both"/>
      </w:pPr>
      <w:r>
        <w:rPr>
          <w:rFonts w:ascii="Times New Roman"/>
          <w:b w:val="false"/>
          <w:i w:val="false"/>
          <w:color w:val="000000"/>
          <w:sz w:val="28"/>
        </w:rPr>
        <w:t>
      Сенім білдірілген өкіл (агент) инвестициялық жобалардың алдын ала ұсынылған тізбесін қарап болғаннан кейін 3 (үш) жұмыс күн ішінде Бюджеттік бағдарламаның әкімшісіне ақпарат ұсынады.";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9" w:id="52"/>
    <w:p>
      <w:pPr>
        <w:spacing w:after="0"/>
        <w:ind w:left="0"/>
        <w:jc w:val="both"/>
      </w:pPr>
      <w:r>
        <w:rPr>
          <w:rFonts w:ascii="Times New Roman"/>
          <w:b w:val="false"/>
          <w:i w:val="false"/>
          <w:color w:val="000000"/>
          <w:sz w:val="28"/>
        </w:rPr>
        <w:t xml:space="preserve">
      "46. Бюджеттік кредит есебінен қаржыландырылатын әрбір лот бойынша конкурстық рәсімдер бюджетінің жалпы құны 50 миллионнан астам теңге болған жағдайда Әлеуетті түпкілікті қарыз алушы жобалау-сметалық құжаттаманы әзірлейтін жеткізушіні таңдаған кезде осы Қағидаларға сәйкес Сенім білдірілген өкілмен (агентпен) конкурстық құжаттама шеңберінде әзірленетін техникалық ерекшелікті (тапсырманы) келіседі. </w:t>
      </w:r>
    </w:p>
    <w:bookmarkEnd w:id="52"/>
    <w:bookmarkStart w:name="z60" w:id="53"/>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жеткізушіні таңдау бойынша техникалық ерекшелікті (тапсырманы) келісуді Сенім білдірілген өкіл (агент) техникалық ерекшелік (тапсырма) түскен күннен бастап 3 (үш) жұмыс күнінің ішінде жүзеге асырады. </w:t>
      </w:r>
    </w:p>
    <w:bookmarkEnd w:id="53"/>
    <w:bookmarkStart w:name="z61" w:id="54"/>
    <w:p>
      <w:pPr>
        <w:spacing w:after="0"/>
        <w:ind w:left="0"/>
        <w:jc w:val="both"/>
      </w:pPr>
      <w:r>
        <w:rPr>
          <w:rFonts w:ascii="Times New Roman"/>
          <w:b w:val="false"/>
          <w:i w:val="false"/>
          <w:color w:val="000000"/>
          <w:sz w:val="28"/>
        </w:rPr>
        <w:t>
      Әлеуетті түпкілікті қарыз алушы конкурстық құжаттама бекітілгенге дейін жобалау-сметалық құжаттаманы әзірлеушіні таңдау бойынша техникалық ерекшелікті (тапсырманы) келісуді қамтамасыз етеді.</w:t>
      </w:r>
    </w:p>
    <w:bookmarkEnd w:id="54"/>
    <w:bookmarkStart w:name="z62" w:id="55"/>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жеткізушіні таңдау бойынша Әлеуетті түпкілікті қарыз алушы әзірлеген техникалық ерекшелік (оның ішінде сатып алынатын тауарлардың/жұмыстардың/қызметтердің талап етілген функционалдық, техникалық және сапалық сипаттамалары) инвестициялардың негіздемесіне, бекітілген бас жоспарға және кешенді жоспарға, объектілерде жұмыстар жүргізу, оларды қабылдау, өлшеу және ақы төлеу жөніндегі нормативтік құжаттарға сәйкес әзірленуге тиіс, сондай-ақ қолданылатын материалдардың сапасына және орындалған жұмыстардың сапасын бақылауға қойылатын талаптар көрсетіледі. </w:t>
      </w:r>
    </w:p>
    <w:bookmarkEnd w:id="55"/>
    <w:bookmarkStart w:name="z63" w:id="56"/>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жеткізушіні таңдау бойынша әзірлеген техникалық ерекшеліктің (тапсырманың) жобалау-сметалық құжаттамада қабылданған техникалық-технологиялық шешімдерге сәйкес келмеуі Сенім білдірілген өкіл (агент) тарапынан келісуден бас тартуға негіз болып табылады.";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65" w:id="57"/>
    <w:p>
      <w:pPr>
        <w:spacing w:after="0"/>
        <w:ind w:left="0"/>
        <w:jc w:val="both"/>
      </w:pPr>
      <w:r>
        <w:rPr>
          <w:rFonts w:ascii="Times New Roman"/>
          <w:b w:val="false"/>
          <w:i w:val="false"/>
          <w:color w:val="000000"/>
          <w:sz w:val="28"/>
        </w:rPr>
        <w:t>
      "51. Әлеуетті түпкілікті қарыз алушы/Қарыз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жылумен, сумен жабдықтау және су бұру жүйелеріндегі есептеу аспаптарына және жылумен, сумен жабдықтау және су бұру жүйелерінің қызмет ету мерзімін ұзартуға арналған қазіргі заманғы жабдыққа сәйкестігі бойынша жобалау-сметалық құжаттаманы келіседі.</w:t>
      </w:r>
    </w:p>
    <w:bookmarkEnd w:id="57"/>
    <w:bookmarkStart w:name="z66" w:id="58"/>
    <w:p>
      <w:pPr>
        <w:spacing w:after="0"/>
        <w:ind w:left="0"/>
        <w:jc w:val="both"/>
      </w:pPr>
      <w:r>
        <w:rPr>
          <w:rFonts w:ascii="Times New Roman"/>
          <w:b w:val="false"/>
          <w:i w:val="false"/>
          <w:color w:val="000000"/>
          <w:sz w:val="28"/>
        </w:rPr>
        <w:t>
      Жобалау-сметалық құжаттамадағы, жобаны іске асырудағы барлық өзгерістер мен ауытқуларды Түпкілікті қарыз алушы/Қарыз алушы Сенім білдірілген өкілмен (агентпен) алдын ала келісім бойынша жүзеге асырады.</w:t>
      </w:r>
    </w:p>
    <w:bookmarkEnd w:id="58"/>
    <w:bookmarkStart w:name="z67" w:id="59"/>
    <w:p>
      <w:pPr>
        <w:spacing w:after="0"/>
        <w:ind w:left="0"/>
        <w:jc w:val="both"/>
      </w:pPr>
      <w:r>
        <w:rPr>
          <w:rFonts w:ascii="Times New Roman"/>
          <w:b w:val="false"/>
          <w:i w:val="false"/>
          <w:color w:val="000000"/>
          <w:sz w:val="28"/>
        </w:rPr>
        <w:t>
      52. Жылумен, сумен жабдықтау және су бұру жүйелерін салу, реконструкциялау және жаңғырту жөніндегі іс-шараларды іске асыру үшін Әлеуетті түпкілікті қарыз алушы бюджеттік кредитке арналған өтінім қалыптастырады және Қарыз алушыға қажетті құжаттардың топтамасын береді. Бюджеттік кредитке арналған өтінім мынадай құжаттарды қамтиды:</w:t>
      </w:r>
    </w:p>
    <w:bookmarkEnd w:id="59"/>
    <w:bookmarkStart w:name="z68" w:id="60"/>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жеке iлеспе хат;</w:t>
      </w:r>
    </w:p>
    <w:bookmarkEnd w:id="60"/>
    <w:bookmarkStart w:name="z69" w:id="6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End w:id="61"/>
    <w:bookmarkStart w:name="z70" w:id="62"/>
    <w:p>
      <w:pPr>
        <w:spacing w:after="0"/>
        <w:ind w:left="0"/>
        <w:jc w:val="both"/>
      </w:pPr>
      <w:r>
        <w:rPr>
          <w:rFonts w:ascii="Times New Roman"/>
          <w:b w:val="false"/>
          <w:i w:val="false"/>
          <w:color w:val="000000"/>
          <w:sz w:val="28"/>
        </w:rPr>
        <w:t>
      3) мемлекеттік сараптаманың қорытындысы және ресурстық смета;</w:t>
      </w:r>
    </w:p>
    <w:bookmarkEnd w:id="62"/>
    <w:bookmarkStart w:name="z71" w:id="63"/>
    <w:p>
      <w:pPr>
        <w:spacing w:after="0"/>
        <w:ind w:left="0"/>
        <w:jc w:val="both"/>
      </w:pPr>
      <w:r>
        <w:rPr>
          <w:rFonts w:ascii="Times New Roman"/>
          <w:b w:val="false"/>
          <w:i w:val="false"/>
          <w:color w:val="000000"/>
          <w:sz w:val="28"/>
        </w:rPr>
        <w:t>
      4) сумен жабдықтау және су бұру схемалары және/немесе сумен жабдықтау және су бұру бойынша инвестициялық негіздемелер;</w:t>
      </w:r>
    </w:p>
    <w:bookmarkEnd w:id="63"/>
    <w:bookmarkStart w:name="z72" w:id="64"/>
    <w:p>
      <w:pPr>
        <w:spacing w:after="0"/>
        <w:ind w:left="0"/>
        <w:jc w:val="both"/>
      </w:pPr>
      <w:r>
        <w:rPr>
          <w:rFonts w:ascii="Times New Roman"/>
          <w:b w:val="false"/>
          <w:i w:val="false"/>
          <w:color w:val="000000"/>
          <w:sz w:val="28"/>
        </w:rPr>
        <w:t>
      5) соңғы үш жылдағы бірінші басшы мен бас бухгалтердің қолы қойылған Әлеуетті түпкілікті қарыз алушының қаржылық есептілігі, сондай-ақ қаржылық есептіліктің түсіндірме жазбасы.</w:t>
      </w:r>
    </w:p>
    <w:bookmarkEnd w:id="64"/>
    <w:bookmarkStart w:name="z73" w:id="65"/>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Аудиторлық қызмет туралы заң) сәйкес Түпкілікті қарыз алушы міндетті аудитке жатқан жағдайда, оның аудиттелген қаржылық есептілігі ұсынылады. Қаржылық есептілік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bookmarkEnd w:id="65"/>
    <w:bookmarkStart w:name="z74" w:id="66"/>
    <w:p>
      <w:pPr>
        <w:spacing w:after="0"/>
        <w:ind w:left="0"/>
        <w:jc w:val="both"/>
      </w:pPr>
      <w:r>
        <w:rPr>
          <w:rFonts w:ascii="Times New Roman"/>
          <w:b w:val="false"/>
          <w:i w:val="false"/>
          <w:color w:val="000000"/>
          <w:sz w:val="28"/>
        </w:rPr>
        <w:t>
      6) табиғи монополия субъектілерінің инвестициялық бағдарламаларды бекіту туралы бірлескен бұйрығының көшірмесі;</w:t>
      </w:r>
    </w:p>
    <w:bookmarkEnd w:id="66"/>
    <w:bookmarkStart w:name="z75" w:id="67"/>
    <w:p>
      <w:pPr>
        <w:spacing w:after="0"/>
        <w:ind w:left="0"/>
        <w:jc w:val="both"/>
      </w:pPr>
      <w:r>
        <w:rPr>
          <w:rFonts w:ascii="Times New Roman"/>
          <w:b w:val="false"/>
          <w:i w:val="false"/>
          <w:color w:val="000000"/>
          <w:sz w:val="28"/>
        </w:rPr>
        <w:t xml:space="preserve">
      7) "Бухгалтерлік балансты", "Кірістер мен шығындар туралы есепті", "Ақша қаражатының қозғалысы туралы есепті (тікелей немесе жанама тәсілдер)" қоса алғанда,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тізілімінде № 9938 болып тіркелген) нысандар бойынша жасалған Әлеуетті түпкілікті қарыз алушының қаржылық көрсеткіштерінің болжамы бар қаржылық модель;</w:t>
      </w:r>
    </w:p>
    <w:bookmarkEnd w:id="67"/>
    <w:bookmarkStart w:name="z76" w:id="68"/>
    <w:p>
      <w:pPr>
        <w:spacing w:after="0"/>
        <w:ind w:left="0"/>
        <w:jc w:val="both"/>
      </w:pPr>
      <w:r>
        <w:rPr>
          <w:rFonts w:ascii="Times New Roman"/>
          <w:b w:val="false"/>
          <w:i w:val="false"/>
          <w:color w:val="000000"/>
          <w:sz w:val="28"/>
        </w:rPr>
        <w:t>
      8) бюджеттік кредитті пайдалану кезінде энергия тиімділік пен энергия үнемдеудің экономикалық және әлеуметтік тиімділігінің есептеулермен расталған негіздеме;</w:t>
      </w:r>
    </w:p>
    <w:bookmarkEnd w:id="68"/>
    <w:bookmarkStart w:name="z77" w:id="69"/>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жоқ (бар) екендiгi туралы мәлiмет;</w:t>
      </w:r>
    </w:p>
    <w:bookmarkEnd w:id="69"/>
    <w:bookmarkStart w:name="z78" w:id="70"/>
    <w:p>
      <w:pPr>
        <w:spacing w:after="0"/>
        <w:ind w:left="0"/>
        <w:jc w:val="both"/>
      </w:pPr>
      <w:r>
        <w:rPr>
          <w:rFonts w:ascii="Times New Roman"/>
          <w:b w:val="false"/>
          <w:i w:val="false"/>
          <w:color w:val="000000"/>
          <w:sz w:val="28"/>
        </w:rPr>
        <w:t>
      10) жылумен, сумен жабдықтау және су бұру бойынша көрсетілген қызметтер үшін тұтынушылардан төлемдердің түсуі туралы ақпарат;</w:t>
      </w:r>
    </w:p>
    <w:bookmarkEnd w:id="70"/>
    <w:bookmarkStart w:name="z79" w:id="71"/>
    <w:p>
      <w:pPr>
        <w:spacing w:after="0"/>
        <w:ind w:left="0"/>
        <w:jc w:val="both"/>
      </w:pPr>
      <w:r>
        <w:rPr>
          <w:rFonts w:ascii="Times New Roman"/>
          <w:b w:val="false"/>
          <w:i w:val="false"/>
          <w:color w:val="000000"/>
          <w:sz w:val="28"/>
        </w:rPr>
        <w:t>
      11) жүйелерін салған, реконструкциялаған және жаңғыртқан кезде отандық тауар өндірушілерді тарту туралы ақпарат;</w:t>
      </w:r>
    </w:p>
    <w:bookmarkEnd w:id="71"/>
    <w:bookmarkStart w:name="z80" w:id="72"/>
    <w:p>
      <w:pPr>
        <w:spacing w:after="0"/>
        <w:ind w:left="0"/>
        <w:jc w:val="both"/>
      </w:pPr>
      <w:r>
        <w:rPr>
          <w:rFonts w:ascii="Times New Roman"/>
          <w:b w:val="false"/>
          <w:i w:val="false"/>
          <w:color w:val="000000"/>
          <w:sz w:val="28"/>
        </w:rPr>
        <w:t>
      12) Сенім білдірілген өкілмен (агентпен) инвестициялық бағдарламаның жобасын ол бекітілгенге дейін техникалық саясат бөлігінде келісімі;</w:t>
      </w:r>
    </w:p>
    <w:bookmarkEnd w:id="72"/>
    <w:bookmarkStart w:name="z81" w:id="73"/>
    <w:p>
      <w:pPr>
        <w:spacing w:after="0"/>
        <w:ind w:left="0"/>
        <w:jc w:val="both"/>
      </w:pPr>
      <w:r>
        <w:rPr>
          <w:rFonts w:ascii="Times New Roman"/>
          <w:b w:val="false"/>
          <w:i w:val="false"/>
          <w:color w:val="000000"/>
          <w:sz w:val="28"/>
        </w:rPr>
        <w:t>
      13) жылумен, сумен жабдықтау және су бұру жүйелерінің қызмет ету мерзімін ұзарту үшін жаңа технологияларды қолдану туралы ақпарат;</w:t>
      </w:r>
    </w:p>
    <w:bookmarkEnd w:id="73"/>
    <w:bookmarkStart w:name="z82" w:id="74"/>
    <w:p>
      <w:pPr>
        <w:spacing w:after="0"/>
        <w:ind w:left="0"/>
        <w:jc w:val="both"/>
      </w:pPr>
      <w:r>
        <w:rPr>
          <w:rFonts w:ascii="Times New Roman"/>
          <w:b w:val="false"/>
          <w:i w:val="false"/>
          <w:color w:val="000000"/>
          <w:sz w:val="28"/>
        </w:rPr>
        <w:t>
      14) көрсеткіштерді қашықтықтан беру функциясы бар жылумен, сумен жабдықтау және су бұру жүйелерінде есепке алу аспаптарының болуы туралы ақпарат.";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84" w:id="75"/>
    <w:p>
      <w:pPr>
        <w:spacing w:after="0"/>
        <w:ind w:left="0"/>
        <w:jc w:val="both"/>
      </w:pPr>
      <w:r>
        <w:rPr>
          <w:rFonts w:ascii="Times New Roman"/>
          <w:b w:val="false"/>
          <w:i w:val="false"/>
          <w:color w:val="000000"/>
          <w:sz w:val="28"/>
        </w:rPr>
        <w:t>
      "57. Құжаттардың және өзге де растайтын көздерден (ресми статистика, мемлекеттік органдардың интернет-сайттары, өңірлерді дамытудың бекітілген жоспарлары және тағы басқа) алынған ақпараттың негізінде Сенім білдірілген өкіл (агент) бірінші басшының не оны алмастыратын адамның қолы қойылған, мөрмен расталған Бюджеттік кредит беру мүмкіндігі туралы қорытынды жасайды.</w:t>
      </w:r>
    </w:p>
    <w:bookmarkEnd w:id="75"/>
    <w:bookmarkStart w:name="z85" w:id="76"/>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bookmarkEnd w:id="76"/>
    <w:bookmarkStart w:name="z86" w:id="77"/>
    <w:p>
      <w:pPr>
        <w:spacing w:after="0"/>
        <w:ind w:left="0"/>
        <w:jc w:val="both"/>
      </w:pPr>
      <w:r>
        <w:rPr>
          <w:rFonts w:ascii="Times New Roman"/>
          <w:b w:val="false"/>
          <w:i w:val="false"/>
          <w:color w:val="000000"/>
          <w:sz w:val="28"/>
        </w:rPr>
        <w:t>
      1) жобаның экономикалық және әлеуметтік маңызын бағалау, оны іске асыру үшін бекітілген өлшемшарттар (100 км үшін авариялар санын және желілердің тозуын төмендету, жылу және су ысырыптарын қысқарту, коммуналдық қызметтер көрсету сапасын жақсарту, орталық жылу магистральдарына қосылған тұрғын үйлер мен әлеуметтік объектілердің шаршы метрлерінің саны және т.б.) бойынша бюджеттік кредит алуға арналған өтінім ұсынылады;</w:t>
      </w:r>
    </w:p>
    <w:bookmarkEnd w:id="77"/>
    <w:bookmarkStart w:name="z87" w:id="78"/>
    <w:p>
      <w:pPr>
        <w:spacing w:after="0"/>
        <w:ind w:left="0"/>
        <w:jc w:val="both"/>
      </w:pPr>
      <w:r>
        <w:rPr>
          <w:rFonts w:ascii="Times New Roman"/>
          <w:b w:val="false"/>
          <w:i w:val="false"/>
          <w:color w:val="000000"/>
          <w:sz w:val="28"/>
        </w:rPr>
        <w:t>
      2) мемлекеттік сараптаманың қорытындысы бар (қажет болған жағдайда) жылумен, сумен жабдықтау және су бұру жүйелерін салуға, реконструкциялауға және жаңғыртуға арналған жобалау алдындағы (ТЭН) және/немесе жобалау-сметалық құжаттаманы, жобалауға арналған техникалық тапсырманы Сенім білдірілген өкілмен (агентпен) келісу туралы ақпарат;</w:t>
      </w:r>
    </w:p>
    <w:bookmarkEnd w:id="78"/>
    <w:bookmarkStart w:name="z88" w:id="79"/>
    <w:p>
      <w:pPr>
        <w:spacing w:after="0"/>
        <w:ind w:left="0"/>
        <w:jc w:val="both"/>
      </w:pPr>
      <w:r>
        <w:rPr>
          <w:rFonts w:ascii="Times New Roman"/>
          <w:b w:val="false"/>
          <w:i w:val="false"/>
          <w:color w:val="000000"/>
          <w:sz w:val="28"/>
        </w:rPr>
        <w:t>
      3) жылумен, сумен жабдықтау және су бұру жүйелерін салған, реконструкциялаған және жаңғыртқан кезде отандық тауар өндірушілерді тарту туралы ақпарат;</w:t>
      </w:r>
    </w:p>
    <w:bookmarkEnd w:id="79"/>
    <w:bookmarkStart w:name="z89" w:id="80"/>
    <w:p>
      <w:pPr>
        <w:spacing w:after="0"/>
        <w:ind w:left="0"/>
        <w:jc w:val="both"/>
      </w:pPr>
      <w:r>
        <w:rPr>
          <w:rFonts w:ascii="Times New Roman"/>
          <w:b w:val="false"/>
          <w:i w:val="false"/>
          <w:color w:val="000000"/>
          <w:sz w:val="28"/>
        </w:rPr>
        <w:t>
      4) мынадай іс-шаралар өткізу туралы ақпарат:</w:t>
      </w:r>
    </w:p>
    <w:bookmarkEnd w:id="80"/>
    <w:bookmarkStart w:name="z90" w:id="81"/>
    <w:p>
      <w:pPr>
        <w:spacing w:after="0"/>
        <w:ind w:left="0"/>
        <w:jc w:val="both"/>
      </w:pPr>
      <w:r>
        <w:rPr>
          <w:rFonts w:ascii="Times New Roman"/>
          <w:b w:val="false"/>
          <w:i w:val="false"/>
          <w:color w:val="000000"/>
          <w:sz w:val="28"/>
        </w:rPr>
        <w:t>
      жылумен, сумен жабдықтау және су бұру жүйелерін салған, реконструкциялаған және жаңғыртқан кезде түпкілікті тұтынушылардың энергия тиімділігі бойынша;</w:t>
      </w:r>
    </w:p>
    <w:bookmarkEnd w:id="81"/>
    <w:bookmarkStart w:name="z91" w:id="82"/>
    <w:p>
      <w:pPr>
        <w:spacing w:after="0"/>
        <w:ind w:left="0"/>
        <w:jc w:val="both"/>
      </w:pPr>
      <w:r>
        <w:rPr>
          <w:rFonts w:ascii="Times New Roman"/>
          <w:b w:val="false"/>
          <w:i w:val="false"/>
          <w:color w:val="000000"/>
          <w:sz w:val="28"/>
        </w:rPr>
        <w:t>
      жылумен, сумен жабдықтау және су бұру жүйелерін салған, реконструкциялаған және жаңғыртқан кезде түпкілікті тұтынушылардың ресурс үнемдеуі бойынша;</w:t>
      </w:r>
    </w:p>
    <w:bookmarkEnd w:id="82"/>
    <w:bookmarkStart w:name="z92" w:id="83"/>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өлшемшарттары бойынша бюджеттік кредит алуға арналған өтінімді бағалау:</w:t>
      </w:r>
    </w:p>
    <w:bookmarkEnd w:id="83"/>
    <w:bookmarkStart w:name="z93" w:id="84"/>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 (сәйкес келеді/сәйкес келмейді);</w:t>
      </w:r>
    </w:p>
    <w:bookmarkEnd w:id="84"/>
    <w:bookmarkStart w:name="z94" w:id="85"/>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 (сәйкес келеді/сәйкес келмейді);</w:t>
      </w:r>
    </w:p>
    <w:bookmarkEnd w:id="85"/>
    <w:bookmarkStart w:name="z95" w:id="86"/>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асап кетпеуге тиіс;</w:t>
      </w:r>
    </w:p>
    <w:bookmarkEnd w:id="86"/>
    <w:bookmarkStart w:name="z96" w:id="87"/>
    <w:p>
      <w:pPr>
        <w:spacing w:after="0"/>
        <w:ind w:left="0"/>
        <w:jc w:val="both"/>
      </w:pPr>
      <w:r>
        <w:rPr>
          <w:rFonts w:ascii="Times New Roman"/>
          <w:b w:val="false"/>
          <w:i w:val="false"/>
          <w:color w:val="000000"/>
          <w:sz w:val="28"/>
        </w:rPr>
        <w:t>
      Әлеуетті түпкілікті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bookmarkEnd w:id="87"/>
    <w:bookmarkStart w:name="z97" w:id="88"/>
    <w:p>
      <w:pPr>
        <w:spacing w:after="0"/>
        <w:ind w:left="0"/>
        <w:jc w:val="both"/>
      </w:pPr>
      <w:r>
        <w:rPr>
          <w:rFonts w:ascii="Times New Roman"/>
          <w:b w:val="false"/>
          <w:i w:val="false"/>
          <w:color w:val="000000"/>
          <w:sz w:val="28"/>
        </w:rPr>
        <w:t>
      6) жылумен, сумен жабдықтау және су бұру бойынша көрсетілген қызметтер үшін тұтынушылардан төлемдердің түсуі туралы ақпарат;</w:t>
      </w:r>
    </w:p>
    <w:bookmarkEnd w:id="88"/>
    <w:bookmarkStart w:name="z98" w:id="89"/>
    <w:p>
      <w:pPr>
        <w:spacing w:after="0"/>
        <w:ind w:left="0"/>
        <w:jc w:val="both"/>
      </w:pPr>
      <w:r>
        <w:rPr>
          <w:rFonts w:ascii="Times New Roman"/>
          <w:b w:val="false"/>
          <w:i w:val="false"/>
          <w:color w:val="000000"/>
          <w:sz w:val="28"/>
        </w:rPr>
        <w:t>
      7) инвестициялық бағдарламаның жобасын ол бекітілгенге дейін бірыңғай техникалық саясат бөлігінде келісу.";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00" w:id="90"/>
    <w:p>
      <w:pPr>
        <w:spacing w:after="0"/>
        <w:ind w:left="0"/>
        <w:jc w:val="both"/>
      </w:pPr>
      <w:r>
        <w:rPr>
          <w:rFonts w:ascii="Times New Roman"/>
          <w:b w:val="false"/>
          <w:i w:val="false"/>
          <w:color w:val="000000"/>
          <w:sz w:val="28"/>
        </w:rPr>
        <w:t>
      "78. Тұрғын үй-коммуналдық шаруашылығы саласын жаңғырту мен дамыту саласында бюджеттік кредиттеу кезінде инвестициялық жобаларды іске асыруға мониторингті Сенім білдірілген өкіл (агент) мамандандырылған инжинирингтік компанияны және/немесе аттестатталған сарапшыны тарту мүмкіндігімен (қажет болған кезде) тапсырма шартының шеңберінде жүргізеді.";</w:t>
      </w:r>
    </w:p>
    <w:bookmarkEnd w:id="90"/>
    <w:bookmarkStart w:name="z101" w:id="91"/>
    <w:p>
      <w:pPr>
        <w:spacing w:after="0"/>
        <w:ind w:left="0"/>
        <w:jc w:val="both"/>
      </w:pPr>
      <w:r>
        <w:rPr>
          <w:rFonts w:ascii="Times New Roman"/>
          <w:b w:val="false"/>
          <w:i w:val="false"/>
          <w:color w:val="000000"/>
          <w:sz w:val="28"/>
        </w:rPr>
        <w:t>
      мынадай мазмұндағы 82-1-тармақпен толықтырылсын:</w:t>
      </w:r>
    </w:p>
    <w:bookmarkEnd w:id="91"/>
    <w:bookmarkStart w:name="z102" w:id="92"/>
    <w:p>
      <w:pPr>
        <w:spacing w:after="0"/>
        <w:ind w:left="0"/>
        <w:jc w:val="both"/>
      </w:pPr>
      <w:r>
        <w:rPr>
          <w:rFonts w:ascii="Times New Roman"/>
          <w:b w:val="false"/>
          <w:i w:val="false"/>
          <w:color w:val="000000"/>
          <w:sz w:val="28"/>
        </w:rPr>
        <w:t>
      "82-1. Жобаны іске асыру кезінде барлық өзгерістер мен ауытқуларды, сондай-ақ материалдар мен жабдықтарды ауыстыруды Түпкілікті қарыз алушы/Қарыз алушы Сенім білдірілген өкілмен (агентпен) келісу қорытындылары бойынша жүзеге асырады.</w:t>
      </w:r>
    </w:p>
    <w:bookmarkEnd w:id="92"/>
    <w:bookmarkStart w:name="z103" w:id="93"/>
    <w:p>
      <w:pPr>
        <w:spacing w:after="0"/>
        <w:ind w:left="0"/>
        <w:jc w:val="both"/>
      </w:pPr>
      <w:r>
        <w:rPr>
          <w:rFonts w:ascii="Times New Roman"/>
          <w:b w:val="false"/>
          <w:i w:val="false"/>
          <w:color w:val="000000"/>
          <w:sz w:val="28"/>
        </w:rPr>
        <w:t>
      Түпкілікті қарыз алушы тоқсанына кемінде бір рет Сенім білдірілген өкілге (агентке) жаңа технологияларды қолдану, аспаптандыру және автоматтандыру жөнінде ақпаратты ұсынады.";</w:t>
      </w:r>
    </w:p>
    <w:bookmarkEnd w:id="93"/>
    <w:bookmarkStart w:name="z104" w:id="94"/>
    <w:p>
      <w:pPr>
        <w:spacing w:after="0"/>
        <w:ind w:left="0"/>
        <w:jc w:val="both"/>
      </w:pPr>
      <w:r>
        <w:rPr>
          <w:rFonts w:ascii="Times New Roman"/>
          <w:b w:val="false"/>
          <w:i w:val="false"/>
          <w:color w:val="000000"/>
          <w:sz w:val="28"/>
        </w:rPr>
        <w:t>
      мынадай мазмұндағы 93-1 және 93-2-тармақтармен толықтырылсын:</w:t>
      </w:r>
    </w:p>
    <w:bookmarkEnd w:id="94"/>
    <w:bookmarkStart w:name="z105" w:id="95"/>
    <w:p>
      <w:pPr>
        <w:spacing w:after="0"/>
        <w:ind w:left="0"/>
        <w:jc w:val="both"/>
      </w:pPr>
      <w:r>
        <w:rPr>
          <w:rFonts w:ascii="Times New Roman"/>
          <w:b w:val="false"/>
          <w:i w:val="false"/>
          <w:color w:val="000000"/>
          <w:sz w:val="28"/>
        </w:rPr>
        <w:t>
      "93-1. Жылумен, сумен жабдықтау және су бұру жүйелерін салу, реконструкциялау және жаңғырту объектілеріне жоспарлы және жоспардан тыс бару кезінде Түпкілікті қарыз алушы/Техникалық қадағалау/Мердігерлік ұйым/Тапсырыс беруші Сенім білдірілген өкілге (агентке) сұрау салынған құжаттаманы береді.</w:t>
      </w:r>
    </w:p>
    <w:bookmarkEnd w:id="95"/>
    <w:bookmarkStart w:name="z106" w:id="96"/>
    <w:p>
      <w:pPr>
        <w:spacing w:after="0"/>
        <w:ind w:left="0"/>
        <w:jc w:val="both"/>
      </w:pPr>
      <w:r>
        <w:rPr>
          <w:rFonts w:ascii="Times New Roman"/>
          <w:b w:val="false"/>
          <w:i w:val="false"/>
          <w:color w:val="000000"/>
          <w:sz w:val="28"/>
        </w:rPr>
        <w:t>
      93-2. Көзбен шолып тексеру және инвестициялық жобалардың нақты іске асырылуын тексеру барысында бұзушылықтар анықталған кезде Сенім білдірілген өкіл (агент) бұл туралы мемлекеттік сәулет-құрылыс бақылау және қадағалау органына хабарлайды.";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08" w:id="97"/>
    <w:p>
      <w:pPr>
        <w:spacing w:after="0"/>
        <w:ind w:left="0"/>
        <w:jc w:val="both"/>
      </w:pPr>
      <w:r>
        <w:rPr>
          <w:rFonts w:ascii="Times New Roman"/>
          <w:b w:val="false"/>
          <w:i w:val="false"/>
          <w:color w:val="000000"/>
          <w:sz w:val="28"/>
        </w:rPr>
        <w:t>
      "107. Осы Қағидаларға сәйкес кредиттік шартта белгіленген кредит беру мерзімі ішінде инвестициялық жобаларды іске асыру үшін бюджеттік кредит алған Түпкілікті қарыз алушының қаржылық жай-күйіне мониторинг жүргізіледі.".</w:t>
      </w:r>
    </w:p>
    <w:bookmarkEnd w:id="97"/>
    <w:bookmarkStart w:name="z109" w:id="9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98"/>
    <w:bookmarkStart w:name="z110" w:id="9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9"/>
    <w:bookmarkStart w:name="z111" w:id="10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0"/>
    <w:bookmarkStart w:name="z112" w:id="10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1"/>
    <w:bookmarkStart w:name="z113" w:id="10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