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5760" w14:textId="4dd5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16 наурыздағы № 78 бұйрығы. Қазақстан Республикасының Әділет министрлігінде 2022 жылғы 25 наурызда № 27224 болып тіркелді. Күші жойылды - Қазақстан Республикасы Ауыл шаруашылығы министрінің 2025 жылғы 3 қазандағы № 350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03.10.2025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19957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аталған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қағидаларының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(бұдан әрі – Қағида)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әзірленді және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Балық шаруашылығы субъектісі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балық өсіруді (акваөсіруді) жүргізу үшін жануарлар дүниесін қорғау саласындағы аккредиттелген ғылыми ұйымның биологиялық негіздемесі мемлекеттік экологиялық сараптама жүргізу қағидаларына сәйкес ауыстырады.</w:t>
      </w:r>
    </w:p>
    <w:bookmarkStart w:name="z6" w:id="2"/>
    <w:p>
      <w:pPr>
        <w:spacing w:after="0"/>
        <w:ind w:left="0"/>
        <w:jc w:val="both"/>
      </w:pPr>
      <w:r>
        <w:rPr>
          <w:rFonts w:ascii="Times New Roman"/>
          <w:b w:val="false"/>
          <w:i w:val="false"/>
          <w:color w:val="000000"/>
          <w:sz w:val="28"/>
        </w:rPr>
        <w:t>
      5. Балық шаруашылығы субъектісі кәсіпшілік балық аулауды жүргізу үшін бекітіп берілген балық өсіруді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кезінде уәкілетті орган ведомствосының аумақтық бөлімшесіне мынадай құжаттарды ұсынады:</w:t>
      </w:r>
    </w:p>
    <w:bookmarkEnd w:id="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p>
      <w:pPr>
        <w:spacing w:after="0"/>
        <w:ind w:left="0"/>
        <w:jc w:val="both"/>
      </w:pPr>
      <w:r>
        <w:rPr>
          <w:rFonts w:ascii="Times New Roman"/>
          <w:b w:val="false"/>
          <w:i w:val="false"/>
          <w:color w:val="000000"/>
          <w:sz w:val="28"/>
        </w:rPr>
        <w:t>
      2) биологиялық негіздеме;</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балық шаруашылығы субъектісінің басшысы бекіткен балық шаруашылығы субъектілерін дамыту жоспары (нормативтік құқықтық актілерді мемлекеттік тіркеу тізілімінде № 10890 болып тіркелген) (бұдан әрі – даму жоспары).</w:t>
      </w:r>
    </w:p>
    <w:bookmarkStart w:name="z7" w:id="3"/>
    <w:p>
      <w:pPr>
        <w:spacing w:after="0"/>
        <w:ind w:left="0"/>
        <w:jc w:val="both"/>
      </w:pPr>
      <w:r>
        <w:rPr>
          <w:rFonts w:ascii="Times New Roman"/>
          <w:b w:val="false"/>
          <w:i w:val="false"/>
          <w:color w:val="000000"/>
          <w:sz w:val="28"/>
        </w:rPr>
        <w:t>
      6. Уәкілетті орган ведомствосының аумақтық бөлімшесі бес жұмыс күні ішінде осы Қағидалардың 5-тармағында көзделген құжаттарды қарайды және комиссияның қарауына шығарады.".</w:t>
      </w:r>
    </w:p>
    <w:bookmarkEnd w:id="3"/>
    <w:bookmarkStart w:name="z8"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экологии, геологии и </w:t>
            </w:r>
          </w:p>
          <w:p>
            <w:pPr>
              <w:spacing w:after="20"/>
              <w:ind w:left="20"/>
              <w:jc w:val="both"/>
            </w:pPr>
          </w:p>
          <w:p>
            <w:pPr>
              <w:spacing w:after="20"/>
              <w:ind w:left="20"/>
              <w:jc w:val="both"/>
            </w:pPr>
            <w:r>
              <w:rPr>
                <w:rFonts w:ascii="Times New Roman"/>
                <w:b w:val="false"/>
                <w:i/>
                <w:color w:val="000000"/>
                <w:sz w:val="20"/>
              </w:rPr>
              <w:t xml:space="preserve">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