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9704" w14:textId="7b29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стационарлық жағдайларда медициналық көмек көрсетуді ұйымдастыру стандарты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ҚР - ДСМ-27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Қазақстан Республикасында стационарлық жағдайларда медициналық көмек көрсетуді ұйымдастыру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1"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Қазақстан Республикасында стационарлық жағдайларда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стационарлық жағдайларда медициналық көмек көрсетуді ұйымдастыруға қойылатын жалпы талаптарды белгілейді.</w:t>
      </w:r>
    </w:p>
    <w:bookmarkEnd w:id="11"/>
    <w:bookmarkStart w:name="z25" w:id="12"/>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2"/>
    <w:bookmarkStart w:name="z26" w:id="13"/>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13"/>
    <w:bookmarkStart w:name="z27" w:id="14"/>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28" w:id="15"/>
    <w:p>
      <w:pPr>
        <w:spacing w:after="0"/>
        <w:ind w:left="0"/>
        <w:jc w:val="both"/>
      </w:pPr>
      <w:r>
        <w:rPr>
          <w:rFonts w:ascii="Times New Roman"/>
          <w:b w:val="false"/>
          <w:i w:val="false"/>
          <w:color w:val="000000"/>
          <w:sz w:val="28"/>
        </w:rPr>
        <w:t>
      3)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5"/>
    <w:bookmarkStart w:name="z29" w:id="16"/>
    <w:p>
      <w:pPr>
        <w:spacing w:after="0"/>
        <w:ind w:left="0"/>
        <w:jc w:val="both"/>
      </w:pPr>
      <w:r>
        <w:rPr>
          <w:rFonts w:ascii="Times New Roman"/>
          <w:b w:val="false"/>
          <w:i w:val="false"/>
          <w:color w:val="000000"/>
          <w:sz w:val="28"/>
        </w:rPr>
        <w:t>
      4) денсаулық сақтау инфрақұрылымын дамытудың өңірлік перспективалық жоспары – денсаулық сақтау ұйымдарының қолданыстағы желісі, жоспарланып отырған қайта құрылымдау (ашу, біріктіру, жабу, қайта бейіндеу) бойынша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16"/>
    <w:bookmarkStart w:name="z30"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6) денсаулық сақтау ұйымы – денсаулық сақтау саласындағы қызметті жүзеге асыратын заңды тұлға;</w:t>
      </w:r>
    </w:p>
    <w:bookmarkEnd w:id="18"/>
    <w:bookmarkStart w:name="z32" w:id="19"/>
    <w:p>
      <w:pPr>
        <w:spacing w:after="0"/>
        <w:ind w:left="0"/>
        <w:jc w:val="both"/>
      </w:pPr>
      <w:r>
        <w:rPr>
          <w:rFonts w:ascii="Times New Roman"/>
          <w:b w:val="false"/>
          <w:i w:val="false"/>
          <w:color w:val="000000"/>
          <w:sz w:val="28"/>
        </w:rPr>
        <w:t>
      7) емдеуші дәрігер – пациент медициналық ұйымда байқауда болған және емделген кезеңде оған медициналық көмек көрсететін дәрігер;</w:t>
      </w:r>
    </w:p>
    <w:bookmarkEnd w:id="19"/>
    <w:bookmarkStart w:name="z33" w:id="20"/>
    <w:p>
      <w:pPr>
        <w:spacing w:after="0"/>
        <w:ind w:left="0"/>
        <w:jc w:val="both"/>
      </w:pPr>
      <w:r>
        <w:rPr>
          <w:rFonts w:ascii="Times New Roman"/>
          <w:b w:val="false"/>
          <w:i w:val="false"/>
          <w:color w:val="000000"/>
          <w:sz w:val="28"/>
        </w:rPr>
        <w:t>
      8) Емдеуге жатқызу бюросы порталы (бұдан әрі – Портал) – тегін медициналық көмектің кепілдік берілген көлемінің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20"/>
    <w:bookmarkStart w:name="z34" w:id="21"/>
    <w:p>
      <w:pPr>
        <w:spacing w:after="0"/>
        <w:ind w:left="0"/>
        <w:jc w:val="both"/>
      </w:pPr>
      <w:r>
        <w:rPr>
          <w:rFonts w:ascii="Times New Roman"/>
          <w:b w:val="false"/>
          <w:i w:val="false"/>
          <w:color w:val="000000"/>
          <w:sz w:val="28"/>
        </w:rPr>
        <w:t>
      9) жоғары технологиялық медициналық көмек –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w:t>
      </w:r>
    </w:p>
    <w:bookmarkEnd w:id="21"/>
    <w:bookmarkStart w:name="z35" w:id="22"/>
    <w:p>
      <w:pPr>
        <w:spacing w:after="0"/>
        <w:ind w:left="0"/>
        <w:jc w:val="both"/>
      </w:pPr>
      <w:r>
        <w:rPr>
          <w:rFonts w:ascii="Times New Roman"/>
          <w:b w:val="false"/>
          <w:i w:val="false"/>
          <w:color w:val="000000"/>
          <w:sz w:val="28"/>
        </w:rPr>
        <w:t>
      10) жоғары технологиялық медициналық көрсетілетін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22"/>
    <w:bookmarkStart w:name="z36" w:id="23"/>
    <w:p>
      <w:pPr>
        <w:spacing w:after="0"/>
        <w:ind w:left="0"/>
        <w:jc w:val="both"/>
      </w:pPr>
      <w:r>
        <w:rPr>
          <w:rFonts w:ascii="Times New Roman"/>
          <w:b w:val="false"/>
          <w:i w:val="false"/>
          <w:color w:val="000000"/>
          <w:sz w:val="28"/>
        </w:rPr>
        <w:t>
      11)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3"/>
    <w:bookmarkStart w:name="z37" w:id="24"/>
    <w:p>
      <w:pPr>
        <w:spacing w:after="0"/>
        <w:ind w:left="0"/>
        <w:jc w:val="both"/>
      </w:pPr>
      <w:r>
        <w:rPr>
          <w:rFonts w:ascii="Times New Roman"/>
          <w:b w:val="false"/>
          <w:i w:val="false"/>
          <w:color w:val="000000"/>
          <w:sz w:val="28"/>
        </w:rPr>
        <w:t>
      12) консилиум - кемінде үш дәрігердің қатысуымен диагноз қою, емдеу тактикасын айқындау және ауруды болжау мақсатында адамды зерттеу;</w:t>
      </w:r>
    </w:p>
    <w:bookmarkEnd w:id="24"/>
    <w:bookmarkStart w:name="z38" w:id="25"/>
    <w:p>
      <w:pPr>
        <w:spacing w:after="0"/>
        <w:ind w:left="0"/>
        <w:jc w:val="both"/>
      </w:pPr>
      <w:r>
        <w:rPr>
          <w:rFonts w:ascii="Times New Roman"/>
          <w:b w:val="false"/>
          <w:i w:val="false"/>
          <w:color w:val="000000"/>
          <w:sz w:val="28"/>
        </w:rPr>
        <w:t>
      13) мамандандырылған медициналық көмек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25"/>
    <w:bookmarkStart w:name="z39" w:id="26"/>
    <w:p>
      <w:pPr>
        <w:spacing w:after="0"/>
        <w:ind w:left="0"/>
        <w:jc w:val="both"/>
      </w:pPr>
      <w:r>
        <w:rPr>
          <w:rFonts w:ascii="Times New Roman"/>
          <w:b w:val="false"/>
          <w:i w:val="false"/>
          <w:color w:val="000000"/>
          <w:sz w:val="28"/>
        </w:rPr>
        <w:t>
      14) медициналық ақпараттық жүйе –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6"/>
    <w:bookmarkStart w:name="z40" w:id="27"/>
    <w:p>
      <w:pPr>
        <w:spacing w:after="0"/>
        <w:ind w:left="0"/>
        <w:jc w:val="both"/>
      </w:pPr>
      <w:r>
        <w:rPr>
          <w:rFonts w:ascii="Times New Roman"/>
          <w:b w:val="false"/>
          <w:i w:val="false"/>
          <w:color w:val="000000"/>
          <w:sz w:val="28"/>
        </w:rPr>
        <w:t>
      15) медициналық көмек көрсетудің екінші деңгейі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27"/>
    <w:bookmarkStart w:name="z41" w:id="28"/>
    <w:p>
      <w:pPr>
        <w:spacing w:after="0"/>
        <w:ind w:left="0"/>
        <w:jc w:val="both"/>
      </w:pPr>
      <w:r>
        <w:rPr>
          <w:rFonts w:ascii="Times New Roman"/>
          <w:b w:val="false"/>
          <w:i w:val="false"/>
          <w:color w:val="000000"/>
          <w:sz w:val="28"/>
        </w:rPr>
        <w:t>
      16)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8"/>
    <w:bookmarkStart w:name="z42" w:id="29"/>
    <w:p>
      <w:pPr>
        <w:spacing w:after="0"/>
        <w:ind w:left="0"/>
        <w:jc w:val="both"/>
      </w:pPr>
      <w:r>
        <w:rPr>
          <w:rFonts w:ascii="Times New Roman"/>
          <w:b w:val="false"/>
          <w:i w:val="false"/>
          <w:color w:val="000000"/>
          <w:sz w:val="28"/>
        </w:rPr>
        <w:t>
      17)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халықтың мұқтажына бағдарланған медициналық көмекке бастапқы қол жеткізу орны;</w:t>
      </w:r>
    </w:p>
    <w:bookmarkEnd w:id="29"/>
    <w:bookmarkStart w:name="z43" w:id="30"/>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30"/>
    <w:bookmarkStart w:name="z44" w:id="31"/>
    <w:p>
      <w:pPr>
        <w:spacing w:after="0"/>
        <w:ind w:left="0"/>
        <w:jc w:val="both"/>
      </w:pPr>
      <w:r>
        <w:rPr>
          <w:rFonts w:ascii="Times New Roman"/>
          <w:b w:val="false"/>
          <w:i w:val="false"/>
          <w:color w:val="000000"/>
          <w:sz w:val="28"/>
        </w:rPr>
        <w:t>
      19) міндетті әлеуметтік медициналық сақтандыру жүйесі (бұдан әрі – МӘМС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31"/>
    <w:bookmarkStart w:name="z45" w:id="32"/>
    <w:p>
      <w:pPr>
        <w:spacing w:after="0"/>
        <w:ind w:left="0"/>
        <w:jc w:val="both"/>
      </w:pPr>
      <w:r>
        <w:rPr>
          <w:rFonts w:ascii="Times New Roman"/>
          <w:b w:val="false"/>
          <w:i w:val="false"/>
          <w:color w:val="000000"/>
          <w:sz w:val="28"/>
        </w:rPr>
        <w:t>
      20)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32"/>
    <w:bookmarkStart w:name="z46" w:id="33"/>
    <w:p>
      <w:pPr>
        <w:spacing w:after="0"/>
        <w:ind w:left="0"/>
        <w:jc w:val="both"/>
      </w:pPr>
      <w:r>
        <w:rPr>
          <w:rFonts w:ascii="Times New Roman"/>
          <w:b w:val="false"/>
          <w:i w:val="false"/>
          <w:color w:val="000000"/>
          <w:sz w:val="28"/>
        </w:rPr>
        <w:t>
      21) стационарлық жағдайларда көрсетілетін медициналық көмек – тәулік бойы медициналық байқауды, емдеуді, күтімді, сондай-ақ тамақтанумен төсек-орын беруді көздейтін, оның ішінде емдеу басталғаннан кейінгі алғашқы тәулік ішінде тәулік бойы бақылауды көздейтін "бір күндік" терапия және хирургия жағдайлары кезіндегі медициналық көмек;</w:t>
      </w:r>
    </w:p>
    <w:bookmarkEnd w:id="33"/>
    <w:bookmarkStart w:name="z47" w:id="34"/>
    <w:p>
      <w:pPr>
        <w:spacing w:after="0"/>
        <w:ind w:left="0"/>
        <w:jc w:val="both"/>
      </w:pPr>
      <w:r>
        <w:rPr>
          <w:rFonts w:ascii="Times New Roman"/>
          <w:b w:val="false"/>
          <w:i w:val="false"/>
          <w:color w:val="000000"/>
          <w:sz w:val="28"/>
        </w:rPr>
        <w:t>
      22) тегін медициналық көмектің кепілдік берілген көлемі (бұдан әрі – ТМККК) – бюджет қаражаты есебінен берілетін медициналық көмектің көлемі;</w:t>
      </w:r>
    </w:p>
    <w:bookmarkEnd w:id="34"/>
    <w:bookmarkStart w:name="z48" w:id="35"/>
    <w:p>
      <w:pPr>
        <w:spacing w:after="0"/>
        <w:ind w:left="0"/>
        <w:jc w:val="both"/>
      </w:pPr>
      <w:r>
        <w:rPr>
          <w:rFonts w:ascii="Times New Roman"/>
          <w:b w:val="false"/>
          <w:i w:val="false"/>
          <w:color w:val="000000"/>
          <w:sz w:val="28"/>
        </w:rPr>
        <w:t>
      23)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w:t>
      </w:r>
    </w:p>
    <w:bookmarkEnd w:id="35"/>
    <w:bookmarkStart w:name="z49" w:id="36"/>
    <w:p>
      <w:pPr>
        <w:spacing w:after="0"/>
        <w:ind w:left="0"/>
        <w:jc w:val="both"/>
      </w:pPr>
      <w:r>
        <w:rPr>
          <w:rFonts w:ascii="Times New Roman"/>
          <w:b w:val="false"/>
          <w:i w:val="false"/>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36"/>
    <w:bookmarkStart w:name="z50" w:id="37"/>
    <w:p>
      <w:pPr>
        <w:spacing w:after="0"/>
        <w:ind w:left="0"/>
        <w:jc w:val="both"/>
      </w:pPr>
      <w:r>
        <w:rPr>
          <w:rFonts w:ascii="Times New Roman"/>
          <w:b w:val="false"/>
          <w:i w:val="false"/>
          <w:color w:val="000000"/>
          <w:sz w:val="28"/>
        </w:rPr>
        <w:t>
      3. Стационарлық жағдайларда медициналық көмек медициналық қызметті жүзеге асыруға лицензиясы бар:</w:t>
      </w:r>
    </w:p>
    <w:bookmarkEnd w:id="37"/>
    <w:bookmarkStart w:name="z51" w:id="38"/>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Республикасының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аудандық, қалалық және облыстық деңгейлерде стационарлық жағдайларда медициналық көмек көрсететін мемлекеттік денсаулық сақтау ұйымдар және (немесе) олардың құрылымдық бөлімшелері;</w:t>
      </w:r>
    </w:p>
    <w:bookmarkEnd w:id="38"/>
    <w:bookmarkStart w:name="z52" w:id="39"/>
    <w:p>
      <w:pPr>
        <w:spacing w:after="0"/>
        <w:ind w:left="0"/>
        <w:jc w:val="both"/>
      </w:pPr>
      <w:r>
        <w:rPr>
          <w:rFonts w:ascii="Times New Roman"/>
          <w:b w:val="false"/>
          <w:i w:val="false"/>
          <w:color w:val="000000"/>
          <w:sz w:val="28"/>
        </w:rPr>
        <w:t>
      2) республикалық деңгейдегі ғылыми ұйымдар;</w:t>
      </w:r>
    </w:p>
    <w:bookmarkEnd w:id="39"/>
    <w:bookmarkStart w:name="z53" w:id="40"/>
    <w:p>
      <w:pPr>
        <w:spacing w:after="0"/>
        <w:ind w:left="0"/>
        <w:jc w:val="both"/>
      </w:pPr>
      <w:r>
        <w:rPr>
          <w:rFonts w:ascii="Times New Roman"/>
          <w:b w:val="false"/>
          <w:i w:val="false"/>
          <w:color w:val="000000"/>
          <w:sz w:val="28"/>
        </w:rPr>
        <w:t>
      3) жеке меншік нысанындағы денсаулық сақтау ұйымдары көрсетеді.</w:t>
      </w:r>
    </w:p>
    <w:bookmarkEnd w:id="40"/>
    <w:bookmarkStart w:name="z54" w:id="41"/>
    <w:p>
      <w:pPr>
        <w:spacing w:after="0"/>
        <w:ind w:left="0"/>
        <w:jc w:val="both"/>
      </w:pPr>
      <w:r>
        <w:rPr>
          <w:rFonts w:ascii="Times New Roman"/>
          <w:b w:val="false"/>
          <w:i w:val="false"/>
          <w:color w:val="000000"/>
          <w:sz w:val="28"/>
        </w:rPr>
        <w:t xml:space="preserve">
      ТМККК шеңберінде және МӘМС жүйесінде аудандық, қалалық және облыстық деңгейлердегі медициналық көмек көрсететін бейіндер мен медициналық ұйымдар бөлінісіндегі төсектер саны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сәйкес облыстардың, республикалық маңызы бар қалалардың және астананың денсаулық сақтау мемлекеттік басқарудың жергілікті органдары (бұдан әрі – денсаулық сақтау басқармасы) айқындайды. Жыл сайын алдыңғы жылғы мониторинг нәтижелерін және денсаулық сақтау инфрақұрылымын дамытудың өңірлік перспективалық жоспарын ескере отырып, алдағы жылдың төсек қорына түзету жүргізіледі.</w:t>
      </w:r>
    </w:p>
    <w:bookmarkEnd w:id="41"/>
    <w:bookmarkStart w:name="z55" w:id="42"/>
    <w:p>
      <w:pPr>
        <w:spacing w:after="0"/>
        <w:ind w:left="0"/>
        <w:jc w:val="both"/>
      </w:pPr>
      <w:r>
        <w:rPr>
          <w:rFonts w:ascii="Times New Roman"/>
          <w:b w:val="false"/>
          <w:i w:val="false"/>
          <w:color w:val="000000"/>
          <w:sz w:val="28"/>
        </w:rPr>
        <w:t>
      4. Стационарлық жағдайларда медициналық көмек көрсететін денсаулық сақтау ұйымдары (бұдан әрі – стационар) қызметінің негізгі міндеттері мен бағыттары:</w:t>
      </w:r>
    </w:p>
    <w:bookmarkEnd w:id="42"/>
    <w:bookmarkStart w:name="z56" w:id="43"/>
    <w:p>
      <w:pPr>
        <w:spacing w:after="0"/>
        <w:ind w:left="0"/>
        <w:jc w:val="both"/>
      </w:pPr>
      <w:r>
        <w:rPr>
          <w:rFonts w:ascii="Times New Roman"/>
          <w:b w:val="false"/>
          <w:i w:val="false"/>
          <w:color w:val="000000"/>
          <w:sz w:val="28"/>
        </w:rPr>
        <w:t>
      1) тәулік бойы медициналық байқауды, емдеуді, күтімді, сондай-ақ тамақтанумен төсек-орын беруді көздейтін, оның ішінде емдеу басталғаннан кейінгі алғашқы тәулік ішінде тәулік бойы бақылауды көздейтін "бір күндік" терапия және хирургия жағдайлары кезіндегі медициналық көмек көрсету;</w:t>
      </w:r>
    </w:p>
    <w:bookmarkEnd w:id="43"/>
    <w:bookmarkStart w:name="z57" w:id="44"/>
    <w:p>
      <w:pPr>
        <w:spacing w:after="0"/>
        <w:ind w:left="0"/>
        <w:jc w:val="both"/>
      </w:pPr>
      <w:r>
        <w:rPr>
          <w:rFonts w:ascii="Times New Roman"/>
          <w:b w:val="false"/>
          <w:i w:val="false"/>
          <w:color w:val="000000"/>
          <w:sz w:val="28"/>
        </w:rPr>
        <w:t>
      2) стационарлық жағдайларда диагностика мен емдеудің заманауи технологиялары мен әдістерін, оның ішінде дәлелді медицина қағидаттарына негізделген медициналық көмек көрсетудің барлық кезеңдерінде сабақтастықты сақтай отырып, ЖТМҚ қолданумен пациенттерге мамандандырылған медициналық көмек көрсету болып табылады.</w:t>
      </w:r>
    </w:p>
    <w:bookmarkEnd w:id="44"/>
    <w:bookmarkStart w:name="z58" w:id="45"/>
    <w:p>
      <w:pPr>
        <w:spacing w:after="0"/>
        <w:ind w:left="0"/>
        <w:jc w:val="both"/>
      </w:pPr>
      <w:r>
        <w:rPr>
          <w:rFonts w:ascii="Times New Roman"/>
          <w:b w:val="false"/>
          <w:i w:val="false"/>
          <w:color w:val="000000"/>
          <w:sz w:val="28"/>
        </w:rPr>
        <w:t>
      5. Стационарлық жағдайларда медициналық көмек көрсететін денсаулық сақтау ұйымдардың жұмыскерлерінің ұсынылатын штаты және медициналық бұйымдармен жарақтандыруы денсаулық сақтау саласындағы стандарттарға сәйкес белгіленеді.</w:t>
      </w:r>
    </w:p>
    <w:bookmarkEnd w:id="45"/>
    <w:bookmarkStart w:name="z59" w:id="46"/>
    <w:p>
      <w:pPr>
        <w:spacing w:after="0"/>
        <w:ind w:left="0"/>
        <w:jc w:val="both"/>
      </w:pPr>
      <w:r>
        <w:rPr>
          <w:rFonts w:ascii="Times New Roman"/>
          <w:b w:val="false"/>
          <w:i w:val="false"/>
          <w:color w:val="000000"/>
          <w:sz w:val="28"/>
        </w:rPr>
        <w:t>
      6. Стационарлық жағдайда медициналық көмек:</w:t>
      </w:r>
    </w:p>
    <w:bookmarkEnd w:id="46"/>
    <w:bookmarkStart w:name="z60" w:id="47"/>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47"/>
    <w:bookmarkStart w:name="z61" w:id="48"/>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48"/>
    <w:bookmarkStart w:name="z62" w:id="49"/>
    <w:p>
      <w:pPr>
        <w:spacing w:after="0"/>
        <w:ind w:left="0"/>
        <w:jc w:val="both"/>
      </w:pPr>
      <w:r>
        <w:rPr>
          <w:rFonts w:ascii="Times New Roman"/>
          <w:b w:val="false"/>
          <w:i w:val="false"/>
          <w:color w:val="000000"/>
          <w:sz w:val="28"/>
        </w:rPr>
        <w:t xml:space="preserve">
      3)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w:t>
      </w:r>
    </w:p>
    <w:bookmarkEnd w:id="49"/>
    <w:bookmarkStart w:name="z63" w:id="50"/>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201-бабына</w:t>
      </w:r>
      <w:r>
        <w:rPr>
          <w:rFonts w:ascii="Times New Roman"/>
          <w:b w:val="false"/>
          <w:i w:val="false"/>
          <w:color w:val="000000"/>
          <w:sz w:val="28"/>
        </w:rPr>
        <w:t xml:space="preserve"> сәйкес ерікті медициналық сақтандыру шеңберінде;</w:t>
      </w:r>
    </w:p>
    <w:bookmarkEnd w:id="50"/>
    <w:bookmarkStart w:name="z64" w:id="51"/>
    <w:p>
      <w:pPr>
        <w:spacing w:after="0"/>
        <w:ind w:left="0"/>
        <w:jc w:val="both"/>
      </w:pPr>
      <w:r>
        <w:rPr>
          <w:rFonts w:ascii="Times New Roman"/>
          <w:b w:val="false"/>
          <w:i w:val="false"/>
          <w:color w:val="000000"/>
          <w:sz w:val="28"/>
        </w:rPr>
        <w:t xml:space="preserve">
      5) жүктелген медициналық сақтандыру шеңберінде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32732 болып тіркелген) сәйкес көрсетіледі.</w:t>
      </w:r>
    </w:p>
    <w:bookmarkEnd w:id="51"/>
    <w:bookmarkStart w:name="z65" w:id="52"/>
    <w:p>
      <w:pPr>
        <w:spacing w:after="0"/>
        <w:ind w:left="0"/>
        <w:jc w:val="both"/>
      </w:pPr>
      <w:r>
        <w:rPr>
          <w:rFonts w:ascii="Times New Roman"/>
          <w:b w:val="false"/>
          <w:i w:val="false"/>
          <w:color w:val="000000"/>
          <w:sz w:val="28"/>
        </w:rPr>
        <w:t>
      7. Стационарлық жағдайларда медициналық көмек тәулік бойы медициналық байқауға мұқтаж пациенттерге медициналық көмек көрсетудің екінші және үшінші деңгейлерінде шұғыл және жоспарлы нысандарда көрсетіледі.</w:t>
      </w:r>
    </w:p>
    <w:bookmarkEnd w:id="52"/>
    <w:bookmarkStart w:name="z66" w:id="53"/>
    <w:p>
      <w:pPr>
        <w:spacing w:after="0"/>
        <w:ind w:left="0"/>
        <w:jc w:val="both"/>
      </w:pPr>
      <w:r>
        <w:rPr>
          <w:rFonts w:ascii="Times New Roman"/>
          <w:b w:val="false"/>
          <w:i w:val="false"/>
          <w:color w:val="000000"/>
          <w:sz w:val="28"/>
        </w:rPr>
        <w:t>
      Стационарлық жағдайларда медициналық көмек алу үшін пациенттерді қабылдау және тіркеу:</w:t>
      </w:r>
    </w:p>
    <w:bookmarkEnd w:id="53"/>
    <w:bookmarkStart w:name="z67" w:id="54"/>
    <w:p>
      <w:pPr>
        <w:spacing w:after="0"/>
        <w:ind w:left="0"/>
        <w:jc w:val="both"/>
      </w:pPr>
      <w:r>
        <w:rPr>
          <w:rFonts w:ascii="Times New Roman"/>
          <w:b w:val="false"/>
          <w:i w:val="false"/>
          <w:color w:val="000000"/>
          <w:sz w:val="28"/>
        </w:rPr>
        <w:t>
      жұмыс уақытында жоспарлы нысанда ұйымның бекітілген жұмыс графигіне сәйкес жүгінген сәттен бастап 60 (алпыс) минут ішінде;</w:t>
      </w:r>
    </w:p>
    <w:bookmarkEnd w:id="54"/>
    <w:bookmarkStart w:name="z68" w:id="55"/>
    <w:p>
      <w:pPr>
        <w:spacing w:after="0"/>
        <w:ind w:left="0"/>
        <w:jc w:val="both"/>
      </w:pPr>
      <w:r>
        <w:rPr>
          <w:rFonts w:ascii="Times New Roman"/>
          <w:b w:val="false"/>
          <w:i w:val="false"/>
          <w:color w:val="000000"/>
          <w:sz w:val="28"/>
        </w:rPr>
        <w:t>
      шұғыл нысанда тәулік бойы жүзеге асырылады.</w:t>
      </w:r>
    </w:p>
    <w:bookmarkEnd w:id="55"/>
    <w:bookmarkStart w:name="z69" w:id="56"/>
    <w:p>
      <w:pPr>
        <w:spacing w:after="0"/>
        <w:ind w:left="0"/>
        <w:jc w:val="both"/>
      </w:pPr>
      <w:r>
        <w:rPr>
          <w:rFonts w:ascii="Times New Roman"/>
          <w:b w:val="false"/>
          <w:i w:val="false"/>
          <w:color w:val="000000"/>
          <w:sz w:val="28"/>
        </w:rPr>
        <w:t xml:space="preserve">
      Үшінші деңгейде стационарлық жағдайларда медициналық көмек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ДСМ-238/2020 бұйрығы) (Нормативтік құқықтық актілерді мемлекеттік тіркеу тізілімінде № 21746 болып тіркелген) сәйкес жоғары технологиялық медициналық көмек көрсетуге сәйкестігі туралы қорытындысы бар денсаулық сақтау ұйымдарымен көрсетіледі.</w:t>
      </w:r>
    </w:p>
    <w:bookmarkEnd w:id="56"/>
    <w:bookmarkStart w:name="z70" w:id="57"/>
    <w:p>
      <w:pPr>
        <w:spacing w:after="0"/>
        <w:ind w:left="0"/>
        <w:jc w:val="both"/>
      </w:pPr>
      <w:r>
        <w:rPr>
          <w:rFonts w:ascii="Times New Roman"/>
          <w:b w:val="false"/>
          <w:i w:val="false"/>
          <w:color w:val="000000"/>
          <w:sz w:val="28"/>
        </w:rPr>
        <w:t>
      8. ТМККК шеңберінде және (немесе) МӘМС жүйесінде стационарлық жағдайларда медициналық көмек:</w:t>
      </w:r>
    </w:p>
    <w:bookmarkEnd w:id="57"/>
    <w:bookmarkStart w:name="z71" w:id="5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тізбесіне;</w:t>
      </w:r>
    </w:p>
    <w:bookmarkEnd w:id="58"/>
    <w:bookmarkStart w:name="z72" w:id="5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тәулік бойы байқаумен стационарда емдеу үшін АХЖ-9 кодтары бойынша операциялар мен манипуляциялар тізбесіне сәйкес жүзеге асырылады.</w:t>
      </w:r>
    </w:p>
    <w:bookmarkEnd w:id="59"/>
    <w:bookmarkStart w:name="z73" w:id="60"/>
    <w:p>
      <w:pPr>
        <w:spacing w:after="0"/>
        <w:ind w:left="0"/>
        <w:jc w:val="both"/>
      </w:pPr>
      <w:r>
        <w:rPr>
          <w:rFonts w:ascii="Times New Roman"/>
          <w:b w:val="false"/>
          <w:i w:val="false"/>
          <w:color w:val="000000"/>
          <w:sz w:val="28"/>
        </w:rPr>
        <w:t>
      9. Стационарлық жағдайларда медициналық көмек пациенттің немесе оның заңды өкілінің хабардар етілген келісімін алғаннан кейін көрсетіледі.</w:t>
      </w:r>
    </w:p>
    <w:bookmarkEnd w:id="60"/>
    <w:bookmarkStart w:name="z74" w:id="61"/>
    <w:p>
      <w:pPr>
        <w:spacing w:after="0"/>
        <w:ind w:left="0"/>
        <w:jc w:val="both"/>
      </w:pPr>
      <w:r>
        <w:rPr>
          <w:rFonts w:ascii="Times New Roman"/>
          <w:b w:val="false"/>
          <w:i w:val="false"/>
          <w:color w:val="000000"/>
          <w:sz w:val="28"/>
        </w:rPr>
        <w:t xml:space="preserve">
      Пациенттің хабардар етілген келісімі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ҚР-ДСМ -175/2020 бұйрығы) (Нормативтік құқықтық актілерді мемлекеттік тіркеу тізілімінде № 21579 болып тіркелген) бекітілген нысан бойынша стационарлық пациенттің медициналық картасына 3-қосымша параққа сәйкес ресімделеді.</w:t>
      </w:r>
    </w:p>
    <w:bookmarkEnd w:id="61"/>
    <w:bookmarkStart w:name="z75" w:id="62"/>
    <w:p>
      <w:pPr>
        <w:spacing w:after="0"/>
        <w:ind w:left="0"/>
        <w:jc w:val="both"/>
      </w:pPr>
      <w:r>
        <w:rPr>
          <w:rFonts w:ascii="Times New Roman"/>
          <w:b w:val="false"/>
          <w:i w:val="false"/>
          <w:color w:val="000000"/>
          <w:sz w:val="28"/>
        </w:rPr>
        <w:t xml:space="preserve">
      10. Стационарларда дәрілік заттарды ұтымды пайдалану мақсатында "Қазақстан Республикасында клиникалық фармакология бойынша медициналық көмек көрсетуді ұйымдастыру стандартын бекіту туралы" Қазақстан Республикасы Денсаулық сақтау министрінің 2023 жылғы 19 сәуірдегі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32338 болып тіркелген) сәйкес клиникалық фармакология кабинеттері және (немесе) бөлімше ұйымдастырылады.</w:t>
      </w:r>
    </w:p>
    <w:bookmarkEnd w:id="62"/>
    <w:bookmarkStart w:name="z76" w:id="63"/>
    <w:p>
      <w:pPr>
        <w:spacing w:after="0"/>
        <w:ind w:left="0"/>
        <w:jc w:val="both"/>
      </w:pPr>
      <w:r>
        <w:rPr>
          <w:rFonts w:ascii="Times New Roman"/>
          <w:b w:val="false"/>
          <w:i w:val="false"/>
          <w:color w:val="000000"/>
          <w:sz w:val="28"/>
        </w:rPr>
        <w:t>
      11. Психикаға белсенді әсер ететін заттарды қолдану белгілері анықталған кезде медициналық картада нәтижелерді медициналық картаға енгізе отырып психикаға белсенді әсер ететін заттың құрамын анықтауға кейіннен биологиялық материалдар алынып, жазба ресімделеді.</w:t>
      </w:r>
    </w:p>
    <w:bookmarkEnd w:id="63"/>
    <w:bookmarkStart w:name="z77" w:id="64"/>
    <w:p>
      <w:pPr>
        <w:spacing w:after="0"/>
        <w:ind w:left="0"/>
        <w:jc w:val="both"/>
      </w:pPr>
      <w:r>
        <w:rPr>
          <w:rFonts w:ascii="Times New Roman"/>
          <w:b w:val="false"/>
          <w:i w:val="false"/>
          <w:color w:val="000000"/>
          <w:sz w:val="28"/>
        </w:rPr>
        <w:t>
      12. Медициналық көмек көрсету орны бойынша пациент денсаулығының жай-күйі туралы:</w:t>
      </w:r>
    </w:p>
    <w:bookmarkEnd w:id="64"/>
    <w:bookmarkStart w:name="z78" w:id="65"/>
    <w:p>
      <w:pPr>
        <w:spacing w:after="0"/>
        <w:ind w:left="0"/>
        <w:jc w:val="both"/>
      </w:pPr>
      <w:r>
        <w:rPr>
          <w:rFonts w:ascii="Times New Roman"/>
          <w:b w:val="false"/>
          <w:i w:val="false"/>
          <w:color w:val="000000"/>
          <w:sz w:val="28"/>
        </w:rPr>
        <w:t>
      емдеудің ұсынылатын және баламалы әдістерінің ықтимал қаупі мен артықшылықтары туралы деректерді,</w:t>
      </w:r>
    </w:p>
    <w:bookmarkEnd w:id="65"/>
    <w:bookmarkStart w:name="z79" w:id="66"/>
    <w:p>
      <w:pPr>
        <w:spacing w:after="0"/>
        <w:ind w:left="0"/>
        <w:jc w:val="both"/>
      </w:pPr>
      <w:r>
        <w:rPr>
          <w:rFonts w:ascii="Times New Roman"/>
          <w:b w:val="false"/>
          <w:i w:val="false"/>
          <w:color w:val="000000"/>
          <w:sz w:val="28"/>
        </w:rPr>
        <w:t>
      емдеуден бас тартудың ықтимал салдарлары туралы мәліметтерді,</w:t>
      </w:r>
    </w:p>
    <w:bookmarkEnd w:id="66"/>
    <w:bookmarkStart w:name="z80" w:id="67"/>
    <w:p>
      <w:pPr>
        <w:spacing w:after="0"/>
        <w:ind w:left="0"/>
        <w:jc w:val="both"/>
      </w:pPr>
      <w:r>
        <w:rPr>
          <w:rFonts w:ascii="Times New Roman"/>
          <w:b w:val="false"/>
          <w:i w:val="false"/>
          <w:color w:val="000000"/>
          <w:sz w:val="28"/>
        </w:rPr>
        <w:t>
      пациент үшін түсінікті түрде диагнозы, емдік іс-шаралардың болжамы мен жоспары туралы ақпаратты,</w:t>
      </w:r>
    </w:p>
    <w:bookmarkEnd w:id="67"/>
    <w:bookmarkStart w:name="z81" w:id="68"/>
    <w:p>
      <w:pPr>
        <w:spacing w:after="0"/>
        <w:ind w:left="0"/>
        <w:jc w:val="both"/>
      </w:pPr>
      <w:r>
        <w:rPr>
          <w:rFonts w:ascii="Times New Roman"/>
          <w:b w:val="false"/>
          <w:i w:val="false"/>
          <w:color w:val="000000"/>
          <w:sz w:val="28"/>
        </w:rPr>
        <w:t>
      шығарудың және (немесе) басқа денсаулық сақтау ұйымына ауыстырудың себептері туралы түсіндірмелерды қоса алғанда толыққанды ақпарат алады.</w:t>
      </w:r>
    </w:p>
    <w:bookmarkEnd w:id="68"/>
    <w:bookmarkStart w:name="z82" w:id="69"/>
    <w:p>
      <w:pPr>
        <w:spacing w:after="0"/>
        <w:ind w:left="0"/>
        <w:jc w:val="both"/>
      </w:pPr>
      <w:r>
        <w:rPr>
          <w:rFonts w:ascii="Times New Roman"/>
          <w:b w:val="false"/>
          <w:i w:val="false"/>
          <w:color w:val="000000"/>
          <w:sz w:val="28"/>
        </w:rPr>
        <w:t>
      13. Дәрігер пациентті ауруханаға түскен күні қарап-тексереді, клиникалық хаттамаларға сәйкес емдеу-диагностикалық іс-шараларды тағайындайды.</w:t>
      </w:r>
    </w:p>
    <w:bookmarkEnd w:id="69"/>
    <w:bookmarkStart w:name="z83" w:id="70"/>
    <w:p>
      <w:pPr>
        <w:spacing w:after="0"/>
        <w:ind w:left="0"/>
        <w:jc w:val="both"/>
      </w:pPr>
      <w:r>
        <w:rPr>
          <w:rFonts w:ascii="Times New Roman"/>
          <w:b w:val="false"/>
          <w:i w:val="false"/>
          <w:color w:val="000000"/>
          <w:sz w:val="28"/>
        </w:rPr>
        <w:t>
      14. Клиникалық диагноз бөлімше меңгерушісімен бірге пациент емдеуге жатқызылған сәттен бастап үш жұмыс күнінен кешіктірілмей белгіленеді. Психикалық, мінез-құлықтық бұзушылықтары (аурулары) бар тұлғалар медициналық-әлеуметтік көмек көрсететін денсаулық сақтау ұйымына емдеуге жатқызылған кезде клиникалық диагноз 10 (он) жұмыс күнінен кешіктірілмей белгіленеді.</w:t>
      </w:r>
    </w:p>
    <w:bookmarkEnd w:id="70"/>
    <w:bookmarkStart w:name="z84" w:id="71"/>
    <w:p>
      <w:pPr>
        <w:spacing w:after="0"/>
        <w:ind w:left="0"/>
        <w:jc w:val="both"/>
      </w:pPr>
      <w:r>
        <w:rPr>
          <w:rFonts w:ascii="Times New Roman"/>
          <w:b w:val="false"/>
          <w:i w:val="false"/>
          <w:color w:val="000000"/>
          <w:sz w:val="28"/>
        </w:rPr>
        <w:t>
      Қосымша диагностикалық зерттеулер мен консультацияларды жүргізу үшін көрсетілімдер болған кезде медициналық картада диагноз қоюдың кешіктірілу себебі көрсетіледі.</w:t>
      </w:r>
    </w:p>
    <w:bookmarkEnd w:id="71"/>
    <w:bookmarkStart w:name="z85" w:id="72"/>
    <w:p>
      <w:pPr>
        <w:spacing w:after="0"/>
        <w:ind w:left="0"/>
        <w:jc w:val="both"/>
      </w:pPr>
      <w:r>
        <w:rPr>
          <w:rFonts w:ascii="Times New Roman"/>
          <w:b w:val="false"/>
          <w:i w:val="false"/>
          <w:color w:val="000000"/>
          <w:sz w:val="28"/>
        </w:rPr>
        <w:t>
      Зерттеуді орындаудың ұзақ мерзімдері бар (10 күннен астам) нәтижелерді күтетін пациенттерге клиникалық диагноз зерттеу нәтижелерін алғаннан кейін белгіленеді.</w:t>
      </w:r>
    </w:p>
    <w:bookmarkEnd w:id="72"/>
    <w:bookmarkStart w:name="z86" w:id="73"/>
    <w:p>
      <w:pPr>
        <w:spacing w:after="0"/>
        <w:ind w:left="0"/>
        <w:jc w:val="both"/>
      </w:pPr>
      <w:r>
        <w:rPr>
          <w:rFonts w:ascii="Times New Roman"/>
          <w:b w:val="false"/>
          <w:i w:val="false"/>
          <w:color w:val="000000"/>
          <w:sz w:val="28"/>
        </w:rPr>
        <w:t xml:space="preserve">
      Диагноз қоюда қиындықтар, жүргізілетін емнің тиімсіз болған кезде бөлімше меңгерушісі және (немесе) стационар басшысының медициналық бөлім жөніндегі орынбасары консилиум, оның ішінде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ДСМ-12 бұйрығы) (Нормативтік құқықтық актілерді мемлекеттік тіркеу тізілімінде № 22151 болып тіркелген) сәйкес қашықтықтан консилиум ұйымдастырады.</w:t>
      </w:r>
    </w:p>
    <w:bookmarkEnd w:id="73"/>
    <w:bookmarkStart w:name="z87" w:id="74"/>
    <w:p>
      <w:pPr>
        <w:spacing w:after="0"/>
        <w:ind w:left="0"/>
        <w:jc w:val="both"/>
      </w:pPr>
      <w:r>
        <w:rPr>
          <w:rFonts w:ascii="Times New Roman"/>
          <w:b w:val="false"/>
          <w:i w:val="false"/>
          <w:color w:val="000000"/>
          <w:sz w:val="28"/>
        </w:rPr>
        <w:t>
      Кешкі, түнгі уақытта, демалыс және мереке күндері консилиумды стационар бойынша жауапты кезекші дәрігер ұйымдастырады.</w:t>
      </w:r>
    </w:p>
    <w:bookmarkEnd w:id="74"/>
    <w:bookmarkStart w:name="z88" w:id="75"/>
    <w:p>
      <w:pPr>
        <w:spacing w:after="0"/>
        <w:ind w:left="0"/>
        <w:jc w:val="both"/>
      </w:pPr>
      <w:r>
        <w:rPr>
          <w:rFonts w:ascii="Times New Roman"/>
          <w:b w:val="false"/>
          <w:i w:val="false"/>
          <w:color w:val="000000"/>
          <w:sz w:val="28"/>
        </w:rPr>
        <w:t>
      Клиникалық диагноз белгіленген күні медициналық картаға жазба ресімделеді.</w:t>
      </w:r>
    </w:p>
    <w:bookmarkEnd w:id="75"/>
    <w:bookmarkStart w:name="z89" w:id="76"/>
    <w:p>
      <w:pPr>
        <w:spacing w:after="0"/>
        <w:ind w:left="0"/>
        <w:jc w:val="both"/>
      </w:pPr>
      <w:r>
        <w:rPr>
          <w:rFonts w:ascii="Times New Roman"/>
          <w:b w:val="false"/>
          <w:i w:val="false"/>
          <w:color w:val="000000"/>
          <w:sz w:val="28"/>
        </w:rPr>
        <w:t>
      15. Стационардағы пациенттерді күн сайын емдеуші дәрігер қарап-тексереді. Қарап-тексеру нәтижелеріy медициналық картаға енгізіледі. Жазбалар пациенттің жай-күйінің нақты өзгерістері, зерттеп-қарау мен емдеуді түзетудің негіздемесін, алынған нәтижелерді бағалау мен түсіндіруді, жүргізілетін емнің тиімділігін көрсетеді.</w:t>
      </w:r>
    </w:p>
    <w:bookmarkEnd w:id="76"/>
    <w:bookmarkStart w:name="z90" w:id="77"/>
    <w:p>
      <w:pPr>
        <w:spacing w:after="0"/>
        <w:ind w:left="0"/>
        <w:jc w:val="both"/>
      </w:pPr>
      <w:r>
        <w:rPr>
          <w:rFonts w:ascii="Times New Roman"/>
          <w:b w:val="false"/>
          <w:i w:val="false"/>
          <w:color w:val="000000"/>
          <w:sz w:val="28"/>
        </w:rPr>
        <w:t>
      Ауыр жай-күйі кезінде пациент әр 3 сағат сайын, көрсетілімдер бойынша жиі қарап-тексеріледі, медициналық картаға жазба қарап-тексеру және кезек күттірмейтін көмек көрсету уақыты сағат пен минут бойынша көрсетіле отырып ресімделеді.</w:t>
      </w:r>
    </w:p>
    <w:bookmarkEnd w:id="77"/>
    <w:bookmarkStart w:name="z91" w:id="78"/>
    <w:p>
      <w:pPr>
        <w:spacing w:after="0"/>
        <w:ind w:left="0"/>
        <w:jc w:val="both"/>
      </w:pPr>
      <w:r>
        <w:rPr>
          <w:rFonts w:ascii="Times New Roman"/>
          <w:b w:val="false"/>
          <w:i w:val="false"/>
          <w:color w:val="000000"/>
          <w:sz w:val="28"/>
        </w:rPr>
        <w:t>
      Кешкі және түнгі уақытта, демалыс және мереке күндері қарап-тексеруді кезекші дәрігер жүзеге асырады. Кезекші дәрігердің қарап-тексеру және тағайындау нәтижелері медициналық картада ресімделеді.</w:t>
      </w:r>
    </w:p>
    <w:bookmarkEnd w:id="78"/>
    <w:bookmarkStart w:name="z92" w:id="79"/>
    <w:p>
      <w:pPr>
        <w:spacing w:after="0"/>
        <w:ind w:left="0"/>
        <w:jc w:val="both"/>
      </w:pPr>
      <w:r>
        <w:rPr>
          <w:rFonts w:ascii="Times New Roman"/>
          <w:b w:val="false"/>
          <w:i w:val="false"/>
          <w:color w:val="000000"/>
          <w:sz w:val="28"/>
        </w:rPr>
        <w:t>
      Пациенттің жағдайы нашарлаған кезде кезекші дәрігер емдеуді түзетеді, бөлімше меңгерушісін және (немесе) емдеуші дәрігерді хабардар етеді, тағайындауға өзгерістер енгізуді келіседі.</w:t>
      </w:r>
    </w:p>
    <w:bookmarkEnd w:id="79"/>
    <w:bookmarkStart w:name="z93" w:id="80"/>
    <w:p>
      <w:pPr>
        <w:spacing w:after="0"/>
        <w:ind w:left="0"/>
        <w:jc w:val="both"/>
      </w:pPr>
      <w:r>
        <w:rPr>
          <w:rFonts w:ascii="Times New Roman"/>
          <w:b w:val="false"/>
          <w:i w:val="false"/>
          <w:color w:val="000000"/>
          <w:sz w:val="28"/>
        </w:rPr>
        <w:t>
      16. Бөлімше меңгерушісі пациентті келіп түскен күні (демалыс және мереке күндерді қоспағанда), кейіннен көрсетілімдер бойынша және шығарe алдында қарап-тексереді. Бөлімше меңгерушісі жұмыс күндері күн сайын ауыр жағдайдағы пациенттерді қарап-тексеруді жүргізеді. Бөлімше меңгерушісінің ұсынымдарымен қарап-тексеру нәтижелері медициналық картаға енгізіледі.</w:t>
      </w:r>
    </w:p>
    <w:bookmarkEnd w:id="80"/>
    <w:bookmarkStart w:name="z94" w:id="81"/>
    <w:p>
      <w:pPr>
        <w:spacing w:after="0"/>
        <w:ind w:left="0"/>
        <w:jc w:val="both"/>
      </w:pPr>
      <w:r>
        <w:rPr>
          <w:rFonts w:ascii="Times New Roman"/>
          <w:b w:val="false"/>
          <w:i w:val="false"/>
          <w:color w:val="000000"/>
          <w:sz w:val="28"/>
        </w:rPr>
        <w:t xml:space="preserve">
      17.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туралы парақ немесе анықтама беріледі.</w:t>
      </w:r>
    </w:p>
    <w:bookmarkEnd w:id="81"/>
    <w:bookmarkStart w:name="z95" w:id="82"/>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82"/>
    <w:bookmarkStart w:name="z96" w:id="83"/>
    <w:p>
      <w:pPr>
        <w:spacing w:after="0"/>
        <w:ind w:left="0"/>
        <w:jc w:val="both"/>
      </w:pPr>
      <w:r>
        <w:rPr>
          <w:rFonts w:ascii="Times New Roman"/>
          <w:b w:val="false"/>
          <w:i w:val="false"/>
          <w:color w:val="000000"/>
          <w:sz w:val="28"/>
        </w:rPr>
        <w:t>
      18. Стационарлар құрамындағы балалар бөлімшелерінің және (немесе) көпбейінді балалар стационарларының пациенттеріне ойын ойнауға, демалуға жағдай жасалады.</w:t>
      </w:r>
    </w:p>
    <w:bookmarkEnd w:id="83"/>
    <w:p>
      <w:pPr>
        <w:spacing w:after="0"/>
        <w:ind w:left="0"/>
        <w:jc w:val="both"/>
      </w:pPr>
      <w:r>
        <w:rPr>
          <w:rFonts w:ascii="Times New Roman"/>
          <w:b w:val="false"/>
          <w:i w:val="false"/>
          <w:color w:val="000000"/>
          <w:sz w:val="28"/>
        </w:rPr>
        <w:t xml:space="preserve">
       Мектеп жасындағы балалар ұзақ уақыт болған кезде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қағидаларын бекіту туралы" Қазақстан Республикасы Денсаулық сақтау министрінің 2020 жылғы 21 желтоқсандағы № ҚР ДСМ-296/2020 және Қазақстан Республикасы Білім және ғылым министрінің міндетін атқарушынын 2020 жылғы 21 желтоқсандағы № 533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21864 болып тіркелген) сәйкес үздіксіз білім алу үшін жағдайлар жасалады.</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 жетім балалар, ата-анасының қамқорлығынсыз қалған балалар туралы мәліметтер келіп түскен кезде оларды анықталған жері бойынша стационарлық жағдайларда медициналық көмек көрсететін денсаулық сақтау ұйымдарына үш тәулікке дейінгі мерзімге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15.09.2025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19. Стационардан шығару өлшемшарттары:</w:t>
      </w:r>
    </w:p>
    <w:bookmarkEnd w:id="84"/>
    <w:bookmarkStart w:name="z99" w:id="85"/>
    <w:p>
      <w:pPr>
        <w:spacing w:after="0"/>
        <w:ind w:left="0"/>
        <w:jc w:val="both"/>
      </w:pPr>
      <w:r>
        <w:rPr>
          <w:rFonts w:ascii="Times New Roman"/>
          <w:b w:val="false"/>
          <w:i w:val="false"/>
          <w:color w:val="000000"/>
          <w:sz w:val="28"/>
        </w:rPr>
        <w:t>
      1) емдеудің жалпы қабылданған нәтижелері (сауығу, жақсару, өзгеріссіз, өлім, басқа медициналық ұйымға ауыстыру);</w:t>
      </w:r>
    </w:p>
    <w:bookmarkEnd w:id="85"/>
    <w:bookmarkStart w:name="z100" w:id="86"/>
    <w:p>
      <w:pPr>
        <w:spacing w:after="0"/>
        <w:ind w:left="0"/>
        <w:jc w:val="both"/>
      </w:pPr>
      <w:r>
        <w:rPr>
          <w:rFonts w:ascii="Times New Roman"/>
          <w:b w:val="false"/>
          <w:i w:val="false"/>
          <w:color w:val="000000"/>
          <w:sz w:val="28"/>
        </w:rPr>
        <w:t>
      2) пациенттің өміріне немесе айналасындағыларға тікелей қауіп болмаған кезде пациенттің және (немесе) оның заңды өкілінің емдеуден бас тарту туралы жазбаша өтініші болып табылады.</w:t>
      </w:r>
    </w:p>
    <w:bookmarkEnd w:id="86"/>
    <w:bookmarkStart w:name="z101" w:id="87"/>
    <w:p>
      <w:pPr>
        <w:spacing w:after="0"/>
        <w:ind w:left="0"/>
        <w:jc w:val="both"/>
      </w:pPr>
      <w:r>
        <w:rPr>
          <w:rFonts w:ascii="Times New Roman"/>
          <w:b w:val="false"/>
          <w:i w:val="false"/>
          <w:color w:val="000000"/>
          <w:sz w:val="28"/>
        </w:rPr>
        <w:t>
      Ауыстыру бейіні бойынша басқа медициналық ұйымда, оның ішінде ғылыми денсаулық сақтау ұйымында емдеуді талап ететін ауру анықталған кезде, ауыстыру орны бойынша денсаулық сақтау ұйымының келісуімен жүзеге асырылады.</w:t>
      </w:r>
    </w:p>
    <w:bookmarkEnd w:id="87"/>
    <w:bookmarkStart w:name="z102" w:id="88"/>
    <w:p>
      <w:pPr>
        <w:spacing w:after="0"/>
        <w:ind w:left="0"/>
        <w:jc w:val="both"/>
      </w:pPr>
      <w:r>
        <w:rPr>
          <w:rFonts w:ascii="Times New Roman"/>
          <w:b w:val="false"/>
          <w:i w:val="false"/>
          <w:color w:val="000000"/>
          <w:sz w:val="28"/>
        </w:rPr>
        <w:t xml:space="preserve">
      Ауыстыру кезінде тасымалдау медицина жұмыскерлерінің алып жүруімен пациент ауыстырылатын ұйымның санитариялық автокөлігімен жүзеге асырылады. Санитариялық автокөлік болмаған кезде тасымалдау "Жедел медициналық көмек көрсету, оның ішінде медициналық авиацияны тарту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ДСМ-225/2020 бұйрығы) (Нормативтік құқықтық актілерді мемлекеттік тіркеу тізілімінде № 21713 болып тіркелген) сәйкес жүзеге асырылады.</w:t>
      </w:r>
    </w:p>
    <w:bookmarkEnd w:id="88"/>
    <w:bookmarkStart w:name="z103" w:id="89"/>
    <w:p>
      <w:pPr>
        <w:spacing w:after="0"/>
        <w:ind w:left="0"/>
        <w:jc w:val="both"/>
      </w:pPr>
      <w:r>
        <w:rPr>
          <w:rFonts w:ascii="Times New Roman"/>
          <w:b w:val="false"/>
          <w:i w:val="false"/>
          <w:color w:val="000000"/>
          <w:sz w:val="28"/>
        </w:rPr>
        <w:t>
      20. Шығаратын күні пациентке және (немесе) заңды өкіліне жүргізілген зерттеп-қарау, емдеу нәтижелері туралы деректерімен және одан әрі байқау жөніндегі ұсынымдарымен медициналық картадан үзінді көшірме беріледі.</w:t>
      </w:r>
    </w:p>
    <w:bookmarkEnd w:id="89"/>
    <w:bookmarkStart w:name="z104" w:id="90"/>
    <w:p>
      <w:pPr>
        <w:spacing w:after="0"/>
        <w:ind w:left="0"/>
        <w:jc w:val="both"/>
      </w:pPr>
      <w:r>
        <w:rPr>
          <w:rFonts w:ascii="Times New Roman"/>
          <w:b w:val="false"/>
          <w:i w:val="false"/>
          <w:color w:val="000000"/>
          <w:sz w:val="28"/>
        </w:rPr>
        <w:t>
      Стационардан шығару туралы деректер шығарылған нақты уақыты көрсетіліп, бір тәулік ішінде медициналық ақпараттық жүйелерге енгізіледі.</w:t>
      </w:r>
    </w:p>
    <w:bookmarkEnd w:id="90"/>
    <w:bookmarkStart w:name="z105" w:id="91"/>
    <w:p>
      <w:pPr>
        <w:spacing w:after="0"/>
        <w:ind w:left="0"/>
        <w:jc w:val="left"/>
      </w:pPr>
      <w:r>
        <w:rPr>
          <w:rFonts w:ascii="Times New Roman"/>
          <w:b/>
          <w:i w:val="false"/>
          <w:color w:val="000000"/>
        </w:rPr>
        <w:t xml:space="preserve"> 2-тарау. Стационарлық жағдайларда медициналық көмек көрсетуді ұйымдастыру тәртібі</w:t>
      </w:r>
    </w:p>
    <w:bookmarkEnd w:id="91"/>
    <w:bookmarkStart w:name="z106" w:id="92"/>
    <w:p>
      <w:pPr>
        <w:spacing w:after="0"/>
        <w:ind w:left="0"/>
        <w:jc w:val="left"/>
      </w:pPr>
      <w:r>
        <w:rPr>
          <w:rFonts w:ascii="Times New Roman"/>
          <w:b/>
          <w:i w:val="false"/>
          <w:color w:val="000000"/>
        </w:rPr>
        <w:t xml:space="preserve"> 1-параграф. Стационарлық жағдайларда шұғыл нысанда медициналық көмек көрсетуді ұйымдастыру тәртібі</w:t>
      </w:r>
    </w:p>
    <w:bookmarkEnd w:id="92"/>
    <w:bookmarkStart w:name="z107" w:id="93"/>
    <w:p>
      <w:pPr>
        <w:spacing w:after="0"/>
        <w:ind w:left="0"/>
        <w:jc w:val="both"/>
      </w:pPr>
      <w:r>
        <w:rPr>
          <w:rFonts w:ascii="Times New Roman"/>
          <w:b w:val="false"/>
          <w:i w:val="false"/>
          <w:color w:val="000000"/>
          <w:sz w:val="28"/>
        </w:rPr>
        <w:t>
      21. Стационарлық жағдайларда шұғыл нысанда медициналық көмек:</w:t>
      </w:r>
    </w:p>
    <w:bookmarkEnd w:id="93"/>
    <w:bookmarkStart w:name="z108" w:id="94"/>
    <w:p>
      <w:pPr>
        <w:spacing w:after="0"/>
        <w:ind w:left="0"/>
        <w:jc w:val="both"/>
      </w:pPr>
      <w:r>
        <w:rPr>
          <w:rFonts w:ascii="Times New Roman"/>
          <w:b w:val="false"/>
          <w:i w:val="false"/>
          <w:color w:val="000000"/>
          <w:sz w:val="28"/>
        </w:rPr>
        <w:t>
      1) өз бетінше жүгінген кезде;</w:t>
      </w:r>
    </w:p>
    <w:bookmarkEnd w:id="94"/>
    <w:bookmarkStart w:name="z109" w:id="95"/>
    <w:p>
      <w:pPr>
        <w:spacing w:after="0"/>
        <w:ind w:left="0"/>
        <w:jc w:val="both"/>
      </w:pPr>
      <w:r>
        <w:rPr>
          <w:rFonts w:ascii="Times New Roman"/>
          <w:b w:val="false"/>
          <w:i w:val="false"/>
          <w:color w:val="000000"/>
          <w:sz w:val="28"/>
        </w:rPr>
        <w:t>
      2) пациентті:</w:t>
      </w:r>
    </w:p>
    <w:bookmarkEnd w:id="95"/>
    <w:bookmarkStart w:name="z110" w:id="96"/>
    <w:p>
      <w:pPr>
        <w:spacing w:after="0"/>
        <w:ind w:left="0"/>
        <w:jc w:val="both"/>
      </w:pPr>
      <w:r>
        <w:rPr>
          <w:rFonts w:ascii="Times New Roman"/>
          <w:b w:val="false"/>
          <w:i w:val="false"/>
          <w:color w:val="000000"/>
          <w:sz w:val="28"/>
        </w:rPr>
        <w:t>
      жедел медициналық жәрдем станциясының және (немесе) МСАК ұйымының жедел медициналық жәрдем бөлімшесінің бригадалары,</w:t>
      </w:r>
    </w:p>
    <w:bookmarkEnd w:id="96"/>
    <w:bookmarkStart w:name="z111" w:id="97"/>
    <w:p>
      <w:pPr>
        <w:spacing w:after="0"/>
        <w:ind w:left="0"/>
        <w:jc w:val="both"/>
      </w:pPr>
      <w:r>
        <w:rPr>
          <w:rFonts w:ascii="Times New Roman"/>
          <w:b w:val="false"/>
          <w:i w:val="false"/>
          <w:color w:val="000000"/>
          <w:sz w:val="28"/>
        </w:rPr>
        <w:t xml:space="preserve">
      № ҚР ДСМ-225/2020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авиацияның мобильді бригадасы жеткізген кезде;</w:t>
      </w:r>
    </w:p>
    <w:bookmarkEnd w:id="97"/>
    <w:bookmarkStart w:name="z112" w:id="98"/>
    <w:p>
      <w:pPr>
        <w:spacing w:after="0"/>
        <w:ind w:left="0"/>
        <w:jc w:val="both"/>
      </w:pPr>
      <w:r>
        <w:rPr>
          <w:rFonts w:ascii="Times New Roman"/>
          <w:b w:val="false"/>
          <w:i w:val="false"/>
          <w:color w:val="000000"/>
          <w:sz w:val="28"/>
        </w:rPr>
        <w:t>
      пациенттерді азаматтық қорғау саласындағы органдарының, құқық қорғау органдарының қызметкерлері және (немесе) азаматтары жеткізген жағдайларда көрсетіледі.</w:t>
      </w:r>
    </w:p>
    <w:bookmarkEnd w:id="98"/>
    <w:bookmarkStart w:name="z113" w:id="99"/>
    <w:p>
      <w:pPr>
        <w:spacing w:after="0"/>
        <w:ind w:left="0"/>
        <w:jc w:val="both"/>
      </w:pPr>
      <w:r>
        <w:rPr>
          <w:rFonts w:ascii="Times New Roman"/>
          <w:b w:val="false"/>
          <w:i w:val="false"/>
          <w:color w:val="000000"/>
          <w:sz w:val="28"/>
        </w:rPr>
        <w:t xml:space="preserve">
      22. Стационардың қабылдау бөлімшесінде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ДСМ-27 бұйрығы) (Нормативтік құқықтық актілерді мемлекеттік тіркеу тізілімінде № 22493 болып тіркелген) шұғыл келіп түскен пациенттерді медициналық сұрыптау жүзеге асырылады.</w:t>
      </w:r>
    </w:p>
    <w:bookmarkEnd w:id="99"/>
    <w:bookmarkStart w:name="z114" w:id="100"/>
    <w:p>
      <w:pPr>
        <w:spacing w:after="0"/>
        <w:ind w:left="0"/>
        <w:jc w:val="both"/>
      </w:pPr>
      <w:r>
        <w:rPr>
          <w:rFonts w:ascii="Times New Roman"/>
          <w:b w:val="false"/>
          <w:i w:val="false"/>
          <w:color w:val="000000"/>
          <w:sz w:val="28"/>
        </w:rPr>
        <w:t>
      23. Сұрыптау аяқталғаннан кейін бірінші топтағы пациенттерге (қызыл аймақ) шұғыл медициналық көмек қабылдау бөлімшесінің палатасында және (немесе) қарқынды терапия блогында, операциялық бөлмеде шұғыл операциялық араласуды талап ететін жағдайларда көрсетіледі.</w:t>
      </w:r>
    </w:p>
    <w:bookmarkEnd w:id="100"/>
    <w:bookmarkStart w:name="z115" w:id="101"/>
    <w:p>
      <w:pPr>
        <w:spacing w:after="0"/>
        <w:ind w:left="0"/>
        <w:jc w:val="both"/>
      </w:pPr>
      <w:r>
        <w:rPr>
          <w:rFonts w:ascii="Times New Roman"/>
          <w:b w:val="false"/>
          <w:i w:val="false"/>
          <w:color w:val="000000"/>
          <w:sz w:val="28"/>
        </w:rPr>
        <w:t>
      Жай-күйі және (немесе) операциясы тұрақтағаннан кейін пациент денсаулық сақтау ұйымының бейінді бөлімшесіне және (немесе) анестезиология, реаниматология және қарқынды терапия бөлімшесіне ауыстырылады.</w:t>
      </w:r>
    </w:p>
    <w:bookmarkEnd w:id="101"/>
    <w:bookmarkStart w:name="z116" w:id="102"/>
    <w:p>
      <w:pPr>
        <w:spacing w:after="0"/>
        <w:ind w:left="0"/>
        <w:jc w:val="both"/>
      </w:pPr>
      <w:r>
        <w:rPr>
          <w:rFonts w:ascii="Times New Roman"/>
          <w:b w:val="false"/>
          <w:i w:val="false"/>
          <w:color w:val="000000"/>
          <w:sz w:val="28"/>
        </w:rPr>
        <w:t>
      24. Екінші топтағы пациенттер (сары аймақ) медицина жұмыскерінің алып жүруімен диагностикалық палатаға жатқызылады. Динамикалық байқау үшін көрсетілімдері бойынша пациент диагностикалық палатада 24 сағатқа дейін болады. Пациенттерге қажетті емдеу-диагностикалық іс-шаралардың толық көлемі ("бір күндік" терапия және хирургия) жүргізіледі.</w:t>
      </w:r>
    </w:p>
    <w:bookmarkEnd w:id="102"/>
    <w:bookmarkStart w:name="z117" w:id="103"/>
    <w:p>
      <w:pPr>
        <w:spacing w:after="0"/>
        <w:ind w:left="0"/>
        <w:jc w:val="both"/>
      </w:pPr>
      <w:r>
        <w:rPr>
          <w:rFonts w:ascii="Times New Roman"/>
          <w:b w:val="false"/>
          <w:i w:val="false"/>
          <w:color w:val="000000"/>
          <w:sz w:val="28"/>
        </w:rPr>
        <w:t xml:space="preserve">
      Диагноз қойылғаннан кейін пациент көрсетілімдері бойынша одан әрі емдеу үшін бейінді бөлімшеге және (немесе) басқа стационарға ауыстырылады. Емдеуге жатқызуға көрсетілімдер болмаған кезде пациентке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емдеуге жатқызудан бас тарту туралы анықтама (бұдан әрі – бас тарту туралы анықтама) беріледі.</w:t>
      </w:r>
    </w:p>
    <w:bookmarkEnd w:id="103"/>
    <w:bookmarkStart w:name="z118" w:id="104"/>
    <w:p>
      <w:pPr>
        <w:spacing w:after="0"/>
        <w:ind w:left="0"/>
        <w:jc w:val="both"/>
      </w:pPr>
      <w:r>
        <w:rPr>
          <w:rFonts w:ascii="Times New Roman"/>
          <w:b w:val="false"/>
          <w:i w:val="false"/>
          <w:color w:val="000000"/>
          <w:sz w:val="28"/>
        </w:rPr>
        <w:t>
      25. Үшінші топтағы пациенттер (жасыл аймақ) жай-күйлері өмірі мен денсаулығына тікелей қауіп төндірмейді және емдеуге жатқызуды талап етпейді олар қабылдау бөлімшесінің қарап-тексеру кабинетіне жіберіледі. Қарап-тексеру кабинетінде диагноз қойылғанға дейін емдеу-диагностикалық іс-шаралардың қажетті көлемі жүргізіледі.</w:t>
      </w:r>
    </w:p>
    <w:bookmarkEnd w:id="104"/>
    <w:bookmarkStart w:name="z119" w:id="105"/>
    <w:p>
      <w:pPr>
        <w:spacing w:after="0"/>
        <w:ind w:left="0"/>
        <w:jc w:val="both"/>
      </w:pPr>
      <w:r>
        <w:rPr>
          <w:rFonts w:ascii="Times New Roman"/>
          <w:b w:val="false"/>
          <w:i w:val="false"/>
          <w:color w:val="000000"/>
          <w:sz w:val="28"/>
        </w:rPr>
        <w:t>
      Қабылдау бөлімшесінің дәрігері және (немесе) кезекші дәрігер пациентке емдеуге жатқызудан бас тарту туралы анықтама береді.</w:t>
      </w:r>
    </w:p>
    <w:bookmarkEnd w:id="105"/>
    <w:bookmarkStart w:name="z120" w:id="106"/>
    <w:p>
      <w:pPr>
        <w:spacing w:after="0"/>
        <w:ind w:left="0"/>
        <w:jc w:val="both"/>
      </w:pPr>
      <w:r>
        <w:rPr>
          <w:rFonts w:ascii="Times New Roman"/>
          <w:b w:val="false"/>
          <w:i w:val="false"/>
          <w:color w:val="000000"/>
          <w:sz w:val="28"/>
        </w:rPr>
        <w:t>
      26. Қабылдау бөлімшесінің мейіргері емдеуге жатқызылмаған пациенттің бекітілген жері бойынша жүгінген сәттен бастап 3 (үш) жұмыс күні ішінде телефон және (немесе) электрондық пошта арқылы МСАК ұйымына актив береді. Бекітілмеген жағдайда актив тұрғылықты жері бойынша МСАК ұйымына беріледі.</w:t>
      </w:r>
    </w:p>
    <w:bookmarkEnd w:id="106"/>
    <w:bookmarkStart w:name="z121" w:id="107"/>
    <w:p>
      <w:pPr>
        <w:spacing w:after="0"/>
        <w:ind w:left="0"/>
        <w:jc w:val="both"/>
      </w:pPr>
      <w:r>
        <w:rPr>
          <w:rFonts w:ascii="Times New Roman"/>
          <w:b w:val="false"/>
          <w:i w:val="false"/>
          <w:color w:val="000000"/>
          <w:sz w:val="28"/>
        </w:rPr>
        <w:t xml:space="preserve">
      27. Емдеуге жатқызылмаған пациенттерге көрсетілген медициналық қызметтер, пайдаланылған дәрілік заттар және (немесе) медициналық бұйымдар туралы деректер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есепке алу журналға енгізіледі.</w:t>
      </w:r>
    </w:p>
    <w:bookmarkEnd w:id="107"/>
    <w:bookmarkStart w:name="z122" w:id="108"/>
    <w:p>
      <w:pPr>
        <w:spacing w:after="0"/>
        <w:ind w:left="0"/>
        <w:jc w:val="both"/>
      </w:pPr>
      <w:r>
        <w:rPr>
          <w:rFonts w:ascii="Times New Roman"/>
          <w:b w:val="false"/>
          <w:i w:val="false"/>
          <w:color w:val="000000"/>
          <w:sz w:val="28"/>
        </w:rPr>
        <w:t>
      28. Медициналық авиацияның мобильді бригадасымен жеткізілген пациенттер стационарды алдын ала хабардар ету бойынша бейінді бөлімшеге емдеуге жатқызылады.</w:t>
      </w:r>
    </w:p>
    <w:bookmarkEnd w:id="108"/>
    <w:bookmarkStart w:name="z123" w:id="109"/>
    <w:p>
      <w:pPr>
        <w:spacing w:after="0"/>
        <w:ind w:left="0"/>
        <w:jc w:val="both"/>
      </w:pPr>
      <w:r>
        <w:rPr>
          <w:rFonts w:ascii="Times New Roman"/>
          <w:b w:val="false"/>
          <w:i w:val="false"/>
          <w:color w:val="000000"/>
          <w:sz w:val="28"/>
        </w:rPr>
        <w:t>
      29. Шұғыл емдеуге жатқызу кезінде пациенттерді Порталда тіркеуді емдеуге жатқызу орны бойынша стационардың қабылдау бөлімшесінің мамандары жүзеге асырады. Сондай-ақ Порталда қабылдау бөлімшесіне жүгінген емдеуге жатқызылмаған пациенттер туралы деректер емдеуге жатқызудан бас тартуды есепке алу үшін тіркеледі.</w:t>
      </w:r>
    </w:p>
    <w:bookmarkEnd w:id="109"/>
    <w:bookmarkStart w:name="z124" w:id="110"/>
    <w:p>
      <w:pPr>
        <w:spacing w:after="0"/>
        <w:ind w:left="0"/>
        <w:jc w:val="left"/>
      </w:pPr>
      <w:r>
        <w:rPr>
          <w:rFonts w:ascii="Times New Roman"/>
          <w:b/>
          <w:i w:val="false"/>
          <w:color w:val="000000"/>
        </w:rPr>
        <w:t xml:space="preserve"> 2-параграф. Стационарлық жағдайларда жоспарлы нысанда медициналық көмек көрсетуді ұйымдастыру тәртібі</w:t>
      </w:r>
    </w:p>
    <w:bookmarkEnd w:id="110"/>
    <w:bookmarkStart w:name="z125" w:id="111"/>
    <w:p>
      <w:pPr>
        <w:spacing w:after="0"/>
        <w:ind w:left="0"/>
        <w:jc w:val="both"/>
      </w:pPr>
      <w:r>
        <w:rPr>
          <w:rFonts w:ascii="Times New Roman"/>
          <w:b w:val="false"/>
          <w:i w:val="false"/>
          <w:color w:val="000000"/>
          <w:sz w:val="28"/>
        </w:rPr>
        <w:t>
      30. ТМККК шеңберінде және (немесе) МӘМС жүйесінде стационарлық жағдайларда жоспарлы нысанда медициналық көмек көрсету МСАК ұйымының және (немесе) денсаулық сақтау ұйымының жолдамасы бойынша жүзеге асырылады.</w:t>
      </w:r>
    </w:p>
    <w:bookmarkEnd w:id="111"/>
    <w:bookmarkStart w:name="z126" w:id="112"/>
    <w:p>
      <w:pPr>
        <w:spacing w:after="0"/>
        <w:ind w:left="0"/>
        <w:jc w:val="both"/>
      </w:pPr>
      <w:r>
        <w:rPr>
          <w:rFonts w:ascii="Times New Roman"/>
          <w:b w:val="false"/>
          <w:i w:val="false"/>
          <w:color w:val="000000"/>
          <w:sz w:val="28"/>
        </w:rPr>
        <w:t xml:space="preserve">
      Әскери қызметшілерді, келісімшарт бойынша әскери қызметшілердің отбасы мүшелерін, сондай-ақ әскери қызметте болудың шекті жасына толғаннан кейін әскери қызметтен шығарылған, денсаулық жағдайы бойынша әскери қызмет міндеттерін орындауға байланысты ауырған, сондай-ақ еңбек сіңірген жылдары жиырма және одан да көп жыл болған адамдарды әскери-медициналық мекемелерге емдеуге жатқызу "Қазақстан Республикасының Қарулы Күштерінде скери-медициналық (медициналық) қамтамасыз ету қағидаларын бекіту туралы" Қазақстан Республикасы Қорғаныс министрінің 2020 жылғы 22 желтоқсандағы № 723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21873 болып тіркелген).</w:t>
      </w:r>
    </w:p>
    <w:bookmarkEnd w:id="112"/>
    <w:bookmarkStart w:name="z127" w:id="113"/>
    <w:p>
      <w:pPr>
        <w:spacing w:after="0"/>
        <w:ind w:left="0"/>
        <w:jc w:val="both"/>
      </w:pPr>
      <w:r>
        <w:rPr>
          <w:rFonts w:ascii="Times New Roman"/>
          <w:b w:val="false"/>
          <w:i w:val="false"/>
          <w:color w:val="000000"/>
          <w:sz w:val="28"/>
        </w:rPr>
        <w:t xml:space="preserve">
      Құқық қорғау органдарының қызметкерлерін, ішкі істер органдарының әскери қызметшілерін, олардың отбасы мүшелері және құқық қорғау органдарының зейнеткерлерін ішкі істер органдарының әскери-медициналық (медициналық) бөліністеріне емдеуге жатқызу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21664 болып тіркелген).</w:t>
      </w:r>
    </w:p>
    <w:bookmarkEnd w:id="113"/>
    <w:bookmarkStart w:name="z128" w:id="114"/>
    <w:p>
      <w:pPr>
        <w:spacing w:after="0"/>
        <w:ind w:left="0"/>
        <w:jc w:val="both"/>
      </w:pPr>
      <w:r>
        <w:rPr>
          <w:rFonts w:ascii="Times New Roman"/>
          <w:b w:val="false"/>
          <w:i w:val="false"/>
          <w:color w:val="000000"/>
          <w:sz w:val="28"/>
        </w:rPr>
        <w:t xml:space="preserve">
      Стационарлық жағдайларда үшінші деңгейдегі медициналық көмекті алу үшін пациенттерге жолдама беру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4"/>
    <w:bookmarkStart w:name="z129" w:id="115"/>
    <w:p>
      <w:pPr>
        <w:spacing w:after="0"/>
        <w:ind w:left="0"/>
        <w:jc w:val="both"/>
      </w:pPr>
      <w:r>
        <w:rPr>
          <w:rFonts w:ascii="Times New Roman"/>
          <w:b w:val="false"/>
          <w:i w:val="false"/>
          <w:color w:val="000000"/>
          <w:sz w:val="28"/>
        </w:rPr>
        <w:t>
      31. Стационар басшылығы халықтың мынадай топтары үшін медициналық көрсетілімдер болған кезде (ғылыми ұйымдар үшін жоспарлы емдеуге жатқызу көлемінің 15%, аудандық, қалалық, облыстық деңгейдегі денсаулық сақтау ұйымдары үшін 10% шегінде) жоспарлы емдеуге жатқызу туралы шешімді дербес қабылдайды:</w:t>
      </w:r>
    </w:p>
    <w:bookmarkEnd w:id="115"/>
    <w:bookmarkStart w:name="z130" w:id="116"/>
    <w:p>
      <w:pPr>
        <w:spacing w:after="0"/>
        <w:ind w:left="0"/>
        <w:jc w:val="both"/>
      </w:pPr>
      <w:r>
        <w:rPr>
          <w:rFonts w:ascii="Times New Roman"/>
          <w:b w:val="false"/>
          <w:i w:val="false"/>
          <w:color w:val="000000"/>
          <w:sz w:val="28"/>
        </w:rPr>
        <w:t>
      он сегіз жасқа дейінгі балалар,</w:t>
      </w:r>
    </w:p>
    <w:bookmarkEnd w:id="116"/>
    <w:bookmarkStart w:name="z131" w:id="117"/>
    <w:p>
      <w:pPr>
        <w:spacing w:after="0"/>
        <w:ind w:left="0"/>
        <w:jc w:val="both"/>
      </w:pPr>
      <w:r>
        <w:rPr>
          <w:rFonts w:ascii="Times New Roman"/>
          <w:b w:val="false"/>
          <w:i w:val="false"/>
          <w:color w:val="000000"/>
          <w:sz w:val="28"/>
        </w:rPr>
        <w:t>
      жүкті әйелдер,</w:t>
      </w:r>
    </w:p>
    <w:bookmarkEnd w:id="117"/>
    <w:bookmarkStart w:name="z132" w:id="118"/>
    <w:p>
      <w:pPr>
        <w:spacing w:after="0"/>
        <w:ind w:left="0"/>
        <w:jc w:val="both"/>
      </w:pPr>
      <w:r>
        <w:rPr>
          <w:rFonts w:ascii="Times New Roman"/>
          <w:b w:val="false"/>
          <w:i w:val="false"/>
          <w:color w:val="000000"/>
          <w:sz w:val="28"/>
        </w:rPr>
        <w:t>
      Ұлы Отан соғысының қатысушылары және оларға теңестірілген адамдар,</w:t>
      </w:r>
    </w:p>
    <w:bookmarkEnd w:id="118"/>
    <w:bookmarkStart w:name="z133" w:id="119"/>
    <w:p>
      <w:pPr>
        <w:spacing w:after="0"/>
        <w:ind w:left="0"/>
        <w:jc w:val="both"/>
      </w:pPr>
      <w:r>
        <w:rPr>
          <w:rFonts w:ascii="Times New Roman"/>
          <w:b w:val="false"/>
          <w:i w:val="false"/>
          <w:color w:val="000000"/>
          <w:sz w:val="28"/>
        </w:rPr>
        <w:t>
      мүгедектігі бар адамдар,</w:t>
      </w:r>
    </w:p>
    <w:bookmarkEnd w:id="119"/>
    <w:bookmarkStart w:name="z134" w:id="120"/>
    <w:p>
      <w:pPr>
        <w:spacing w:after="0"/>
        <w:ind w:left="0"/>
        <w:jc w:val="both"/>
      </w:pPr>
      <w:r>
        <w:rPr>
          <w:rFonts w:ascii="Times New Roman"/>
          <w:b w:val="false"/>
          <w:i w:val="false"/>
          <w:color w:val="000000"/>
          <w:sz w:val="28"/>
        </w:rPr>
        <w:t>
      көп балалы аналар,</w:t>
      </w:r>
    </w:p>
    <w:bookmarkEnd w:id="120"/>
    <w:bookmarkStart w:name="z135" w:id="121"/>
    <w:p>
      <w:pPr>
        <w:spacing w:after="0"/>
        <w:ind w:left="0"/>
        <w:jc w:val="both"/>
      </w:pPr>
      <w:r>
        <w:rPr>
          <w:rFonts w:ascii="Times New Roman"/>
          <w:b w:val="false"/>
          <w:i w:val="false"/>
          <w:color w:val="000000"/>
          <w:sz w:val="28"/>
        </w:rPr>
        <w:t>
      зейнеткерлер.</w:t>
      </w:r>
    </w:p>
    <w:bookmarkEnd w:id="121"/>
    <w:bookmarkStart w:name="z136" w:id="122"/>
    <w:p>
      <w:pPr>
        <w:spacing w:after="0"/>
        <w:ind w:left="0"/>
        <w:jc w:val="both"/>
      </w:pPr>
      <w:r>
        <w:rPr>
          <w:rFonts w:ascii="Times New Roman"/>
          <w:b w:val="false"/>
          <w:i w:val="false"/>
          <w:color w:val="000000"/>
          <w:sz w:val="28"/>
        </w:rPr>
        <w:t xml:space="preserve">
      32. Жоспарлы емдеуге жатқызуды ұйымдастыру үшін Порталға рұқсат "Тегін медициналық көмектің кепілдік берілген көлемі шеңберінде медициналық көмек көрсету жөніндегі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сәйкес ТМККК шеңберінде және (немесе) МӘМС жүйесінде медициналық көмек көрсетуге шарт жасасқан денсаулық сақтау ұйымдарында бар.</w:t>
      </w:r>
    </w:p>
    <w:bookmarkEnd w:id="122"/>
    <w:bookmarkStart w:name="z137" w:id="123"/>
    <w:p>
      <w:pPr>
        <w:spacing w:after="0"/>
        <w:ind w:left="0"/>
        <w:jc w:val="both"/>
      </w:pPr>
      <w:r>
        <w:rPr>
          <w:rFonts w:ascii="Times New Roman"/>
          <w:b w:val="false"/>
          <w:i w:val="false"/>
          <w:color w:val="000000"/>
          <w:sz w:val="28"/>
        </w:rPr>
        <w:t>
      МСАК ұйымының және стационардың басшысы Порталмен жұмыс істеуге жауапты маманды тағайындайды.</w:t>
      </w:r>
    </w:p>
    <w:bookmarkEnd w:id="123"/>
    <w:bookmarkStart w:name="z138" w:id="124"/>
    <w:p>
      <w:pPr>
        <w:spacing w:after="0"/>
        <w:ind w:left="0"/>
        <w:jc w:val="both"/>
      </w:pPr>
      <w:r>
        <w:rPr>
          <w:rFonts w:ascii="Times New Roman"/>
          <w:b w:val="false"/>
          <w:i w:val="false"/>
          <w:color w:val="000000"/>
          <w:sz w:val="28"/>
        </w:rPr>
        <w:t xml:space="preserve">
      33. Жоспарлы емдеуге жатқызуға көрсетілімдер болған кезде жіберген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(зертханалық, аспаптық және функционалдық, бейінді мамандардың консультацияларын) зерттеулер (бұдан әрі – зерттеулер) жүргізеді.</w:t>
      </w:r>
    </w:p>
    <w:bookmarkEnd w:id="124"/>
    <w:bookmarkStart w:name="z139" w:id="125"/>
    <w:p>
      <w:pPr>
        <w:spacing w:after="0"/>
        <w:ind w:left="0"/>
        <w:jc w:val="both"/>
      </w:pPr>
      <w:r>
        <w:rPr>
          <w:rFonts w:ascii="Times New Roman"/>
          <w:b w:val="false"/>
          <w:i w:val="false"/>
          <w:color w:val="000000"/>
          <w:sz w:val="28"/>
        </w:rPr>
        <w:t xml:space="preserve">
      Тәулік бойы байқаумен стационарда қайталама зерттеулер пациенттің жай-күйін динамикалық бағалау үшін медициналық көрсетілімдер бойынша, оның ішінде ақпараттық-коммуникациялық технологияларды қолданумен жүргізіледі. Бейнелерді және зерттеу нәтижелерін басқа медициналық ұйымға жіберген кезде зерттеулер нәтижелерін оқу және (немесе) ашып жазу, оның ішінде № ҚР ДСМ-12 </w:t>
      </w:r>
      <w:r>
        <w:rPr>
          <w:rFonts w:ascii="Times New Roman"/>
          <w:b w:val="false"/>
          <w:i w:val="false"/>
          <w:color w:val="000000"/>
          <w:sz w:val="28"/>
        </w:rPr>
        <w:t>бұйрығына</w:t>
      </w:r>
      <w:r>
        <w:rPr>
          <w:rFonts w:ascii="Times New Roman"/>
          <w:b w:val="false"/>
          <w:i w:val="false"/>
          <w:color w:val="000000"/>
          <w:sz w:val="28"/>
        </w:rPr>
        <w:t xml:space="preserve"> сәйкес қашықтағы технологиялар пайдалана отырып жүзеге асырылады.</w:t>
      </w:r>
    </w:p>
    <w:bookmarkEnd w:id="125"/>
    <w:bookmarkStart w:name="z140" w:id="126"/>
    <w:p>
      <w:pPr>
        <w:spacing w:after="0"/>
        <w:ind w:left="0"/>
        <w:jc w:val="both"/>
      </w:pPr>
      <w:r>
        <w:rPr>
          <w:rFonts w:ascii="Times New Roman"/>
          <w:b w:val="false"/>
          <w:i w:val="false"/>
          <w:color w:val="000000"/>
          <w:sz w:val="28"/>
        </w:rPr>
        <w:t>
      34. Емдеуге жатқызудың жоспарланған күні пациенттің стационарды еркін таңдау ескеріле отырып:</w:t>
      </w:r>
    </w:p>
    <w:bookmarkEnd w:id="126"/>
    <w:bookmarkStart w:name="z141" w:id="127"/>
    <w:p>
      <w:pPr>
        <w:spacing w:after="0"/>
        <w:ind w:left="0"/>
        <w:jc w:val="both"/>
      </w:pPr>
      <w:r>
        <w:rPr>
          <w:rFonts w:ascii="Times New Roman"/>
          <w:b w:val="false"/>
          <w:i w:val="false"/>
          <w:color w:val="000000"/>
          <w:sz w:val="28"/>
        </w:rPr>
        <w:t>
      1) МСАК ұйымының және (немесе) басқа денсаулық сақтау ұйымының жолдамасы бойынша стационар маманы;</w:t>
      </w:r>
    </w:p>
    <w:bookmarkEnd w:id="127"/>
    <w:bookmarkStart w:name="z142" w:id="128"/>
    <w:p>
      <w:pPr>
        <w:spacing w:after="0"/>
        <w:ind w:left="0"/>
        <w:jc w:val="both"/>
      </w:pPr>
      <w:r>
        <w:rPr>
          <w:rFonts w:ascii="Times New Roman"/>
          <w:b w:val="false"/>
          <w:i w:val="false"/>
          <w:color w:val="000000"/>
          <w:sz w:val="28"/>
        </w:rPr>
        <w:t>
      2) МСАК ұйымының және (немесе) басқа денсаулық сақтау ұйымының жолдамасы бойынша автоматты түрде;</w:t>
      </w:r>
    </w:p>
    <w:bookmarkEnd w:id="128"/>
    <w:bookmarkStart w:name="z143" w:id="129"/>
    <w:p>
      <w:pPr>
        <w:spacing w:after="0"/>
        <w:ind w:left="0"/>
        <w:jc w:val="both"/>
      </w:pPr>
      <w:r>
        <w:rPr>
          <w:rFonts w:ascii="Times New Roman"/>
          <w:b w:val="false"/>
          <w:i w:val="false"/>
          <w:color w:val="000000"/>
          <w:sz w:val="28"/>
        </w:rPr>
        <w:t>
      3) пациенттер өз бетінше жүгінген және басшы пациентті емдеуге жатқызу туралы шешім қабылдаған кезде емдеуге жатқызу орны бойынша стационардың қабылдау бөлімшесінің маманы айқындайды.</w:t>
      </w:r>
    </w:p>
    <w:bookmarkEnd w:id="129"/>
    <w:bookmarkStart w:name="z144" w:id="130"/>
    <w:p>
      <w:pPr>
        <w:spacing w:after="0"/>
        <w:ind w:left="0"/>
        <w:jc w:val="both"/>
      </w:pPr>
      <w:r>
        <w:rPr>
          <w:rFonts w:ascii="Times New Roman"/>
          <w:b w:val="false"/>
          <w:i w:val="false"/>
          <w:color w:val="000000"/>
          <w:sz w:val="28"/>
        </w:rPr>
        <w:t>
      35. Стационардың маманы МСАК ұйымының және (немесе) басқа денсаулық сақтау ұйымының жолдамасы бойынша жоспарлы емдеуге жатқызу күнін:</w:t>
      </w:r>
    </w:p>
    <w:bookmarkEnd w:id="130"/>
    <w:bookmarkStart w:name="z145" w:id="131"/>
    <w:p>
      <w:pPr>
        <w:spacing w:after="0"/>
        <w:ind w:left="0"/>
        <w:jc w:val="both"/>
      </w:pPr>
      <w:r>
        <w:rPr>
          <w:rFonts w:ascii="Times New Roman"/>
          <w:b w:val="false"/>
          <w:i w:val="false"/>
          <w:color w:val="000000"/>
          <w:sz w:val="28"/>
        </w:rPr>
        <w:t>
      1) аудандық деңгейде стационарлық жағдайда медициналық көмек көрсететін,</w:t>
      </w:r>
    </w:p>
    <w:bookmarkEnd w:id="131"/>
    <w:bookmarkStart w:name="z146" w:id="132"/>
    <w:p>
      <w:pPr>
        <w:spacing w:after="0"/>
        <w:ind w:left="0"/>
        <w:jc w:val="both"/>
      </w:pPr>
      <w:r>
        <w:rPr>
          <w:rFonts w:ascii="Times New Roman"/>
          <w:b w:val="false"/>
          <w:i w:val="false"/>
          <w:color w:val="000000"/>
          <w:sz w:val="28"/>
        </w:rPr>
        <w:t>
      балаларға медициналық көмек көрсететін;</w:t>
      </w:r>
    </w:p>
    <w:bookmarkEnd w:id="132"/>
    <w:bookmarkStart w:name="z147" w:id="133"/>
    <w:p>
      <w:pPr>
        <w:spacing w:after="0"/>
        <w:ind w:left="0"/>
        <w:jc w:val="both"/>
      </w:pPr>
      <w:r>
        <w:rPr>
          <w:rFonts w:ascii="Times New Roman"/>
          <w:b w:val="false"/>
          <w:i w:val="false"/>
          <w:color w:val="000000"/>
          <w:sz w:val="28"/>
        </w:rPr>
        <w:t>
      ағзалар мен тіндерді транспланттауды жүзеге асыратын;</w:t>
      </w:r>
    </w:p>
    <w:bookmarkEnd w:id="133"/>
    <w:bookmarkStart w:name="z148" w:id="134"/>
    <w:p>
      <w:pPr>
        <w:spacing w:after="0"/>
        <w:ind w:left="0"/>
        <w:jc w:val="both"/>
      </w:pPr>
      <w:r>
        <w:rPr>
          <w:rFonts w:ascii="Times New Roman"/>
          <w:b w:val="false"/>
          <w:i w:val="false"/>
          <w:color w:val="000000"/>
          <w:sz w:val="28"/>
        </w:rPr>
        <w:t>
      Ұлы Отан соғысының мүгедектері мен оларға теңестірілген адамдар үшін;</w:t>
      </w:r>
    </w:p>
    <w:bookmarkEnd w:id="134"/>
    <w:bookmarkStart w:name="z149" w:id="135"/>
    <w:p>
      <w:pPr>
        <w:spacing w:after="0"/>
        <w:ind w:left="0"/>
        <w:jc w:val="both"/>
      </w:pPr>
      <w:r>
        <w:rPr>
          <w:rFonts w:ascii="Times New Roman"/>
          <w:b w:val="false"/>
          <w:i w:val="false"/>
          <w:color w:val="000000"/>
          <w:sz w:val="28"/>
        </w:rPr>
        <w:t>
      психикалық денсаулық саласында медициналық көмек көрсететін (психикалық денсаулық орталықтары);</w:t>
      </w:r>
    </w:p>
    <w:bookmarkEnd w:id="135"/>
    <w:bookmarkStart w:name="z150" w:id="136"/>
    <w:p>
      <w:pPr>
        <w:spacing w:after="0"/>
        <w:ind w:left="0"/>
        <w:jc w:val="both"/>
      </w:pPr>
      <w:r>
        <w:rPr>
          <w:rFonts w:ascii="Times New Roman"/>
          <w:b w:val="false"/>
          <w:i w:val="false"/>
          <w:color w:val="000000"/>
          <w:sz w:val="28"/>
        </w:rPr>
        <w:t>
      фтизиопульмонология саласында көмек көрсететін (фтизиопульмонология орталықтары) денсаулық сақтау ұйымдарына;</w:t>
      </w:r>
    </w:p>
    <w:bookmarkEnd w:id="136"/>
    <w:bookmarkStart w:name="z151" w:id="137"/>
    <w:p>
      <w:pPr>
        <w:spacing w:after="0"/>
        <w:ind w:left="0"/>
        <w:jc w:val="both"/>
      </w:pPr>
      <w:r>
        <w:rPr>
          <w:rFonts w:ascii="Times New Roman"/>
          <w:b w:val="false"/>
          <w:i w:val="false"/>
          <w:color w:val="000000"/>
          <w:sz w:val="28"/>
        </w:rPr>
        <w:t>
      көпбейінді ауруханалар жанындағы инфекциялық ауруханалар мен (немесе) инфекциялық бөлімшелеріне;</w:t>
      </w:r>
    </w:p>
    <w:bookmarkEnd w:id="137"/>
    <w:bookmarkStart w:name="z152" w:id="138"/>
    <w:p>
      <w:pPr>
        <w:spacing w:after="0"/>
        <w:ind w:left="0"/>
        <w:jc w:val="both"/>
      </w:pPr>
      <w:r>
        <w:rPr>
          <w:rFonts w:ascii="Times New Roman"/>
          <w:b w:val="false"/>
          <w:i w:val="false"/>
          <w:color w:val="000000"/>
          <w:sz w:val="28"/>
        </w:rPr>
        <w:t>
      қалпына келтіру емі және медициналық оңалту ұйымдарына (бөлімшелері);</w:t>
      </w:r>
    </w:p>
    <w:bookmarkEnd w:id="138"/>
    <w:bookmarkStart w:name="z153" w:id="139"/>
    <w:p>
      <w:pPr>
        <w:spacing w:after="0"/>
        <w:ind w:left="0"/>
        <w:jc w:val="both"/>
      </w:pPr>
      <w:r>
        <w:rPr>
          <w:rFonts w:ascii="Times New Roman"/>
          <w:b w:val="false"/>
          <w:i w:val="false"/>
          <w:color w:val="000000"/>
          <w:sz w:val="28"/>
        </w:rPr>
        <w:t>
      паллиативтік көмек және мейіргерлік күтім ауруханалары (бөлімшелері);</w:t>
      </w:r>
    </w:p>
    <w:bookmarkEnd w:id="139"/>
    <w:bookmarkStart w:name="z154" w:id="140"/>
    <w:p>
      <w:pPr>
        <w:spacing w:after="0"/>
        <w:ind w:left="0"/>
        <w:jc w:val="both"/>
      </w:pPr>
      <w:r>
        <w:rPr>
          <w:rFonts w:ascii="Times New Roman"/>
          <w:b w:val="false"/>
          <w:i w:val="false"/>
          <w:color w:val="000000"/>
          <w:sz w:val="28"/>
        </w:rPr>
        <w:t>
      2) мынадай төсек бейіндері бойынша:</w:t>
      </w:r>
    </w:p>
    <w:bookmarkEnd w:id="140"/>
    <w:bookmarkStart w:name="z155" w:id="141"/>
    <w:p>
      <w:pPr>
        <w:spacing w:after="0"/>
        <w:ind w:left="0"/>
        <w:jc w:val="both"/>
      </w:pPr>
      <w:r>
        <w:rPr>
          <w:rFonts w:ascii="Times New Roman"/>
          <w:b w:val="false"/>
          <w:i w:val="false"/>
          <w:color w:val="000000"/>
          <w:sz w:val="28"/>
        </w:rPr>
        <w:t>
      акушерлік;</w:t>
      </w:r>
    </w:p>
    <w:bookmarkEnd w:id="141"/>
    <w:bookmarkStart w:name="z156" w:id="142"/>
    <w:p>
      <w:pPr>
        <w:spacing w:after="0"/>
        <w:ind w:left="0"/>
        <w:jc w:val="both"/>
      </w:pPr>
      <w:r>
        <w:rPr>
          <w:rFonts w:ascii="Times New Roman"/>
          <w:b w:val="false"/>
          <w:i w:val="false"/>
          <w:color w:val="000000"/>
          <w:sz w:val="28"/>
        </w:rPr>
        <w:t>
      гинекологиялық – экстракорпоральды ұрықтандыруға, жоспарлы медициналық аборт жасауға, мерзімдері менструалдық циклінің фазаларына байланысты әйел жыныстық ағзаларының ауруларын диагностикалауға және емдеуге жолдама кезінде;</w:t>
      </w:r>
    </w:p>
    <w:bookmarkEnd w:id="142"/>
    <w:bookmarkStart w:name="z157" w:id="143"/>
    <w:p>
      <w:pPr>
        <w:spacing w:after="0"/>
        <w:ind w:left="0"/>
        <w:jc w:val="both"/>
      </w:pPr>
      <w:r>
        <w:rPr>
          <w:rFonts w:ascii="Times New Roman"/>
          <w:b w:val="false"/>
          <w:i w:val="false"/>
          <w:color w:val="000000"/>
          <w:sz w:val="28"/>
        </w:rPr>
        <w:t>
      тері-венерологиялық,</w:t>
      </w:r>
    </w:p>
    <w:bookmarkEnd w:id="143"/>
    <w:bookmarkStart w:name="z158" w:id="144"/>
    <w:p>
      <w:pPr>
        <w:spacing w:after="0"/>
        <w:ind w:left="0"/>
        <w:jc w:val="both"/>
      </w:pPr>
      <w:r>
        <w:rPr>
          <w:rFonts w:ascii="Times New Roman"/>
          <w:b w:val="false"/>
          <w:i w:val="false"/>
          <w:color w:val="000000"/>
          <w:sz w:val="28"/>
        </w:rPr>
        <w:t>
      онкологиялық;</w:t>
      </w:r>
    </w:p>
    <w:bookmarkEnd w:id="144"/>
    <w:bookmarkStart w:name="z159" w:id="145"/>
    <w:p>
      <w:pPr>
        <w:spacing w:after="0"/>
        <w:ind w:left="0"/>
        <w:jc w:val="both"/>
      </w:pPr>
      <w:r>
        <w:rPr>
          <w:rFonts w:ascii="Times New Roman"/>
          <w:b w:val="false"/>
          <w:i w:val="false"/>
          <w:color w:val="000000"/>
          <w:sz w:val="28"/>
        </w:rPr>
        <w:t>
      гематологиялық және онкогематологиялық көпбейінді стационарларға және (немесе) ғылыми ұйымдарға емдеуге жатқызу кезінде айқындайды.</w:t>
      </w:r>
    </w:p>
    <w:bookmarkEnd w:id="145"/>
    <w:bookmarkStart w:name="z160" w:id="146"/>
    <w:p>
      <w:pPr>
        <w:spacing w:after="0"/>
        <w:ind w:left="0"/>
        <w:jc w:val="both"/>
      </w:pPr>
      <w:r>
        <w:rPr>
          <w:rFonts w:ascii="Times New Roman"/>
          <w:b w:val="false"/>
          <w:i w:val="false"/>
          <w:color w:val="000000"/>
          <w:sz w:val="28"/>
        </w:rPr>
        <w:t>
      36. Емдеуге жатқызу күні автоматты түрде белгіленген кезде МСАК ұйымының және (немесе) жіберген ұйымның жауапты маманы пациентке тиісті бейін бойынша стационарлар туралы ақпарат береді.</w:t>
      </w:r>
    </w:p>
    <w:bookmarkEnd w:id="146"/>
    <w:bookmarkStart w:name="z161" w:id="147"/>
    <w:p>
      <w:pPr>
        <w:spacing w:after="0"/>
        <w:ind w:left="0"/>
        <w:jc w:val="both"/>
      </w:pPr>
      <w:r>
        <w:rPr>
          <w:rFonts w:ascii="Times New Roman"/>
          <w:b w:val="false"/>
          <w:i w:val="false"/>
          <w:color w:val="000000"/>
          <w:sz w:val="28"/>
        </w:rPr>
        <w:t xml:space="preserve">
      37. Пациент стационарды таңдағаннан кейін МСАК ұйымының және (немесе) жіберген ұйымның жауапты маманы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Порталда орналасқан күту парағында жоспарлы емдеуге жатқызуға жолдаманы тіркейді және күн сайын күту парағының мониторингін жүзеге асырады.</w:t>
      </w:r>
    </w:p>
    <w:bookmarkEnd w:id="147"/>
    <w:bookmarkStart w:name="z162" w:id="148"/>
    <w:p>
      <w:pPr>
        <w:spacing w:after="0"/>
        <w:ind w:left="0"/>
        <w:jc w:val="both"/>
      </w:pPr>
      <w:r>
        <w:rPr>
          <w:rFonts w:ascii="Times New Roman"/>
          <w:b w:val="false"/>
          <w:i w:val="false"/>
          <w:color w:val="000000"/>
          <w:sz w:val="28"/>
        </w:rPr>
        <w:t>
      Жоспарлы емдеуге жатқызудың күні белгіленгеннен кейін МСАК ұйымының және (немесе) жолдама берген ұйымның жауапты маманы:</w:t>
      </w:r>
    </w:p>
    <w:bookmarkEnd w:id="148"/>
    <w:bookmarkStart w:name="z163" w:id="149"/>
    <w:p>
      <w:pPr>
        <w:spacing w:after="0"/>
        <w:ind w:left="0"/>
        <w:jc w:val="both"/>
      </w:pPr>
      <w:r>
        <w:rPr>
          <w:rFonts w:ascii="Times New Roman"/>
          <w:b w:val="false"/>
          <w:i w:val="false"/>
          <w:color w:val="000000"/>
          <w:sz w:val="28"/>
        </w:rPr>
        <w:t>
      пациентті таңдалған стационарға емдеуге жатқызу күні туралы ауызша немесе электрондық хабарлау (push немесе sms-хабарлама) арқылы хабардар етеді;</w:t>
      </w:r>
    </w:p>
    <w:bookmarkEnd w:id="149"/>
    <w:bookmarkStart w:name="z164" w:id="150"/>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пациентке жоспарлы емдеуге жатқызу талонын береді;</w:t>
      </w:r>
    </w:p>
    <w:bookmarkEnd w:id="150"/>
    <w:bookmarkStart w:name="z165" w:id="151"/>
    <w:p>
      <w:pPr>
        <w:spacing w:after="0"/>
        <w:ind w:left="0"/>
        <w:jc w:val="both"/>
      </w:pPr>
      <w:r>
        <w:rPr>
          <w:rFonts w:ascii="Times New Roman"/>
          <w:b w:val="false"/>
          <w:i w:val="false"/>
          <w:color w:val="000000"/>
          <w:sz w:val="28"/>
        </w:rPr>
        <w:t>
      жоспарлы емдеуге жатқызудың белгіленген күнінде міндетті түрде келу қажеттігі туралы ескертеді.</w:t>
      </w:r>
    </w:p>
    <w:bookmarkEnd w:id="151"/>
    <w:bookmarkStart w:name="z166" w:id="152"/>
    <w:p>
      <w:pPr>
        <w:spacing w:after="0"/>
        <w:ind w:left="0"/>
        <w:jc w:val="both"/>
      </w:pPr>
      <w:r>
        <w:rPr>
          <w:rFonts w:ascii="Times New Roman"/>
          <w:b w:val="false"/>
          <w:i w:val="false"/>
          <w:color w:val="000000"/>
          <w:sz w:val="28"/>
        </w:rPr>
        <w:t>
      38. Пациент Порталда автоматты түрде белгіленген емдеуге жатқызудың жоспарланған күнінен бас тартқан кезде, МСАК және (немесе) жолдама берген ұйымының жауапты маманы оған емдеуге жатқызудың неғұрлым кеш күнін немесе анағұрлым ерте емдеуге жатқызу қарастырылатын стационарды таңдауды ұсынады.</w:t>
      </w:r>
    </w:p>
    <w:bookmarkEnd w:id="152"/>
    <w:bookmarkStart w:name="z167" w:id="153"/>
    <w:p>
      <w:pPr>
        <w:spacing w:after="0"/>
        <w:ind w:left="0"/>
        <w:jc w:val="both"/>
      </w:pPr>
      <w:r>
        <w:rPr>
          <w:rFonts w:ascii="Times New Roman"/>
          <w:b w:val="false"/>
          <w:i w:val="false"/>
          <w:color w:val="000000"/>
          <w:sz w:val="28"/>
        </w:rPr>
        <w:t>
      Жоспарлы емдеуге жатқызудың белгіленген күнінде стационарға келуге мүмкіндігі болмаған жағдайлар туындаған кезде пациент МСАК ұйымына және (немесе) емдеуге жатқызуға жолдама берген денсаулық сақтау ұйымына хабарлайды. Стационар емдеуге жатқызуды күнтізбелік 2 (екі) күннен аспайтын мерзімге ауыстырылады.</w:t>
      </w:r>
    </w:p>
    <w:bookmarkEnd w:id="153"/>
    <w:bookmarkStart w:name="z168" w:id="154"/>
    <w:p>
      <w:pPr>
        <w:spacing w:after="0"/>
        <w:ind w:left="0"/>
        <w:jc w:val="both"/>
      </w:pPr>
      <w:r>
        <w:rPr>
          <w:rFonts w:ascii="Times New Roman"/>
          <w:b w:val="false"/>
          <w:i w:val="false"/>
          <w:color w:val="000000"/>
          <w:sz w:val="28"/>
        </w:rPr>
        <w:t>
      Емдеуге жатқызудың түпкілікті күні тәулік бойы байқайтын стационарға түскен күні айқындалады.</w:t>
      </w:r>
    </w:p>
    <w:bookmarkEnd w:id="154"/>
    <w:bookmarkStart w:name="z169" w:id="155"/>
    <w:p>
      <w:pPr>
        <w:spacing w:after="0"/>
        <w:ind w:left="0"/>
        <w:jc w:val="both"/>
      </w:pPr>
      <w:r>
        <w:rPr>
          <w:rFonts w:ascii="Times New Roman"/>
          <w:b w:val="false"/>
          <w:i w:val="false"/>
          <w:color w:val="000000"/>
          <w:sz w:val="28"/>
        </w:rPr>
        <w:t xml:space="preserve">
      39. Стационардың жауапты маманы күн сайын (демалыс және мереке күндерді қоспағанда) осы стационарға емдеуге жатқызуға жолдама берген пациенттердің тізімін қарайды, бейіндер бойынша бос төсектер туралы мәліметтерді қалыптастырады және оларды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Порталда орналастырылған бос төсектерді есепке алу парағына 9 сағат 30 минутқа дейін енгізеді. Жоспарлы емдеуге жатқызуды жоспарлау күні Порталда жоспарлы емдеуге жатқызуға жолдама тіркелген күннен бастап 2 (екі) жұмыс күні ішінде айқындалады.</w:t>
      </w:r>
    </w:p>
    <w:bookmarkEnd w:id="155"/>
    <w:bookmarkStart w:name="z170" w:id="156"/>
    <w:p>
      <w:pPr>
        <w:spacing w:after="0"/>
        <w:ind w:left="0"/>
        <w:jc w:val="both"/>
      </w:pPr>
      <w:r>
        <w:rPr>
          <w:rFonts w:ascii="Times New Roman"/>
          <w:b w:val="false"/>
          <w:i w:val="false"/>
          <w:color w:val="000000"/>
          <w:sz w:val="28"/>
        </w:rPr>
        <w:t>
      40. Пациентті басқа денсаулық сақтау ұйымына ауыстыру кезінде пациенттің орналасқан жері бойынша стационар маманы жіберуші және қабылдаушы денсаулық сақтау ұйымдарымен келісу рәсімі аяқталғаннан кейін жолдаманы Порталда тіркейді.</w:t>
      </w:r>
    </w:p>
    <w:bookmarkEnd w:id="156"/>
    <w:bookmarkStart w:name="z171" w:id="157"/>
    <w:p>
      <w:pPr>
        <w:spacing w:after="0"/>
        <w:ind w:left="0"/>
        <w:jc w:val="both"/>
      </w:pPr>
      <w:r>
        <w:rPr>
          <w:rFonts w:ascii="Times New Roman"/>
          <w:b w:val="false"/>
          <w:i w:val="false"/>
          <w:color w:val="000000"/>
          <w:sz w:val="28"/>
        </w:rPr>
        <w:t>
      41. Емдеуге жатқызуды жоспарлау күнін автоматты түрде айқындау Порталда денсаулық сақтау ұйымына емдеуге жатқызуға жолдаманы тіркеу кезінде:</w:t>
      </w:r>
    </w:p>
    <w:bookmarkEnd w:id="157"/>
    <w:bookmarkStart w:name="z172" w:id="158"/>
    <w:p>
      <w:pPr>
        <w:spacing w:after="0"/>
        <w:ind w:left="0"/>
        <w:jc w:val="both"/>
      </w:pPr>
      <w:r>
        <w:rPr>
          <w:rFonts w:ascii="Times New Roman"/>
          <w:b w:val="false"/>
          <w:i w:val="false"/>
          <w:color w:val="000000"/>
          <w:sz w:val="28"/>
        </w:rPr>
        <w:t>
      қаржыландырудың жалпы жоспарланған көлемі;</w:t>
      </w:r>
    </w:p>
    <w:bookmarkEnd w:id="158"/>
    <w:bookmarkStart w:name="z173" w:id="159"/>
    <w:p>
      <w:pPr>
        <w:spacing w:after="0"/>
        <w:ind w:left="0"/>
        <w:jc w:val="both"/>
      </w:pPr>
      <w:r>
        <w:rPr>
          <w:rFonts w:ascii="Times New Roman"/>
          <w:b w:val="false"/>
          <w:i w:val="false"/>
          <w:color w:val="000000"/>
          <w:sz w:val="28"/>
        </w:rPr>
        <w:t>
      алдыңғы жылдың деректері негізінде нозология бөлінісіндегі жағдайларды ескере отырып жоспарлы және шұғыл емдеуге жатқызу үшін қаржыландырудың болжамды сомасының үлес салмағының орташа жылдық мәні;</w:t>
      </w:r>
    </w:p>
    <w:bookmarkEnd w:id="159"/>
    <w:bookmarkStart w:name="z174" w:id="160"/>
    <w:p>
      <w:pPr>
        <w:spacing w:after="0"/>
        <w:ind w:left="0"/>
        <w:jc w:val="both"/>
      </w:pPr>
      <w:r>
        <w:rPr>
          <w:rFonts w:ascii="Times New Roman"/>
          <w:b w:val="false"/>
          <w:i w:val="false"/>
          <w:color w:val="000000"/>
          <w:sz w:val="28"/>
        </w:rPr>
        <w:t>
      алдыңғы жылдың деректері негізінде емдеуге жатқызу процесіне қатыспайтын бейіндер бойынша нозология бөлінісінде жоспарлы емдеуге жатқызу жағдайлары үшін қаржыландырудың болжамды сомасының үлес салмағының орташа жылдық мәні;</w:t>
      </w:r>
    </w:p>
    <w:bookmarkEnd w:id="160"/>
    <w:bookmarkStart w:name="z175" w:id="161"/>
    <w:p>
      <w:pPr>
        <w:spacing w:after="0"/>
        <w:ind w:left="0"/>
        <w:jc w:val="both"/>
      </w:pPr>
      <w:r>
        <w:rPr>
          <w:rFonts w:ascii="Times New Roman"/>
          <w:b w:val="false"/>
          <w:i w:val="false"/>
          <w:color w:val="000000"/>
          <w:sz w:val="28"/>
        </w:rPr>
        <w:t>
      есепті айға арналған жалпы қаржыландыру жоспарына сәйкес оларды ауруханадан шығару есепті кезеңде жоспарланатын барлық жағдайлардың (жоспарлы және шұғыл) болжамды құны;</w:t>
      </w:r>
    </w:p>
    <w:bookmarkEnd w:id="161"/>
    <w:bookmarkStart w:name="z176" w:id="162"/>
    <w:p>
      <w:pPr>
        <w:spacing w:after="0"/>
        <w:ind w:left="0"/>
        <w:jc w:val="both"/>
      </w:pPr>
      <w:r>
        <w:rPr>
          <w:rFonts w:ascii="Times New Roman"/>
          <w:b w:val="false"/>
          <w:i w:val="false"/>
          <w:color w:val="000000"/>
          <w:sz w:val="28"/>
        </w:rPr>
        <w:t>
      нозология бөлінісінде пациенттің төсекте болуының орташа ұзақтығының мерзімдері;</w:t>
      </w:r>
    </w:p>
    <w:bookmarkEnd w:id="162"/>
    <w:bookmarkStart w:name="z177" w:id="163"/>
    <w:p>
      <w:pPr>
        <w:spacing w:after="0"/>
        <w:ind w:left="0"/>
        <w:jc w:val="both"/>
      </w:pPr>
      <w:r>
        <w:rPr>
          <w:rFonts w:ascii="Times New Roman"/>
          <w:b w:val="false"/>
          <w:i w:val="false"/>
          <w:color w:val="000000"/>
          <w:sz w:val="28"/>
        </w:rPr>
        <w:t>
      бір жұмыс күні ішінде жоспарлы тәртіппен емдеуге жатқызылатын пациенттердің саны туралы мәліметтер;</w:t>
      </w:r>
    </w:p>
    <w:bookmarkEnd w:id="163"/>
    <w:bookmarkStart w:name="z178" w:id="164"/>
    <w:p>
      <w:pPr>
        <w:spacing w:after="0"/>
        <w:ind w:left="0"/>
        <w:jc w:val="both"/>
      </w:pPr>
      <w:r>
        <w:rPr>
          <w:rFonts w:ascii="Times New Roman"/>
          <w:b w:val="false"/>
          <w:i w:val="false"/>
          <w:color w:val="000000"/>
          <w:sz w:val="28"/>
        </w:rPr>
        <w:t>
      демалыс, мереке күндері (ауыстырумен), операциялық, ургентті күндер, санитариялық өңдеуге арналған күндер туралы мәліметтер (денсаулық сақтау ұйымының деректері бойынша);</w:t>
      </w:r>
    </w:p>
    <w:bookmarkEnd w:id="164"/>
    <w:bookmarkStart w:name="z179" w:id="165"/>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демалысының, мамандардың біліктілігін арттыру графигі туралы мәліметтер;</w:t>
      </w:r>
    </w:p>
    <w:bookmarkEnd w:id="165"/>
    <w:bookmarkStart w:name="z180" w:id="166"/>
    <w:p>
      <w:pPr>
        <w:spacing w:after="0"/>
        <w:ind w:left="0"/>
        <w:jc w:val="both"/>
      </w:pPr>
      <w:r>
        <w:rPr>
          <w:rFonts w:ascii="Times New Roman"/>
          <w:b w:val="false"/>
          <w:i w:val="false"/>
          <w:color w:val="000000"/>
          <w:sz w:val="28"/>
        </w:rPr>
        <w:t>
      пациенттердің дербес жоспарлы емдеуге жатқызылу үлесі туралы мәліметтер ескеріле отырып, әзірленген өлшемшарттарға сәйкес жүзеге асырылады.</w:t>
      </w:r>
    </w:p>
    <w:bookmarkEnd w:id="166"/>
    <w:bookmarkStart w:name="z181" w:id="167"/>
    <w:p>
      <w:pPr>
        <w:spacing w:after="0"/>
        <w:ind w:left="0"/>
        <w:jc w:val="both"/>
      </w:pPr>
      <w:r>
        <w:rPr>
          <w:rFonts w:ascii="Times New Roman"/>
          <w:b w:val="false"/>
          <w:i w:val="false"/>
          <w:color w:val="000000"/>
          <w:sz w:val="28"/>
        </w:rPr>
        <w:t>
      42. Күту парағынан алуды:</w:t>
      </w:r>
    </w:p>
    <w:bookmarkEnd w:id="167"/>
    <w:bookmarkStart w:name="z182" w:id="168"/>
    <w:p>
      <w:pPr>
        <w:spacing w:after="0"/>
        <w:ind w:left="0"/>
        <w:jc w:val="both"/>
      </w:pPr>
      <w:r>
        <w:rPr>
          <w:rFonts w:ascii="Times New Roman"/>
          <w:b w:val="false"/>
          <w:i w:val="false"/>
          <w:color w:val="000000"/>
          <w:sz w:val="28"/>
        </w:rPr>
        <w:t>
      1) Порталда жолдама тіркелгеннен кейін пациенттің емдеуге жатқызудан жазбаша бас тартуы негізінде;</w:t>
      </w:r>
    </w:p>
    <w:bookmarkEnd w:id="168"/>
    <w:bookmarkStart w:name="z183" w:id="169"/>
    <w:p>
      <w:pPr>
        <w:spacing w:after="0"/>
        <w:ind w:left="0"/>
        <w:jc w:val="both"/>
      </w:pPr>
      <w:r>
        <w:rPr>
          <w:rFonts w:ascii="Times New Roman"/>
          <w:b w:val="false"/>
          <w:i w:val="false"/>
          <w:color w:val="000000"/>
          <w:sz w:val="28"/>
        </w:rPr>
        <w:t>
      Емдеуге жатқызуға дейінгі кезеңде пациенттің қайтыс болу жағдайы тіркелген кезде;</w:t>
      </w:r>
    </w:p>
    <w:bookmarkEnd w:id="169"/>
    <w:bookmarkStart w:name="z184" w:id="170"/>
    <w:p>
      <w:pPr>
        <w:spacing w:after="0"/>
        <w:ind w:left="0"/>
        <w:jc w:val="both"/>
      </w:pPr>
      <w:r>
        <w:rPr>
          <w:rFonts w:ascii="Times New Roman"/>
          <w:b w:val="false"/>
          <w:i w:val="false"/>
          <w:color w:val="000000"/>
          <w:sz w:val="28"/>
        </w:rPr>
        <w:t>
      шұғыл көрсетілімдер бойынша емдеуге жатқызу кезінде МСАК ұйымы және (немесе) жіберген ұйым;</w:t>
      </w:r>
    </w:p>
    <w:bookmarkEnd w:id="170"/>
    <w:bookmarkStart w:name="z185" w:id="171"/>
    <w:p>
      <w:pPr>
        <w:spacing w:after="0"/>
        <w:ind w:left="0"/>
        <w:jc w:val="both"/>
      </w:pPr>
      <w:r>
        <w:rPr>
          <w:rFonts w:ascii="Times New Roman"/>
          <w:b w:val="false"/>
          <w:i w:val="false"/>
          <w:color w:val="000000"/>
          <w:sz w:val="28"/>
        </w:rPr>
        <w:t>
      2) емдеуге жатқызуға медициналық көрсетілімдер болмаған кезде;</w:t>
      </w:r>
    </w:p>
    <w:bookmarkEnd w:id="171"/>
    <w:bookmarkStart w:name="z186" w:id="172"/>
    <w:p>
      <w:pPr>
        <w:spacing w:after="0"/>
        <w:ind w:left="0"/>
        <w:jc w:val="both"/>
      </w:pPr>
      <w:r>
        <w:rPr>
          <w:rFonts w:ascii="Times New Roman"/>
          <w:b w:val="false"/>
          <w:i w:val="false"/>
          <w:color w:val="000000"/>
          <w:sz w:val="28"/>
        </w:rPr>
        <w:t>
      емдеуге жатқызу сәтінде медициналық қарсы көрсетілімдер болған кезде;</w:t>
      </w:r>
    </w:p>
    <w:bookmarkEnd w:id="172"/>
    <w:bookmarkStart w:name="z187" w:id="173"/>
    <w:p>
      <w:pPr>
        <w:spacing w:after="0"/>
        <w:ind w:left="0"/>
        <w:jc w:val="both"/>
      </w:pPr>
      <w:r>
        <w:rPr>
          <w:rFonts w:ascii="Times New Roman"/>
          <w:b w:val="false"/>
          <w:i w:val="false"/>
          <w:color w:val="000000"/>
          <w:sz w:val="28"/>
        </w:rPr>
        <w:t>
      емдеуге жатқызудың белгіленген күнінен бастап 2 күнтізбелік күн ішінде пациенттің емдеуге жатқызуға келмеуі;</w:t>
      </w:r>
    </w:p>
    <w:bookmarkEnd w:id="173"/>
    <w:bookmarkStart w:name="z188" w:id="174"/>
    <w:p>
      <w:pPr>
        <w:spacing w:after="0"/>
        <w:ind w:left="0"/>
        <w:jc w:val="both"/>
      </w:pPr>
      <w:r>
        <w:rPr>
          <w:rFonts w:ascii="Times New Roman"/>
          <w:b w:val="false"/>
          <w:i w:val="false"/>
          <w:color w:val="000000"/>
          <w:sz w:val="28"/>
        </w:rPr>
        <w:t>
      бейінді емес емдеуге жатқызу кезінде емдеуге жатқызу орны бойынша денсаулық сақтау ұйымы (қабылдау бөлімшесі) жүзеге асырады.</w:t>
      </w:r>
    </w:p>
    <w:bookmarkEnd w:id="174"/>
    <w:bookmarkStart w:name="z189" w:id="175"/>
    <w:p>
      <w:pPr>
        <w:spacing w:after="0"/>
        <w:ind w:left="0"/>
        <w:jc w:val="both"/>
      </w:pPr>
      <w:r>
        <w:rPr>
          <w:rFonts w:ascii="Times New Roman"/>
          <w:b w:val="false"/>
          <w:i w:val="false"/>
          <w:color w:val="000000"/>
          <w:sz w:val="28"/>
        </w:rPr>
        <w:t>
      Пациенттердің дербес жоспарлы емдеуге жатқызу күні жүгінген кезде стационардың қабылдау бөлімшесінің маманы Портал бойынша жауапты маманмен келіседі.</w:t>
      </w:r>
    </w:p>
    <w:bookmarkEnd w:id="175"/>
    <w:bookmarkStart w:name="z190" w:id="176"/>
    <w:p>
      <w:pPr>
        <w:spacing w:after="0"/>
        <w:ind w:left="0"/>
        <w:jc w:val="both"/>
      </w:pPr>
      <w:r>
        <w:rPr>
          <w:rFonts w:ascii="Times New Roman"/>
          <w:b w:val="false"/>
          <w:i w:val="false"/>
          <w:color w:val="000000"/>
          <w:sz w:val="28"/>
        </w:rPr>
        <w:t>
      43. Жоспарлы емдеуге жатқызуға әсер ететін штаттан тыс жағдайларға:</w:t>
      </w:r>
    </w:p>
    <w:bookmarkEnd w:id="176"/>
    <w:bookmarkStart w:name="z191" w:id="177"/>
    <w:p>
      <w:pPr>
        <w:spacing w:after="0"/>
        <w:ind w:left="0"/>
        <w:jc w:val="both"/>
      </w:pPr>
      <w:r>
        <w:rPr>
          <w:rFonts w:ascii="Times New Roman"/>
          <w:b w:val="false"/>
          <w:i w:val="false"/>
          <w:color w:val="000000"/>
          <w:sz w:val="28"/>
        </w:rPr>
        <w:t>
      Порталда жолдама тіркелгеннен кейін пациенттің емдеуге жатқызудан жазбаша бас тартуы;</w:t>
      </w:r>
    </w:p>
    <w:bookmarkEnd w:id="177"/>
    <w:bookmarkStart w:name="z192" w:id="178"/>
    <w:p>
      <w:pPr>
        <w:spacing w:after="0"/>
        <w:ind w:left="0"/>
        <w:jc w:val="both"/>
      </w:pPr>
      <w:r>
        <w:rPr>
          <w:rFonts w:ascii="Times New Roman"/>
          <w:b w:val="false"/>
          <w:i w:val="false"/>
          <w:color w:val="000000"/>
          <w:sz w:val="28"/>
        </w:rPr>
        <w:t>
      пациенттің емдеуге жатуға келмеуі;</w:t>
      </w:r>
    </w:p>
    <w:bookmarkEnd w:id="178"/>
    <w:bookmarkStart w:name="z193" w:id="179"/>
    <w:p>
      <w:pPr>
        <w:spacing w:after="0"/>
        <w:ind w:left="0"/>
        <w:jc w:val="both"/>
      </w:pPr>
      <w:r>
        <w:rPr>
          <w:rFonts w:ascii="Times New Roman"/>
          <w:b w:val="false"/>
          <w:i w:val="false"/>
          <w:color w:val="000000"/>
          <w:sz w:val="28"/>
        </w:rPr>
        <w:t>
      емдеуге жатқызылғанға дейінгі кезеңде пациенттің өлімінің тіркелуі;</w:t>
      </w:r>
    </w:p>
    <w:bookmarkEnd w:id="179"/>
    <w:bookmarkStart w:name="z194" w:id="180"/>
    <w:p>
      <w:pPr>
        <w:spacing w:after="0"/>
        <w:ind w:left="0"/>
        <w:jc w:val="both"/>
      </w:pPr>
      <w:r>
        <w:rPr>
          <w:rFonts w:ascii="Times New Roman"/>
          <w:b w:val="false"/>
          <w:i w:val="false"/>
          <w:color w:val="000000"/>
          <w:sz w:val="28"/>
        </w:rPr>
        <w:t>
      шұғыл емдеуге жатқызылуы;</w:t>
      </w:r>
    </w:p>
    <w:bookmarkEnd w:id="180"/>
    <w:bookmarkStart w:name="z195" w:id="181"/>
    <w:p>
      <w:pPr>
        <w:spacing w:after="0"/>
        <w:ind w:left="0"/>
        <w:jc w:val="both"/>
      </w:pPr>
      <w:r>
        <w:rPr>
          <w:rFonts w:ascii="Times New Roman"/>
          <w:b w:val="false"/>
          <w:i w:val="false"/>
          <w:color w:val="000000"/>
          <w:sz w:val="28"/>
        </w:rPr>
        <w:t>
      емдеуге жатқызу рәсіміне байланысты емес: денсаулық сақтау ұйымының қызметін тоқтата тұруы, Портал жұмысындағы техникалық іркілістер жатады.</w:t>
      </w:r>
    </w:p>
    <w:bookmarkEnd w:id="181"/>
    <w:bookmarkStart w:name="z196" w:id="182"/>
    <w:p>
      <w:pPr>
        <w:spacing w:after="0"/>
        <w:ind w:left="0"/>
        <w:jc w:val="both"/>
      </w:pPr>
      <w:r>
        <w:rPr>
          <w:rFonts w:ascii="Times New Roman"/>
          <w:b w:val="false"/>
          <w:i w:val="false"/>
          <w:color w:val="000000"/>
          <w:sz w:val="28"/>
        </w:rPr>
        <w:t>
      44. Қызметі тоқтатылған кезде стационар 1 (бір) жұмыс күні ішінде штаттан тыс жағдай туралы жазбаша хабарламаны денсаулық сақтау басқармасына, ӘлМСҚ және цифрлық денсаулық сақтау субъектісіне жібереді.</w:t>
      </w:r>
    </w:p>
    <w:bookmarkEnd w:id="182"/>
    <w:bookmarkStart w:name="z197" w:id="183"/>
    <w:p>
      <w:pPr>
        <w:spacing w:after="0"/>
        <w:ind w:left="0"/>
        <w:jc w:val="both"/>
      </w:pPr>
      <w:r>
        <w:rPr>
          <w:rFonts w:ascii="Times New Roman"/>
          <w:b w:val="false"/>
          <w:i w:val="false"/>
          <w:color w:val="000000"/>
          <w:sz w:val="28"/>
        </w:rPr>
        <w:t>
      Цифрлық денсаулық сақтау субъектісі 1 (бір) жұмыс күні ішінде МСАК ұйымдарын және басқа да денсаулық сақтау ұйымдарын хабардар етеді.</w:t>
      </w:r>
    </w:p>
    <w:bookmarkEnd w:id="183"/>
    <w:bookmarkStart w:name="z198" w:id="184"/>
    <w:p>
      <w:pPr>
        <w:spacing w:after="0"/>
        <w:ind w:left="0"/>
        <w:jc w:val="both"/>
      </w:pPr>
      <w:r>
        <w:rPr>
          <w:rFonts w:ascii="Times New Roman"/>
          <w:b w:val="false"/>
          <w:i w:val="false"/>
          <w:color w:val="000000"/>
          <w:sz w:val="28"/>
        </w:rPr>
        <w:t>
      Жауапты маман пациентке штаттан тыс жағдайлардың туындауы туралы жеткізеді және басқа стационарды таңдауды және (немесе) оның қызметі қайта басталғаннан кейін бұрын таңдалған стационарды ұсынады.</w:t>
      </w:r>
    </w:p>
    <w:bookmarkEnd w:id="184"/>
    <w:bookmarkStart w:name="z199" w:id="185"/>
    <w:p>
      <w:pPr>
        <w:spacing w:after="0"/>
        <w:ind w:left="0"/>
        <w:jc w:val="both"/>
      </w:pPr>
      <w:r>
        <w:rPr>
          <w:rFonts w:ascii="Times New Roman"/>
          <w:b w:val="false"/>
          <w:i w:val="false"/>
          <w:color w:val="000000"/>
          <w:sz w:val="28"/>
        </w:rPr>
        <w:t>
      45. Порталда техникалық іркілістер болған кезде (емдеуге жатқызуға жолдаманың 3 сағаттан артық электрондық тіркелуі) денсаулық сақтау ұйымы жоспарлы емдеуге жатқызуға жолдама беру процесінің үздіксіздігін мынадай бірізділікпен қамтамасыз етеді:</w:t>
      </w:r>
    </w:p>
    <w:bookmarkEnd w:id="185"/>
    <w:bookmarkStart w:name="z200" w:id="186"/>
    <w:p>
      <w:pPr>
        <w:spacing w:after="0"/>
        <w:ind w:left="0"/>
        <w:jc w:val="both"/>
      </w:pPr>
      <w:r>
        <w:rPr>
          <w:rFonts w:ascii="Times New Roman"/>
          <w:b w:val="false"/>
          <w:i w:val="false"/>
          <w:color w:val="000000"/>
          <w:sz w:val="28"/>
        </w:rPr>
        <w:t>
      1) МСАК ұйымы немесе денсаулық сақтау ұйымы стационармен келісілген күнге жоспарлы емдеуге жатқызуға жолдаманы қағаз жеткізгіште ресімдейді;</w:t>
      </w:r>
    </w:p>
    <w:bookmarkEnd w:id="186"/>
    <w:bookmarkStart w:name="z201" w:id="187"/>
    <w:p>
      <w:pPr>
        <w:spacing w:after="0"/>
        <w:ind w:left="0"/>
        <w:jc w:val="both"/>
      </w:pPr>
      <w:r>
        <w:rPr>
          <w:rFonts w:ascii="Times New Roman"/>
          <w:b w:val="false"/>
          <w:i w:val="false"/>
          <w:color w:val="000000"/>
          <w:sz w:val="28"/>
        </w:rPr>
        <w:t>
      2) денсаулық сақтау ұйымы қағаз жеткізгіште емдеуге жатқызу күніне сәйкес пациентті емдеуге жатқызуды қамтамасыз етеді;</w:t>
      </w:r>
    </w:p>
    <w:bookmarkEnd w:id="187"/>
    <w:bookmarkStart w:name="z202" w:id="188"/>
    <w:p>
      <w:pPr>
        <w:spacing w:after="0"/>
        <w:ind w:left="0"/>
        <w:jc w:val="both"/>
      </w:pPr>
      <w:r>
        <w:rPr>
          <w:rFonts w:ascii="Times New Roman"/>
          <w:b w:val="false"/>
          <w:i w:val="false"/>
          <w:color w:val="000000"/>
          <w:sz w:val="28"/>
        </w:rPr>
        <w:t>
      3) МСАК ұйымы немесе басқа да денсаулық сақтау ұйымы медициналық ақпараттық жүйенің жұмысы қайта басталғаннан кейін медициналық ақпараттық жүйені ажырату кезеңінде емдеуге жатқызылған және (немесе) емдеуге жатқызуға жоспарланған пациенттердің жолдамаларын қағаз жеткізгіштердің деректері негізінде порталда тіркеуді қамтамасыз етеді;</w:t>
      </w:r>
    </w:p>
    <w:bookmarkEnd w:id="188"/>
    <w:bookmarkStart w:name="z203" w:id="189"/>
    <w:p>
      <w:pPr>
        <w:spacing w:after="0"/>
        <w:ind w:left="0"/>
        <w:jc w:val="both"/>
      </w:pPr>
      <w:r>
        <w:rPr>
          <w:rFonts w:ascii="Times New Roman"/>
          <w:b w:val="false"/>
          <w:i w:val="false"/>
          <w:color w:val="000000"/>
          <w:sz w:val="28"/>
        </w:rPr>
        <w:t>
      4) цифрлық денсаулық сақтау субъектісі:</w:t>
      </w:r>
    </w:p>
    <w:bookmarkEnd w:id="189"/>
    <w:bookmarkStart w:name="z204" w:id="190"/>
    <w:p>
      <w:pPr>
        <w:spacing w:after="0"/>
        <w:ind w:left="0"/>
        <w:jc w:val="both"/>
      </w:pPr>
      <w:r>
        <w:rPr>
          <w:rFonts w:ascii="Times New Roman"/>
          <w:b w:val="false"/>
          <w:i w:val="false"/>
          <w:color w:val="000000"/>
          <w:sz w:val="28"/>
        </w:rPr>
        <w:t>
      3 (үш) сағаттан астам мерзім бойы Порталда емдеуге жатқызу жолдамасын электрондық тіркеудің жұмыс істемеу фактісі туралы хаттаманы ресімдейді;</w:t>
      </w:r>
    </w:p>
    <w:bookmarkEnd w:id="190"/>
    <w:bookmarkStart w:name="z205" w:id="191"/>
    <w:p>
      <w:pPr>
        <w:spacing w:after="0"/>
        <w:ind w:left="0"/>
        <w:jc w:val="both"/>
      </w:pPr>
      <w:r>
        <w:rPr>
          <w:rFonts w:ascii="Times New Roman"/>
          <w:b w:val="false"/>
          <w:i w:val="false"/>
          <w:color w:val="000000"/>
          <w:sz w:val="28"/>
        </w:rPr>
        <w:t>
      МСАК ұйымдарынан немесе медициналық ұйымнан қағаз жеткізгіштердегі жоспарлы емдеуге жатқызу жолдамасын беру фактілері бойынша ақпарат сұратады;</w:t>
      </w:r>
    </w:p>
    <w:bookmarkEnd w:id="191"/>
    <w:bookmarkStart w:name="z206" w:id="192"/>
    <w:p>
      <w:pPr>
        <w:spacing w:after="0"/>
        <w:ind w:left="0"/>
        <w:jc w:val="both"/>
      </w:pPr>
      <w:r>
        <w:rPr>
          <w:rFonts w:ascii="Times New Roman"/>
          <w:b w:val="false"/>
          <w:i w:val="false"/>
          <w:color w:val="000000"/>
          <w:sz w:val="28"/>
        </w:rPr>
        <w:t>
      Порталда қағаз жеткізгіштердегі деректерге сәйкес жолдамаларды тіркеу процесін үйлестіреді.</w:t>
      </w:r>
    </w:p>
    <w:bookmarkEnd w:id="192"/>
    <w:bookmarkStart w:name="z207" w:id="193"/>
    <w:p>
      <w:pPr>
        <w:spacing w:after="0"/>
        <w:ind w:left="0"/>
        <w:jc w:val="both"/>
      </w:pPr>
      <w:r>
        <w:rPr>
          <w:rFonts w:ascii="Times New Roman"/>
          <w:b w:val="false"/>
          <w:i w:val="false"/>
          <w:color w:val="000000"/>
          <w:sz w:val="28"/>
        </w:rPr>
        <w:t xml:space="preserve">
      46. Емдеуге жатқызуға дейінгі кезеңде пациенттің қайтыс болу себебі бойынша Порталда "күту парағынан" жолдаманы алу кезінде ақпараттандыру субъектісіне жауапты маман (алу тіркелген күнінен бастап үш жұмыс күн ішінде) мынадай мәліметтер береді: сот-медициналық сараптамаға жататын жағдайларды қоспағанда, амбулаториялық картадан көшірме үзінді,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045/е нысан бойынша қайтыс болу туралы медициналық куәліктің көшірмесі.</w:t>
      </w:r>
    </w:p>
    <w:bookmarkEnd w:id="193"/>
    <w:bookmarkStart w:name="z208" w:id="194"/>
    <w:p>
      <w:pPr>
        <w:spacing w:after="0"/>
        <w:ind w:left="0"/>
        <w:jc w:val="both"/>
      </w:pPr>
      <w:r>
        <w:rPr>
          <w:rFonts w:ascii="Times New Roman"/>
          <w:b w:val="false"/>
          <w:i w:val="false"/>
          <w:color w:val="000000"/>
          <w:sz w:val="28"/>
        </w:rPr>
        <w:t>
      47. Стационардың қабылдау бөлімшесінің дәрігері медициналық көрсетілімдері бар өз бетінше жүгінген пациенттерге жүгінген күні:</w:t>
      </w:r>
    </w:p>
    <w:bookmarkEnd w:id="194"/>
    <w:bookmarkStart w:name="z209" w:id="195"/>
    <w:p>
      <w:pPr>
        <w:spacing w:after="0"/>
        <w:ind w:left="0"/>
        <w:jc w:val="both"/>
      </w:pPr>
      <w:r>
        <w:rPr>
          <w:rFonts w:ascii="Times New Roman"/>
          <w:b w:val="false"/>
          <w:i w:val="false"/>
          <w:color w:val="000000"/>
          <w:sz w:val="28"/>
        </w:rPr>
        <w:t>
      көпбейінді ауруханалар жанындағы инфекциялық ауруханалар мен инфекциялық бөлімшелерге;</w:t>
      </w:r>
    </w:p>
    <w:bookmarkEnd w:id="195"/>
    <w:bookmarkStart w:name="z210" w:id="196"/>
    <w:p>
      <w:pPr>
        <w:spacing w:after="0"/>
        <w:ind w:left="0"/>
        <w:jc w:val="both"/>
      </w:pPr>
      <w:r>
        <w:rPr>
          <w:rFonts w:ascii="Times New Roman"/>
          <w:b w:val="false"/>
          <w:i w:val="false"/>
          <w:color w:val="000000"/>
          <w:sz w:val="28"/>
        </w:rPr>
        <w:t>
      психикалық денсаулық орталықтары және психикалық денсаулық саласында медициналық көмек көрсететін денсаулық сақтау ұйымдарына;</w:t>
      </w:r>
    </w:p>
    <w:bookmarkEnd w:id="196"/>
    <w:bookmarkStart w:name="z211" w:id="197"/>
    <w:p>
      <w:pPr>
        <w:spacing w:after="0"/>
        <w:ind w:left="0"/>
        <w:jc w:val="both"/>
      </w:pPr>
      <w:r>
        <w:rPr>
          <w:rFonts w:ascii="Times New Roman"/>
          <w:b w:val="false"/>
          <w:i w:val="false"/>
          <w:color w:val="000000"/>
          <w:sz w:val="28"/>
        </w:rPr>
        <w:t>
      тері-венерологиялық бейін бойынша медициналық көмек көрсететін денсаулық сақтау ұйымдары, көпбейінді ауруханалар құрамындағы тері-венерологиялық орталықтарға;</w:t>
      </w:r>
    </w:p>
    <w:bookmarkEnd w:id="197"/>
    <w:bookmarkStart w:name="z212" w:id="198"/>
    <w:p>
      <w:pPr>
        <w:spacing w:after="0"/>
        <w:ind w:left="0"/>
        <w:jc w:val="both"/>
      </w:pPr>
      <w:r>
        <w:rPr>
          <w:rFonts w:ascii="Times New Roman"/>
          <w:b w:val="false"/>
          <w:i w:val="false"/>
          <w:color w:val="000000"/>
          <w:sz w:val="28"/>
        </w:rPr>
        <w:t>
      фтизиопульмонология орталықтарына;</w:t>
      </w:r>
    </w:p>
    <w:bookmarkEnd w:id="198"/>
    <w:bookmarkStart w:name="z213" w:id="199"/>
    <w:p>
      <w:pPr>
        <w:spacing w:after="0"/>
        <w:ind w:left="0"/>
        <w:jc w:val="both"/>
      </w:pPr>
      <w:r>
        <w:rPr>
          <w:rFonts w:ascii="Times New Roman"/>
          <w:b w:val="false"/>
          <w:i w:val="false"/>
          <w:color w:val="000000"/>
          <w:sz w:val="28"/>
        </w:rPr>
        <w:t>
      онкологиялық, онкогематологиялық бейін бойынша медициналық көмек көрсететін денсаулық сақтау ұйымдары, көпбейінді ауруханалар құрамындағы онкологиялық орталықтарға;</w:t>
      </w:r>
    </w:p>
    <w:bookmarkEnd w:id="199"/>
    <w:bookmarkStart w:name="z214" w:id="200"/>
    <w:p>
      <w:pPr>
        <w:spacing w:after="0"/>
        <w:ind w:left="0"/>
        <w:jc w:val="both"/>
      </w:pPr>
      <w:r>
        <w:rPr>
          <w:rFonts w:ascii="Times New Roman"/>
          <w:b w:val="false"/>
          <w:i w:val="false"/>
          <w:color w:val="000000"/>
          <w:sz w:val="28"/>
        </w:rPr>
        <w:t>
      Ұлы Отан соғысының мүгедектері мен оларға теңестірілген адамдарға арналған госпитальдарға;</w:t>
      </w:r>
    </w:p>
    <w:bookmarkEnd w:id="200"/>
    <w:bookmarkStart w:name="z215" w:id="201"/>
    <w:p>
      <w:pPr>
        <w:spacing w:after="0"/>
        <w:ind w:left="0"/>
        <w:jc w:val="both"/>
      </w:pPr>
      <w:r>
        <w:rPr>
          <w:rFonts w:ascii="Times New Roman"/>
          <w:b w:val="false"/>
          <w:i w:val="false"/>
          <w:color w:val="000000"/>
          <w:sz w:val="28"/>
        </w:rPr>
        <w:t>
      қалпына келтіру емі және медициналық оңалту ұйымдарына (бөлімшелеріне);</w:t>
      </w:r>
    </w:p>
    <w:bookmarkEnd w:id="201"/>
    <w:bookmarkStart w:name="z216" w:id="202"/>
    <w:p>
      <w:pPr>
        <w:spacing w:after="0"/>
        <w:ind w:left="0"/>
        <w:jc w:val="both"/>
      </w:pPr>
      <w:r>
        <w:rPr>
          <w:rFonts w:ascii="Times New Roman"/>
          <w:b w:val="false"/>
          <w:i w:val="false"/>
          <w:color w:val="000000"/>
          <w:sz w:val="28"/>
        </w:rPr>
        <w:t>
      паллиативтік көмек және мейіргерлік күтім ауруханаларына (бөлімшелеріне);</w:t>
      </w:r>
    </w:p>
    <w:bookmarkEnd w:id="202"/>
    <w:bookmarkStart w:name="z217" w:id="203"/>
    <w:p>
      <w:pPr>
        <w:spacing w:after="0"/>
        <w:ind w:left="0"/>
        <w:jc w:val="both"/>
      </w:pPr>
      <w:r>
        <w:rPr>
          <w:rFonts w:ascii="Times New Roman"/>
          <w:b w:val="false"/>
          <w:i w:val="false"/>
          <w:color w:val="000000"/>
          <w:sz w:val="28"/>
        </w:rPr>
        <w:t>
      мүгедекті оңалтудың жеке бағдарламасының медициналық бөлігіне сәйкес емдеудің кезекті кезеңіне (консервативті, операциялық) және қалпына келтіру емі мен медициналық оңалту жөніндегі іс-шараларды жүргізуге деңгейі мен меншік нысандарына қарамастан көпбейінді ауруханалар жоспарлы емдеуге жатқызуды жүзеге асырады.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19" w:id="204"/>
    <w:p>
      <w:pPr>
        <w:spacing w:after="0"/>
        <w:ind w:left="0"/>
        <w:jc w:val="left"/>
      </w:pPr>
      <w:r>
        <w:rPr>
          <w:rFonts w:ascii="Times New Roman"/>
          <w:b/>
          <w:i w:val="false"/>
          <w:color w:val="000000"/>
        </w:rPr>
        <w:t xml:space="preserve">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w:t>
      </w:r>
    </w:p>
    <w:bookmarkEnd w:id="204"/>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17.02.2025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орналасқан сальмонеллалық жұқпа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parahaemolyticus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ТBacillus cereus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дизентериялық емес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вирусының энтериті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Асқазан-жіңішке ішектің норволк қоздырғышымен тудырылған жіті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нақтыланбаған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қабықтардың туберкулемасы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 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ағзалардың 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тудырылған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түрлі қоздырғышпен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жұқпалар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қабаттаспаған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мерездік кеш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да пішімдері (М03.1, 198*, М90.2*)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аймағының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алғашқы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мерезі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Симптомсыз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мерездің басқа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мерез, ерте және кеш анықталған ретінде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іріңі қабаттасқан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гонококтік жұқпасы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 пианомасы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Денге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тудырылған)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 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бірге жел 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белдеу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белдеу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белдеу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 қабаттасқан белдеу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тудырылған жұқпалар(G05.1*)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отитпен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 қабаттасқан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тудырылған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паротиттік қабыныу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індетті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сақал түкті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ауыз уылуы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 кандидозы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жыныстық жолдарда орналасқан кандидоз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тудырылған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споротрихозы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falciparum-мен тудырылған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ауруының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 (созылмалы)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басқа ағзалардың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solium-мен (тения солиум)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saginata-мен (тения сагината)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malayi-мен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timori-мен (бругия тимори) тудырылған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тудырылған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 ңқатерлі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нақтыланбаған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сандарлық белгісіз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Нодулалық беріштену,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жасушалы нұсқа,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жүдеу,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диффузиялық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лимфоцитарлық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лейкозы/лейкемиясы (HTLV-1-ассоцирленген)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анықтамалған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(анустың) жəне артқы өтіс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өспелері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дəнекерін қоса алғандағы қабақ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 қосалқысының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 ағзаларының анықталмаған орнықтылығының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өспелер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анықталмаған жыныс ағзаларының сипаты анық емес немесе сипаты белгісіз өспеcі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гломустың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және семіз жасушалы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тапшылықты туынды анемия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сіңуінің таңдаулы бұзылуы салдарынан болған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Траскобаламин-ІІ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 анемия [Г-6-ФД]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[Маркиафавының-Микельдің]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анықтамалған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кластарының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[IgM] иммуноглобулиннің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құрамының көбеюімен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саны нормаға жақын немесе гипериммуноглобулиннемия жағдайындағы антиденелер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 басқа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II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 тудырылған тұқым қуалайтын ақау салдарынан болатын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маңызды ақаумен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саны мен қызметтік белсенділі ауытқуларырының басымдылығымен байланысты жалпы аутқымалы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Т-жасушалардың бұзылулары басымдылығымен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ауытқышалы басқа иммунитет тапшықтары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тапшылықты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зоб (эндемиялық)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қалқаншы бездің басқа аурулары мен соған ұқсас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заттармен тудырылған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таралған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аусқан тиреоидті тінді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Тиротоксикоздың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бар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зақымдануымен инсулинтәуелді қантты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инсулинтәуелді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инсулинтәуелді қант диабеті (G73.0*, G99.0*,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 диабеті бұзылған перифериялық қан айналымы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инсулинтәуелді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асқынусыз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бүйректердің зақымдануымен қант диабеті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инсулинтәуелсіз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инсулинтәуелсіз қант диабеті (G73.0*, G99. 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инсулинтәуелсіз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асқынулары бар инсулинтәуелсіз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тамақтану жеткіліксіздігімен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бұзылулары бар, тамақтану жеткіліксіздігімен байланысты қантты диабет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анықланған асқынулармен байланысты тамақтану жеткіліксіздігімен байланысты қантты диабет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қантты диабеттің анықталған пішіндері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қантты диабеттің анықталған пішіндері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анықталған пішіндері,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анықталмаған қантты диабет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асқынулармен анықталмаған қантты диабет,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секрецисының өсіу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Қалқақша жанындағы бездің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поликистозы синдромы (Стейн-Левенталь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дисфункциясының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кваширкоры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дисоциативті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cезім билеушілік құбылмалы (астениялық)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анықталмаған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органикалық немесе симптоматикалық психикалық бұзылуорганикалық психосиндром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органикалық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психикалық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делирийден бас тарту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туындаған психикалық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туындаған психика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кешіктірілген психотикалық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Резидуалдық және кешіктірілген психотикалық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басқа бұзылулары және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кешіктірілген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ұзақ уақытты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(атипиялық)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Индуцияланған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депрессияның жеңіл немесе қалыпты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биополярлық аффективті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рекурренттік депрессиялық бұзулылар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рекуренттікбұзылулары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(оқшауланған)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қорқу-абыржу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жəне депрессиялық аралас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жабысқақ ойлар мен ойланулар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компульсивті іс-əрекет [жабысқақ салттық 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обессивті-компульсивті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анықталмаған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соматоформалы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бұзылулармен байланысты тамақты артақ жеу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сезім тұрақсыздық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істериялық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абыржулық (жалтару)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арнайы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бастан кешкен соң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өзгерулеурі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ойындарына патологиялық елігу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патологиялық елігу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елігу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елігулердің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нақыландырудың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Мінез-құлық бұзылуының жоқтығы немесе ақылдың әлсіз көрінген қалыптан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қалыпсыз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 қалыптан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 мен стереотиптік қозғалулар қиюласқан өте белсенді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әлеуметтенбеген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 бұзылуы тудыратын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тартулардың құрамалануы [ де ла Туретта -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анықталған басқа бұзылулары мен 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анықталмаған бұзылулары мен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Тұмаулық менингит (Haemophilus influenzae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Стафилакоктік менингит (Staphylococcus-пен турған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кезінде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жікетлген аурулар барысындағы бас сүйек пен омыртқа ішіндегі ірің мен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пішінідері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жіті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парциальды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асқынған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сынарының)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ишемиялық шабуыл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нервтерінің көптеген зақымданулары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түбіршіктерінің зақымдануы басқа айдарларда жіктелмеген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(М50-М51*)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барсыныда нерв түбіршіктері мен өрімдерінің қысылуы (М47.-*)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параличінің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параличтік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басқа айдарларда жіктелмеген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сұйықтығының жұлын пункциясы кезінде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энтропионы және трихиазы (қабақтың ішке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эктропионы (қабақтың сыртқа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төмен түсуі (блефароптоз)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 (көз-жас безінің созылмалы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да аурулары (Дакриопс, құрғақ көз синдромы, көз-жас безінің кистасы,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тарылыу мен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 (Харада ауруы, увеонейроретинит)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орталық бұлыуғырлануы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ісінулері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қабықтарының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тұқым қуалайтын дистрофиялары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дегенерациясылар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гипотензиясы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емес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нервінің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нервілер дискісінің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4-[шығыршақ]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параличтік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Ынтымақтасқан қосылу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ажырау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себебінің жасалған операциядан кейінгі шыны тәрізді дене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сірілі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сілемейлі ортаңгы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емес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ірінді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Есту[евстахии] түтігінің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анықталмаған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облитерацияламайтын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және нейросенсорлық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жүректі (іркілістік)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бүйректің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 басымырақ зақымдайтын анықталмаған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құжатпен расталған жүрек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желінің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миокард жіті инфаргінің өтпем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Жүрек-тамырларық атеросклероздық ауру,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Обструктиялық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 жүрек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пароксизмалды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ұзақ сақталатын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созылмалы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қалыпты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атипті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жүрекшелердің лүпілдеуі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бүртік бұлшық еттің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ішілік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сыртына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құйылуы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 басқа және анықталмаған аурулардың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Омыртқалы артерияның аневризмасы және шарбылануы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емес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жарасыз немесе қабынусыз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функциясының жеткіліксіздігі (созылмалы) (шеткі тамырлардың)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туа біткен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да функциялық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кетумен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 нақтылындырылмаған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Мандай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қойаулардың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қойқаудың созылмалы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түймешектік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басқа түймешектері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қойнауының жылауға немесе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орнынан ығысқан қалқасы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қалқанының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қойнауларының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үлкеюіне аденоидтердің үлкеюінің қабаттасуы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аденоидтердің созылмалы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басуа ауралары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(өкпелік)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жұқпасы қабаттасқан өкпенің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жіті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заттармен тудырылған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агенттермен тудырылған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адамдардың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өскертілген түйіндағы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өкпеқаптың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(М05.1*)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шығуының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сүйекөлшемдерінің негізгі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 ара қатынастарының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буының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аймағының өсу (одонтотекті емес)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аймағының анықталған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 дамуының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сілемейлі қабық асты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анықтамалған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(В57.3*)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және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он екі елі ішектің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жіті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Бітелмеген және гангренасы жоқ инционды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мен гангренасыз парастомальды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тесілуі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перитонит (А18.3*)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жəне жітілеу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 окклюзиялық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сорылудың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[кез келген орыналасуы]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іріңдері, беттің шиқаны және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аяқ ұшының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ірінді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буллалы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түріндегі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дәрі-дәрмектер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 [Аллопо]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және шешек тәрізді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пішіндібуллалы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ІІІ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ІV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папулалары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артитри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артриттері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екі жақты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 салдарлық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буының алғашқы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бірінші буынының басқа алғашқы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бірінші буынының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алғашқы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жарақаттан кейінгі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бурситі (hallus valgus)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Башпайлардың балға тәріздес басқа да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сыртқа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ішке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тәрізді қол ұшы, қиғаш қол, қуыс аяқ басы (биік күмбезді) және қисайған аяқ ұшы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зақымданулары,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тәрізді мениск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патологиялық ығысуы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зақымдануы қабаттасқан полиартерит [Чердж-Стросстың]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полимиалгия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 артропия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 шала таю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басқа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деформациялаушы басқа дорсопатиялар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(пиогенді)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алдынғы немесе омыртқа артериясының қысылу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спондилит (А23.-*)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Энтероьактериалды спондилит (А01- А04*)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бегде дененің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параличтік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өлиеттену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бен диафиздің уақытынан бұрын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(Т70.3*)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деформациялаушы остеит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 сүйектердің сынуы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(Легг-Калве-Пертестің)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ауырған жасөспірімдер остеохондрозынан кейінгі ортан жіліктің деформациясы (Coxa plana)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Тілуші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жүре пайда болған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қабырғалардың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жындан ндейтін қабыту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болар болмас гломерулярлы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алмасудың бұзылуы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гломерулалық (шумақтық)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 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структурасы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обструкциялық дерттері мен несеп жолының кері ағу дерттері,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балқандық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жаны шелмайының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(Т86.-+)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жетікшілікздігі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жіті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терминалды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 созылмалы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жетікшілікздігі ЖА несепті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басқа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бүріскен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жарақаттан кейінгі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жұқпадан кейінгі басқа айдарларда жіктелмеген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Жұқпаланған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фиброаденозасы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Тік-ішек-қынап қалқасы мен қынап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тыртығының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емес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 мен қанаптың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энтероцелесі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түсуінің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Несепуық-қынан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несеп-жыныс жолдарының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Қытап-жінішке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Қынап-тоқ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ішек-жыныс мүшелері жыланкөзі ішек-жатырлық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мүшелері-тері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фолликулалық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және анықталмаған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Аналбез бен жатыр түтігінің жүре пайда болған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анабез аяқшасының және жатыр түтігінің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басқа қабынуасыз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қуысында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гипретрофиялық ұзаруы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әйелдің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және жарым-жарты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веналарының тромбыпен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аскынулар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 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аутқұлары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мерзіміне келмеген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деформациясы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кіреберістің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коагуляциялық ақау,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жүктілік пен босану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шарттасатын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жəне несеп жолдарының ауруларымен</w:t>
            </w:r>
          </w:p>
          <w:p>
            <w:pPr>
              <w:spacing w:after="20"/>
              <w:ind w:left="20"/>
              <w:jc w:val="both"/>
            </w:pPr>
            <w:r>
              <w:rPr>
                <w:rFonts w:ascii="Times New Roman"/>
                <w:b w:val="false"/>
                <w:i w:val="false"/>
                <w:color w:val="000000"/>
                <w:sz w:val="20"/>
              </w:rPr>
              <w:t>
шартталған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жəне паразиттік ауруларымен шартталған</w:t>
            </w:r>
          </w:p>
          <w:p>
            <w:pPr>
              <w:spacing w:after="20"/>
              <w:ind w:left="20"/>
              <w:jc w:val="both"/>
            </w:pPr>
            <w:r>
              <w:rPr>
                <w:rFonts w:ascii="Times New Roman"/>
                <w:b w:val="false"/>
                <w:i w:val="false"/>
                <w:color w:val="000000"/>
                <w:sz w:val="20"/>
              </w:rPr>
              <w:t>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қанайналым жəне тыныс алу</w:t>
            </w:r>
          </w:p>
          <w:p>
            <w:pPr>
              <w:spacing w:after="20"/>
              <w:ind w:left="20"/>
              <w:jc w:val="both"/>
            </w:pPr>
            <w:r>
              <w:rPr>
                <w:rFonts w:ascii="Times New Roman"/>
                <w:b w:val="false"/>
                <w:i w:val="false"/>
                <w:color w:val="000000"/>
                <w:sz w:val="20"/>
              </w:rPr>
              <w:t>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тамақтануы бұзылуларымен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жарақаттарымен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жүргізілген хирургиялық</w:t>
            </w:r>
          </w:p>
          <w:p>
            <w:pPr>
              <w:spacing w:after="20"/>
              <w:ind w:left="20"/>
              <w:jc w:val="both"/>
            </w:pPr>
            <w:r>
              <w:rPr>
                <w:rFonts w:ascii="Times New Roman"/>
                <w:b w:val="false"/>
                <w:i w:val="false"/>
                <w:color w:val="000000"/>
                <w:sz w:val="20"/>
              </w:rPr>
              <w:t>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w:t>
            </w:r>
          </w:p>
          <w:p>
            <w:pPr>
              <w:spacing w:after="20"/>
              <w:ind w:left="20"/>
              <w:jc w:val="both"/>
            </w:pPr>
            <w:r>
              <w:rPr>
                <w:rFonts w:ascii="Times New Roman"/>
                <w:b w:val="false"/>
                <w:i w:val="false"/>
                <w:color w:val="000000"/>
                <w:sz w:val="20"/>
              </w:rPr>
              <w:t>
медициналық ем шаралармен шартталған ұрық пен нəрестенің</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w:t>
            </w:r>
          </w:p>
          <w:p>
            <w:pPr>
              <w:spacing w:after="20"/>
              <w:ind w:left="20"/>
              <w:jc w:val="both"/>
            </w:pPr>
            <w:r>
              <w:rPr>
                <w:rFonts w:ascii="Times New Roman"/>
                <w:b w:val="false"/>
                <w:i w:val="false"/>
                <w:color w:val="000000"/>
                <w:sz w:val="20"/>
              </w:rPr>
              <w:t>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анықталмаған жағдайларымен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 мойнағының қылтасы мен жатыр</w:t>
            </w:r>
          </w:p>
          <w:p>
            <w:pPr>
              <w:spacing w:after="20"/>
              <w:ind w:left="20"/>
              <w:jc w:val="both"/>
            </w:pPr>
            <w:r>
              <w:rPr>
                <w:rFonts w:ascii="Times New Roman"/>
                <w:b w:val="false"/>
                <w:i w:val="false"/>
                <w:color w:val="000000"/>
                <w:sz w:val="20"/>
              </w:rPr>
              <w:t>
мойнының жеткіліксіздігімен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 қабығының мерзімінен бұрын</w:t>
            </w:r>
          </w:p>
          <w:p>
            <w:pPr>
              <w:spacing w:after="20"/>
              <w:ind w:left="20"/>
              <w:jc w:val="both"/>
            </w:pPr>
            <w:r>
              <w:rPr>
                <w:rFonts w:ascii="Times New Roman"/>
                <w:b w:val="false"/>
                <w:i w:val="false"/>
                <w:color w:val="000000"/>
                <w:sz w:val="20"/>
              </w:rPr>
              <w:t>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көптігімен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жатырдан тыс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көп ұрықты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қайтыс болуымен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ұрықтың босану алдында, алдыңғы</w:t>
            </w:r>
          </w:p>
          <w:p>
            <w:pPr>
              <w:spacing w:after="20"/>
              <w:ind w:left="20"/>
              <w:jc w:val="both"/>
            </w:pPr>
            <w:r>
              <w:rPr>
                <w:rFonts w:ascii="Times New Roman"/>
                <w:b w:val="false"/>
                <w:i w:val="false"/>
                <w:color w:val="000000"/>
                <w:sz w:val="20"/>
              </w:rPr>
              <w:t>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жүктілікті асқындыратын</w:t>
            </w:r>
          </w:p>
          <w:p>
            <w:pPr>
              <w:spacing w:after="20"/>
              <w:ind w:left="20"/>
              <w:jc w:val="both"/>
            </w:pPr>
            <w:r>
              <w:rPr>
                <w:rFonts w:ascii="Times New Roman"/>
                <w:b w:val="false"/>
                <w:i w:val="false"/>
                <w:color w:val="000000"/>
                <w:sz w:val="20"/>
              </w:rPr>
              <w:t>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жүктілікті асқындыратын анықталмаған</w:t>
            </w:r>
          </w:p>
          <w:p>
            <w:pPr>
              <w:spacing w:after="20"/>
              <w:ind w:left="20"/>
              <w:jc w:val="both"/>
            </w:pPr>
            <w:r>
              <w:rPr>
                <w:rFonts w:ascii="Times New Roman"/>
                <w:b w:val="false"/>
                <w:i w:val="false"/>
                <w:color w:val="000000"/>
                <w:sz w:val="20"/>
              </w:rPr>
              <w:t>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алда жатуымен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бөлінуімен жəне қан</w:t>
            </w:r>
          </w:p>
          <w:p>
            <w:pPr>
              <w:spacing w:after="20"/>
              <w:ind w:left="20"/>
              <w:jc w:val="both"/>
            </w:pPr>
            <w:r>
              <w:rPr>
                <w:rFonts w:ascii="Times New Roman"/>
                <w:b w:val="false"/>
                <w:i w:val="false"/>
                <w:color w:val="000000"/>
                <w:sz w:val="20"/>
              </w:rPr>
              <w:t>
кетуімен байланысты басқа асқынулармен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анықталмаған жəне</w:t>
            </w:r>
          </w:p>
          <w:p>
            <w:pPr>
              <w:spacing w:after="20"/>
              <w:ind w:left="20"/>
              <w:jc w:val="both"/>
            </w:pPr>
            <w:r>
              <w:rPr>
                <w:rFonts w:ascii="Times New Roman"/>
                <w:b w:val="false"/>
                <w:i w:val="false"/>
                <w:color w:val="000000"/>
                <w:sz w:val="20"/>
              </w:rPr>
              <w:t>
басқа морфологиялық жəне қызметтік ақауларымен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шығып кетуімен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 қысылуының басқа түрлерімен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басқа жəне анықталмаған</w:t>
            </w:r>
          </w:p>
          <w:p>
            <w:pPr>
              <w:spacing w:after="20"/>
              <w:ind w:left="20"/>
              <w:jc w:val="both"/>
            </w:pPr>
            <w:r>
              <w:rPr>
                <w:rFonts w:ascii="Times New Roman"/>
                <w:b w:val="false"/>
                <w:i w:val="false"/>
                <w:color w:val="000000"/>
                <w:sz w:val="20"/>
              </w:rPr>
              <w:t>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 жамбасымен келгенде босандыру</w:t>
            </w:r>
          </w:p>
          <w:p>
            <w:pPr>
              <w:spacing w:after="20"/>
              <w:ind w:left="20"/>
              <w:jc w:val="both"/>
            </w:pPr>
            <w:r>
              <w:rPr>
                <w:rFonts w:ascii="Times New Roman"/>
                <w:b w:val="false"/>
                <w:i w:val="false"/>
                <w:color w:val="000000"/>
                <w:sz w:val="20"/>
              </w:rPr>
              <w:t>
мен нəрестені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нəрестенің басқадай алда жатуы,</w:t>
            </w:r>
          </w:p>
          <w:p>
            <w:pPr>
              <w:spacing w:after="20"/>
              <w:ind w:left="20"/>
              <w:jc w:val="both"/>
            </w:pPr>
            <w:r>
              <w:rPr>
                <w:rFonts w:ascii="Times New Roman"/>
                <w:b w:val="false"/>
                <w:i w:val="false"/>
                <w:color w:val="000000"/>
                <w:sz w:val="20"/>
              </w:rPr>
              <w:t>
орналасуы жəне диспропорцияларымен шартталған босану</w:t>
            </w:r>
          </w:p>
          <w:p>
            <w:pPr>
              <w:spacing w:after="20"/>
              <w:ind w:left="20"/>
              <w:jc w:val="both"/>
            </w:pPr>
            <w:r>
              <w:rPr>
                <w:rFonts w:ascii="Times New Roman"/>
                <w:b w:val="false"/>
                <w:i w:val="false"/>
                <w:color w:val="000000"/>
                <w:sz w:val="20"/>
              </w:rPr>
              <w:t>
үстіндегі жəне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қышқаш салу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вакуум-экстрактор қолданумен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кесар тілігі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қарқынды босанумен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жатырдың жиырылу əрекетінің</w:t>
            </w:r>
          </w:p>
          <w:p>
            <w:pPr>
              <w:spacing w:after="20"/>
              <w:ind w:left="20"/>
              <w:jc w:val="both"/>
            </w:pPr>
            <w:r>
              <w:rPr>
                <w:rFonts w:ascii="Times New Roman"/>
                <w:b w:val="false"/>
                <w:i w:val="false"/>
                <w:color w:val="000000"/>
                <w:sz w:val="20"/>
              </w:rPr>
              <w:t>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басқа</w:t>
            </w:r>
          </w:p>
          <w:p>
            <w:pPr>
              <w:spacing w:after="20"/>
              <w:ind w:left="20"/>
              <w:jc w:val="both"/>
            </w:pPr>
            <w:r>
              <w:rPr>
                <w:rFonts w:ascii="Times New Roman"/>
                <w:b w:val="false"/>
                <w:i w:val="false"/>
                <w:color w:val="000000"/>
                <w:sz w:val="20"/>
              </w:rPr>
              <w:t>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асқынуларымен</w:t>
            </w:r>
          </w:p>
          <w:p>
            <w:pPr>
              <w:spacing w:after="20"/>
              <w:ind w:left="20"/>
              <w:jc w:val="both"/>
            </w:pPr>
            <w:r>
              <w:rPr>
                <w:rFonts w:ascii="Times New Roman"/>
                <w:b w:val="false"/>
                <w:i w:val="false"/>
                <w:color w:val="000000"/>
                <w:sz w:val="20"/>
              </w:rPr>
              <w:t>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 босану жəне босандыру</w:t>
            </w:r>
          </w:p>
          <w:p>
            <w:pPr>
              <w:spacing w:after="20"/>
              <w:ind w:left="20"/>
              <w:jc w:val="both"/>
            </w:pPr>
            <w:r>
              <w:rPr>
                <w:rFonts w:ascii="Times New Roman"/>
                <w:b w:val="false"/>
                <w:i w:val="false"/>
                <w:color w:val="000000"/>
                <w:sz w:val="20"/>
              </w:rPr>
              <w:t>
кезінде анасына анестезия немесе ауырсынуды басатын</w:t>
            </w:r>
          </w:p>
          <w:p>
            <w:pPr>
              <w:spacing w:after="20"/>
              <w:ind w:left="20"/>
              <w:jc w:val="both"/>
            </w:pPr>
            <w:r>
              <w:rPr>
                <w:rFonts w:ascii="Times New Roman"/>
                <w:b w:val="false"/>
                <w:i w:val="false"/>
                <w:color w:val="000000"/>
                <w:sz w:val="20"/>
              </w:rPr>
              <w:t>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көрсетілген басқа емдік</w:t>
            </w:r>
          </w:p>
          <w:p>
            <w:pPr>
              <w:spacing w:after="20"/>
              <w:ind w:left="20"/>
              <w:jc w:val="both"/>
            </w:pPr>
            <w:r>
              <w:rPr>
                <w:rFonts w:ascii="Times New Roman"/>
                <w:b w:val="false"/>
                <w:i w:val="false"/>
                <w:color w:val="000000"/>
                <w:sz w:val="20"/>
              </w:rPr>
              <w:t>
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темекі шегуімен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алкоголь пайдалануымен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есірткі заттарды қолдануымен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тағамдық химиялық заттарды</w:t>
            </w:r>
          </w:p>
          <w:p>
            <w:pPr>
              <w:spacing w:after="20"/>
              <w:ind w:left="20"/>
              <w:jc w:val="both"/>
            </w:pPr>
            <w:r>
              <w:rPr>
                <w:rFonts w:ascii="Times New Roman"/>
                <w:b w:val="false"/>
                <w:i w:val="false"/>
                <w:color w:val="000000"/>
                <w:sz w:val="20"/>
              </w:rPr>
              <w:t>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қоршаған ортадағы химиялық</w:t>
            </w:r>
          </w:p>
          <w:p>
            <w:pPr>
              <w:spacing w:after="20"/>
              <w:ind w:left="20"/>
              <w:jc w:val="both"/>
            </w:pPr>
            <w:r>
              <w:rPr>
                <w:rFonts w:ascii="Times New Roman"/>
                <w:b w:val="false"/>
                <w:i w:val="false"/>
                <w:color w:val="000000"/>
                <w:sz w:val="20"/>
              </w:rPr>
              <w:t>
заттардың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басқа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анықталмаған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w:t>
            </w:r>
          </w:p>
          <w:p>
            <w:pPr>
              <w:spacing w:after="20"/>
              <w:ind w:left="20"/>
              <w:jc w:val="both"/>
            </w:pPr>
            <w:r>
              <w:rPr>
                <w:rFonts w:ascii="Times New Roman"/>
                <w:b w:val="false"/>
                <w:i w:val="false"/>
                <w:color w:val="000000"/>
                <w:sz w:val="20"/>
              </w:rPr>
              <w:t>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w:t>
            </w:r>
          </w:p>
          <w:p>
            <w:pPr>
              <w:spacing w:after="20"/>
              <w:ind w:left="20"/>
              <w:jc w:val="both"/>
            </w:pPr>
            <w:r>
              <w:rPr>
                <w:rFonts w:ascii="Times New Roman"/>
                <w:b w:val="false"/>
                <w:i w:val="false"/>
                <w:color w:val="000000"/>
                <w:sz w:val="20"/>
              </w:rPr>
              <w:t>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қансыраунының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кезенде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w:t>
            </w:r>
          </w:p>
          <w:p>
            <w:pPr>
              <w:spacing w:after="20"/>
              <w:ind w:left="20"/>
              <w:jc w:val="both"/>
            </w:pPr>
            <w:r>
              <w:rPr>
                <w:rFonts w:ascii="Times New Roman"/>
                <w:b w:val="false"/>
                <w:i w:val="false"/>
                <w:color w:val="000000"/>
                <w:sz w:val="20"/>
              </w:rPr>
              <w:t>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w:t>
            </w:r>
          </w:p>
          <w:p>
            <w:pPr>
              <w:spacing w:after="20"/>
              <w:ind w:left="20"/>
              <w:jc w:val="both"/>
            </w:pPr>
            <w:r>
              <w:rPr>
                <w:rFonts w:ascii="Times New Roman"/>
                <w:b w:val="false"/>
                <w:i w:val="false"/>
                <w:color w:val="000000"/>
                <w:sz w:val="20"/>
              </w:rPr>
              <w:t>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w:t>
            </w:r>
          </w:p>
          <w:p>
            <w:pPr>
              <w:spacing w:after="20"/>
              <w:ind w:left="20"/>
              <w:jc w:val="both"/>
            </w:pPr>
            <w:r>
              <w:rPr>
                <w:rFonts w:ascii="Times New Roman"/>
                <w:b w:val="false"/>
                <w:i w:val="false"/>
                <w:color w:val="000000"/>
                <w:sz w:val="20"/>
              </w:rPr>
              <w:t>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гипоксиялық ишемиялық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себептерден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тігістері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 (жұлынсыздық)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анықтамалған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құлақшасының изомериясы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түтігінің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бұрыс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варустық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бұлшық еттің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бағанасы дамуының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құрсақ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Situs inversus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XY-кариотипті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 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ХҮҮ</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хх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бір орында орныққан үлкеюлері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жайылған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анықталмаған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Анықтамаған бас сүйек-ми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 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 омыртқа аралық дискінің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нервісінің (лерінің)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анықтамалған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және анықталмаған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иықтық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анықтамалған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кәрі жілік диафиздерінің тірлескен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шектерінің тірлескен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дистальдік бөлімнің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 (лердің)інің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сирақ-асық буын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 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аймағының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әсерлі анықталмаған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синтетикалық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[диабетке қарсы]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гормондар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наркозға арналған басқа және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 антогонисттарымен, К витаминімен және басқа 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 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практикада қолданылатын препараттармен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саңырауқұлақтарда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 (терде)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серпілістің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учаскесенің ауданына сай жіктелген термиялық және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және анықталмаған әсерлерінің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 (Вирус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өте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əсеріне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w:t>
            </w:r>
          </w:p>
          <w:p>
            <w:pPr>
              <w:spacing w:after="20"/>
              <w:ind w:left="20"/>
              <w:jc w:val="both"/>
            </w:pPr>
            <w:r>
              <w:rPr>
                <w:rFonts w:ascii="Times New Roman"/>
                <w:b w:val="false"/>
                <w:i w:val="false"/>
                <w:color w:val="000000"/>
                <w:sz w:val="20"/>
              </w:rPr>
              <w:t>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w:t>
            </w:r>
          </w:p>
          <w:p>
            <w:pPr>
              <w:spacing w:after="20"/>
              <w:ind w:left="20"/>
              <w:jc w:val="both"/>
            </w:pPr>
            <w:r>
              <w:rPr>
                <w:rFonts w:ascii="Times New Roman"/>
                <w:b w:val="false"/>
                <w:i w:val="false"/>
                <w:color w:val="000000"/>
                <w:sz w:val="20"/>
              </w:rPr>
              <w:t>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əдісін қолданғаннан</w:t>
            </w:r>
          </w:p>
          <w:p>
            <w:pPr>
              <w:spacing w:after="20"/>
              <w:ind w:left="20"/>
              <w:jc w:val="both"/>
            </w:pPr>
            <w:r>
              <w:rPr>
                <w:rFonts w:ascii="Times New Roman"/>
                <w:b w:val="false"/>
                <w:i w:val="false"/>
                <w:color w:val="000000"/>
                <w:sz w:val="20"/>
              </w:rPr>
              <w:t>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əрекеттерден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w:t>
            </w:r>
          </w:p>
          <w:p>
            <w:pPr>
              <w:spacing w:after="20"/>
              <w:ind w:left="20"/>
              <w:jc w:val="both"/>
            </w:pPr>
            <w:r>
              <w:rPr>
                <w:rFonts w:ascii="Times New Roman"/>
                <w:b w:val="false"/>
                <w:i w:val="false"/>
                <w:color w:val="000000"/>
                <w:sz w:val="20"/>
              </w:rPr>
              <w:t>
шəует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w:t>
            </w:r>
          </w:p>
          <w:p>
            <w:pPr>
              <w:spacing w:after="20"/>
              <w:ind w:left="20"/>
              <w:jc w:val="both"/>
            </w:pPr>
            <w:r>
              <w:rPr>
                <w:rFonts w:ascii="Times New Roman"/>
                <w:b w:val="false"/>
                <w:i w:val="false"/>
                <w:color w:val="000000"/>
                <w:sz w:val="20"/>
              </w:rPr>
              <w:t>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əйелдің</w:t>
            </w:r>
          </w:p>
          <w:p>
            <w:pPr>
              <w:spacing w:after="20"/>
              <w:ind w:left="20"/>
              <w:jc w:val="both"/>
            </w:pPr>
            <w:r>
              <w:rPr>
                <w:rFonts w:ascii="Times New Roman"/>
                <w:b w:val="false"/>
                <w:i w:val="false"/>
                <w:color w:val="000000"/>
                <w:sz w:val="20"/>
              </w:rPr>
              <w:t>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w:t>
            </w:r>
          </w:p>
          <w:p>
            <w:pPr>
              <w:spacing w:after="20"/>
              <w:ind w:left="20"/>
              <w:jc w:val="both"/>
            </w:pPr>
            <w:r>
              <w:rPr>
                <w:rFonts w:ascii="Times New Roman"/>
                <w:b w:val="false"/>
                <w:i w:val="false"/>
                <w:color w:val="000000"/>
                <w:sz w:val="20"/>
              </w:rPr>
              <w:t>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w:t>
            </w:r>
          </w:p>
          <w:p>
            <w:pPr>
              <w:spacing w:after="20"/>
              <w:ind w:left="20"/>
              <w:jc w:val="both"/>
            </w:pPr>
            <w:r>
              <w:rPr>
                <w:rFonts w:ascii="Times New Roman"/>
                <w:b w:val="false"/>
                <w:i w:val="false"/>
                <w:color w:val="000000"/>
                <w:sz w:val="20"/>
              </w:rPr>
              <w:t>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w:t>
            </w:r>
          </w:p>
          <w:p>
            <w:pPr>
              <w:spacing w:after="20"/>
              <w:ind w:left="20"/>
              <w:jc w:val="both"/>
            </w:pPr>
            <w:r>
              <w:rPr>
                <w:rFonts w:ascii="Times New Roman"/>
                <w:b w:val="false"/>
                <w:i w:val="false"/>
                <w:color w:val="000000"/>
                <w:sz w:val="20"/>
              </w:rPr>
              <w:t>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тұлғасының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w:t>
            </w:r>
          </w:p>
          <w:p>
            <w:pPr>
              <w:spacing w:after="20"/>
              <w:ind w:left="20"/>
              <w:jc w:val="both"/>
            </w:pPr>
            <w:r>
              <w:rPr>
                <w:rFonts w:ascii="Times New Roman"/>
                <w:b w:val="false"/>
                <w:i w:val="false"/>
                <w:color w:val="000000"/>
                <w:sz w:val="20"/>
              </w:rPr>
              <w:t>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w:t>
            </w:r>
          </w:p>
          <w:p>
            <w:pPr>
              <w:spacing w:after="20"/>
              <w:ind w:left="20"/>
              <w:jc w:val="both"/>
            </w:pPr>
            <w:r>
              <w:rPr>
                <w:rFonts w:ascii="Times New Roman"/>
                <w:b w:val="false"/>
                <w:i w:val="false"/>
                <w:color w:val="000000"/>
                <w:sz w:val="20"/>
              </w:rPr>
              <w:t>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w:t>
            </w:r>
          </w:p>
          <w:p>
            <w:pPr>
              <w:spacing w:after="20"/>
              <w:ind w:left="20"/>
              <w:jc w:val="both"/>
            </w:pPr>
            <w:r>
              <w:rPr>
                <w:rFonts w:ascii="Times New Roman"/>
                <w:b w:val="false"/>
                <w:i w:val="false"/>
                <w:color w:val="000000"/>
                <w:sz w:val="20"/>
              </w:rPr>
              <w:t>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түрлерін пайдаланумен жүргізілген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 кірген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w:t>
            </w:r>
          </w:p>
          <w:p>
            <w:pPr>
              <w:spacing w:after="20"/>
              <w:ind w:left="20"/>
              <w:jc w:val="both"/>
            </w:pPr>
            <w:r>
              <w:rPr>
                <w:rFonts w:ascii="Times New Roman"/>
                <w:b w:val="false"/>
                <w:i w:val="false"/>
                <w:color w:val="000000"/>
                <w:sz w:val="20"/>
              </w:rPr>
              <w:t>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бронхылар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 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 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деформациялар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басқа айдарларда жіктелмеген үлкен операция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шаларанының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басқа жасанды тесігінің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бүйректің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бауырдың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анастомозын салумен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операциялардан кейінгі анықталған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үстіртін жарақаты мен ашық жарасының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шығуының, созылуы мен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шығуының, созылуы мен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және орналасуы анықталмаған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сыртылдауы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аралас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қысымды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барысындағы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денеге кристаллдық заттар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00" w:id="205"/>
    <w:p>
      <w:pPr>
        <w:spacing w:after="0"/>
        <w:ind w:left="0"/>
        <w:jc w:val="left"/>
      </w:pPr>
      <w:r>
        <w:rPr>
          <w:rFonts w:ascii="Times New Roman"/>
          <w:b/>
          <w:i w:val="false"/>
          <w:color w:val="000000"/>
        </w:rPr>
        <w:t xml:space="preserve"> Тәулік бойы байқаумен стационарда емдеу үшін АХЖ-9 кодтары бойынша операциялар мен манипуляциялар тізбесі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субарахноидалдық кеңістіктің вентрикулостомиясы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тілудің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Эпифиздың тұсын айналасын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әдіс арқылы гипофизді толық кесу, басқаша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 деструкциясы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нервті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нервті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зерттеп-қараудың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түбіршектерін кесу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нервтерінің түбіршектерін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 немесе деструкциялау,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деструкциялау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 арқылы конъюктивадан сыналап кірген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Кеспей кірпіктегі дененің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5-фторурацил аппликациямен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сөгісін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төменнен қолжеткізу әдісі арқылы көзбұршаққа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көзбұршаққа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жасандыкөз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интраокулярлы линзалардың трансклералды бекіткіші бар және қапсулалық қаптың пластикасымен сублюксация бұршақтың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Имплантпен салынған көзбұршақты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лазерлік фотокоагуляциялау жолмен хореоретиналдық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басқа түрлерін бекіту арқылы торқабықтың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өспе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Көзшарасы мен көздің алмасына жасалатын операциялар, өспелер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оқшаулап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кеуде және кеуденің бел бөлігінің қайта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жету әдісі арқылы кеуде және кеуденің бел бөлігінің қайта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нерв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аумағындағы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қалқансерік бездеріндегі басқа диагностикалық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оның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 тұсын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нервтерін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жүйік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жолымен энтропионды және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реконструкциялау жолымен энтропионды және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кішкентай зақымдалған аймағын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Леватор бұлшықетін резекциялау немесе жылжыту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зақымдалған аймағын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ағу жолдарының басқа да кесу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түтікшесінің саңылауын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түтіктерінен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Мұрын-көз түтікті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Дакриоцисториностомия,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енгізу арқылы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 зақымдануын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Аққабақты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бекітуімен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Анықтамалған еніп кететін бөгде денені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Көзұяның диагностикалық аспирациясы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эвисцерацияның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энуклеацияның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Көзұясының іргелес құрымдарды алып тастау арқылы эвисцерациясы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Көзшаралық сүйекті терапевтік алып тастап арқылы көзұясы эвисцерациясы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 эвисцерацияның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көздің ойығын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көздің ойығын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Этмоидты артерияны байлау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Трансантралды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 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ұлу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ұлу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әдіспен жоғарғы жақсүйек қуысының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нервімен түйісу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бөлігінің орнын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тілудің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 немесе зақымданған бөлігін жергілікті тілу немесе деструкциялар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 немесе зақымданған бөлігін жергілікті тілудің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келтіретін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қатерсіз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 жарығын жою, торакальды жету әдісі, басқаша анықтамалған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плевралық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қақпақшасын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Имплантантталмайтын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қақпақшаның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қалқасының ақауының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қалқасының жөнделмеген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ақауын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каналдың қалыптасуы ақауын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қақпақшыларына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тамыры артериясының жыланкөзін бунақжіптеу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реваскулярлау мақсатында аортокоронарлы шунттау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коронарлы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кесу, 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қалқаның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бөліктерінің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бөліктерінің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веналарын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айналамы трансплантатының анықтамалған түрін қолдану арқылы жамау түрінде қан тамырлырын жөндеу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орналасу анықталмаған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vitro Т-лимфоциттерін алып тастау арқылы сүйек кемігінің аллогенді трансплантанты</w:t>
            </w:r>
          </w:p>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кемігіне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донордың сүйек кемігін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тілгу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аумағындағы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сыртқа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жолын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трансплантантаттың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веналарын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жерінің орнын тілудің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тілудің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өспе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жіңішке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жіңішке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жіңішке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ұстау алмау кезінде жіңішке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басқаша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тілудің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немесе қабылданбаған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имплантаттауы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несепағарды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несепағардың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Несептағардағы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Несептағардың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несепағар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еркекбезі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тулу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басқа тілу немесе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зақымданған бөлігін тілу,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жасау 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жасау реконструкциясы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зақымданған бөлігін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қан кетуін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басқа да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тілудің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басқа шектеулі кесулері немесе деструкциясы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қосалқы лапароскопиялық бір жақты жоюі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сальпингит-қосалқы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аналықбезді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 жылаұғының қолмен перфорациялау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және түсіктен кейін жатыр дилятацисы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артерияларын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түтікшелерін екі жақты эндоскопиялық таңу және ұсату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аспирациясы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Шүртінің манипуляцилары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 кесудің басқа түрлері </w:t>
            </w:r>
          </w:p>
          <w:p>
            <w:pPr>
              <w:spacing w:after="20"/>
              <w:ind w:left="20"/>
              <w:jc w:val="both"/>
            </w:pPr>
            <w:r>
              <w:rPr>
                <w:rFonts w:ascii="Times New Roman"/>
                <w:b w:val="false"/>
                <w:i w:val="false"/>
                <w:color w:val="000000"/>
                <w:sz w:val="20"/>
              </w:rPr>
              <w:t>
Магистральдік буындардағы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Қолқа-бүйір-сандық анастомоз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Интракоронарлық тромболитикалық инфузия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Интравеноздық кава-фильтрді имплантаттау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тілу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имплантантат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жүейсін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Имплантаттау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Тобық-табан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қол буынының бұлшық еттерін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трансплантат немесе имплант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кесіндісін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миоэктомия немесе субмукозды түйендердің гистерорезекциясы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 балаларда пластика қолданумен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уретротомия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кезеңіндегі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радиожиілік абляция көмегімен жүрек қақпақшасын ауыстыру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рентген эмболизациясы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жасушалардың медиаторларын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кеудешілік өңеш анастамозы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қынаптық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(перкутанды)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көлденең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Абдоминалды аортаға басқа трансплантатты эндоваскулярлық имплантттау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Трансплататтау үшін кадаврдан ағзаларды және/немесе тіндерді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Имплантацияланатын жүрекке қосымша бұлшық етті енгізу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Қуықастыбезі обырының жоғары мөлшердегі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жарақаттары мен аурулары емдеуде тері арқылы транспедикулярдық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дененің транспедикулярдық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иілу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құрылғысы арқылы орталық жүйке жүйесінің ауруларын емдеудің радиохирургиялық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имплантаттау (аз инвазивті хирургия)</w:t>
            </w:r>
          </w:p>
        </w:tc>
      </w:tr>
    </w:tbl>
    <w:bookmarkStart w:name="z303" w:id="206"/>
    <w:p>
      <w:pPr>
        <w:spacing w:after="0"/>
        <w:ind w:left="0"/>
        <w:jc w:val="both"/>
      </w:pPr>
      <w:r>
        <w:rPr>
          <w:rFonts w:ascii="Times New Roman"/>
          <w:b w:val="false"/>
          <w:i w:val="false"/>
          <w:color w:val="000000"/>
          <w:sz w:val="28"/>
        </w:rPr>
        <w:t>
      * Операциялар асқынған катарактасы бар ересектер мен балаларға жасалады.</w:t>
      </w:r>
    </w:p>
    <w:bookmarkEnd w:id="206"/>
    <w:bookmarkStart w:name="z304" w:id="207"/>
    <w:p>
      <w:pPr>
        <w:spacing w:after="0"/>
        <w:ind w:left="0"/>
        <w:jc w:val="both"/>
      </w:pPr>
      <w:r>
        <w:rPr>
          <w:rFonts w:ascii="Times New Roman"/>
          <w:b w:val="false"/>
          <w:i w:val="false"/>
          <w:color w:val="000000"/>
          <w:sz w:val="28"/>
        </w:rPr>
        <w:t>
      ** Операциялар балаларға жасалады.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06" w:id="208"/>
    <w:p>
      <w:pPr>
        <w:spacing w:after="0"/>
        <w:ind w:left="0"/>
        <w:jc w:val="left"/>
      </w:pPr>
      <w:r>
        <w:rPr>
          <w:rFonts w:ascii="Times New Roman"/>
          <w:b/>
          <w:i w:val="false"/>
          <w:color w:val="000000"/>
        </w:rPr>
        <w:t xml:space="preserve"> Шұғыл емдеуге жатқызудан бас тарту туралы анықтама</w:t>
      </w:r>
    </w:p>
    <w:bookmarkEnd w:id="208"/>
    <w:p>
      <w:pPr>
        <w:spacing w:after="0"/>
        <w:ind w:left="0"/>
        <w:jc w:val="both"/>
      </w:pPr>
      <w:r>
        <w:rPr>
          <w:rFonts w:ascii="Times New Roman"/>
          <w:b w:val="false"/>
          <w:i w:val="false"/>
          <w:color w:val="000000"/>
          <w:sz w:val="28"/>
        </w:rPr>
        <w:t xml:space="preserve">
      Тегі ____________________ </w:t>
      </w:r>
    </w:p>
    <w:p>
      <w:pPr>
        <w:spacing w:after="0"/>
        <w:ind w:left="0"/>
        <w:jc w:val="both"/>
      </w:pPr>
      <w:r>
        <w:rPr>
          <w:rFonts w:ascii="Times New Roman"/>
          <w:b w:val="false"/>
          <w:i w:val="false"/>
          <w:color w:val="000000"/>
          <w:sz w:val="28"/>
        </w:rPr>
        <w:t xml:space="preserve">
      Аты ____________________________________ </w:t>
      </w:r>
    </w:p>
    <w:p>
      <w:pPr>
        <w:spacing w:after="0"/>
        <w:ind w:left="0"/>
        <w:jc w:val="both"/>
      </w:pPr>
      <w:r>
        <w:rPr>
          <w:rFonts w:ascii="Times New Roman"/>
          <w:b w:val="false"/>
          <w:i w:val="false"/>
          <w:color w:val="000000"/>
          <w:sz w:val="28"/>
        </w:rPr>
        <w:t xml:space="preserve">
      Әкесінің аты _____________________________________________________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 ер,</w:t>
      </w:r>
    </w:p>
    <w:p>
      <w:pPr>
        <w:spacing w:after="0"/>
        <w:ind w:left="0"/>
        <w:jc w:val="both"/>
      </w:pPr>
      <w:r>
        <w:rPr>
          <w:rFonts w:ascii="Times New Roman"/>
          <w:b w:val="false"/>
          <w:i w:val="false"/>
          <w:color w:val="000000"/>
          <w:sz w:val="28"/>
        </w:rPr>
        <w:t>
      ☐ әйел,</w:t>
      </w:r>
    </w:p>
    <w:p>
      <w:pPr>
        <w:spacing w:after="0"/>
        <w:ind w:left="0"/>
        <w:jc w:val="both"/>
      </w:pPr>
      <w:r>
        <w:rPr>
          <w:rFonts w:ascii="Times New Roman"/>
          <w:b w:val="false"/>
          <w:i w:val="false"/>
          <w:color w:val="000000"/>
          <w:sz w:val="28"/>
        </w:rPr>
        <w:t>
      ☐ айқындалмаған</w:t>
      </w:r>
    </w:p>
    <w:p>
      <w:pPr>
        <w:spacing w:after="0"/>
        <w:ind w:left="0"/>
        <w:jc w:val="both"/>
      </w:pPr>
      <w:r>
        <w:rPr>
          <w:rFonts w:ascii="Times New Roman"/>
          <w:b w:val="false"/>
          <w:i w:val="false"/>
          <w:color w:val="000000"/>
          <w:sz w:val="28"/>
        </w:rPr>
        <w:t xml:space="preserve">
      Туған күні _______ күні ___________ айы_______ жылы </w:t>
      </w:r>
    </w:p>
    <w:p>
      <w:pPr>
        <w:spacing w:after="0"/>
        <w:ind w:left="0"/>
        <w:jc w:val="both"/>
      </w:pPr>
      <w:r>
        <w:rPr>
          <w:rFonts w:ascii="Times New Roman"/>
          <w:b w:val="false"/>
          <w:i w:val="false"/>
          <w:color w:val="000000"/>
          <w:sz w:val="28"/>
        </w:rPr>
        <w:t xml:space="preserve">
      Үй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Тұрғын:</w:t>
      </w:r>
    </w:p>
    <w:p>
      <w:pPr>
        <w:spacing w:after="0"/>
        <w:ind w:left="0"/>
        <w:jc w:val="both"/>
      </w:pPr>
      <w:r>
        <w:rPr>
          <w:rFonts w:ascii="Times New Roman"/>
          <w:b w:val="false"/>
          <w:i w:val="false"/>
          <w:color w:val="000000"/>
          <w:sz w:val="28"/>
        </w:rPr>
        <w:t xml:space="preserve">
      ☐ қала, </w:t>
      </w:r>
    </w:p>
    <w:p>
      <w:pPr>
        <w:spacing w:after="0"/>
        <w:ind w:left="0"/>
        <w:jc w:val="both"/>
      </w:pPr>
      <w:r>
        <w:rPr>
          <w:rFonts w:ascii="Times New Roman"/>
          <w:b w:val="false"/>
          <w:i w:val="false"/>
          <w:color w:val="000000"/>
          <w:sz w:val="28"/>
        </w:rPr>
        <w:t>
      ☐ ауыл</w:t>
      </w:r>
    </w:p>
    <w:p>
      <w:pPr>
        <w:spacing w:after="0"/>
        <w:ind w:left="0"/>
        <w:jc w:val="both"/>
      </w:pPr>
      <w:r>
        <w:rPr>
          <w:rFonts w:ascii="Times New Roman"/>
          <w:b w:val="false"/>
          <w:i w:val="false"/>
          <w:color w:val="000000"/>
          <w:sz w:val="28"/>
        </w:rPr>
        <w:t xml:space="preserve">
      Жұмыс/оқу орны _________________________________________ </w:t>
      </w:r>
    </w:p>
    <w:p>
      <w:pPr>
        <w:spacing w:after="0"/>
        <w:ind w:left="0"/>
        <w:jc w:val="both"/>
      </w:pPr>
      <w:r>
        <w:rPr>
          <w:rFonts w:ascii="Times New Roman"/>
          <w:b w:val="false"/>
          <w:i w:val="false"/>
          <w:color w:val="000000"/>
          <w:sz w:val="28"/>
        </w:rPr>
        <w:t xml:space="preserve">
      Байланыс телефондары: _____________________________________________ </w:t>
      </w:r>
    </w:p>
    <w:p>
      <w:pPr>
        <w:spacing w:after="0"/>
        <w:ind w:left="0"/>
        <w:jc w:val="both"/>
      </w:pPr>
      <w:r>
        <w:rPr>
          <w:rFonts w:ascii="Times New Roman"/>
          <w:b w:val="false"/>
          <w:i w:val="false"/>
          <w:color w:val="000000"/>
          <w:sz w:val="28"/>
        </w:rPr>
        <w:t xml:space="preserve">
      Жеңілдік санаты____________________________________________________ </w:t>
      </w:r>
    </w:p>
    <w:p>
      <w:pPr>
        <w:spacing w:after="0"/>
        <w:ind w:left="0"/>
        <w:jc w:val="both"/>
      </w:pPr>
      <w:r>
        <w:rPr>
          <w:rFonts w:ascii="Times New Roman"/>
          <w:b w:val="false"/>
          <w:i w:val="false"/>
          <w:color w:val="000000"/>
          <w:sz w:val="28"/>
        </w:rPr>
        <w:t xml:space="preserve">
      Бекітілген ________________________________________________________ </w:t>
      </w:r>
    </w:p>
    <w:p>
      <w:pPr>
        <w:spacing w:after="0"/>
        <w:ind w:left="0"/>
        <w:jc w:val="both"/>
      </w:pPr>
      <w:r>
        <w:rPr>
          <w:rFonts w:ascii="Times New Roman"/>
          <w:b w:val="false"/>
          <w:i w:val="false"/>
          <w:color w:val="000000"/>
          <w:sz w:val="28"/>
        </w:rPr>
        <w:t>
                        (медициналық ұйымның атауын көрсету)</w:t>
      </w:r>
    </w:p>
    <w:p>
      <w:pPr>
        <w:spacing w:after="0"/>
        <w:ind w:left="0"/>
        <w:jc w:val="both"/>
      </w:pPr>
      <w:r>
        <w:rPr>
          <w:rFonts w:ascii="Times New Roman"/>
          <w:b w:val="false"/>
          <w:i w:val="false"/>
          <w:color w:val="000000"/>
          <w:sz w:val="28"/>
        </w:rPr>
        <w:t>
      Пациентті бекіту туралы деректер БХТ-да жоқ ☐ Кім жіберді:</w:t>
      </w:r>
    </w:p>
    <w:p>
      <w:pPr>
        <w:spacing w:after="0"/>
        <w:ind w:left="0"/>
        <w:jc w:val="both"/>
      </w:pPr>
      <w:r>
        <w:rPr>
          <w:rFonts w:ascii="Times New Roman"/>
          <w:b w:val="false"/>
          <w:i w:val="false"/>
          <w:color w:val="000000"/>
          <w:sz w:val="28"/>
        </w:rPr>
        <w:t xml:space="preserve">
      ☐ өз бетінше жүгіну </w:t>
      </w:r>
    </w:p>
    <w:p>
      <w:pPr>
        <w:spacing w:after="0"/>
        <w:ind w:left="0"/>
        <w:jc w:val="both"/>
      </w:pPr>
      <w:r>
        <w:rPr>
          <w:rFonts w:ascii="Times New Roman"/>
          <w:b w:val="false"/>
          <w:i w:val="false"/>
          <w:color w:val="000000"/>
          <w:sz w:val="28"/>
        </w:rPr>
        <w:t xml:space="preserve">
      ☐ МСАК ұйымы </w:t>
      </w:r>
    </w:p>
    <w:p>
      <w:pPr>
        <w:spacing w:after="0"/>
        <w:ind w:left="0"/>
        <w:jc w:val="both"/>
      </w:pPr>
      <w:r>
        <w:rPr>
          <w:rFonts w:ascii="Times New Roman"/>
          <w:b w:val="false"/>
          <w:i w:val="false"/>
          <w:color w:val="000000"/>
          <w:sz w:val="28"/>
        </w:rPr>
        <w:t xml:space="preserve">
      ☐ консультациялық-диагностикалық көмек ұйымы </w:t>
      </w:r>
    </w:p>
    <w:p>
      <w:pPr>
        <w:spacing w:after="0"/>
        <w:ind w:left="0"/>
        <w:jc w:val="both"/>
      </w:pPr>
      <w:r>
        <w:rPr>
          <w:rFonts w:ascii="Times New Roman"/>
          <w:b w:val="false"/>
          <w:i w:val="false"/>
          <w:color w:val="000000"/>
          <w:sz w:val="28"/>
        </w:rPr>
        <w:t>
      ☐ жедел жәрдем</w:t>
      </w:r>
    </w:p>
    <w:p>
      <w:pPr>
        <w:spacing w:after="0"/>
        <w:ind w:left="0"/>
        <w:jc w:val="both"/>
      </w:pPr>
      <w:r>
        <w:rPr>
          <w:rFonts w:ascii="Times New Roman"/>
          <w:b w:val="false"/>
          <w:i w:val="false"/>
          <w:color w:val="000000"/>
          <w:sz w:val="28"/>
        </w:rPr>
        <w:t>
      ☐ басқа стационар</w:t>
      </w:r>
    </w:p>
    <w:p>
      <w:pPr>
        <w:spacing w:after="0"/>
        <w:ind w:left="0"/>
        <w:jc w:val="both"/>
      </w:pPr>
      <w:r>
        <w:rPr>
          <w:rFonts w:ascii="Times New Roman"/>
          <w:b w:val="false"/>
          <w:i w:val="false"/>
          <w:color w:val="000000"/>
          <w:sz w:val="28"/>
        </w:rPr>
        <w:t>
      ☐ перзентхана</w:t>
      </w:r>
    </w:p>
    <w:p>
      <w:pPr>
        <w:spacing w:after="0"/>
        <w:ind w:left="0"/>
        <w:jc w:val="both"/>
      </w:pPr>
      <w:r>
        <w:rPr>
          <w:rFonts w:ascii="Times New Roman"/>
          <w:b w:val="false"/>
          <w:i w:val="false"/>
          <w:color w:val="000000"/>
          <w:sz w:val="28"/>
        </w:rPr>
        <w:t>
      ☐ әскери комиссариат</w:t>
      </w:r>
    </w:p>
    <w:p>
      <w:pPr>
        <w:spacing w:after="0"/>
        <w:ind w:left="0"/>
        <w:jc w:val="both"/>
      </w:pPr>
      <w:r>
        <w:rPr>
          <w:rFonts w:ascii="Times New Roman"/>
          <w:b w:val="false"/>
          <w:i w:val="false"/>
          <w:color w:val="000000"/>
          <w:sz w:val="28"/>
        </w:rPr>
        <w:t xml:space="preserve">
      ☐ өзгелер Жүгіну түрі: жоспарлы, шұғыл (қажеттісінің астын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Емдеуге жатқызудан бас тартқан медициналық ұйым: ____________________________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w:t>
      </w:r>
    </w:p>
    <w:p>
      <w:pPr>
        <w:spacing w:after="0"/>
        <w:ind w:left="0"/>
        <w:jc w:val="both"/>
      </w:pPr>
      <w:r>
        <w:rPr>
          <w:rFonts w:ascii="Times New Roman"/>
          <w:b w:val="false"/>
          <w:i w:val="false"/>
          <w:color w:val="000000"/>
          <w:sz w:val="28"/>
        </w:rPr>
        <w:t>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Орындалған операциялар/манипуляцилар: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манипуляцияның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манипуляцияның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
      - амбулаториялық емдеу; </w:t>
      </w:r>
    </w:p>
    <w:p>
      <w:pPr>
        <w:spacing w:after="0"/>
        <w:ind w:left="0"/>
        <w:jc w:val="both"/>
      </w:pPr>
      <w:r>
        <w:rPr>
          <w:rFonts w:ascii="Times New Roman"/>
          <w:b w:val="false"/>
          <w:i w:val="false"/>
          <w:color w:val="000000"/>
          <w:sz w:val="28"/>
        </w:rPr>
        <w:t xml:space="preserve">
      - ұсынылған дәрілік заттар _____________________________________________ </w:t>
      </w:r>
    </w:p>
    <w:p>
      <w:pPr>
        <w:spacing w:after="0"/>
        <w:ind w:left="0"/>
        <w:jc w:val="both"/>
      </w:pPr>
      <w:r>
        <w:rPr>
          <w:rFonts w:ascii="Times New Roman"/>
          <w:b w:val="false"/>
          <w:i w:val="false"/>
          <w:color w:val="000000"/>
          <w:sz w:val="28"/>
        </w:rPr>
        <w:t xml:space="preserve">
      (препараттың атауын, дозасын, қабылдау жиілігін көрсету) </w:t>
      </w:r>
    </w:p>
    <w:p>
      <w:pPr>
        <w:spacing w:after="0"/>
        <w:ind w:left="0"/>
        <w:jc w:val="both"/>
      </w:pPr>
      <w:r>
        <w:rPr>
          <w:rFonts w:ascii="Times New Roman"/>
          <w:b w:val="false"/>
          <w:i w:val="false"/>
          <w:color w:val="000000"/>
          <w:sz w:val="28"/>
        </w:rPr>
        <w:t xml:space="preserve">
      Бейінді маманның консультациясы (бейінін көрсету) _______________________ </w:t>
      </w:r>
    </w:p>
    <w:p>
      <w:pPr>
        <w:spacing w:after="0"/>
        <w:ind w:left="0"/>
        <w:jc w:val="both"/>
      </w:pPr>
      <w:r>
        <w:rPr>
          <w:rFonts w:ascii="Times New Roman"/>
          <w:b w:val="false"/>
          <w:i w:val="false"/>
          <w:color w:val="000000"/>
          <w:sz w:val="28"/>
        </w:rPr>
        <w:t xml:space="preserve">
      Басқа ұсынымдар: ____________________________________________________ </w:t>
      </w:r>
    </w:p>
    <w:p>
      <w:pPr>
        <w:spacing w:after="0"/>
        <w:ind w:left="0"/>
        <w:jc w:val="both"/>
      </w:pPr>
      <w:r>
        <w:rPr>
          <w:rFonts w:ascii="Times New Roman"/>
          <w:b w:val="false"/>
          <w:i w:val="false"/>
          <w:color w:val="000000"/>
          <w:sz w:val="28"/>
        </w:rPr>
        <w:t xml:space="preserve">
      Бас тартуды тіркеу күні:_______саны ________айы_______ жылы </w:t>
      </w:r>
    </w:p>
    <w:p>
      <w:pPr>
        <w:spacing w:after="0"/>
        <w:ind w:left="0"/>
        <w:jc w:val="both"/>
      </w:pPr>
      <w:r>
        <w:rPr>
          <w:rFonts w:ascii="Times New Roman"/>
          <w:b w:val="false"/>
          <w:i w:val="false"/>
          <w:color w:val="000000"/>
          <w:sz w:val="28"/>
        </w:rPr>
        <w:t xml:space="preserve">
      Пациент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Пациенттің қолы ________________________________________________ </w:t>
      </w:r>
    </w:p>
    <w:p>
      <w:pPr>
        <w:spacing w:after="0"/>
        <w:ind w:left="0"/>
        <w:jc w:val="both"/>
      </w:pPr>
      <w:r>
        <w:rPr>
          <w:rFonts w:ascii="Times New Roman"/>
          <w:b w:val="false"/>
          <w:i w:val="false"/>
          <w:color w:val="000000"/>
          <w:sz w:val="28"/>
        </w:rPr>
        <w:t xml:space="preserve">
      Дәрігер: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Емдеуге жатқызудан бас тартқан дәрігердің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54" w:id="209"/>
    <w:p>
      <w:pPr>
        <w:spacing w:after="0"/>
        <w:ind w:left="0"/>
        <w:jc w:val="left"/>
      </w:pPr>
      <w:r>
        <w:rPr>
          <w:rFonts w:ascii="Times New Roman"/>
          <w:b/>
          <w:i w:val="false"/>
          <w:color w:val="000000"/>
        </w:rPr>
        <w:t xml:space="preserve"> Емдеуге жатқызылмаған пациенттерге көрсетілген медициналық қызметтер, пайдаланылған дәрілік заттар және (немесе) медициналық бұйымдар туралы деректерді есепке алу журналы</w:t>
      </w:r>
    </w:p>
    <w:bookmarkEnd w:id="209"/>
    <w:bookmarkStart w:name="z355" w:id="210"/>
    <w:p>
      <w:pPr>
        <w:spacing w:after="0"/>
        <w:ind w:left="0"/>
        <w:jc w:val="both"/>
      </w:pPr>
      <w:r>
        <w:rPr>
          <w:rFonts w:ascii="Times New Roman"/>
          <w:b w:val="false"/>
          <w:i w:val="false"/>
          <w:color w:val="000000"/>
          <w:sz w:val="28"/>
        </w:rPr>
        <w:t>
      Медициналық ұйымның атауы: __________________________________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 (ДЗ)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ызметтердің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p>
      <w:pPr>
        <w:spacing w:after="0"/>
        <w:ind w:left="0"/>
        <w:jc w:val="both"/>
      </w:pPr>
      <w:bookmarkStart w:name="z702" w:id="211"/>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Денсаулық сақтау министрінің 17.02.2025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Жоспарлы емдеуге жатқызуға клиникалық–диагностикалық (зертханалық, аспаптық және функционалдық, бейінді мамандардың консультациялары)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жарамдылық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Консервативті (операциялық араласуларсыз)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(операциялық араласуларды қолданумен)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(кеңейтілген)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(креатинин, жалпы ақуыз, аланинаминотрансфеназа (бұдан әрі – АЛТ), аспартатаминотрансфераза(бұдан әрі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бұзылыстарымен 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қан-тамырлары жүйесі аурулары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(15 жастан бастап пациенттерге және балараға күтім жасайтын тұлғаларға)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(педиатрдың) консультациясы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хаттамаларға сәйкес және көрсетілімдер бойынша, сондай-ақ қосарласқан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 (баларады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емханадан эпидемиологиялық орта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p>
            <w:pPr>
              <w:spacing w:after="20"/>
              <w:ind w:left="20"/>
              <w:jc w:val="both"/>
            </w:pPr>
            <w:r>
              <w:rPr>
                <w:rFonts w:ascii="Times New Roman"/>
                <w:b w:val="false"/>
                <w:i w:val="false"/>
                <w:color w:val="000000"/>
                <w:sz w:val="20"/>
              </w:rPr>
              <w:t>
Жүктеу</w:t>
            </w:r>
          </w:p>
        </w:tc>
      </w:tr>
    </w:tbl>
    <w:bookmarkStart w:name="z703" w:id="212"/>
    <w:p>
      <w:pPr>
        <w:spacing w:after="0"/>
        <w:ind w:left="0"/>
        <w:jc w:val="both"/>
      </w:pPr>
      <w:r>
        <w:rPr>
          <w:rFonts w:ascii="Times New Roman"/>
          <w:b w:val="false"/>
          <w:i w:val="false"/>
          <w:color w:val="000000"/>
          <w:sz w:val="28"/>
        </w:rPr>
        <w:t>
      2. Арнайы зерттеулер (бейін бойынша)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конюктивті қуысынан бактериалды өсінді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эхография және ултрдыбыстық зерттеу (УДЗ), интраокулярдық линзаның (ИОЛ)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Эндотелиальді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нервсінің және торқабықтың оптикалық когерентті томографиясы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бейін (балаларды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ЭхоКГ (интервенциялық аритмология бөлімшесіне емдеуге жатқызу кезінде пациенттерге)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ангиография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қуысын катетрлеу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компьютерлік тамографиясы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және ортопедиялық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ултрадыбыстық диагностикасы (УДДГ) (балаларды қоспағанда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диагнозына сәйкес (сипаттамасымен) сүйек пен буындардың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тамырлардың УДДГ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тамыр бассейінің компьютерлік томографиялық ангиографиясы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қаупі бар пациенттерге Холтер, артериялық қысымының тәуліктік мониторингі (АҚТМ)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Ангиохирургтің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радиологиялық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2 проекциядағы рентгенографиясы (химиотерапиялық бейін пациенттері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радиологиялық бейіндегі пациенттер үшін кеуде қуысы ағзаларының компьютерлік томографиясы (КТ) немесе 2 проекциядағы рентгенография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(50 жастан асқан пациенттер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іш қуысы ағзаларының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кіші жамбас ағзаларының магниттік-резонанстық томографиясы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15-ші және 45-ші минутта шолу экскреторлық урографиясы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безіне тән антиген (ҚТА) жалпы, бос – 40 жастан асқан ерлер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бактериологиялық себіндісі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тамырларырының УДДГ (ангихирургтың консультациясымен аяқ-қол веналарының варкиоздық көбеюімен пациенттерге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(кардиологтың консультациясымен жүрек патологиясы бар 50 жастан асқан пациенттер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дәрежесіне жағынды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(СА 125, Не 4) (аналық бездер қалыптасқан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МРТ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бейіні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кезіндегі бауыр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иммуноферменттік талдау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гормондары: Т4 бос, Т3 бос,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(сыртқы тыныс алу функциясын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мұрыннан және қынаптан, сондай-ақ несептен, нәжістен, қақырықтан бөлінетін бактериологиялық себінділер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фиброэзофагогастродуоденоскопия (ФЭГДС); кеуде қуысының рентгенографиясы; спирография;</w:t>
            </w:r>
          </w:p>
          <w:p>
            <w:pPr>
              <w:spacing w:after="20"/>
              <w:ind w:left="20"/>
              <w:jc w:val="both"/>
            </w:pPr>
            <w:r>
              <w:rPr>
                <w:rFonts w:ascii="Times New Roman"/>
                <w:b w:val="false"/>
                <w:i w:val="false"/>
                <w:color w:val="000000"/>
                <w:sz w:val="20"/>
              </w:rPr>
              <w:t>
ангиографиясы бар іш перденің компьютерлік томографиясы;</w:t>
            </w:r>
          </w:p>
          <w:p>
            <w:pPr>
              <w:spacing w:after="20"/>
              <w:ind w:left="20"/>
              <w:jc w:val="both"/>
            </w:pPr>
            <w:r>
              <w:rPr>
                <w:rFonts w:ascii="Times New Roman"/>
                <w:b w:val="false"/>
                <w:i w:val="false"/>
                <w:color w:val="000000"/>
                <w:sz w:val="20"/>
              </w:rPr>
              <w:t>
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УДЗ-сы; іш қуыс ағзаларының УДЗ-сы; қуық УДЗ;</w:t>
            </w:r>
          </w:p>
          <w:p>
            <w:pPr>
              <w:spacing w:after="20"/>
              <w:ind w:left="20"/>
              <w:jc w:val="both"/>
            </w:pPr>
            <w:r>
              <w:rPr>
                <w:rFonts w:ascii="Times New Roman"/>
                <w:b w:val="false"/>
                <w:i w:val="false"/>
                <w:color w:val="000000"/>
                <w:sz w:val="20"/>
              </w:rPr>
              <w:t>
әйелдердің кіші жамбас ағзаларының УДЗ;</w:t>
            </w:r>
          </w:p>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 отоларинголог; кардиолог; гинеколог; гепатолог; инфекционист;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Гамма-глутаминтранспептидаза (ГГТП), сілтілік фосфатаза (СФ), СРБ, АСЛ-О, альбумин, амилаза (стандартты биохимиялық талдауға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донорын типтеу;</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реципиенттері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АФП, СA 19-9,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гормондары: Т4 бос, Т3 бос,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Антинуклеарлы антиденелерді анықтау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(ФВД)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бүйректің, ішперде қуысының УДЗ-сы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қантамырларының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ішперде азғаларының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Холангиорежимдегі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Эпштейна -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Антитромбин деңгейін анықтау (стандартты коагулограммаға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СФ, СРБ, альбумин, амилаза (стандартты биохимиялық талдауға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реципиентті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HLA-донорды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HbsAg; Anti HCV-ға қан; мерез; Райт – Хеддельсон реакциясы; IgM, IgG цитомегаловирусы; IgM, IgG Эпштейна-Барра вирусы;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СА 19-9, АФП, РЭА,</w:t>
            </w:r>
          </w:p>
          <w:p>
            <w:pPr>
              <w:spacing w:after="20"/>
              <w:ind w:left="20"/>
              <w:jc w:val="both"/>
            </w:pPr>
            <w:r>
              <w:rPr>
                <w:rFonts w:ascii="Times New Roman"/>
                <w:b w:val="false"/>
                <w:i w:val="false"/>
                <w:color w:val="000000"/>
                <w:sz w:val="20"/>
              </w:rPr>
              <w:t>
(ПСА жалпы, бос – ерлер үшін),</w:t>
            </w:r>
          </w:p>
          <w:p>
            <w:pPr>
              <w:spacing w:after="20"/>
              <w:ind w:left="20"/>
              <w:jc w:val="both"/>
            </w:pPr>
            <w:r>
              <w:rPr>
                <w:rFonts w:ascii="Times New Roman"/>
                <w:b w:val="false"/>
                <w:i w:val="false"/>
                <w:color w:val="000000"/>
                <w:sz w:val="20"/>
              </w:rPr>
              <w:t>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УДЗ-сы;</w:t>
            </w:r>
          </w:p>
          <w:p>
            <w:pPr>
              <w:spacing w:after="20"/>
              <w:ind w:left="20"/>
              <w:jc w:val="both"/>
            </w:pPr>
            <w:r>
              <w:rPr>
                <w:rFonts w:ascii="Times New Roman"/>
                <w:b w:val="false"/>
                <w:i w:val="false"/>
                <w:color w:val="000000"/>
                <w:sz w:val="20"/>
              </w:rPr>
              <w:t>
ішперде қуысы ағзаларының УДЗ;</w:t>
            </w:r>
          </w:p>
          <w:p>
            <w:pPr>
              <w:spacing w:after="20"/>
              <w:ind w:left="20"/>
              <w:jc w:val="both"/>
            </w:pPr>
            <w:r>
              <w:rPr>
                <w:rFonts w:ascii="Times New Roman"/>
                <w:b w:val="false"/>
                <w:i w:val="false"/>
                <w:color w:val="000000"/>
                <w:sz w:val="20"/>
              </w:rPr>
              <w:t>
қуықасты УДЗ;</w:t>
            </w:r>
          </w:p>
          <w:p>
            <w:pPr>
              <w:spacing w:after="20"/>
              <w:ind w:left="20"/>
              <w:jc w:val="both"/>
            </w:pPr>
            <w:r>
              <w:rPr>
                <w:rFonts w:ascii="Times New Roman"/>
                <w:b w:val="false"/>
                <w:i w:val="false"/>
                <w:color w:val="000000"/>
                <w:sz w:val="20"/>
              </w:rPr>
              <w:t>
әйелдердің кіші жамбас ағзаларының УДЗ; ерлердің қуықасты безінің УДЗ;</w:t>
            </w:r>
          </w:p>
          <w:p>
            <w:pPr>
              <w:spacing w:after="20"/>
              <w:ind w:left="20"/>
              <w:jc w:val="both"/>
            </w:pPr>
            <w:r>
              <w:rPr>
                <w:rFonts w:ascii="Times New Roman"/>
                <w:b w:val="false"/>
                <w:i w:val="false"/>
                <w:color w:val="000000"/>
                <w:sz w:val="20"/>
              </w:rPr>
              <w:t>
ішперде қолқасының, бүйрек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ФЭГДС;</w:t>
            </w:r>
          </w:p>
          <w:p>
            <w:pPr>
              <w:spacing w:after="20"/>
              <w:ind w:left="20"/>
              <w:jc w:val="both"/>
            </w:pPr>
            <w:r>
              <w:rPr>
                <w:rFonts w:ascii="Times New Roman"/>
                <w:b w:val="false"/>
                <w:i w:val="false"/>
                <w:color w:val="000000"/>
                <w:sz w:val="20"/>
              </w:rPr>
              <w:t>
кеуде қуысы ағзаларының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(әйелдер үшін);</w:t>
            </w:r>
          </w:p>
          <w:p>
            <w:pPr>
              <w:spacing w:after="20"/>
              <w:ind w:left="20"/>
              <w:jc w:val="both"/>
            </w:pPr>
            <w:r>
              <w:rPr>
                <w:rFonts w:ascii="Times New Roman"/>
                <w:b w:val="false"/>
                <w:i w:val="false"/>
                <w:color w:val="000000"/>
                <w:sz w:val="20"/>
              </w:rPr>
              <w:t>
инфекционист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АҚТМ (50 жастан асқандарға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HLA-реципиентті типтеу;</w:t>
            </w:r>
          </w:p>
          <w:p>
            <w:pPr>
              <w:spacing w:after="20"/>
              <w:ind w:left="20"/>
              <w:jc w:val="both"/>
            </w:pPr>
            <w:r>
              <w:rPr>
                <w:rFonts w:ascii="Times New Roman"/>
                <w:b w:val="false"/>
                <w:i w:val="false"/>
                <w:color w:val="000000"/>
                <w:sz w:val="20"/>
              </w:rPr>
              <w:t>
● Кросс-матч;</w:t>
            </w:r>
          </w:p>
          <w:p>
            <w:pPr>
              <w:spacing w:after="20"/>
              <w:ind w:left="20"/>
              <w:jc w:val="both"/>
            </w:pPr>
            <w:r>
              <w:rPr>
                <w:rFonts w:ascii="Times New Roman"/>
                <w:b w:val="false"/>
                <w:i w:val="false"/>
                <w:color w:val="000000"/>
                <w:sz w:val="20"/>
              </w:rPr>
              <w:t>
● лейкоцитарлы антиденелерді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Эпштейна-Барра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19-9, АФП, РЭА онкомаркерлері, (ПСА жалпы, бос – ерлер үшін),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қуығы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кіші жамбас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w:t>
            </w:r>
          </w:p>
          <w:p>
            <w:pPr>
              <w:spacing w:after="20"/>
              <w:ind w:left="20"/>
              <w:jc w:val="both"/>
            </w:pPr>
            <w:r>
              <w:rPr>
                <w:rFonts w:ascii="Times New Roman"/>
                <w:b w:val="false"/>
                <w:i w:val="false"/>
                <w:color w:val="000000"/>
                <w:sz w:val="20"/>
              </w:rPr>
              <w:t>
эндокринолог – қант диабеті бар пациенттер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 (50 жасқа дейінгі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нәтижесі + болған кезде -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ИФТ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Ауық қуысының санациясы туралы стоматологтан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және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(анықталған жағдайда - сандық)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қарап-тексеруі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реципиенті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калийді (K)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натрийді (Na)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глюкозаны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несепнәрді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креатининді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нәруызды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альбуминді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аланинаминотрансферазаны (АЛаТ)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тікелей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аспартатаминотрансферазаны (АСаТ)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төмен тығыздықтағы липопротеидтерді (ТТЛП)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өте төмен тығыздықтағы липопротеидтерді (ӨТТЛП)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жоғары тығыздықтағы липопротеидтерді (ЖТЛП)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СРА нәруызды анықтау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тропонинді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триглицеридтерді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қосымша тесттермен (лактат, глюкоза, карбоксигемоглобин) газдар мен қан электролиттерін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белсендірілген ішінара тромбопластин уақытын (БІТУ)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протромбин индексін (ПТИ) және халықаралық қалыпқа келтірілген қатынасты (ХҚҚ) кейіннен есептей отырып, протромбин уақытын (ПУ) анықтау (ПУ-ПТИ-ХҚҚ)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фибриногенді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pro-BNP (натриуретикалық пептидтер) созылмалы жүрек функциясы жеткіліксіздігінің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аңқадан, жаралардан, көзден, құлақтан, несептен, өттен және басқалардан бөлінетін бактериологиялық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гепатитінің (HBsAg, Anti-HBs, Anti-HBcore), С гепатитінің (Anti-HCV, АИТВ-инфекциясы (HIV Ag/Anti-HIV) маркерлерін; Эпштейна-Барра вирусын, герпес, цитомегаловирус, ИФТ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серологиялық реакциялар – микрореакцияның оң нәтижесі кезінде (Вассерман реакциясы)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Цитофлуориметрия әдісімен иммунологиялық зерттеулер-лимфоциттер-CD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 лейкоциттік антигендерін анықтау және молекулалық-генетикалық әдіспен HLA-A,B,С DRB1 антигендерін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антикардиолипиндік антиденелер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гепатитінің маркерлерін Эпштейна-Барра вирусын, герпес, цитомегаловирус, ПТР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(ферритин, сарысулық темір, трансферрин, ГГТП, сілтілі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прокальцитонинді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миокардтың зақымдану маркерлерін (МВ КФК, тропонин, миоглобин)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лейкоциттік антиденелердің ерекшелігін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донорда спецификалық антиденелердің болуын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(дене салмағының, денесінің жалпы аумағы индексін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арықылы жүргізілетін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бөліктерді тонометриямен катетерілеу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жоғарғы және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реципиенті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глюкоза, несепнәр, креатинин, жалпы нәруыз, альбумин, жалпы билирубин (тікелей, жанама), АСТ, АЛТ, СРБ, холестерин, ТТЛХ, ЖТЛХ, триглицеридтер, амилаза, ферритин, сарысу темірі, трансферрин, ГГТП, сілтілі фосфатаза, никотин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
артериялық және веноздық қышқыл-негіз күйін және қан газдарын анықтау;</w:t>
            </w:r>
          </w:p>
          <w:p>
            <w:pPr>
              <w:spacing w:after="20"/>
              <w:ind w:left="20"/>
              <w:jc w:val="both"/>
            </w:pPr>
            <w:r>
              <w:rPr>
                <w:rFonts w:ascii="Times New Roman"/>
                <w:b w:val="false"/>
                <w:i w:val="false"/>
                <w:color w:val="000000"/>
                <w:sz w:val="20"/>
              </w:rPr>
              <w:t>
қан электролиттері (магний, калий, кальций, натрий);</w:t>
            </w:r>
          </w:p>
          <w:p>
            <w:pPr>
              <w:spacing w:after="20"/>
              <w:ind w:left="20"/>
              <w:jc w:val="both"/>
            </w:pPr>
            <w:r>
              <w:rPr>
                <w:rFonts w:ascii="Times New Roman"/>
                <w:b w:val="false"/>
                <w:i w:val="false"/>
                <w:color w:val="000000"/>
                <w:sz w:val="20"/>
              </w:rPr>
              <w:t>
коагулограмма (АЧТВ, ПВ, МНО, фибриноген, Д-димер);</w:t>
            </w:r>
          </w:p>
          <w:p>
            <w:pPr>
              <w:spacing w:after="20"/>
              <w:ind w:left="20"/>
              <w:jc w:val="both"/>
            </w:pPr>
            <w:r>
              <w:rPr>
                <w:rFonts w:ascii="Times New Roman"/>
                <w:b w:val="false"/>
                <w:i w:val="false"/>
                <w:color w:val="000000"/>
                <w:sz w:val="20"/>
              </w:rPr>
              <w:t>
натрий уретра пептид деңгейін анықтау (бұдан әрі - BNP немесе Pro-BNP немесе ANP);</w:t>
            </w:r>
          </w:p>
          <w:p>
            <w:pPr>
              <w:spacing w:after="20"/>
              <w:ind w:left="20"/>
              <w:jc w:val="both"/>
            </w:pPr>
            <w:r>
              <w:rPr>
                <w:rFonts w:ascii="Times New Roman"/>
                <w:b w:val="false"/>
                <w:i w:val="false"/>
                <w:color w:val="000000"/>
                <w:sz w:val="20"/>
              </w:rPr>
              <w:t>
гликозилденген гемоглобин;</w:t>
            </w:r>
          </w:p>
          <w:p>
            <w:pPr>
              <w:spacing w:after="20"/>
              <w:ind w:left="20"/>
              <w:jc w:val="both"/>
            </w:pPr>
            <w:r>
              <w:rPr>
                <w:rFonts w:ascii="Times New Roman"/>
                <w:b w:val="false"/>
                <w:i w:val="false"/>
                <w:color w:val="000000"/>
                <w:sz w:val="20"/>
              </w:rPr>
              <w:t>
ИФТ (TТГ, T4, T3, АТкТПО) әдісімен қалқанша безінің гормондарын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w:t>
            </w:r>
          </w:p>
          <w:p>
            <w:pPr>
              <w:spacing w:after="20"/>
              <w:ind w:left="20"/>
              <w:jc w:val="both"/>
            </w:pPr>
            <w:r>
              <w:rPr>
                <w:rFonts w:ascii="Times New Roman"/>
                <w:b w:val="false"/>
                <w:i w:val="false"/>
                <w:color w:val="000000"/>
                <w:sz w:val="20"/>
              </w:rPr>
              <w:t>
антибиотикограммасы бар қақырық;</w:t>
            </w:r>
          </w:p>
          <w:p>
            <w:pPr>
              <w:spacing w:after="20"/>
              <w:ind w:left="20"/>
              <w:jc w:val="both"/>
            </w:pPr>
            <w:r>
              <w:rPr>
                <w:rFonts w:ascii="Times New Roman"/>
                <w:b w:val="false"/>
                <w:i w:val="false"/>
                <w:color w:val="000000"/>
                <w:sz w:val="20"/>
              </w:rPr>
              <w:t>
мұрын-жұтқыншақтан жағынды;</w:t>
            </w:r>
          </w:p>
          <w:p>
            <w:pPr>
              <w:spacing w:after="20"/>
              <w:ind w:left="20"/>
              <w:jc w:val="both"/>
            </w:pPr>
            <w:r>
              <w:rPr>
                <w:rFonts w:ascii="Times New Roman"/>
                <w:b w:val="false"/>
                <w:i w:val="false"/>
                <w:color w:val="000000"/>
                <w:sz w:val="20"/>
              </w:rPr>
              <w:t>
несеп;</w:t>
            </w:r>
          </w:p>
          <w:p>
            <w:pPr>
              <w:spacing w:after="20"/>
              <w:ind w:left="20"/>
              <w:jc w:val="both"/>
            </w:pPr>
            <w:r>
              <w:rPr>
                <w:rFonts w:ascii="Times New Roman"/>
                <w:b w:val="false"/>
                <w:i w:val="false"/>
                <w:color w:val="000000"/>
                <w:sz w:val="20"/>
              </w:rPr>
              <w:t>
туберкулез микобактериясына қақырық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ИФТ: В вирустық гепатитінің (HBsAg, Anti-HBs, Anti-HBcor), С гепатитінің (Anti-HCV, АИТВ инфекциясы (HIVAg/Anti-HIV) маркерлерін; Эпштейна-Барра вирусын, герпесті, цитомегаловирусты (IgG, IgM), токсоплазмозты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HLA-A,B,С лейкоциттік антигендерін анықтау және молекулалық-генетикалық әдіспен HLA-A,B,DRB1 антигендерін анықтау</w:t>
            </w:r>
          </w:p>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процентін)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MRSA-ға мұрын жағындысы;</w:t>
            </w:r>
          </w:p>
          <w:p>
            <w:pPr>
              <w:spacing w:after="20"/>
              <w:ind w:left="20"/>
              <w:jc w:val="both"/>
            </w:pPr>
            <w:r>
              <w:rPr>
                <w:rFonts w:ascii="Times New Roman"/>
                <w:b w:val="false"/>
                <w:i w:val="false"/>
                <w:color w:val="000000"/>
                <w:sz w:val="20"/>
              </w:rPr>
              <w:t>
несептің бактериологиялық культурасы;</w:t>
            </w:r>
          </w:p>
          <w:p>
            <w:pPr>
              <w:spacing w:after="20"/>
              <w:ind w:left="20"/>
              <w:jc w:val="both"/>
            </w:pPr>
            <w:r>
              <w:rPr>
                <w:rFonts w:ascii="Times New Roman"/>
                <w:b w:val="false"/>
                <w:i w:val="false"/>
                <w:color w:val="000000"/>
                <w:sz w:val="20"/>
              </w:rPr>
              <w:t>
тропонин Т немесе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(сыртқы тыныс алу функциясы-PFT);</w:t>
            </w:r>
          </w:p>
          <w:p>
            <w:pPr>
              <w:spacing w:after="20"/>
              <w:ind w:left="20"/>
              <w:jc w:val="both"/>
            </w:pPr>
            <w:r>
              <w:rPr>
                <w:rFonts w:ascii="Times New Roman"/>
                <w:b w:val="false"/>
                <w:i w:val="false"/>
                <w:color w:val="000000"/>
                <w:sz w:val="20"/>
              </w:rPr>
              <w:t>
сүйек денситометриясы;</w:t>
            </w:r>
          </w:p>
          <w:p>
            <w:pPr>
              <w:spacing w:after="20"/>
              <w:ind w:left="20"/>
              <w:jc w:val="both"/>
            </w:pPr>
            <w:r>
              <w:rPr>
                <w:rFonts w:ascii="Times New Roman"/>
                <w:b w:val="false"/>
                <w:i w:val="false"/>
                <w:color w:val="000000"/>
                <w:sz w:val="20"/>
              </w:rPr>
              <w:t>
6 минуттық жаяу жүру тесті;</w:t>
            </w:r>
          </w:p>
          <w:p>
            <w:pPr>
              <w:spacing w:after="20"/>
              <w:ind w:left="20"/>
              <w:jc w:val="both"/>
            </w:pPr>
            <w:r>
              <w:rPr>
                <w:rFonts w:ascii="Times New Roman"/>
                <w:b w:val="false"/>
                <w:i w:val="false"/>
                <w:color w:val="000000"/>
                <w:sz w:val="20"/>
              </w:rPr>
              <w:t>
12 бөліністе электрокардиография;</w:t>
            </w:r>
          </w:p>
          <w:p>
            <w:pPr>
              <w:spacing w:after="20"/>
              <w:ind w:left="20"/>
              <w:jc w:val="both"/>
            </w:pPr>
            <w:r>
              <w:rPr>
                <w:rFonts w:ascii="Times New Roman"/>
                <w:b w:val="false"/>
                <w:i w:val="false"/>
                <w:color w:val="000000"/>
                <w:sz w:val="20"/>
              </w:rPr>
              <w:t>
трансторакальды ЭхоКГ;</w:t>
            </w:r>
          </w:p>
          <w:p>
            <w:pPr>
              <w:spacing w:after="20"/>
              <w:ind w:left="20"/>
              <w:jc w:val="both"/>
            </w:pPr>
            <w:r>
              <w:rPr>
                <w:rFonts w:ascii="Times New Roman"/>
                <w:b w:val="false"/>
                <w:i w:val="false"/>
                <w:color w:val="000000"/>
                <w:sz w:val="20"/>
              </w:rPr>
              <w:t>
кеуде қуысы ағзаларының рентгенографиясы (алдыңғы-артқы және сол жақ бүйірлік проекцияда);</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оң жақ бөлімдерді тонометриямен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 (көрсетілімдер бойынша);</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жүрек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Реципиентке көрсетілімі бойынша барлық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Донор-ерекше антиденелерді диагностикалау үшін молекулалық-генетикалық әдіспен С, DQB, DQA, DPA, DPB локустары бойынша төмен рұқсат етілген HLA жүйесі бойынша донордың тіндерін типтеу-реципиенттің/пациенттің лейкоцитті антиденелермен сенсибилизациясының жоғары пайызы және "кросс-матч" үйлесімділігіне сынамасының оң нәтижесі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Республикалық ұйымдар мен көпбейінді қалалық және облыстық ауруханаларға түсетін басқа қаладан келген пациенттерге түскен кезде зерттеу нәтижелері 3 (үш) күнге дейін мерзімде өтіп кеткен жағдайда, пациенттің таңдау құқығы бойынша, зерттеу емдеуге жатқызу орны бойынша жүргізіледі. Стационардың орналасқан жері бойынша тұратын пациенттер қайта зерттеп-қарау үшін бекітілген жеріне жіберіледі.</w:t>
      </w:r>
    </w:p>
    <w:p>
      <w:pPr>
        <w:spacing w:after="0"/>
        <w:ind w:left="0"/>
        <w:jc w:val="both"/>
      </w:pPr>
      <w:r>
        <w:rPr>
          <w:rFonts w:ascii="Times New Roman"/>
          <w:b w:val="false"/>
          <w:i w:val="false"/>
          <w:color w:val="000000"/>
          <w:sz w:val="28"/>
        </w:rPr>
        <w:t>
      ** Гемодиализ бөлімшелерінің пациенттері үшін:</w:t>
      </w:r>
    </w:p>
    <w:p>
      <w:pPr>
        <w:spacing w:after="0"/>
        <w:ind w:left="0"/>
        <w:jc w:val="both"/>
      </w:pPr>
      <w:r>
        <w:rPr>
          <w:rFonts w:ascii="Times New Roman"/>
          <w:b w:val="false"/>
          <w:i w:val="false"/>
          <w:color w:val="000000"/>
          <w:sz w:val="28"/>
        </w:rPr>
        <w:t>
      гемодиализ емшарасын тағайындау алдында және одан әрі 6 ай мерзімділікпен.</w:t>
      </w:r>
    </w:p>
    <w:p>
      <w:pPr>
        <w:spacing w:after="0"/>
        <w:ind w:left="0"/>
        <w:jc w:val="both"/>
      </w:pPr>
      <w:r>
        <w:rPr>
          <w:rFonts w:ascii="Times New Roman"/>
          <w:b w:val="false"/>
          <w:i w:val="false"/>
          <w:color w:val="000000"/>
          <w:sz w:val="28"/>
        </w:rPr>
        <w:t>
      Тұрақты гемотрансфузия алатын ұзақ мерзімді қан ауруы бар тұлғалар диагноз қойылған кезде және одан әрі әрбір 6 ай сайын АИТВ инфекциясына, В және С гепатиттеріне зерттеп-қаралуға жатады.</w:t>
      </w:r>
    </w:p>
    <w:p>
      <w:pPr>
        <w:spacing w:after="0"/>
        <w:ind w:left="0"/>
        <w:jc w:val="both"/>
      </w:pPr>
      <w:r>
        <w:rPr>
          <w:rFonts w:ascii="Times New Roman"/>
          <w:b w:val="false"/>
          <w:i w:val="false"/>
          <w:color w:val="000000"/>
          <w:sz w:val="28"/>
        </w:rPr>
        <w:t>
      ***Балаларға УДДГ емдеуге жатқызу орны бойынша стационарда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473" w:id="213"/>
    <w:p>
      <w:pPr>
        <w:spacing w:after="0"/>
        <w:ind w:left="0"/>
        <w:jc w:val="left"/>
      </w:pPr>
      <w:r>
        <w:rPr>
          <w:rFonts w:ascii="Times New Roman"/>
          <w:b/>
          <w:i w:val="false"/>
          <w:color w:val="000000"/>
        </w:rPr>
        <w:t xml:space="preserve"> Жоспарлы емдеуге жатқызуға жолдама </w:t>
      </w:r>
    </w:p>
    <w:bookmarkEnd w:id="21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(жіберген медициналық ұйымның атауы ) </w:t>
      </w:r>
    </w:p>
    <w:p>
      <w:pPr>
        <w:spacing w:after="0"/>
        <w:ind w:left="0"/>
        <w:jc w:val="both"/>
      </w:pPr>
      <w:r>
        <w:rPr>
          <w:rFonts w:ascii="Times New Roman"/>
          <w:b w:val="false"/>
          <w:i w:val="false"/>
          <w:color w:val="000000"/>
          <w:sz w:val="28"/>
        </w:rPr>
        <w:t xml:space="preserve">
      __________________________________________________________ жіберіледі </w:t>
      </w:r>
    </w:p>
    <w:p>
      <w:pPr>
        <w:spacing w:after="0"/>
        <w:ind w:left="0"/>
        <w:jc w:val="both"/>
      </w:pPr>
      <w:r>
        <w:rPr>
          <w:rFonts w:ascii="Times New Roman"/>
          <w:b w:val="false"/>
          <w:i w:val="false"/>
          <w:color w:val="000000"/>
          <w:sz w:val="28"/>
        </w:rPr>
        <w:t xml:space="preserve">
      (медициналық ұйым, бөлiмшенiң атауы) </w:t>
      </w:r>
    </w:p>
    <w:p>
      <w:pPr>
        <w:spacing w:after="0"/>
        <w:ind w:left="0"/>
        <w:jc w:val="both"/>
      </w:pPr>
      <w:r>
        <w:rPr>
          <w:rFonts w:ascii="Times New Roman"/>
          <w:b w:val="false"/>
          <w:i w:val="false"/>
          <w:color w:val="000000"/>
          <w:sz w:val="28"/>
        </w:rPr>
        <w:t xml:space="preserve">
      Төсек бейінінің коды және атауы _______________________________________ </w:t>
      </w:r>
    </w:p>
    <w:p>
      <w:pPr>
        <w:spacing w:after="0"/>
        <w:ind w:left="0"/>
        <w:jc w:val="both"/>
      </w:pPr>
      <w:r>
        <w:rPr>
          <w:rFonts w:ascii="Times New Roman"/>
          <w:b w:val="false"/>
          <w:i w:val="false"/>
          <w:color w:val="000000"/>
          <w:sz w:val="28"/>
        </w:rPr>
        <w:t xml:space="preserve">
      АХЖ-9 бойынша операцияның/манипуляцияның коды_____________________ </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(амбулаториялық науқастың медициналық картасының № )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xml:space="preserve">
      Жұмыс немесе оқу орны________________________________________________ </w:t>
      </w:r>
    </w:p>
    <w:p>
      <w:pPr>
        <w:spacing w:after="0"/>
        <w:ind w:left="0"/>
        <w:jc w:val="both"/>
      </w:pPr>
      <w:r>
        <w:rPr>
          <w:rFonts w:ascii="Times New Roman"/>
          <w:b w:val="false"/>
          <w:i w:val="false"/>
          <w:color w:val="000000"/>
          <w:sz w:val="28"/>
        </w:rPr>
        <w:t xml:space="preserve">
      Диагнозы____________________________________________________________ </w:t>
      </w:r>
    </w:p>
    <w:p>
      <w:pPr>
        <w:spacing w:after="0"/>
        <w:ind w:left="0"/>
        <w:jc w:val="both"/>
      </w:pPr>
      <w:r>
        <w:rPr>
          <w:rFonts w:ascii="Times New Roman"/>
          <w:b w:val="false"/>
          <w:i w:val="false"/>
          <w:color w:val="000000"/>
          <w:sz w:val="28"/>
        </w:rPr>
        <w:t xml:space="preserve">
      Аурулардың халықаралық жіктемесі бойынша коды </w:t>
      </w:r>
    </w:p>
    <w:p>
      <w:pPr>
        <w:spacing w:after="0"/>
        <w:ind w:left="0"/>
        <w:jc w:val="both"/>
      </w:pPr>
      <w:r>
        <w:rPr>
          <w:rFonts w:ascii="Times New Roman"/>
          <w:b w:val="false"/>
          <w:i w:val="false"/>
          <w:color w:val="000000"/>
          <w:sz w:val="28"/>
        </w:rPr>
        <w:t xml:space="preserve">
      Жоспарлы емдеуге жатқызу күні _________________________________________ </w:t>
      </w:r>
    </w:p>
    <w:p>
      <w:pPr>
        <w:spacing w:after="0"/>
        <w:ind w:left="0"/>
        <w:jc w:val="both"/>
      </w:pPr>
      <w:r>
        <w:rPr>
          <w:rFonts w:ascii="Times New Roman"/>
          <w:b w:val="false"/>
          <w:i w:val="false"/>
          <w:color w:val="000000"/>
          <w:sz w:val="28"/>
        </w:rPr>
        <w:t xml:space="preserve">
      Дәрiгер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дәрiгердiң коды, қолы</w:t>
      </w:r>
    </w:p>
    <w:p>
      <w:pPr>
        <w:spacing w:after="0"/>
        <w:ind w:left="0"/>
        <w:jc w:val="both"/>
      </w:pPr>
      <w:r>
        <w:rPr>
          <w:rFonts w:ascii="Times New Roman"/>
          <w:b w:val="false"/>
          <w:i w:val="false"/>
          <w:color w:val="000000"/>
          <w:sz w:val="28"/>
        </w:rPr>
        <w:t>
      Пациентке ескертпе: Объективті себептер бойынша белгіленген жоспарлы емдеуге жатқызу күнінде келмеген және оған растау құжаттары болған жағдайда Сізге жолдама берген медициналық ұйымды немесе емдеуге жатқызу орны бойынша стационарды хабардар ету қажет. Стационарды хабардар етпеген жағдайда, емдеуге жатқызудан бас тартылады. Стационарды және емдеуге жатқызу күнін таңдаумен келісемін</w:t>
      </w:r>
    </w:p>
    <w:p>
      <w:pPr>
        <w:spacing w:after="0"/>
        <w:ind w:left="0"/>
        <w:jc w:val="both"/>
      </w:pPr>
      <w:r>
        <w:rPr>
          <w:rFonts w:ascii="Times New Roman"/>
          <w:b w:val="false"/>
          <w:i w:val="false"/>
          <w:color w:val="000000"/>
          <w:sz w:val="28"/>
        </w:rPr>
        <w:t>
      Пациенттің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494" w:id="214"/>
    <w:p>
      <w:pPr>
        <w:spacing w:after="0"/>
        <w:ind w:left="0"/>
        <w:jc w:val="left"/>
      </w:pPr>
      <w:r>
        <w:rPr>
          <w:rFonts w:ascii="Times New Roman"/>
          <w:b/>
          <w:i w:val="false"/>
          <w:color w:val="000000"/>
        </w:rPr>
        <w:t xml:space="preserve"> Жоспарлы емдеуге жатқызу талоны</w:t>
      </w:r>
    </w:p>
    <w:bookmarkEnd w:id="214"/>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Туған күні _________________ Жынысы ___________ </w:t>
      </w:r>
    </w:p>
    <w:p>
      <w:pPr>
        <w:spacing w:after="0"/>
        <w:ind w:left="0"/>
        <w:jc w:val="both"/>
      </w:pPr>
      <w:r>
        <w:rPr>
          <w:rFonts w:ascii="Times New Roman"/>
          <w:b w:val="false"/>
          <w:i w:val="false"/>
          <w:color w:val="000000"/>
          <w:sz w:val="28"/>
        </w:rPr>
        <w:t xml:space="preserve">
      Диагнозы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жіберіледі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Төсек бейінің коды және атауы __________________________________ </w:t>
      </w:r>
    </w:p>
    <w:p>
      <w:pPr>
        <w:spacing w:after="0"/>
        <w:ind w:left="0"/>
        <w:jc w:val="both"/>
      </w:pPr>
      <w:r>
        <w:rPr>
          <w:rFonts w:ascii="Times New Roman"/>
          <w:b w:val="false"/>
          <w:i w:val="false"/>
          <w:color w:val="000000"/>
          <w:sz w:val="28"/>
        </w:rPr>
        <w:t xml:space="preserve">
      АХЖ-9 бойынша операцияның/манипуляцияның коды_____________________ </w:t>
      </w:r>
    </w:p>
    <w:p>
      <w:pPr>
        <w:spacing w:after="0"/>
        <w:ind w:left="0"/>
        <w:jc w:val="both"/>
      </w:pPr>
      <w:r>
        <w:rPr>
          <w:rFonts w:ascii="Times New Roman"/>
          <w:b w:val="false"/>
          <w:i w:val="false"/>
          <w:color w:val="000000"/>
          <w:sz w:val="28"/>
        </w:rPr>
        <w:t xml:space="preserve">
      Жоспарланған емдеуге жатқызу күні ____________________ </w:t>
      </w:r>
    </w:p>
    <w:p>
      <w:pPr>
        <w:spacing w:after="0"/>
        <w:ind w:left="0"/>
        <w:jc w:val="both"/>
      </w:pPr>
      <w:r>
        <w:rPr>
          <w:rFonts w:ascii="Times New Roman"/>
          <w:b w:val="false"/>
          <w:i w:val="false"/>
          <w:color w:val="000000"/>
          <w:sz w:val="28"/>
        </w:rPr>
        <w:t>
      Стационармен белгіленген емдеуге жатқызу күні______________________</w:t>
      </w:r>
    </w:p>
    <w:p>
      <w:pPr>
        <w:spacing w:after="0"/>
        <w:ind w:left="0"/>
        <w:jc w:val="both"/>
      </w:pPr>
      <w:r>
        <w:rPr>
          <w:rFonts w:ascii="Times New Roman"/>
          <w:b w:val="false"/>
          <w:i w:val="false"/>
          <w:color w:val="000000"/>
          <w:sz w:val="28"/>
        </w:rPr>
        <w:t xml:space="preserve">
      Пациентке ескертпе: Емдеуге жатқызу коды бойынша Қазақстан Республикасының </w:t>
      </w:r>
    </w:p>
    <w:p>
      <w:pPr>
        <w:spacing w:after="0"/>
        <w:ind w:left="0"/>
        <w:jc w:val="both"/>
      </w:pPr>
      <w:r>
        <w:rPr>
          <w:rFonts w:ascii="Times New Roman"/>
          <w:b w:val="false"/>
          <w:i w:val="false"/>
          <w:color w:val="000000"/>
          <w:sz w:val="28"/>
        </w:rPr>
        <w:t xml:space="preserve">
      стационарларындағы бос төсектер туралы ақпаратты және Сізді емдеуге жатқызу </w:t>
      </w:r>
    </w:p>
    <w:p>
      <w:pPr>
        <w:spacing w:after="0"/>
        <w:ind w:left="0"/>
        <w:jc w:val="both"/>
      </w:pPr>
      <w:r>
        <w:rPr>
          <w:rFonts w:ascii="Times New Roman"/>
          <w:b w:val="false"/>
          <w:i w:val="false"/>
          <w:color w:val="000000"/>
          <w:sz w:val="28"/>
        </w:rPr>
        <w:t>
      жоспарланған стационардағы өз кезегіңізді сайтынан www.bg.eisz.kz қарай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509" w:id="215"/>
    <w:p>
      <w:pPr>
        <w:spacing w:after="0"/>
        <w:ind w:left="0"/>
        <w:jc w:val="left"/>
      </w:pPr>
      <w:r>
        <w:rPr>
          <w:rFonts w:ascii="Times New Roman"/>
          <w:b/>
          <w:i w:val="false"/>
          <w:color w:val="000000"/>
        </w:rPr>
        <w:t xml:space="preserve"> Бос төсектерді есепке алу парағы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төсектің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ҚР- ДСМ-27 бұйрығына</w:t>
            </w:r>
            <w:r>
              <w:br/>
            </w:r>
            <w:r>
              <w:rPr>
                <w:rFonts w:ascii="Times New Roman"/>
                <w:b w:val="false"/>
                <w:i w:val="false"/>
                <w:color w:val="000000"/>
                <w:sz w:val="20"/>
              </w:rPr>
              <w:t>2-қосымша</w:t>
            </w:r>
          </w:p>
        </w:tc>
      </w:tr>
    </w:tbl>
    <w:bookmarkStart w:name="z695" w:id="21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216"/>
    <w:bookmarkStart w:name="z696" w:id="217"/>
    <w:p>
      <w:pPr>
        <w:spacing w:after="0"/>
        <w:ind w:left="0"/>
        <w:jc w:val="both"/>
      </w:pPr>
      <w:r>
        <w:rPr>
          <w:rFonts w:ascii="Times New Roman"/>
          <w:b w:val="false"/>
          <w:i w:val="false"/>
          <w:color w:val="000000"/>
          <w:sz w:val="28"/>
        </w:rPr>
        <w:t xml:space="preserve">
      1. "Стационарлық көмек көрсету қағидаларын бекіту туралы" Қазақстан Республикасы Денсаулық сақтау министрінің 2015 жылғы 29 қыркүйектегі № 761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12204 болып тіркелген).</w:t>
      </w:r>
    </w:p>
    <w:bookmarkEnd w:id="217"/>
    <w:bookmarkStart w:name="z697" w:id="218"/>
    <w:p>
      <w:pPr>
        <w:spacing w:after="0"/>
        <w:ind w:left="0"/>
        <w:jc w:val="both"/>
      </w:pPr>
      <w:r>
        <w:rPr>
          <w:rFonts w:ascii="Times New Roman"/>
          <w:b w:val="false"/>
          <w:i w:val="false"/>
          <w:color w:val="000000"/>
          <w:sz w:val="28"/>
        </w:rPr>
        <w:t xml:space="preserve">
      2.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16 сәуірдегі № ҚР ДСМ-39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18541 болып тіркелген).</w:t>
      </w:r>
    </w:p>
    <w:bookmarkEnd w:id="218"/>
    <w:bookmarkStart w:name="z698" w:id="219"/>
    <w:p>
      <w:pPr>
        <w:spacing w:after="0"/>
        <w:ind w:left="0"/>
        <w:jc w:val="both"/>
      </w:pPr>
      <w:r>
        <w:rPr>
          <w:rFonts w:ascii="Times New Roman"/>
          <w:b w:val="false"/>
          <w:i w:val="false"/>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Денсаулық сақтау министрінің м.а. 2019 жылғы 8 тамыздағы № ҚР ДСМ-109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19226 болып тіркелген).</w:t>
      </w:r>
    </w:p>
    <w:bookmarkEnd w:id="219"/>
    <w:bookmarkStart w:name="z699" w:id="220"/>
    <w:p>
      <w:pPr>
        <w:spacing w:after="0"/>
        <w:ind w:left="0"/>
        <w:jc w:val="both"/>
      </w:pPr>
      <w:r>
        <w:rPr>
          <w:rFonts w:ascii="Times New Roman"/>
          <w:b w:val="false"/>
          <w:i w:val="false"/>
          <w:color w:val="000000"/>
          <w:sz w:val="28"/>
        </w:rPr>
        <w:t xml:space="preserve">
      4.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29 тамыздағы № ҚР ДСМ-118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19318 болып тіркелген).</w:t>
      </w:r>
    </w:p>
    <w:bookmarkEnd w:id="220"/>
    <w:bookmarkStart w:name="z700" w:id="221"/>
    <w:p>
      <w:pPr>
        <w:spacing w:after="0"/>
        <w:ind w:left="0"/>
        <w:jc w:val="both"/>
      </w:pPr>
      <w:r>
        <w:rPr>
          <w:rFonts w:ascii="Times New Roman"/>
          <w:b w:val="false"/>
          <w:i w:val="false"/>
          <w:color w:val="000000"/>
          <w:sz w:val="28"/>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толықтырулар енгізу туралы" Қазақстан Республикасы Денсаулық сақтау министрінің 2020 жылғы 7 сәуірдегі № ҚР ДСМ-31/2020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20343 болып тіркелген).</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