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544f5" w14:textId="0d544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"Қосылған құн салығын есепке алу үшін екінші деңгейдегі банктер және банк операцияларының жекелеген түрлерін жүзеге асыратын ұйымдар, ағымдағы шоттардың ашылғаны және жабылғаны туралы, сондай-ақ осындай шоттар бойынша ақшаның қалдықтары мен қозғалысы туралы мәліметтерді беру қағидаларын және мерзімдерін бекіту туралы" Қазақстан Республикасы Премьер – Министрінің бірінші орынбасары-Қазақстан Республикасы Қаржы министрінің 2019 жылғы 26 маусымдағы № 634 бұйрығының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министрінің 2022 жылғы 25 наурыздағы № 306 бұйрығы. Қазақстан Республикасының Әділет министрлігінде 2022 жылғы 25 наурызда № 27210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"Құқықтық актілер туралы" Қазақстан Республикасы Заңының 27-бабының 2-тармағына сәйкес БҰЙЫРАМЫН: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"Қосылған құн салығын есепке алу үшін екінші деңгейдегі банктер және банк операцияларының жекелеген түрлерін жүзеге асыратын ұйымдар, ағымдағы шоттардың ашылғаны және жабылғаны туралы, сондай-ақ осындай шоттар бойынша ақшаның қалдықтары мен қозғалысы туралы мәліметтерді беру қағидаларын және мерзімдерін бекіту туралы" Қазақстан Республикасы Премьер – Министрінің бірінші орынбасары-Қазақстан Республикасы Қаржы министрінің 2019 жылғы 26 маусымдағы № 634 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18934 болып тіркелген) күші жойылды деп танылсын.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Мемлекеттік кірістер комитетіне Қазақстан Республикасының заңнамасында белгіленген тәртіппен қамтамасыз ету: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 қамтамасыз етсін;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Қаржы министрлігінің интернет-ресурсында орналастыру;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 Қазақстан Республикасы Әділет министрлігінде мемлекеттік тіркелгеннен кейін он жұмыс күні ішінде осы тармақтың 1) және 2) тармақшаларында көзделген іс-шаралардың орындалуы туралы мәліметтерді Қазақстан Республикасы Қаржы министрлігінің Заң қызметі департаментіне ұсынуды қамтамасыз етсін.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алғашқы ресми жарияланған күнінен кейін күнтізбелік он күн өткен соң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            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            Қаржы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"Келісілді"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Республик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Ұлттық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Банкі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