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5a4d5" w14:textId="4f5a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 Ұлттық Банкі Басқармасының 2018 жылғы 27 тамыздағы № 189 қаулысына өзгерістер енгізу туралы</w:t>
      </w:r>
    </w:p>
    <w:p>
      <w:pPr>
        <w:spacing w:after="0"/>
        <w:ind w:left="0"/>
        <w:jc w:val="both"/>
      </w:pPr>
      <w:r>
        <w:rPr>
          <w:rFonts w:ascii="Times New Roman"/>
          <w:b w:val="false"/>
          <w:i w:val="false"/>
          <w:color w:val="000000"/>
          <w:sz w:val="28"/>
        </w:rPr>
        <w:t>Қазақстан Республикасы Қаржы нарығын реттеу және дамыту агенттігі Басқармасының 2022 жылғы 14 наурыздағы № 25 қаулысы. Қазақстан Республикасының Әділет министрлігінде 2022 жылғы 24 наурызда № 27193 болып тіркелді</w:t>
      </w:r>
    </w:p>
    <w:p>
      <w:pPr>
        <w:spacing w:after="0"/>
        <w:ind w:left="0"/>
        <w:jc w:val="both"/>
      </w:pPr>
      <w:bookmarkStart w:name="z1" w:id="0"/>
      <w:r>
        <w:rPr>
          <w:rFonts w:ascii="Times New Roman"/>
          <w:b w:val="false"/>
          <w:i w:val="false"/>
          <w:color w:val="000000"/>
          <w:sz w:val="28"/>
        </w:rPr>
        <w:t>
      Қазақстан Республикасы Қаржы нарығын реттеу және дамыту агенттігінің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"Эмитенттің ақпаратты жария ету қағидаларын, Эмитенттің жария етуіне жататын ақпараттың мазмұнына қойылатын талаптарды, сондай-ақ эмитенттің қаржылық есептілік депозитарийінің интернет-ресурсында ақпаратты жария ету мерзімдерін бекіту туралы" Қазақстан Республикасы Ұлттық Банкі Басқармасының 2018 жылғы 27 тамыздағы № 189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17579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Эмитенттің ақпаратты жария 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xml:space="preserve">
      "6. Бағалы қағаздары Қазақстан Республикасының аумағында жұмыс істейтін қор биржасының ресми тізіміне енгізілген және шетел мемлекетінің аумағында жұмыс істейтін қор биржасының алаңында айналысқа түспейтін эмитент Бағалы қағаздар нарығы туралы заңның 102-бабы </w:t>
      </w:r>
      <w:r>
        <w:rPr>
          <w:rFonts w:ascii="Times New Roman"/>
          <w:b w:val="false"/>
          <w:i w:val="false"/>
          <w:color w:val="000000"/>
          <w:sz w:val="28"/>
        </w:rPr>
        <w:t>2-тармағының</w:t>
      </w:r>
      <w:r>
        <w:rPr>
          <w:rFonts w:ascii="Times New Roman"/>
          <w:b w:val="false"/>
          <w:i w:val="false"/>
          <w:color w:val="000000"/>
          <w:sz w:val="28"/>
        </w:rPr>
        <w:t xml:space="preserve"> бірінші және үшінші бөліктерінде көрсетілген ақпаратқа қосымша есепті тоқсанның соңғы күнінен кейінгі 30 (отыз) жұмыс күні ішінде тоқсан сайын қаржылық есептілік депозитарийінің интернет-ресурсында тоқсан сайынғы шоғырландырылмаған қаржылық есептілікті жария етуді жүзеге асырады, ол мыналардан тұрады:</w:t>
      </w:r>
    </w:p>
    <w:bookmarkEnd w:id="3"/>
    <w:bookmarkStart w:name="z6" w:id="4"/>
    <w:p>
      <w:pPr>
        <w:spacing w:after="0"/>
        <w:ind w:left="0"/>
        <w:jc w:val="both"/>
      </w:pPr>
      <w:r>
        <w:rPr>
          <w:rFonts w:ascii="Times New Roman"/>
          <w:b w:val="false"/>
          <w:i w:val="false"/>
          <w:color w:val="000000"/>
          <w:sz w:val="28"/>
        </w:rPr>
        <w:t xml:space="preserve">
      1) қаржы ұйымын қоспағанда, акционерлік қоғам үшін – Нормативтік құқықтық актілерді мемлекеттік тіркеу тізілімінде № 15384 болып тіркелген,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нысандарға сәйкес жасалған бухгалтерлік баланс және пайда мен зиян туралы есеп;</w:t>
      </w:r>
    </w:p>
    <w:bookmarkEnd w:id="4"/>
    <w:bookmarkStart w:name="z7" w:id="5"/>
    <w:p>
      <w:pPr>
        <w:spacing w:after="0"/>
        <w:ind w:left="0"/>
        <w:jc w:val="both"/>
      </w:pPr>
      <w:r>
        <w:rPr>
          <w:rFonts w:ascii="Times New Roman"/>
          <w:b w:val="false"/>
          <w:i w:val="false"/>
          <w:color w:val="000000"/>
          <w:sz w:val="28"/>
        </w:rPr>
        <w:t xml:space="preserve">
      2) екінші деңгейдегі банкті қоспағанда, қаржы ұйымы болып табылатын акционерлік қоғам үшін – Нормативтік құқықтық актілерді мемлекеттік тіркеу тізілімінде № 13504 болып тіркелген, "Қаржы ұйымдарының қаржылық есептiлiктi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нысандарға сәйкес жасалған бухгалтерлік баланс және пайда мен зиян туралы есеп;</w:t>
      </w:r>
    </w:p>
    <w:bookmarkEnd w:id="5"/>
    <w:bookmarkStart w:name="z8" w:id="6"/>
    <w:p>
      <w:pPr>
        <w:spacing w:after="0"/>
        <w:ind w:left="0"/>
        <w:jc w:val="both"/>
      </w:pPr>
      <w:r>
        <w:rPr>
          <w:rFonts w:ascii="Times New Roman"/>
          <w:b w:val="false"/>
          <w:i w:val="false"/>
          <w:color w:val="000000"/>
          <w:sz w:val="28"/>
        </w:rPr>
        <w:t xml:space="preserve">
      3) екінші деңгейдегі банк болып табылатын акционерлік қоғам үшін – Нормативтік құқықтық актілерді мемлекеттік тіркеу тізілімінде № 20474 болып тіркелген, "Екінші деңгейдегі банктер есептілігінің тізбесін, нысандарын, мерзімдерін және ұсыну қағидаларын бекіту туралы" Қазақстан Республикасы Ұлттық Банкі Басқармасының 2020 жылғы 21 сәуірдегі № 54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нысанға сәйкес жасалған екінші деңгейдегі банктің баланстық және баланстан тыс шоттарындағы қалдықтар туралы есеп;</w:t>
      </w:r>
    </w:p>
    <w:bookmarkEnd w:id="6"/>
    <w:bookmarkStart w:name="z9" w:id="7"/>
    <w:p>
      <w:pPr>
        <w:spacing w:after="0"/>
        <w:ind w:left="0"/>
        <w:jc w:val="both"/>
      </w:pPr>
      <w:r>
        <w:rPr>
          <w:rFonts w:ascii="Times New Roman"/>
          <w:b w:val="false"/>
          <w:i w:val="false"/>
          <w:color w:val="000000"/>
          <w:sz w:val="28"/>
        </w:rPr>
        <w:t xml:space="preserve">
      4) ипотекалық ұйым болып табылатын акционерлік қоғам үшін – Нормативтік құқықтық актілерді мемлекеттік тіркеу тізілімінде № 10117 болып тіркелген, "Банк операцияларының жекелеген түрлерін жүзеге асыратын ұйымдар есептілігінің тізбесін, нысандарын, ұсыну мерзімдері мен қағидаларын бекіту туралы" Қазақстан Республикасы Ұлттық Банкі Басқармасының 2014 жылғы 24 қыркүйектегі № 178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нысанға сәйкес жасалған ипотекалық ұйымдардың баланстық және баланстан тыс шоттарындағы қалдықтар туралы есеп;</w:t>
      </w:r>
    </w:p>
    <w:bookmarkEnd w:id="7"/>
    <w:bookmarkStart w:name="z10" w:id="8"/>
    <w:p>
      <w:pPr>
        <w:spacing w:after="0"/>
        <w:ind w:left="0"/>
        <w:jc w:val="both"/>
      </w:pPr>
      <w:r>
        <w:rPr>
          <w:rFonts w:ascii="Times New Roman"/>
          <w:b w:val="false"/>
          <w:i w:val="false"/>
          <w:color w:val="000000"/>
          <w:sz w:val="28"/>
        </w:rPr>
        <w:t>
      5) акционерлік қоғам болып табылмайтын эмитент үшін – халықаралық қаржылық есептілік стандарттарына (бұдан әрі – ХҚЕС) сәйкес жасалған бухгалтерлік баланс және пайда мен зиян туралы есеп.</w:t>
      </w:r>
    </w:p>
    <w:bookmarkEnd w:id="8"/>
    <w:bookmarkStart w:name="z11" w:id="9"/>
    <w:p>
      <w:pPr>
        <w:spacing w:after="0"/>
        <w:ind w:left="0"/>
        <w:jc w:val="both"/>
      </w:pPr>
      <w:r>
        <w:rPr>
          <w:rFonts w:ascii="Times New Roman"/>
          <w:b w:val="false"/>
          <w:i w:val="false"/>
          <w:color w:val="000000"/>
          <w:sz w:val="28"/>
        </w:rPr>
        <w:t>
      Бағалы қағаздары Қазақстан Республикасының аумағында жұмыс істейтін қор биржасының ресми тізіміне енгізілген және оның бағалы қағаздары шетел мемлекетінің аумағында жұмыс істейтін қор биржасының алаңында айналысқа түсетін эмитент тоқсан сайынғы қаржылық есептілікті, ал осы эмитенттің еншілес ұйымы бар болатын болса - ХҚЕС-қа сәйкес жасалған тоқсан сайынғы шоғырландырылған қаржылық есептілікті ресми тізіміне эмитенттің бағалы қағаздары кіретін, Қазақстан Республикасының аумағында жұмыс істейтін қор биржасының ішкі құжаттарында белгіленген мерзімде қаржылық есептілік депозитарийінің интернет-ресурсында орналастыруды қамтамасыз етеді.</w:t>
      </w:r>
    </w:p>
    <w:bookmarkEnd w:id="9"/>
    <w:bookmarkStart w:name="z12" w:id="10"/>
    <w:p>
      <w:pPr>
        <w:spacing w:after="0"/>
        <w:ind w:left="0"/>
        <w:jc w:val="both"/>
      </w:pPr>
      <w:r>
        <w:rPr>
          <w:rFonts w:ascii="Times New Roman"/>
          <w:b w:val="false"/>
          <w:i w:val="false"/>
          <w:color w:val="000000"/>
          <w:sz w:val="28"/>
        </w:rPr>
        <w:t>
      Екінші деңгейдегі банк болып табылатын, бағалы қағаздары Қазақстан Республикасының аумағында жұмыс істейтін қор биржасының ресми тізіміне енгізілген және оның бағалы қағаздары шетел мемлекетінің аумағында жұмыс істейтін қор биржасының алаңында айналысқа түсетін эмитент Қағидалардың осы тармағының екінші бөлігінде көрсетілген мәліметтерден басқа, сондай-ақ ресми тізіміне эмитенттің бағалы қағаздары кіретін, Қазақстан Республикасының аумағында жұмыс істейтін қор биржасының ішкі құжаттарында белгіленген мерзімде Қағидалардың осы тармағының бірінші бөлігінің 3) тармақшасында көзделген ақпаратты береді.</w:t>
      </w:r>
    </w:p>
    <w:bookmarkEnd w:id="10"/>
    <w:bookmarkStart w:name="z13" w:id="11"/>
    <w:p>
      <w:pPr>
        <w:spacing w:after="0"/>
        <w:ind w:left="0"/>
        <w:jc w:val="both"/>
      </w:pPr>
      <w:r>
        <w:rPr>
          <w:rFonts w:ascii="Times New Roman"/>
          <w:b w:val="false"/>
          <w:i w:val="false"/>
          <w:color w:val="000000"/>
          <w:sz w:val="28"/>
        </w:rPr>
        <w:t xml:space="preserve">
      7. "Аудиторлық қызмет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аудит жүргізілетін эмитент жыл сайын есепті жылдан кейінгі жылғы 31 тамыздан кешіктірмей қаржылық есептілік депозитарийінің интернет-ресурсында жылдық қаржылық есептілікті және аудиторлық есепті, ал еншілес ұйымдары болған жағдайда – мыналарға:</w:t>
      </w:r>
    </w:p>
    <w:bookmarkEnd w:id="11"/>
    <w:bookmarkStart w:name="z14" w:id="12"/>
    <w:p>
      <w:pPr>
        <w:spacing w:after="0"/>
        <w:ind w:left="0"/>
        <w:jc w:val="both"/>
      </w:pPr>
      <w:r>
        <w:rPr>
          <w:rFonts w:ascii="Times New Roman"/>
          <w:b w:val="false"/>
          <w:i w:val="false"/>
          <w:color w:val="000000"/>
          <w:sz w:val="28"/>
        </w:rPr>
        <w:t xml:space="preserve">
      1) акционерлік қоғамдар (қаржы ұйымдарын қоспағанда) үшін –Нормативтік құқықтық актілерді мемлекеттік тіркеу тізілімінде № 15384 болып тіркелген, "Жария мүдделі ұйымдардың (қаржы ұйымдарынан басқа) жариялау үшін жылдық қаржылық есептіліктің тізбесі мен нысандарын бекіту туралы" Қазақстан Республикасы Қаржы министрлігінің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тізбеге және нысандарға;</w:t>
      </w:r>
    </w:p>
    <w:bookmarkEnd w:id="12"/>
    <w:bookmarkStart w:name="z15" w:id="13"/>
    <w:p>
      <w:pPr>
        <w:spacing w:after="0"/>
        <w:ind w:left="0"/>
        <w:jc w:val="both"/>
      </w:pPr>
      <w:r>
        <w:rPr>
          <w:rFonts w:ascii="Times New Roman"/>
          <w:b w:val="false"/>
          <w:i w:val="false"/>
          <w:color w:val="000000"/>
          <w:sz w:val="28"/>
        </w:rPr>
        <w:t xml:space="preserve">
      2) қаржы ұйымы үшін – Нормативтік құқықтық актілерді мемлекеттік тіркеу тізілімінде № 13504 болып тіркелген, "Қаржы ұйымдарының қаржылық есептiлiктi ұсыну қағидаларын бекіту туралы" Қазақстан Республикасы Ұлттық Банкі Басқармасының 2016 жылғы 28 қаңтардағы № 41 </w:t>
      </w:r>
      <w:r>
        <w:rPr>
          <w:rFonts w:ascii="Times New Roman"/>
          <w:b w:val="false"/>
          <w:i w:val="false"/>
          <w:color w:val="000000"/>
          <w:sz w:val="28"/>
        </w:rPr>
        <w:t>қаулысына</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3) бағалы қағаздары қор биржасының тізіміне енгізілген және акционерлік қоғам болып табылмайтын эмитент үшін – ХҚЕС-қа сәйкес жасалған жылдық жеке жылдық қаржылық есептілікті, жылдық шоғырландырылған қаржылық есептілікті және жылдық шоғырландырылған қаржылық есептілік бойынша аудиторлық есепті орналастыруды жүзеге асырады.</w:t>
      </w:r>
    </w:p>
    <w:bookmarkEnd w:id="14"/>
    <w:bookmarkStart w:name="z17" w:id="15"/>
    <w:p>
      <w:pPr>
        <w:spacing w:after="0"/>
        <w:ind w:left="0"/>
        <w:jc w:val="both"/>
      </w:pPr>
      <w:r>
        <w:rPr>
          <w:rFonts w:ascii="Times New Roman"/>
          <w:b w:val="false"/>
          <w:i w:val="false"/>
          <w:color w:val="000000"/>
          <w:sz w:val="28"/>
        </w:rPr>
        <w:t xml:space="preserve">
      Қаржылық есептілік депозитарийінің интернет-ресурсында орналастырылуы тиіс жылдық қаржылық есептілікті және аудиторлық есепті эмитент Нормативтік құқықтық актілерді мемлекеттік тіркеу тізілімінде № 26686 болып тіркелген, "Жария мүдделі ұйымдардың қаржылық есептілікті депозитарийге тапсыру қағидаларын бекіту туралы" Қазақстан Республикасы Қаржы министрінің 2022 жылғы 28 қаңтардағы № 94 </w:t>
      </w:r>
      <w:r>
        <w:rPr>
          <w:rFonts w:ascii="Times New Roman"/>
          <w:b w:val="false"/>
          <w:i w:val="false"/>
          <w:color w:val="000000"/>
          <w:sz w:val="28"/>
        </w:rPr>
        <w:t>бұйрығына</w:t>
      </w:r>
      <w:r>
        <w:rPr>
          <w:rFonts w:ascii="Times New Roman"/>
          <w:b w:val="false"/>
          <w:i w:val="false"/>
          <w:color w:val="000000"/>
          <w:sz w:val="28"/>
        </w:rPr>
        <w:t xml:space="preserve"> сәйкес қаржылық есептілік депозитарийіне ұсынады.</w:t>
      </w:r>
    </w:p>
    <w:bookmarkEnd w:id="15"/>
    <w:bookmarkStart w:name="z18" w:id="16"/>
    <w:p>
      <w:pPr>
        <w:spacing w:after="0"/>
        <w:ind w:left="0"/>
        <w:jc w:val="both"/>
      </w:pPr>
      <w:r>
        <w:rPr>
          <w:rFonts w:ascii="Times New Roman"/>
          <w:b w:val="false"/>
          <w:i w:val="false"/>
          <w:color w:val="000000"/>
          <w:sz w:val="28"/>
        </w:rPr>
        <w:t>
      8. Эмитент қаржылық есептілік депозитарийіне ұсыну үшін корпоративтік оқиғалар туралы ақпаратты, тоқсан сайынғы қаржылық есептілікті, акционерлік қоғамның атқарушы органы мүшелерінің есепті жыл үшін сыйақысының жиынтық мөлшері туралы ақпаратты, сондай-ақ акционерлік қоғамдардың үлестес тұлғалары туралы мәліметтерін қаржылық есептілік депозитарийінің интернет-ресурсында орналастырылған "Есептілікті тапсырудың бірыңғай жүйесі" электрондық сервисі арқылы қалыптастырады.</w:t>
      </w:r>
    </w:p>
    <w:bookmarkEnd w:id="16"/>
    <w:bookmarkStart w:name="z19" w:id="1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қазақ және орыс тілдерінде, сондай-ақ ақпарат құрастырушының бастамасы бойынша ағылшын тілінде жасалған ақпарат, қазақ және (немесе) орыс тілдерінде, сондай-ақ ақпарат құрастырушының бастамасы бойынша ағылшын тілінде жасалған тоқсан сайынғы қаржылық есептілік және есепті жылға акционерлік қоғамның атқарушы органы мүшелері сыйақысының жиынтық мөлшері туралы ақпарат, акционерлік қоғамның үлестес тұлғалары туралы мәліметтер мынадай тәртіппен қаржылық есептілік депозитарийін жүргізуді жүзеге асыратын ұйымға ұсынылады:</w:t>
      </w:r>
    </w:p>
    <w:bookmarkEnd w:id="17"/>
    <w:bookmarkStart w:name="z20" w:id="18"/>
    <w:p>
      <w:pPr>
        <w:spacing w:after="0"/>
        <w:ind w:left="0"/>
        <w:jc w:val="both"/>
      </w:pPr>
      <w:r>
        <w:rPr>
          <w:rFonts w:ascii="Times New Roman"/>
          <w:b w:val="false"/>
          <w:i w:val="false"/>
          <w:color w:val="000000"/>
          <w:sz w:val="28"/>
        </w:rPr>
        <w:t>
      1) "Есептілікті тапсырудың бірыңғай жүйесі" электрондық сервисі арқылы тиісті шаблон толтырылады;</w:t>
      </w:r>
    </w:p>
    <w:bookmarkEnd w:id="18"/>
    <w:bookmarkStart w:name="z21" w:id="19"/>
    <w:p>
      <w:pPr>
        <w:spacing w:after="0"/>
        <w:ind w:left="0"/>
        <w:jc w:val="both"/>
      </w:pPr>
      <w:r>
        <w:rPr>
          <w:rFonts w:ascii="Times New Roman"/>
          <w:b w:val="false"/>
          <w:i w:val="false"/>
          <w:color w:val="000000"/>
          <w:sz w:val="28"/>
        </w:rPr>
        <w:t>
      2) шаблонды толтыру нәтижесінде эмитенттің бірінші басшысының немесе уәкілетті тұлғасының электрондық цифрлық қолтаңбасы қойылған электрондық есеп қалыптастырылады;</w:t>
      </w:r>
    </w:p>
    <w:bookmarkEnd w:id="19"/>
    <w:bookmarkStart w:name="z22" w:id="20"/>
    <w:p>
      <w:pPr>
        <w:spacing w:after="0"/>
        <w:ind w:left="0"/>
        <w:jc w:val="both"/>
      </w:pPr>
      <w:r>
        <w:rPr>
          <w:rFonts w:ascii="Times New Roman"/>
          <w:b w:val="false"/>
          <w:i w:val="false"/>
          <w:color w:val="000000"/>
          <w:sz w:val="28"/>
        </w:rPr>
        <w:t xml:space="preserve">
      3) электрондық есепке қол қойғанға дейін оған эмитенттер "Акционерлік қоғамдар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Бағалы қағаздар нарығы туралы </w:t>
      </w:r>
      <w:r>
        <w:rPr>
          <w:rFonts w:ascii="Times New Roman"/>
          <w:b w:val="false"/>
          <w:i w:val="false"/>
          <w:color w:val="000000"/>
          <w:sz w:val="28"/>
        </w:rPr>
        <w:t>заңның</w:t>
      </w:r>
      <w:r>
        <w:rPr>
          <w:rFonts w:ascii="Times New Roman"/>
          <w:b w:val="false"/>
          <w:i w:val="false"/>
          <w:color w:val="000000"/>
          <w:sz w:val="28"/>
        </w:rPr>
        <w:t xml:space="preserve"> талаптарына сәйкес немесе өзінің бастамасы бойынша жария ететін, қаржылық есептілік депозитарийінің интернет-ресурсында эмитенттің "электрондық досье" қосымша бетінде орналастырылатын PDF электрондық форматындағы сканерленген құжаттар қоса беріледі;</w:t>
      </w:r>
    </w:p>
    <w:bookmarkEnd w:id="20"/>
    <w:bookmarkStart w:name="z23" w:id="21"/>
    <w:p>
      <w:pPr>
        <w:spacing w:after="0"/>
        <w:ind w:left="0"/>
        <w:jc w:val="both"/>
      </w:pPr>
      <w:r>
        <w:rPr>
          <w:rFonts w:ascii="Times New Roman"/>
          <w:b w:val="false"/>
          <w:i w:val="false"/>
          <w:color w:val="000000"/>
          <w:sz w:val="28"/>
        </w:rPr>
        <w:t>
      4) электрондық есеп оны қаржылық есептілік депозитарийінің құрылымына енгізу үшін қаржылық есептілік депозитарийінің серверіне жіберіледі.".</w:t>
      </w:r>
    </w:p>
    <w:bookmarkEnd w:id="21"/>
    <w:bookmarkStart w:name="z24" w:id="22"/>
    <w:p>
      <w:pPr>
        <w:spacing w:after="0"/>
        <w:ind w:left="0"/>
        <w:jc w:val="both"/>
      </w:pPr>
      <w:r>
        <w:rPr>
          <w:rFonts w:ascii="Times New Roman"/>
          <w:b w:val="false"/>
          <w:i w:val="false"/>
          <w:color w:val="000000"/>
          <w:sz w:val="28"/>
        </w:rPr>
        <w:t>
      2. Бағалы қағаздар нарығы департаменті Қазақстан Республикасының заңнамасында белгіленген тәртіппен:</w:t>
      </w:r>
    </w:p>
    <w:bookmarkEnd w:id="22"/>
    <w:bookmarkStart w:name="z25" w:id="2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23"/>
    <w:bookmarkStart w:name="z26" w:id="24"/>
    <w:p>
      <w:pPr>
        <w:spacing w:after="0"/>
        <w:ind w:left="0"/>
        <w:jc w:val="both"/>
      </w:pPr>
      <w:r>
        <w:rPr>
          <w:rFonts w:ascii="Times New Roman"/>
          <w:b w:val="false"/>
          <w:i w:val="false"/>
          <w:color w:val="000000"/>
          <w:sz w:val="28"/>
        </w:rPr>
        <w:t>
      2) осы қаулыны ресми жарияланғаннан кейін Қазақстан Республикасы Қаржы нарығын реттеу және дамыту агенттігінің ресми интернет-ресурсына орналастыруды;</w:t>
      </w:r>
    </w:p>
    <w:bookmarkEnd w:id="24"/>
    <w:bookmarkStart w:name="z27" w:id="25"/>
    <w:p>
      <w:pPr>
        <w:spacing w:after="0"/>
        <w:ind w:left="0"/>
        <w:jc w:val="both"/>
      </w:pPr>
      <w:r>
        <w:rPr>
          <w:rFonts w:ascii="Times New Roman"/>
          <w:b w:val="false"/>
          <w:i w:val="false"/>
          <w:color w:val="000000"/>
          <w:sz w:val="28"/>
        </w:rPr>
        <w:t>
      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bookmarkEnd w:id="25"/>
    <w:bookmarkStart w:name="z28" w:id="26"/>
    <w:p>
      <w:pPr>
        <w:spacing w:after="0"/>
        <w:ind w:left="0"/>
        <w:jc w:val="both"/>
      </w:pPr>
      <w:r>
        <w:rPr>
          <w:rFonts w:ascii="Times New Roman"/>
          <w:b w:val="false"/>
          <w:i w:val="false"/>
          <w:color w:val="000000"/>
          <w:sz w:val="28"/>
        </w:rPr>
        <w:t>
      3. Осы қаулының орындалуын бақылау Қазақстан Республикасы Қаржы нарығын реттеу және дамыту агенттігі Төрағасының жетекшілік ететін орынбасарына жүктелсін.</w:t>
      </w:r>
    </w:p>
    <w:bookmarkEnd w:id="26"/>
    <w:bookmarkStart w:name="z29" w:id="2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нарығын реттеу және дамыту</w:t>
            </w:r>
          </w:p>
          <w:p>
            <w:pPr>
              <w:spacing w:after="20"/>
              <w:ind w:left="20"/>
              <w:jc w:val="both"/>
            </w:pPr>
            <w:r>
              <w:rPr>
                <w:rFonts w:ascii="Times New Roman"/>
                <w:b w:val="false"/>
                <w:i/>
                <w:color w:val="000000"/>
                <w:sz w:val="20"/>
              </w:rPr>
              <w:t xml:space="preserve">Агенттігінің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