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2930" w14:textId="c8e2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Пана іздеген адамның куәлігі үлгісін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18 наурыздағы № 97 бұйрығы. Қазақстан Республикасының Әділет министрлігінде 2022 жылғы 19 наурызда № 27181 болып тіркелді.</w:t>
      </w:r>
    </w:p>
    <w:p>
      <w:pPr>
        <w:spacing w:after="0"/>
        <w:ind w:left="0"/>
        <w:jc w:val="both"/>
      </w:pPr>
      <w:r>
        <w:rPr>
          <w:rFonts w:ascii="Times New Roman"/>
          <w:b w:val="false"/>
          <w:i w:val="false"/>
          <w:color w:val="000000"/>
          <w:sz w:val="28"/>
        </w:rPr>
        <w:t xml:space="preserve">
      Қазақстан Республикасының "Босқындар туралы" Заңы 6-бабының </w:t>
      </w:r>
      <w:r>
        <w:rPr>
          <w:rFonts w:ascii="Times New Roman"/>
          <w:b w:val="false"/>
          <w:i w:val="false"/>
          <w:color w:val="000000"/>
          <w:sz w:val="28"/>
        </w:rPr>
        <w:t>7-тармақшасына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Осы бұйрыққа қосымшаға сәйкес пана іздеген адамның куәлігі үлгісі бекітілсін.</w:t>
      </w:r>
    </w:p>
    <w:bookmarkEnd w:id="0"/>
    <w:bookmarkStart w:name="z2" w:id="1"/>
    <w:p>
      <w:pPr>
        <w:spacing w:after="0"/>
        <w:ind w:left="0"/>
        <w:jc w:val="both"/>
      </w:pPr>
      <w:r>
        <w:rPr>
          <w:rFonts w:ascii="Times New Roman"/>
          <w:b w:val="false"/>
          <w:i w:val="false"/>
          <w:color w:val="000000"/>
          <w:sz w:val="28"/>
        </w:rPr>
        <w:t xml:space="preserve">
      2. "Пана іздеген адам куәлігінің үлгісін бекіту туралы" Қазақстан Республикасы Ішкі істер министрінің 2014 жылғы 9 маусымдағы № 328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9592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 Еңбек, әлеуметтік қорғау және көші-қон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2022 жылғы 18 наурыздағы</w:t>
            </w:r>
            <w:r>
              <w:br/>
            </w:r>
            <w:r>
              <w:rPr>
                <w:rFonts w:ascii="Times New Roman"/>
                <w:b w:val="false"/>
                <w:i w:val="false"/>
                <w:color w:val="000000"/>
                <w:sz w:val="20"/>
              </w:rPr>
              <w:t>№ 97 Бұйрығына қосымша</w:t>
            </w:r>
          </w:p>
        </w:tc>
      </w:tr>
    </w:tbl>
    <w:bookmarkStart w:name="z7" w:id="5"/>
    <w:p>
      <w:pPr>
        <w:spacing w:after="0"/>
        <w:ind w:left="0"/>
        <w:jc w:val="both"/>
      </w:pPr>
      <w:r>
        <w:rPr>
          <w:rFonts w:ascii="Times New Roman"/>
          <w:b w:val="false"/>
          <w:i w:val="false"/>
          <w:color w:val="000000"/>
          <w:sz w:val="28"/>
        </w:rPr>
        <w:t>
      Үлгі</w:t>
      </w:r>
    </w:p>
    <w:bookmarkEnd w:id="5"/>
    <w:p>
      <w:pPr>
        <w:spacing w:after="0"/>
        <w:ind w:left="0"/>
        <w:jc w:val="both"/>
      </w:pPr>
      <w:r>
        <w:rPr>
          <w:rFonts w:ascii="Times New Roman"/>
          <w:b w:val="false"/>
          <w:i w:val="false"/>
          <w:color w:val="000000"/>
          <w:sz w:val="28"/>
        </w:rPr>
        <w:t>
      Образец</w:t>
      </w:r>
    </w:p>
    <w:p>
      <w:pPr>
        <w:spacing w:after="0"/>
        <w:ind w:left="0"/>
        <w:jc w:val="both"/>
      </w:pPr>
      <w:r>
        <w:rPr>
          <w:rFonts w:ascii="Times New Roman"/>
          <w:b w:val="false"/>
          <w:i w:val="false"/>
          <w:color w:val="000000"/>
          <w:sz w:val="28"/>
        </w:rPr>
        <w:t>
      сыртқы бет</w:t>
      </w:r>
    </w:p>
    <w:p>
      <w:pPr>
        <w:spacing w:after="0"/>
        <w:ind w:left="0"/>
        <w:jc w:val="both"/>
      </w:pPr>
      <w:r>
        <w:rPr>
          <w:rFonts w:ascii="Times New Roman"/>
          <w:b w:val="false"/>
          <w:i w:val="false"/>
          <w:color w:val="000000"/>
          <w:sz w:val="28"/>
        </w:rPr>
        <w:t>
      лицевая страница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Еңбек және халықты әлеуметтік қорғау министрлігі </w:t>
      </w:r>
    </w:p>
    <w:p>
      <w:pPr>
        <w:spacing w:after="0"/>
        <w:ind w:left="0"/>
        <w:jc w:val="both"/>
      </w:pPr>
      <w:r>
        <w:rPr>
          <w:rFonts w:ascii="Times New Roman"/>
          <w:b w:val="false"/>
          <w:i w:val="false"/>
          <w:color w:val="000000"/>
          <w:sz w:val="28"/>
        </w:rPr>
        <w:t>
      Министерство труда и социальной защиты населения</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Герб Республики Казахстан</w:t>
      </w:r>
    </w:p>
    <w:p>
      <w:pPr>
        <w:spacing w:after="0"/>
        <w:ind w:left="0"/>
        <w:jc w:val="both"/>
      </w:pPr>
      <w:r>
        <w:rPr>
          <w:rFonts w:ascii="Times New Roman"/>
          <w:b w:val="false"/>
          <w:i w:val="false"/>
          <w:color w:val="000000"/>
          <w:sz w:val="28"/>
        </w:rPr>
        <w:t>
      Қазақстан Республикасында</w:t>
      </w:r>
    </w:p>
    <w:p>
      <w:pPr>
        <w:spacing w:after="0"/>
        <w:ind w:left="0"/>
        <w:jc w:val="both"/>
      </w:pPr>
      <w:r>
        <w:rPr>
          <w:rFonts w:ascii="Times New Roman"/>
          <w:b w:val="false"/>
          <w:i w:val="false"/>
          <w:color w:val="000000"/>
          <w:sz w:val="28"/>
        </w:rPr>
        <w:t>
      пана іздеген адамның куәлігі</w:t>
      </w:r>
    </w:p>
    <w:bookmarkStart w:name="z8" w:id="6"/>
    <w:p>
      <w:pPr>
        <w:spacing w:after="0"/>
        <w:ind w:left="0"/>
        <w:jc w:val="both"/>
      </w:pPr>
      <w:r>
        <w:rPr>
          <w:rFonts w:ascii="Times New Roman"/>
          <w:b w:val="false"/>
          <w:i w:val="false"/>
          <w:color w:val="000000"/>
          <w:sz w:val="28"/>
        </w:rPr>
        <w:t>
      Свидетельство лица, ищущего убежище</w:t>
      </w:r>
    </w:p>
    <w:bookmarkEnd w:id="6"/>
    <w:p>
      <w:pPr>
        <w:spacing w:after="0"/>
        <w:ind w:left="0"/>
        <w:jc w:val="both"/>
      </w:pPr>
      <w:r>
        <w:rPr>
          <w:rFonts w:ascii="Times New Roman"/>
          <w:b w:val="false"/>
          <w:i w:val="false"/>
          <w:color w:val="000000"/>
          <w:sz w:val="28"/>
        </w:rPr>
        <w:t>
      в Республике Казахстан</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1-ші бет</w:t>
      </w:r>
    </w:p>
    <w:p>
      <w:pPr>
        <w:spacing w:after="0"/>
        <w:ind w:left="0"/>
        <w:jc w:val="both"/>
      </w:pPr>
      <w:r>
        <w:rPr>
          <w:rFonts w:ascii="Times New Roman"/>
          <w:b w:val="false"/>
          <w:i w:val="false"/>
          <w:color w:val="000000"/>
          <w:sz w:val="28"/>
        </w:rPr>
        <w:t>
      Страница 1</w:t>
      </w:r>
    </w:p>
    <w:p>
      <w:pPr>
        <w:spacing w:after="0"/>
        <w:ind w:left="0"/>
        <w:jc w:val="both"/>
      </w:pPr>
      <w:r>
        <w:rPr>
          <w:rFonts w:ascii="Times New Roman"/>
          <w:b w:val="false"/>
          <w:i w:val="false"/>
          <w:color w:val="000000"/>
          <w:sz w:val="28"/>
        </w:rPr>
        <w:t>
            Халықты жұмыспен қамту мәселелері жөніндегі облыстардың, республикалық</w:t>
      </w:r>
    </w:p>
    <w:p>
      <w:pPr>
        <w:spacing w:after="0"/>
        <w:ind w:left="0"/>
        <w:jc w:val="both"/>
      </w:pPr>
      <w:r>
        <w:rPr>
          <w:rFonts w:ascii="Times New Roman"/>
          <w:b w:val="false"/>
          <w:i w:val="false"/>
          <w:color w:val="000000"/>
          <w:sz w:val="28"/>
        </w:rPr>
        <w:t>маңызы  бар қалалардың және астананың жергiлiктi атқарушы органы (бұдан әрі –</w:t>
      </w:r>
    </w:p>
    <w:p>
      <w:pPr>
        <w:spacing w:after="0"/>
        <w:ind w:left="0"/>
        <w:jc w:val="both"/>
      </w:pPr>
      <w:r>
        <w:rPr>
          <w:rFonts w:ascii="Times New Roman"/>
          <w:b w:val="false"/>
          <w:i w:val="false"/>
          <w:color w:val="000000"/>
          <w:sz w:val="28"/>
        </w:rPr>
        <w:t>ХЖҚЖАО)______________________________________________</w:t>
      </w:r>
    </w:p>
    <w:p>
      <w:pPr>
        <w:spacing w:after="0"/>
        <w:ind w:left="0"/>
        <w:jc w:val="both"/>
      </w:pPr>
      <w:r>
        <w:rPr>
          <w:rFonts w:ascii="Times New Roman"/>
          <w:b w:val="false"/>
          <w:i w:val="false"/>
          <w:color w:val="000000"/>
          <w:sz w:val="28"/>
        </w:rPr>
        <w:t>      Местный исполнительный орган областей, городов республиканского значения и</w:t>
      </w:r>
    </w:p>
    <w:p>
      <w:pPr>
        <w:spacing w:after="0"/>
        <w:ind w:left="0"/>
        <w:jc w:val="both"/>
      </w:pPr>
      <w:r>
        <w:rPr>
          <w:rFonts w:ascii="Times New Roman"/>
          <w:b w:val="false"/>
          <w:i w:val="false"/>
          <w:color w:val="000000"/>
          <w:sz w:val="28"/>
        </w:rPr>
        <w:t>столицы по вопросам занятости населения (далее - МИОЗН)</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(облыс, қала атауы/наименование области, города)</w:t>
      </w:r>
    </w:p>
    <w:p>
      <w:pPr>
        <w:spacing w:after="0"/>
        <w:ind w:left="0"/>
        <w:jc w:val="both"/>
      </w:pPr>
      <w:r>
        <w:rPr>
          <w:rFonts w:ascii="Times New Roman"/>
          <w:b w:val="false"/>
          <w:i w:val="false"/>
          <w:color w:val="000000"/>
          <w:sz w:val="28"/>
        </w:rPr>
        <w:t>      Осы куәлік берілді:</w:t>
      </w:r>
    </w:p>
    <w:p>
      <w:pPr>
        <w:spacing w:after="0"/>
        <w:ind w:left="0"/>
        <w:jc w:val="both"/>
      </w:pPr>
      <w:r>
        <w:rPr>
          <w:rFonts w:ascii="Times New Roman"/>
          <w:b w:val="false"/>
          <w:i w:val="false"/>
          <w:color w:val="000000"/>
          <w:sz w:val="28"/>
        </w:rPr>
        <w:t>      Настоящее свидетельство выдано: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орны</w:t>
            </w:r>
          </w:p>
          <w:p>
            <w:pPr>
              <w:spacing w:after="20"/>
              <w:ind w:left="20"/>
              <w:jc w:val="both"/>
            </w:pPr>
            <w:r>
              <w:rPr>
                <w:rFonts w:ascii="Times New Roman"/>
                <w:b w:val="false"/>
                <w:i w:val="false"/>
                <w:color w:val="000000"/>
                <w:sz w:val="20"/>
              </w:rPr>
              <w:t>
Место для фото 3x4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20"/>
              <w:ind w:left="20"/>
              <w:jc w:val="both"/>
            </w:pPr>
            <w:r>
              <w:rPr>
                <w:rFonts w:ascii="Times New Roman"/>
                <w:b w:val="false"/>
                <w:i w:val="false"/>
                <w:color w:val="000000"/>
                <w:sz w:val="20"/>
              </w:rPr>
              <w:t>
Фамилия 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Аты</w:t>
            </w:r>
          </w:p>
          <w:p>
            <w:pPr>
              <w:spacing w:after="20"/>
              <w:ind w:left="20"/>
              <w:jc w:val="both"/>
            </w:pPr>
            <w:r>
              <w:rPr>
                <w:rFonts w:ascii="Times New Roman"/>
                <w:b w:val="false"/>
                <w:i w:val="false"/>
                <w:color w:val="000000"/>
                <w:sz w:val="20"/>
              </w:rPr>
              <w:t>
Имя 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Әкесінің аты (бар болған кезде) Отчество (при его наличии) ___________________________________________________________________</w:t>
            </w:r>
          </w:p>
          <w:p>
            <w:pPr>
              <w:spacing w:after="20"/>
              <w:ind w:left="20"/>
              <w:jc w:val="both"/>
            </w:pPr>
            <w:r>
              <w:rPr>
                <w:rFonts w:ascii="Times New Roman"/>
                <w:b w:val="false"/>
                <w:i w:val="false"/>
                <w:color w:val="000000"/>
                <w:sz w:val="20"/>
              </w:rPr>
              <w:t>
Мөр орны /Место печати</w:t>
            </w:r>
          </w:p>
        </w:tc>
      </w:tr>
    </w:tbl>
    <w:p>
      <w:pPr>
        <w:spacing w:after="0"/>
        <w:ind w:left="0"/>
        <w:jc w:val="both"/>
      </w:pPr>
      <w:r>
        <w:rPr>
          <w:rFonts w:ascii="Times New Roman"/>
          <w:b w:val="false"/>
          <w:i w:val="false"/>
          <w:color w:val="000000"/>
          <w:sz w:val="28"/>
        </w:rPr>
        <w:t>
      Туған жылы ____________________________________________________</w:t>
      </w:r>
    </w:p>
    <w:p>
      <w:pPr>
        <w:spacing w:after="0"/>
        <w:ind w:left="0"/>
        <w:jc w:val="both"/>
      </w:pPr>
      <w:r>
        <w:rPr>
          <w:rFonts w:ascii="Times New Roman"/>
          <w:b w:val="false"/>
          <w:i w:val="false"/>
          <w:color w:val="000000"/>
          <w:sz w:val="28"/>
        </w:rPr>
        <w:t>
      Год рождения</w:t>
      </w:r>
    </w:p>
    <w:p>
      <w:pPr>
        <w:spacing w:after="0"/>
        <w:ind w:left="0"/>
        <w:jc w:val="both"/>
      </w:pPr>
      <w:r>
        <w:rPr>
          <w:rFonts w:ascii="Times New Roman"/>
          <w:b w:val="false"/>
          <w:i w:val="false"/>
          <w:color w:val="000000"/>
          <w:sz w:val="28"/>
        </w:rPr>
        <w:t>
      Азаматтығы ____________________________________________________</w:t>
      </w:r>
    </w:p>
    <w:p>
      <w:pPr>
        <w:spacing w:after="0"/>
        <w:ind w:left="0"/>
        <w:jc w:val="both"/>
      </w:pPr>
      <w:r>
        <w:rPr>
          <w:rFonts w:ascii="Times New Roman"/>
          <w:b w:val="false"/>
          <w:i w:val="false"/>
          <w:color w:val="000000"/>
          <w:sz w:val="28"/>
        </w:rPr>
        <w:t>
      Гражданство</w:t>
      </w:r>
    </w:p>
    <w:p>
      <w:pPr>
        <w:spacing w:after="0"/>
        <w:ind w:left="0"/>
        <w:jc w:val="both"/>
      </w:pPr>
      <w:r>
        <w:rPr>
          <w:rFonts w:ascii="Times New Roman"/>
          <w:b w:val="false"/>
          <w:i w:val="false"/>
          <w:color w:val="000000"/>
          <w:sz w:val="28"/>
        </w:rPr>
        <w:t>
      Босқын деп тану туралы өтініш ХЖҚЖАО-да тіркелген.</w:t>
      </w:r>
    </w:p>
    <w:p>
      <w:pPr>
        <w:spacing w:after="0"/>
        <w:ind w:left="0"/>
        <w:jc w:val="both"/>
      </w:pPr>
      <w:r>
        <w:rPr>
          <w:rFonts w:ascii="Times New Roman"/>
          <w:b w:val="false"/>
          <w:i w:val="false"/>
          <w:color w:val="000000"/>
          <w:sz w:val="28"/>
        </w:rPr>
        <w:t>
      В том, что ходатайство о признании беженцем зарегистрировано в МИОЗН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қала атауы)</w:t>
      </w:r>
    </w:p>
    <w:p>
      <w:pPr>
        <w:spacing w:after="0"/>
        <w:ind w:left="0"/>
        <w:jc w:val="both"/>
      </w:pPr>
      <w:r>
        <w:rPr>
          <w:rFonts w:ascii="Times New Roman"/>
          <w:b w:val="false"/>
          <w:i w:val="false"/>
          <w:color w:val="000000"/>
          <w:sz w:val="28"/>
        </w:rPr>
        <w:t>
      (наименование области, города)</w:t>
      </w:r>
    </w:p>
    <w:p>
      <w:pPr>
        <w:spacing w:after="0"/>
        <w:ind w:left="0"/>
        <w:jc w:val="both"/>
      </w:pPr>
      <w:r>
        <w:rPr>
          <w:rFonts w:ascii="Times New Roman"/>
          <w:b w:val="false"/>
          <w:i w:val="false"/>
          <w:color w:val="000000"/>
          <w:sz w:val="28"/>
        </w:rPr>
        <w:t>
      20____жылғы "______" ______________тіркеу №_______________</w:t>
      </w:r>
    </w:p>
    <w:p>
      <w:pPr>
        <w:spacing w:after="0"/>
        <w:ind w:left="0"/>
        <w:jc w:val="both"/>
      </w:pPr>
      <w:r>
        <w:rPr>
          <w:rFonts w:ascii="Times New Roman"/>
          <w:b w:val="false"/>
          <w:i w:val="false"/>
          <w:color w:val="000000"/>
          <w:sz w:val="28"/>
        </w:rPr>
        <w:t>
      Регистрационный №_____ от "____"___________20___год.</w:t>
      </w:r>
    </w:p>
    <w:p>
      <w:pPr>
        <w:spacing w:after="0"/>
        <w:ind w:left="0"/>
        <w:jc w:val="both"/>
      </w:pPr>
      <w:r>
        <w:rPr>
          <w:rFonts w:ascii="Times New Roman"/>
          <w:b w:val="false"/>
          <w:i w:val="false"/>
          <w:color w:val="000000"/>
          <w:sz w:val="28"/>
        </w:rPr>
        <w:t>
      2-ші бет/страницы 2</w:t>
      </w:r>
    </w:p>
    <w:p>
      <w:pPr>
        <w:spacing w:after="0"/>
        <w:ind w:left="0"/>
        <w:jc w:val="both"/>
      </w:pPr>
      <w:r>
        <w:rPr>
          <w:rFonts w:ascii="Times New Roman"/>
          <w:b w:val="false"/>
          <w:i w:val="false"/>
          <w:color w:val="000000"/>
          <w:sz w:val="28"/>
        </w:rPr>
        <w:t>
      Куәлік мерзімі "____"_____________бастап__________дейін</w:t>
      </w:r>
    </w:p>
    <w:p>
      <w:pPr>
        <w:spacing w:after="0"/>
        <w:ind w:left="0"/>
        <w:jc w:val="both"/>
      </w:pPr>
      <w:r>
        <w:rPr>
          <w:rFonts w:ascii="Times New Roman"/>
          <w:b w:val="false"/>
          <w:i w:val="false"/>
          <w:color w:val="000000"/>
          <w:sz w:val="28"/>
        </w:rPr>
        <w:t>
      Свидетельство действительно: с_______ по______________________</w:t>
      </w:r>
    </w:p>
    <w:p>
      <w:pPr>
        <w:spacing w:after="0"/>
        <w:ind w:left="0"/>
        <w:jc w:val="both"/>
      </w:pPr>
      <w:r>
        <w:rPr>
          <w:rFonts w:ascii="Times New Roman"/>
          <w:b w:val="false"/>
          <w:i w:val="false"/>
          <w:color w:val="000000"/>
          <w:sz w:val="28"/>
        </w:rPr>
        <w:t>
      Куәлікті берген мекеме</w:t>
      </w:r>
    </w:p>
    <w:p>
      <w:pPr>
        <w:spacing w:after="0"/>
        <w:ind w:left="0"/>
        <w:jc w:val="both"/>
      </w:pPr>
      <w:r>
        <w:rPr>
          <w:rFonts w:ascii="Times New Roman"/>
          <w:b w:val="false"/>
          <w:i w:val="false"/>
          <w:color w:val="000000"/>
          <w:sz w:val="28"/>
        </w:rPr>
        <w:t>
      Орган, выдавший</w:t>
      </w:r>
    </w:p>
    <w:p>
      <w:pPr>
        <w:spacing w:after="0"/>
        <w:ind w:left="0"/>
        <w:jc w:val="both"/>
      </w:pPr>
      <w:r>
        <w:rPr>
          <w:rFonts w:ascii="Times New Roman"/>
          <w:b w:val="false"/>
          <w:i w:val="false"/>
          <w:color w:val="000000"/>
          <w:sz w:val="28"/>
        </w:rPr>
        <w:t>
      свидетельство_________________________________________________</w:t>
      </w:r>
    </w:p>
    <w:p>
      <w:pPr>
        <w:spacing w:after="0"/>
        <w:ind w:left="0"/>
        <w:jc w:val="both"/>
      </w:pPr>
      <w:r>
        <w:rPr>
          <w:rFonts w:ascii="Times New Roman"/>
          <w:b w:val="false"/>
          <w:i w:val="false"/>
          <w:color w:val="000000"/>
          <w:sz w:val="28"/>
        </w:rPr>
        <w:t>
      Куәліктің берілген күні "_________"_________________20____жыл.</w:t>
      </w:r>
    </w:p>
    <w:p>
      <w:pPr>
        <w:spacing w:after="0"/>
        <w:ind w:left="0"/>
        <w:jc w:val="both"/>
      </w:pPr>
      <w:r>
        <w:rPr>
          <w:rFonts w:ascii="Times New Roman"/>
          <w:b w:val="false"/>
          <w:i w:val="false"/>
          <w:color w:val="000000"/>
          <w:sz w:val="28"/>
        </w:rPr>
        <w:t>
      Дата выдачи свидетельства "___"_________________20____год.</w:t>
      </w:r>
    </w:p>
    <w:p>
      <w:pPr>
        <w:spacing w:after="0"/>
        <w:ind w:left="0"/>
        <w:jc w:val="both"/>
      </w:pPr>
      <w:r>
        <w:rPr>
          <w:rFonts w:ascii="Times New Roman"/>
          <w:b w:val="false"/>
          <w:i w:val="false"/>
          <w:color w:val="000000"/>
          <w:sz w:val="28"/>
        </w:rPr>
        <w:t>
      ХЖҚЖАО-ның басшысы</w:t>
      </w:r>
    </w:p>
    <w:p>
      <w:pPr>
        <w:spacing w:after="0"/>
        <w:ind w:left="0"/>
        <w:jc w:val="both"/>
      </w:pPr>
      <w:r>
        <w:rPr>
          <w:rFonts w:ascii="Times New Roman"/>
          <w:b w:val="false"/>
          <w:i w:val="false"/>
          <w:color w:val="000000"/>
          <w:sz w:val="28"/>
        </w:rPr>
        <w:t>
      Руководитель МИОЗН _________________________________________</w:t>
      </w:r>
    </w:p>
    <w:p>
      <w:pPr>
        <w:spacing w:after="0"/>
        <w:ind w:left="0"/>
        <w:jc w:val="both"/>
      </w:pPr>
      <w:r>
        <w:rPr>
          <w:rFonts w:ascii="Times New Roman"/>
          <w:b w:val="false"/>
          <w:i w:val="false"/>
          <w:color w:val="000000"/>
          <w:sz w:val="28"/>
        </w:rPr>
        <w:t>
      (Тегі аты, әкесінің аты (бар болған кезде)/Фамилия, имя,</w:t>
      </w:r>
    </w:p>
    <w:p>
      <w:pPr>
        <w:spacing w:after="0"/>
        <w:ind w:left="0"/>
        <w:jc w:val="both"/>
      </w:pPr>
      <w:r>
        <w:rPr>
          <w:rFonts w:ascii="Times New Roman"/>
          <w:b w:val="false"/>
          <w:i w:val="false"/>
          <w:color w:val="000000"/>
          <w:sz w:val="28"/>
        </w:rPr>
        <w:t>
      отчество (при его наличии))</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(облыс, қала атауы/наименование области, города)</w:t>
      </w:r>
    </w:p>
    <w:p>
      <w:pPr>
        <w:spacing w:after="0"/>
        <w:ind w:left="0"/>
        <w:jc w:val="both"/>
      </w:pPr>
      <w:r>
        <w:rPr>
          <w:rFonts w:ascii="Times New Roman"/>
          <w:b w:val="false"/>
          <w:i w:val="false"/>
          <w:color w:val="000000"/>
          <w:sz w:val="28"/>
        </w:rPr>
        <w:t>
      _____________________________қолы/подпись</w:t>
      </w:r>
    </w:p>
    <w:p>
      <w:pPr>
        <w:spacing w:after="0"/>
        <w:ind w:left="0"/>
        <w:jc w:val="both"/>
      </w:pPr>
      <w:r>
        <w:rPr>
          <w:rFonts w:ascii="Times New Roman"/>
          <w:b w:val="false"/>
          <w:i w:val="false"/>
          <w:color w:val="000000"/>
          <w:sz w:val="28"/>
        </w:rPr>
        <w:t>
      Жергілікті атқарушы органдарда тіркеу</w:t>
      </w:r>
    </w:p>
    <w:p>
      <w:pPr>
        <w:spacing w:after="0"/>
        <w:ind w:left="0"/>
        <w:jc w:val="both"/>
      </w:pPr>
      <w:r>
        <w:rPr>
          <w:rFonts w:ascii="Times New Roman"/>
          <w:b w:val="false"/>
          <w:i w:val="false"/>
          <w:color w:val="000000"/>
          <w:sz w:val="28"/>
        </w:rPr>
        <w:t>
      Регистрация в местных исполнтельных органах</w:t>
      </w:r>
    </w:p>
    <w:p>
      <w:pPr>
        <w:spacing w:after="0"/>
        <w:ind w:left="0"/>
        <w:jc w:val="both"/>
      </w:pPr>
      <w:r>
        <w:rPr>
          <w:rFonts w:ascii="Times New Roman"/>
          <w:b w:val="false"/>
          <w:i w:val="false"/>
          <w:color w:val="000000"/>
          <w:sz w:val="28"/>
        </w:rPr>
        <w:t>
      мөр табан/штамп</w:t>
      </w:r>
    </w:p>
    <w:p>
      <w:pPr>
        <w:spacing w:after="0"/>
        <w:ind w:left="0"/>
        <w:jc w:val="both"/>
      </w:pPr>
      <w:r>
        <w:rPr>
          <w:rFonts w:ascii="Times New Roman"/>
          <w:b w:val="false"/>
          <w:i w:val="false"/>
          <w:color w:val="000000"/>
          <w:sz w:val="28"/>
        </w:rPr>
        <w:t>
      Куәлік иесінің мекен жайы</w:t>
      </w:r>
    </w:p>
    <w:p>
      <w:pPr>
        <w:spacing w:after="0"/>
        <w:ind w:left="0"/>
        <w:jc w:val="both"/>
      </w:pPr>
      <w:r>
        <w:rPr>
          <w:rFonts w:ascii="Times New Roman"/>
          <w:b w:val="false"/>
          <w:i w:val="false"/>
          <w:color w:val="000000"/>
          <w:sz w:val="28"/>
        </w:rPr>
        <w:t>
      Адрес проживания владельца свидетельства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ХЖҚЖАО-ның басшысы</w:t>
      </w:r>
    </w:p>
    <w:p>
      <w:pPr>
        <w:spacing w:after="0"/>
        <w:ind w:left="0"/>
        <w:jc w:val="both"/>
      </w:pPr>
      <w:r>
        <w:rPr>
          <w:rFonts w:ascii="Times New Roman"/>
          <w:b w:val="false"/>
          <w:i w:val="false"/>
          <w:color w:val="000000"/>
          <w:sz w:val="28"/>
        </w:rPr>
        <w:t>
      Руководитель МИОЗН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(облыс, қала атауы/наименование области и города)</w:t>
      </w:r>
    </w:p>
    <w:p>
      <w:pPr>
        <w:spacing w:after="0"/>
        <w:ind w:left="0"/>
        <w:jc w:val="both"/>
      </w:pPr>
      <w:r>
        <w:rPr>
          <w:rFonts w:ascii="Times New Roman"/>
          <w:b w:val="false"/>
          <w:i w:val="false"/>
          <w:color w:val="000000"/>
          <w:sz w:val="28"/>
        </w:rPr>
        <w:t>
      ________________________қолы/подпись</w:t>
      </w:r>
    </w:p>
    <w:p>
      <w:pPr>
        <w:spacing w:after="0"/>
        <w:ind w:left="0"/>
        <w:jc w:val="both"/>
      </w:pPr>
      <w:r>
        <w:rPr>
          <w:rFonts w:ascii="Times New Roman"/>
          <w:b w:val="false"/>
          <w:i w:val="false"/>
          <w:color w:val="000000"/>
          <w:sz w:val="28"/>
        </w:rPr>
        <w:t>
      Мөр орны/Место печати</w:t>
      </w:r>
    </w:p>
    <w:p>
      <w:pPr>
        <w:spacing w:after="0"/>
        <w:ind w:left="0"/>
        <w:jc w:val="both"/>
      </w:pPr>
      <w:r>
        <w:rPr>
          <w:rFonts w:ascii="Times New Roman"/>
          <w:b w:val="false"/>
          <w:i w:val="false"/>
          <w:color w:val="000000"/>
          <w:sz w:val="28"/>
        </w:rPr>
        <w:t>
      3-ші бет/страница 3</w:t>
      </w:r>
    </w:p>
    <w:p>
      <w:pPr>
        <w:spacing w:after="0"/>
        <w:ind w:left="0"/>
        <w:jc w:val="both"/>
      </w:pPr>
      <w:r>
        <w:rPr>
          <w:rFonts w:ascii="Times New Roman"/>
          <w:b w:val="false"/>
          <w:i w:val="false"/>
          <w:color w:val="000000"/>
          <w:sz w:val="28"/>
        </w:rPr>
        <w:t>
      Он сегіз жасқа толмаған отбасы мүшелері:</w:t>
      </w:r>
    </w:p>
    <w:p>
      <w:pPr>
        <w:spacing w:after="0"/>
        <w:ind w:left="0"/>
        <w:jc w:val="both"/>
      </w:pPr>
      <w:r>
        <w:rPr>
          <w:rFonts w:ascii="Times New Roman"/>
          <w:b w:val="false"/>
          <w:i w:val="false"/>
          <w:color w:val="000000"/>
          <w:sz w:val="28"/>
        </w:rPr>
        <w:t>
      Члены семьи, не достигшие восемнадцати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 Степень родства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Год рождения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Куәлік иесінің қолы__________________________________</w:t>
      </w:r>
    </w:p>
    <w:p>
      <w:pPr>
        <w:spacing w:after="0"/>
        <w:ind w:left="0"/>
        <w:jc w:val="both"/>
      </w:pPr>
      <w:r>
        <w:rPr>
          <w:rFonts w:ascii="Times New Roman"/>
          <w:b w:val="false"/>
          <w:i w:val="false"/>
          <w:color w:val="000000"/>
          <w:sz w:val="28"/>
        </w:rPr>
        <w:t>
      Подпись владельца свидетельства</w:t>
      </w:r>
    </w:p>
    <w:p>
      <w:pPr>
        <w:spacing w:after="0"/>
        <w:ind w:left="0"/>
        <w:jc w:val="both"/>
      </w:pPr>
      <w:r>
        <w:rPr>
          <w:rFonts w:ascii="Times New Roman"/>
          <w:b w:val="false"/>
          <w:i w:val="false"/>
          <w:color w:val="000000"/>
          <w:sz w:val="28"/>
        </w:rPr>
        <w:t>
      4-ші бет/страница 4</w:t>
      </w:r>
    </w:p>
    <w:p>
      <w:pPr>
        <w:spacing w:after="0"/>
        <w:ind w:left="0"/>
        <w:jc w:val="both"/>
      </w:pPr>
      <w:r>
        <w:rPr>
          <w:rFonts w:ascii="Times New Roman"/>
          <w:b w:val="false"/>
          <w:i w:val="false"/>
          <w:color w:val="000000"/>
          <w:sz w:val="28"/>
        </w:rPr>
        <w:t>
      Куәлік ұзартылды:______________нен (нан)______________дейін</w:t>
      </w:r>
    </w:p>
    <w:p>
      <w:pPr>
        <w:spacing w:after="0"/>
        <w:ind w:left="0"/>
        <w:jc w:val="both"/>
      </w:pPr>
      <w:r>
        <w:rPr>
          <w:rFonts w:ascii="Times New Roman"/>
          <w:b w:val="false"/>
          <w:i w:val="false"/>
          <w:color w:val="000000"/>
          <w:sz w:val="28"/>
        </w:rPr>
        <w:t>
      Свидетельство продлено: с __________ по___________</w:t>
      </w:r>
    </w:p>
    <w:p>
      <w:pPr>
        <w:spacing w:after="0"/>
        <w:ind w:left="0"/>
        <w:jc w:val="both"/>
      </w:pPr>
      <w:r>
        <w:rPr>
          <w:rFonts w:ascii="Times New Roman"/>
          <w:b w:val="false"/>
          <w:i w:val="false"/>
          <w:color w:val="000000"/>
          <w:sz w:val="28"/>
        </w:rPr>
        <w:t>
      ХЖҚЖАО-ның басшысы</w:t>
      </w:r>
    </w:p>
    <w:p>
      <w:pPr>
        <w:spacing w:after="0"/>
        <w:ind w:left="0"/>
        <w:jc w:val="both"/>
      </w:pPr>
      <w:r>
        <w:rPr>
          <w:rFonts w:ascii="Times New Roman"/>
          <w:b w:val="false"/>
          <w:i w:val="false"/>
          <w:color w:val="000000"/>
          <w:sz w:val="28"/>
        </w:rPr>
        <w:t>
      Руководитель МИОЗН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 орны/Место печати</w:t>
      </w:r>
    </w:p>
    <w:p>
      <w:pPr>
        <w:spacing w:after="0"/>
        <w:ind w:left="0"/>
        <w:jc w:val="both"/>
      </w:pPr>
      <w:r>
        <w:rPr>
          <w:rFonts w:ascii="Times New Roman"/>
          <w:b w:val="false"/>
          <w:i w:val="false"/>
          <w:color w:val="000000"/>
          <w:sz w:val="28"/>
        </w:rPr>
        <w:t>      Примечание. Описание свидетельства лица, ищущего убежище приведено в</w:t>
      </w:r>
    </w:p>
    <w:p>
      <w:pPr>
        <w:spacing w:after="0"/>
        <w:ind w:left="0"/>
        <w:jc w:val="both"/>
      </w:pPr>
      <w:r>
        <w:rPr>
          <w:rFonts w:ascii="Times New Roman"/>
          <w:b w:val="false"/>
          <w:i w:val="false"/>
          <w:color w:val="000000"/>
          <w:sz w:val="28"/>
        </w:rPr>
        <w:t>приложении к образцу свидетельства лица, ищущего убежище.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образцу свидетельства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лица, ищущего убежище</w:t>
            </w:r>
          </w:p>
        </w:tc>
      </w:tr>
    </w:tbl>
    <w:bookmarkStart w:name="z10" w:id="7"/>
    <w:p>
      <w:pPr>
        <w:spacing w:after="0"/>
        <w:ind w:left="0"/>
        <w:jc w:val="left"/>
      </w:pPr>
      <w:r>
        <w:rPr>
          <w:rFonts w:ascii="Times New Roman"/>
          <w:b/>
          <w:i w:val="false"/>
          <w:color w:val="000000"/>
        </w:rPr>
        <w:t xml:space="preserve"> Пана іздеген адамның куәлігінің сипаттамасы Описание свидетельства лица, ищущего убежище</w:t>
      </w:r>
    </w:p>
    <w:bookmarkEnd w:id="7"/>
    <w:p>
      <w:pPr>
        <w:spacing w:after="0"/>
        <w:ind w:left="0"/>
        <w:jc w:val="both"/>
      </w:pPr>
      <w:bookmarkStart w:name="z11" w:id="8"/>
      <w:r>
        <w:rPr>
          <w:rFonts w:ascii="Times New Roman"/>
          <w:b w:val="false"/>
          <w:i w:val="false"/>
          <w:color w:val="000000"/>
          <w:sz w:val="28"/>
        </w:rPr>
        <w:t>
            1. Пана іздеген адамның куәлігінің (бұдан әрі - куәлік) бланкісі барлық деректемелері</w:t>
      </w:r>
    </w:p>
    <w:bookmarkEnd w:id="8"/>
    <w:p>
      <w:pPr>
        <w:spacing w:after="0"/>
        <w:ind w:left="0"/>
        <w:jc w:val="both"/>
      </w:pPr>
      <w:r>
        <w:rPr>
          <w:rFonts w:ascii="Times New Roman"/>
          <w:b w:val="false"/>
          <w:i w:val="false"/>
          <w:color w:val="000000"/>
          <w:sz w:val="28"/>
        </w:rPr>
        <w:t>мемлекеттік және орыс тілдерде көрсетіліп, бірыңғай үлгі бойынша жасалады.</w:t>
      </w:r>
    </w:p>
    <w:p>
      <w:pPr>
        <w:spacing w:after="0"/>
        <w:ind w:left="0"/>
        <w:jc w:val="both"/>
      </w:pPr>
      <w:r>
        <w:rPr>
          <w:rFonts w:ascii="Times New Roman"/>
          <w:b w:val="false"/>
          <w:i w:val="false"/>
          <w:color w:val="000000"/>
          <w:sz w:val="28"/>
        </w:rPr>
        <w:t xml:space="preserve">      Бланк свидетельства лица, ищущего убежище (далее - свидетельство), </w:t>
      </w:r>
    </w:p>
    <w:p>
      <w:pPr>
        <w:spacing w:after="0"/>
        <w:ind w:left="0"/>
        <w:jc w:val="both"/>
      </w:pPr>
      <w:r>
        <w:rPr>
          <w:rFonts w:ascii="Times New Roman"/>
          <w:b w:val="false"/>
          <w:i w:val="false"/>
          <w:color w:val="000000"/>
          <w:sz w:val="28"/>
        </w:rPr>
        <w:t>изготавливается по единому образцу с указанием всех реквизитов на государственном и</w:t>
      </w:r>
    </w:p>
    <w:p>
      <w:pPr>
        <w:spacing w:after="0"/>
        <w:ind w:left="0"/>
        <w:jc w:val="both"/>
      </w:pPr>
      <w:r>
        <w:rPr>
          <w:rFonts w:ascii="Times New Roman"/>
          <w:b w:val="false"/>
          <w:i w:val="false"/>
          <w:color w:val="000000"/>
          <w:sz w:val="28"/>
        </w:rPr>
        <w:t>русском языках.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Куәліктің бланкісі тығыздығы 150, көлемі 103x150 мм ақ қағазда дайындалған.</w:t>
      </w:r>
    </w:p>
    <w:p>
      <w:pPr>
        <w:spacing w:after="0"/>
        <w:ind w:left="0"/>
        <w:jc w:val="both"/>
      </w:pPr>
      <w:r>
        <w:rPr>
          <w:rFonts w:ascii="Times New Roman"/>
          <w:b w:val="false"/>
          <w:i w:val="false"/>
          <w:color w:val="000000"/>
          <w:sz w:val="28"/>
        </w:rPr>
        <w:t>Бланк дәл ортасынан бүгілген, куәліктің сыртқы және ішкі бөлігі 4 бетке орналасқан.</w:t>
      </w:r>
    </w:p>
    <w:p>
      <w:pPr>
        <w:spacing w:after="0"/>
        <w:ind w:left="0"/>
        <w:jc w:val="both"/>
      </w:pPr>
      <w:r>
        <w:rPr>
          <w:rFonts w:ascii="Times New Roman"/>
          <w:b w:val="false"/>
          <w:i w:val="false"/>
          <w:color w:val="000000"/>
          <w:sz w:val="28"/>
        </w:rPr>
        <w:t>Бланк свидетельства выполнен на белой бумаге плотностью 150, формат 103x150 мм.</w:t>
      </w:r>
    </w:p>
    <w:p>
      <w:pPr>
        <w:spacing w:after="0"/>
        <w:ind w:left="0"/>
        <w:jc w:val="both"/>
      </w:pPr>
      <w:r>
        <w:rPr>
          <w:rFonts w:ascii="Times New Roman"/>
          <w:b w:val="false"/>
          <w:i w:val="false"/>
          <w:color w:val="000000"/>
          <w:sz w:val="28"/>
        </w:rPr>
        <w:t>Бланк согнут пополам, наружная и внутренние части свидетельства размещены на 4-х страницах.</w:t>
      </w:r>
    </w:p>
    <w:p>
      <w:pPr>
        <w:spacing w:after="0"/>
        <w:ind w:left="0"/>
        <w:jc w:val="both"/>
      </w:pPr>
      <w:r>
        <w:rPr>
          <w:rFonts w:ascii="Times New Roman"/>
          <w:b w:val="false"/>
          <w:i w:val="false"/>
          <w:color w:val="000000"/>
          <w:sz w:val="28"/>
        </w:rPr>
        <w:t>Сыртқы бетінің жоғарғы бөлігінде орта тұсында төрт қатарға қою қара әріппен:</w:t>
      </w:r>
    </w:p>
    <w:p>
      <w:pPr>
        <w:spacing w:after="0"/>
        <w:ind w:left="0"/>
        <w:jc w:val="both"/>
      </w:pPr>
      <w:r>
        <w:rPr>
          <w:rFonts w:ascii="Times New Roman"/>
          <w:b w:val="false"/>
          <w:i w:val="false"/>
          <w:color w:val="000000"/>
          <w:sz w:val="28"/>
        </w:rPr>
        <w:t>В верхней части лицевой страницы в четыре строки по центру полужирным шрифтом</w:t>
      </w:r>
    </w:p>
    <w:p>
      <w:pPr>
        <w:spacing w:after="0"/>
        <w:ind w:left="0"/>
        <w:jc w:val="both"/>
      </w:pPr>
      <w:r>
        <w:rPr>
          <w:rFonts w:ascii="Times New Roman"/>
          <w:b w:val="false"/>
          <w:i w:val="false"/>
          <w:color w:val="000000"/>
          <w:sz w:val="28"/>
        </w:rPr>
        <w:t>расположены слова:</w:t>
      </w:r>
    </w:p>
    <w:p>
      <w:pPr>
        <w:spacing w:after="0"/>
        <w:ind w:left="0"/>
        <w:jc w:val="both"/>
      </w:pPr>
      <w:r>
        <w:rPr>
          <w:rFonts w:ascii="Times New Roman"/>
          <w:b w:val="false"/>
          <w:i w:val="false"/>
          <w:color w:val="000000"/>
          <w:sz w:val="28"/>
        </w:rPr>
        <w:t>Жергілікті атқарушы органның атауы</w:t>
      </w:r>
    </w:p>
    <w:p>
      <w:pPr>
        <w:spacing w:after="0"/>
        <w:ind w:left="0"/>
        <w:jc w:val="both"/>
      </w:pPr>
      <w:r>
        <w:rPr>
          <w:rFonts w:ascii="Times New Roman"/>
          <w:b w:val="false"/>
          <w:i w:val="false"/>
          <w:color w:val="000000"/>
          <w:sz w:val="28"/>
        </w:rPr>
        <w:t>Наименование местного исполнительного органа</w:t>
      </w:r>
    </w:p>
    <w:p>
      <w:pPr>
        <w:spacing w:after="0"/>
        <w:ind w:left="0"/>
        <w:jc w:val="both"/>
      </w:pPr>
      <w:r>
        <w:rPr>
          <w:rFonts w:ascii="Times New Roman"/>
          <w:b w:val="false"/>
          <w:i w:val="false"/>
          <w:color w:val="000000"/>
          <w:sz w:val="28"/>
        </w:rPr>
        <w:t>орта тұсында</w:t>
      </w:r>
    </w:p>
    <w:p>
      <w:pPr>
        <w:spacing w:after="0"/>
        <w:ind w:left="0"/>
        <w:jc w:val="both"/>
      </w:pPr>
      <w:r>
        <w:rPr>
          <w:rFonts w:ascii="Times New Roman"/>
          <w:b w:val="false"/>
          <w:i w:val="false"/>
          <w:color w:val="000000"/>
          <w:sz w:val="28"/>
        </w:rPr>
        <w:t>в середине по центру расположен:</w:t>
      </w:r>
    </w:p>
    <w:p>
      <w:pPr>
        <w:spacing w:after="0"/>
        <w:ind w:left="0"/>
        <w:jc w:val="both"/>
      </w:pPr>
      <w:r>
        <w:rPr>
          <w:rFonts w:ascii="Times New Roman"/>
          <w:b w:val="false"/>
          <w:i w:val="false"/>
          <w:color w:val="000000"/>
          <w:sz w:val="28"/>
        </w:rPr>
        <w:t>
      Қазақстан Республикасының Елтаңбасы</w:t>
      </w:r>
    </w:p>
    <w:p>
      <w:pPr>
        <w:spacing w:after="0"/>
        <w:ind w:left="0"/>
        <w:jc w:val="both"/>
      </w:pPr>
      <w:r>
        <w:rPr>
          <w:rFonts w:ascii="Times New Roman"/>
          <w:b w:val="false"/>
          <w:i w:val="false"/>
          <w:color w:val="000000"/>
          <w:sz w:val="28"/>
        </w:rPr>
        <w:t>
      Герб Республики Казахстан</w:t>
      </w:r>
    </w:p>
    <w:p>
      <w:pPr>
        <w:spacing w:after="0"/>
        <w:ind w:left="0"/>
        <w:jc w:val="both"/>
      </w:pPr>
      <w:r>
        <w:rPr>
          <w:rFonts w:ascii="Times New Roman"/>
          <w:b w:val="false"/>
          <w:i w:val="false"/>
          <w:color w:val="000000"/>
          <w:sz w:val="28"/>
        </w:rPr>
        <w:t>
      сөздері орналасқан</w:t>
      </w:r>
    </w:p>
    <w:p>
      <w:pPr>
        <w:spacing w:after="0"/>
        <w:ind w:left="0"/>
        <w:jc w:val="both"/>
      </w:pPr>
      <w:r>
        <w:rPr>
          <w:rFonts w:ascii="Times New Roman"/>
          <w:b w:val="false"/>
          <w:i w:val="false"/>
          <w:color w:val="000000"/>
          <w:sz w:val="28"/>
        </w:rPr>
        <w:t>
      Беттің төменгі бөлігінде орта тұсында төрт қатарға:</w:t>
      </w:r>
    </w:p>
    <w:p>
      <w:pPr>
        <w:spacing w:after="0"/>
        <w:ind w:left="0"/>
        <w:jc w:val="both"/>
      </w:pPr>
      <w:r>
        <w:rPr>
          <w:rFonts w:ascii="Times New Roman"/>
          <w:b w:val="false"/>
          <w:i w:val="false"/>
          <w:color w:val="000000"/>
          <w:sz w:val="28"/>
        </w:rPr>
        <w:t>
      В нижней части страницы по центру в четыре строки расположены слова:</w:t>
      </w:r>
    </w:p>
    <w:p>
      <w:pPr>
        <w:spacing w:after="0"/>
        <w:ind w:left="0"/>
        <w:jc w:val="both"/>
      </w:pPr>
      <w:r>
        <w:rPr>
          <w:rFonts w:ascii="Times New Roman"/>
          <w:b w:val="false"/>
          <w:i w:val="false"/>
          <w:color w:val="000000"/>
          <w:sz w:val="28"/>
        </w:rPr>
        <w:t>
      Қазақстан Республикасында</w:t>
      </w:r>
    </w:p>
    <w:p>
      <w:pPr>
        <w:spacing w:after="0"/>
        <w:ind w:left="0"/>
        <w:jc w:val="both"/>
      </w:pPr>
      <w:r>
        <w:rPr>
          <w:rFonts w:ascii="Times New Roman"/>
          <w:b w:val="false"/>
          <w:i w:val="false"/>
          <w:color w:val="000000"/>
          <w:sz w:val="28"/>
        </w:rPr>
        <w:t>
      пана іздеген адамның куәлігі</w:t>
      </w:r>
    </w:p>
    <w:p>
      <w:pPr>
        <w:spacing w:after="0"/>
        <w:ind w:left="0"/>
        <w:jc w:val="both"/>
      </w:pPr>
      <w:r>
        <w:rPr>
          <w:rFonts w:ascii="Times New Roman"/>
          <w:b w:val="false"/>
          <w:i w:val="false"/>
          <w:color w:val="000000"/>
          <w:sz w:val="28"/>
        </w:rPr>
        <w:t>
      Свидетельство лица, ищущего убежище</w:t>
      </w:r>
    </w:p>
    <w:p>
      <w:pPr>
        <w:spacing w:after="0"/>
        <w:ind w:left="0"/>
        <w:jc w:val="both"/>
      </w:pPr>
      <w:r>
        <w:rPr>
          <w:rFonts w:ascii="Times New Roman"/>
          <w:b w:val="false"/>
          <w:i w:val="false"/>
          <w:color w:val="000000"/>
          <w:sz w:val="28"/>
        </w:rPr>
        <w:t>
      в Республике Казахстан</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сөздері орналасқан.</w:t>
      </w:r>
    </w:p>
    <w:p>
      <w:pPr>
        <w:spacing w:after="0"/>
        <w:ind w:left="0"/>
        <w:jc w:val="both"/>
      </w:pPr>
      <w:r>
        <w:rPr>
          <w:rFonts w:ascii="Times New Roman"/>
          <w:b w:val="false"/>
          <w:i w:val="false"/>
          <w:color w:val="000000"/>
          <w:sz w:val="28"/>
        </w:rPr>
        <w:t>
      Куәлік бланкісінің нөмірін ХЖҚЖАО-ның қызметкері қолмен қояды.</w:t>
      </w:r>
    </w:p>
    <w:p>
      <w:pPr>
        <w:spacing w:after="0"/>
        <w:ind w:left="0"/>
        <w:jc w:val="both"/>
      </w:pPr>
      <w:bookmarkStart w:name="z13" w:id="9"/>
      <w:r>
        <w:rPr>
          <w:rFonts w:ascii="Times New Roman"/>
          <w:b w:val="false"/>
          <w:i w:val="false"/>
          <w:color w:val="000000"/>
          <w:sz w:val="28"/>
        </w:rPr>
        <w:t>
      Номер бланка свидетельства проставляется от руки сотрудником МИОЗН.</w:t>
      </w:r>
    </w:p>
    <w:bookmarkEnd w:id="9"/>
    <w:p>
      <w:pPr>
        <w:spacing w:after="0"/>
        <w:ind w:left="0"/>
        <w:jc w:val="both"/>
      </w:pPr>
      <w:r>
        <w:rPr>
          <w:rFonts w:ascii="Times New Roman"/>
          <w:b w:val="false"/>
          <w:i w:val="false"/>
          <w:color w:val="000000"/>
          <w:sz w:val="28"/>
        </w:rPr>
        <w:t>      3. Бірінші беттің жоғарғы бөлігінде мемлекеттік және орыс тілдерінде мынадай сөздер</w:t>
      </w:r>
    </w:p>
    <w:p>
      <w:pPr>
        <w:spacing w:after="0"/>
        <w:ind w:left="0"/>
        <w:jc w:val="both"/>
      </w:pPr>
      <w:r>
        <w:rPr>
          <w:rFonts w:ascii="Times New Roman"/>
          <w:b w:val="false"/>
          <w:i w:val="false"/>
          <w:color w:val="000000"/>
          <w:sz w:val="28"/>
        </w:rPr>
        <w:t>жазылған:</w:t>
      </w:r>
    </w:p>
    <w:p>
      <w:pPr>
        <w:spacing w:after="0"/>
        <w:ind w:left="0"/>
        <w:jc w:val="both"/>
      </w:pPr>
      <w:r>
        <w:rPr>
          <w:rFonts w:ascii="Times New Roman"/>
          <w:b w:val="false"/>
          <w:i w:val="false"/>
          <w:color w:val="000000"/>
          <w:sz w:val="28"/>
        </w:rPr>
        <w:t>В верхней части первой страницы расположены на государственном и русском языках</w:t>
      </w:r>
    </w:p>
    <w:p>
      <w:pPr>
        <w:spacing w:after="0"/>
        <w:ind w:left="0"/>
        <w:jc w:val="both"/>
      </w:pPr>
      <w:r>
        <w:rPr>
          <w:rFonts w:ascii="Times New Roman"/>
          <w:b w:val="false"/>
          <w:i w:val="false"/>
          <w:color w:val="000000"/>
          <w:sz w:val="28"/>
        </w:rPr>
        <w:t>следующие слова:</w:t>
      </w:r>
    </w:p>
    <w:p>
      <w:pPr>
        <w:spacing w:after="0"/>
        <w:ind w:left="0"/>
        <w:jc w:val="both"/>
      </w:pPr>
      <w:r>
        <w:rPr>
          <w:rFonts w:ascii="Times New Roman"/>
          <w:b w:val="false"/>
          <w:i w:val="false"/>
          <w:color w:val="000000"/>
          <w:sz w:val="28"/>
        </w:rPr>
        <w:t>ХЖҚЖАО _____(облыс, қала атауы)/ МИОЗН __________(наименование области, города)".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Ортасына қарай, екі қатарда/ниже в две строки, с ориентировкой по центру,</w:t>
      </w:r>
    </w:p>
    <w:p>
      <w:pPr>
        <w:spacing w:after="0"/>
        <w:ind w:left="0"/>
        <w:jc w:val="both"/>
      </w:pPr>
      <w:r>
        <w:rPr>
          <w:rFonts w:ascii="Times New Roman"/>
          <w:b w:val="false"/>
          <w:i w:val="false"/>
          <w:color w:val="000000"/>
          <w:sz w:val="28"/>
        </w:rPr>
        <w:t xml:space="preserve">расположены слова: </w:t>
      </w:r>
    </w:p>
    <w:p>
      <w:pPr>
        <w:spacing w:after="0"/>
        <w:ind w:left="0"/>
        <w:jc w:val="both"/>
      </w:pPr>
      <w:r>
        <w:rPr>
          <w:rFonts w:ascii="Times New Roman"/>
          <w:b w:val="false"/>
          <w:i w:val="false"/>
          <w:color w:val="000000"/>
          <w:sz w:val="28"/>
        </w:rPr>
        <w:t>"Осы куәлік берілді/Настоящее свидетельство выдано" деген сөздер жазылған.</w:t>
      </w:r>
    </w:p>
    <w:p>
      <w:pPr>
        <w:spacing w:after="0"/>
        <w:ind w:left="0"/>
        <w:jc w:val="both"/>
      </w:pPr>
      <w:r>
        <w:rPr>
          <w:rFonts w:ascii="Times New Roman"/>
          <w:b w:val="false"/>
          <w:i w:val="false"/>
          <w:color w:val="000000"/>
          <w:sz w:val="28"/>
        </w:rPr>
        <w:t>Жоғарыда көрсетілген қатардан солға қарай төменде пана іздеген адамның суреті үшін орын</w:t>
      </w:r>
    </w:p>
    <w:p>
      <w:pPr>
        <w:spacing w:after="0"/>
        <w:ind w:left="0"/>
        <w:jc w:val="both"/>
      </w:pPr>
      <w:r>
        <w:rPr>
          <w:rFonts w:ascii="Times New Roman"/>
          <w:b w:val="false"/>
          <w:i w:val="false"/>
          <w:color w:val="000000"/>
          <w:sz w:val="28"/>
        </w:rPr>
        <w:t>орналасқан, онда осы куәлік иесінің 3x4 көлемді суреті жапсырылады, оның үстінен оң</w:t>
      </w:r>
    </w:p>
    <w:p>
      <w:pPr>
        <w:spacing w:after="0"/>
        <w:ind w:left="0"/>
        <w:jc w:val="both"/>
      </w:pPr>
      <w:r>
        <w:rPr>
          <w:rFonts w:ascii="Times New Roman"/>
          <w:b w:val="false"/>
          <w:i w:val="false"/>
          <w:color w:val="000000"/>
          <w:sz w:val="28"/>
        </w:rPr>
        <w:t>төменгі жақ бөлігіне елтаңбалы мөр басылады.</w:t>
      </w:r>
    </w:p>
    <w:p>
      <w:pPr>
        <w:spacing w:after="0"/>
        <w:ind w:left="0"/>
        <w:jc w:val="both"/>
      </w:pPr>
      <w:r>
        <w:rPr>
          <w:rFonts w:ascii="Times New Roman"/>
          <w:b w:val="false"/>
          <w:i w:val="false"/>
          <w:color w:val="000000"/>
          <w:sz w:val="28"/>
        </w:rPr>
        <w:t>Ниже, слева от вышестоящей строки, место для фотографии лица, ищущего убежище, куда</w:t>
      </w:r>
    </w:p>
    <w:p>
      <w:pPr>
        <w:spacing w:after="0"/>
        <w:ind w:left="0"/>
        <w:jc w:val="both"/>
      </w:pPr>
      <w:r>
        <w:rPr>
          <w:rFonts w:ascii="Times New Roman"/>
          <w:b w:val="false"/>
          <w:i w:val="false"/>
          <w:color w:val="000000"/>
          <w:sz w:val="28"/>
        </w:rPr>
        <w:t>вклеивается фотография владельца данного свидетельства размером 3x4, сверху которой в</w:t>
      </w:r>
    </w:p>
    <w:p>
      <w:pPr>
        <w:spacing w:after="0"/>
        <w:ind w:left="0"/>
        <w:jc w:val="both"/>
      </w:pPr>
      <w:r>
        <w:rPr>
          <w:rFonts w:ascii="Times New Roman"/>
          <w:b w:val="false"/>
          <w:i w:val="false"/>
          <w:color w:val="000000"/>
          <w:sz w:val="28"/>
        </w:rPr>
        <w:t>правом нижнем углу проставляется гербовая печать.</w:t>
      </w:r>
    </w:p>
    <w:p>
      <w:pPr>
        <w:spacing w:after="0"/>
        <w:ind w:left="0"/>
        <w:jc w:val="both"/>
      </w:pPr>
      <w:r>
        <w:rPr>
          <w:rFonts w:ascii="Times New Roman"/>
          <w:b w:val="false"/>
          <w:i w:val="false"/>
          <w:color w:val="000000"/>
          <w:sz w:val="28"/>
        </w:rPr>
        <w:t>Төменгі сол жақ бөлігінде әр қайсысы жеке жолда мынадай деректемелер көрсетіледі:</w:t>
      </w:r>
    </w:p>
    <w:p>
      <w:pPr>
        <w:spacing w:after="0"/>
        <w:ind w:left="0"/>
        <w:jc w:val="both"/>
      </w:pPr>
      <w:r>
        <w:rPr>
          <w:rFonts w:ascii="Times New Roman"/>
          <w:b w:val="false"/>
          <w:i w:val="false"/>
          <w:color w:val="000000"/>
          <w:sz w:val="28"/>
        </w:rPr>
        <w:t>Справа от фотографии построчно указываются следующие сведения:</w:t>
      </w:r>
    </w:p>
    <w:p>
      <w:pPr>
        <w:spacing w:after="0"/>
        <w:ind w:left="0"/>
        <w:jc w:val="both"/>
      </w:pPr>
      <w:r>
        <w:rPr>
          <w:rFonts w:ascii="Times New Roman"/>
          <w:b w:val="false"/>
          <w:i w:val="false"/>
          <w:color w:val="000000"/>
          <w:sz w:val="28"/>
        </w:rPr>
        <w:t>"Тегі/Фамилия", "Аты/Имя", "Әкесінің аты (бар болған кезде)/Отчество (при его наличии)",</w:t>
      </w:r>
    </w:p>
    <w:p>
      <w:pPr>
        <w:spacing w:after="0"/>
        <w:ind w:left="0"/>
        <w:jc w:val="both"/>
      </w:pPr>
      <w:r>
        <w:rPr>
          <w:rFonts w:ascii="Times New Roman"/>
          <w:b w:val="false"/>
          <w:i w:val="false"/>
          <w:color w:val="000000"/>
          <w:sz w:val="28"/>
        </w:rPr>
        <w:t>"Туған жылы/Год рождения", "Азаматтығы/Гражданство". Әр сөздің астында мәліметтерді</w:t>
      </w:r>
    </w:p>
    <w:p>
      <w:pPr>
        <w:spacing w:after="0"/>
        <w:ind w:left="0"/>
        <w:jc w:val="both"/>
      </w:pPr>
      <w:r>
        <w:rPr>
          <w:rFonts w:ascii="Times New Roman"/>
          <w:b w:val="false"/>
          <w:i w:val="false"/>
          <w:color w:val="000000"/>
          <w:sz w:val="28"/>
        </w:rPr>
        <w:t>толтыру үшін орын қалдырылады.</w:t>
      </w:r>
    </w:p>
    <w:p>
      <w:pPr>
        <w:spacing w:after="0"/>
        <w:ind w:left="0"/>
        <w:jc w:val="both"/>
      </w:pPr>
      <w:r>
        <w:rPr>
          <w:rFonts w:ascii="Times New Roman"/>
          <w:b w:val="false"/>
          <w:i w:val="false"/>
          <w:color w:val="000000"/>
          <w:sz w:val="28"/>
        </w:rPr>
        <w:t>Бұдан әрі үш жолға, мынадай сөйлем жазылады:</w:t>
      </w:r>
    </w:p>
    <w:p>
      <w:pPr>
        <w:spacing w:after="0"/>
        <w:ind w:left="0"/>
        <w:jc w:val="both"/>
      </w:pPr>
      <w:r>
        <w:rPr>
          <w:rFonts w:ascii="Times New Roman"/>
          <w:b w:val="false"/>
          <w:i w:val="false"/>
          <w:color w:val="000000"/>
          <w:sz w:val="28"/>
        </w:rPr>
        <w:t>Далее ниже, в три строки, расположены слова:</w:t>
      </w:r>
    </w:p>
    <w:p>
      <w:pPr>
        <w:spacing w:after="0"/>
        <w:ind w:left="0"/>
        <w:jc w:val="both"/>
      </w:pPr>
      <w:r>
        <w:rPr>
          <w:rFonts w:ascii="Times New Roman"/>
          <w:b w:val="false"/>
          <w:i w:val="false"/>
          <w:color w:val="000000"/>
          <w:sz w:val="28"/>
        </w:rPr>
        <w:t>ХЖҚЖАО-да босқын мәртебесін тағайындау туралы берген өтінішінің тіркелгені</w:t>
      </w:r>
    </w:p>
    <w:p>
      <w:pPr>
        <w:spacing w:after="0"/>
        <w:ind w:left="0"/>
        <w:jc w:val="both"/>
      </w:pPr>
      <w:r>
        <w:rPr>
          <w:rFonts w:ascii="Times New Roman"/>
          <w:b w:val="false"/>
          <w:i w:val="false"/>
          <w:color w:val="000000"/>
          <w:sz w:val="28"/>
        </w:rPr>
        <w:t>туралы/ходатайство о признании беженцем зарегистрировано в МИОЗН</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(облыс, қала атауы/наименование области, города)</w:t>
      </w:r>
    </w:p>
    <w:p>
      <w:pPr>
        <w:spacing w:after="0"/>
        <w:ind w:left="0"/>
        <w:jc w:val="both"/>
      </w:pPr>
      <w:r>
        <w:rPr>
          <w:rFonts w:ascii="Times New Roman"/>
          <w:b w:val="false"/>
          <w:i w:val="false"/>
          <w:color w:val="000000"/>
          <w:sz w:val="28"/>
        </w:rPr>
        <w:t>Жоғарыдағы сөйлемнен кейін әр қайсысы жеке жолда қою қара әріппен/ниже вышестоящих</w:t>
      </w:r>
    </w:p>
    <w:p>
      <w:pPr>
        <w:spacing w:after="0"/>
        <w:ind w:left="0"/>
        <w:jc w:val="both"/>
      </w:pPr>
      <w:r>
        <w:rPr>
          <w:rFonts w:ascii="Times New Roman"/>
          <w:b w:val="false"/>
          <w:i w:val="false"/>
          <w:color w:val="000000"/>
          <w:sz w:val="28"/>
        </w:rPr>
        <w:t>слов, построчно, полужирным шрифтом расположены слова</w:t>
      </w:r>
    </w:p>
    <w:p>
      <w:pPr>
        <w:spacing w:after="0"/>
        <w:ind w:left="0"/>
        <w:jc w:val="both"/>
      </w:pPr>
      <w:r>
        <w:rPr>
          <w:rFonts w:ascii="Times New Roman"/>
          <w:b w:val="false"/>
          <w:i w:val="false"/>
          <w:color w:val="000000"/>
          <w:sz w:val="28"/>
        </w:rPr>
        <w:t>"20____жыл."___"________тіркеу №___/Регистрационный №___от_______20____год.".</w:t>
      </w:r>
    </w:p>
    <w:p>
      <w:pPr>
        <w:spacing w:after="0"/>
        <w:ind w:left="0"/>
        <w:jc w:val="both"/>
      </w:pPr>
      <w:r>
        <w:rPr>
          <w:rFonts w:ascii="Times New Roman"/>
          <w:b w:val="false"/>
          <w:i w:val="false"/>
          <w:color w:val="000000"/>
          <w:sz w:val="28"/>
        </w:rPr>
        <w:t>5. Екінші беттің жоғарғы бөлігінде ортасына қарай:</w:t>
      </w:r>
    </w:p>
    <w:p>
      <w:pPr>
        <w:spacing w:after="0"/>
        <w:ind w:left="0"/>
        <w:jc w:val="both"/>
      </w:pPr>
      <w:r>
        <w:rPr>
          <w:rFonts w:ascii="Times New Roman"/>
          <w:b w:val="false"/>
          <w:i w:val="false"/>
          <w:color w:val="000000"/>
          <w:sz w:val="28"/>
        </w:rPr>
        <w:t>В верхней части второй страницы расположены слова:</w:t>
      </w:r>
    </w:p>
    <w:p>
      <w:pPr>
        <w:spacing w:after="0"/>
        <w:ind w:left="0"/>
        <w:jc w:val="both"/>
      </w:pPr>
      <w:r>
        <w:rPr>
          <w:rFonts w:ascii="Times New Roman"/>
          <w:b w:val="false"/>
          <w:i w:val="false"/>
          <w:color w:val="000000"/>
          <w:sz w:val="28"/>
        </w:rPr>
        <w:t>"Куәлік мерзімі "______" бастап_______дейін жарамды/Свидетельство действительно"</w:t>
      </w:r>
    </w:p>
    <w:p>
      <w:pPr>
        <w:spacing w:after="0"/>
        <w:ind w:left="0"/>
        <w:jc w:val="both"/>
      </w:pPr>
      <w:r>
        <w:rPr>
          <w:rFonts w:ascii="Times New Roman"/>
          <w:b w:val="false"/>
          <w:i w:val="false"/>
          <w:color w:val="000000"/>
          <w:sz w:val="28"/>
        </w:rPr>
        <w:t xml:space="preserve">с______________ по________________", </w:t>
      </w:r>
    </w:p>
    <w:p>
      <w:pPr>
        <w:spacing w:after="0"/>
        <w:ind w:left="0"/>
        <w:jc w:val="both"/>
      </w:pPr>
      <w:r>
        <w:rPr>
          <w:rFonts w:ascii="Times New Roman"/>
          <w:b w:val="false"/>
          <w:i w:val="false"/>
          <w:color w:val="000000"/>
          <w:sz w:val="28"/>
        </w:rPr>
        <w:t>"Куәлікті берген мекеме/Орган, выдавший свидетельство", "Куәліктің берілген күні/Дата</w:t>
      </w:r>
    </w:p>
    <w:p>
      <w:pPr>
        <w:spacing w:after="0"/>
        <w:ind w:left="0"/>
        <w:jc w:val="both"/>
      </w:pPr>
      <w:r>
        <w:rPr>
          <w:rFonts w:ascii="Times New Roman"/>
          <w:b w:val="false"/>
          <w:i w:val="false"/>
          <w:color w:val="000000"/>
          <w:sz w:val="28"/>
        </w:rPr>
        <w:t>выдачи свидетельства" деген сөздер жазылады, олардан кейін мәліметтерді толтыру үшін</w:t>
      </w:r>
    </w:p>
    <w:p>
      <w:pPr>
        <w:spacing w:after="0"/>
        <w:ind w:left="0"/>
        <w:jc w:val="both"/>
      </w:pPr>
      <w:r>
        <w:rPr>
          <w:rFonts w:ascii="Times New Roman"/>
          <w:b w:val="false"/>
          <w:i w:val="false"/>
          <w:color w:val="000000"/>
          <w:sz w:val="28"/>
        </w:rPr>
        <w:t>орын қалдырылады.</w:t>
      </w:r>
    </w:p>
    <w:p>
      <w:pPr>
        <w:spacing w:after="0"/>
        <w:ind w:left="0"/>
        <w:jc w:val="both"/>
      </w:pPr>
      <w:r>
        <w:rPr>
          <w:rFonts w:ascii="Times New Roman"/>
          <w:b w:val="false"/>
          <w:i w:val="false"/>
          <w:color w:val="000000"/>
          <w:sz w:val="28"/>
        </w:rPr>
        <w:t>ХЖҚЖАО-ның басшысы ______________________________________________</w:t>
      </w:r>
    </w:p>
    <w:p>
      <w:pPr>
        <w:spacing w:after="0"/>
        <w:ind w:left="0"/>
        <w:jc w:val="both"/>
      </w:pPr>
      <w:r>
        <w:rPr>
          <w:rFonts w:ascii="Times New Roman"/>
          <w:b w:val="false"/>
          <w:i w:val="false"/>
          <w:color w:val="000000"/>
          <w:sz w:val="28"/>
        </w:rPr>
        <w:t xml:space="preserve">                                                   (облыс, қала атауы) бойынша)</w:t>
      </w:r>
    </w:p>
    <w:p>
      <w:pPr>
        <w:spacing w:after="0"/>
        <w:ind w:left="0"/>
        <w:jc w:val="both"/>
      </w:pPr>
      <w:r>
        <w:rPr>
          <w:rFonts w:ascii="Times New Roman"/>
          <w:b w:val="false"/>
          <w:i w:val="false"/>
          <w:color w:val="000000"/>
          <w:sz w:val="28"/>
        </w:rPr>
        <w:t>Руководитель МИОЗН ________________________________________________</w:t>
      </w:r>
    </w:p>
    <w:p>
      <w:pPr>
        <w:spacing w:after="0"/>
        <w:ind w:left="0"/>
        <w:jc w:val="both"/>
      </w:pPr>
      <w:r>
        <w:rPr>
          <w:rFonts w:ascii="Times New Roman"/>
          <w:b w:val="false"/>
          <w:i w:val="false"/>
          <w:color w:val="000000"/>
          <w:sz w:val="28"/>
        </w:rPr>
        <w:t xml:space="preserve">                                                        (наименование области, города)</w:t>
      </w:r>
    </w:p>
    <w:p>
      <w:pPr>
        <w:spacing w:after="0"/>
        <w:ind w:left="0"/>
        <w:jc w:val="both"/>
      </w:pPr>
      <w:r>
        <w:rPr>
          <w:rFonts w:ascii="Times New Roman"/>
          <w:b w:val="false"/>
          <w:i w:val="false"/>
          <w:color w:val="000000"/>
          <w:sz w:val="28"/>
        </w:rPr>
        <w:t>_______________________________қолы/подпись</w:t>
      </w:r>
    </w:p>
    <w:p>
      <w:pPr>
        <w:spacing w:after="0"/>
        <w:ind w:left="0"/>
        <w:jc w:val="both"/>
      </w:pPr>
      <w:r>
        <w:rPr>
          <w:rFonts w:ascii="Times New Roman"/>
          <w:b w:val="false"/>
          <w:i w:val="false"/>
          <w:color w:val="000000"/>
          <w:sz w:val="28"/>
        </w:rPr>
        <w:t>Мөр оны/Место печати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Беттің ортасына қарай қою қара әріппен/в нижней части второй страницы</w:t>
      </w:r>
    </w:p>
    <w:p>
      <w:pPr>
        <w:spacing w:after="0"/>
        <w:ind w:left="0"/>
        <w:jc w:val="both"/>
      </w:pPr>
      <w:r>
        <w:rPr>
          <w:rFonts w:ascii="Times New Roman"/>
          <w:b w:val="false"/>
          <w:i w:val="false"/>
          <w:color w:val="000000"/>
          <w:sz w:val="28"/>
        </w:rPr>
        <w:t>полужирным шрифтом, с ориентировкой по центру, расположены слова: "Отбасының он</w:t>
      </w:r>
    </w:p>
    <w:p>
      <w:pPr>
        <w:spacing w:after="0"/>
        <w:ind w:left="0"/>
        <w:jc w:val="both"/>
      </w:pPr>
      <w:r>
        <w:rPr>
          <w:rFonts w:ascii="Times New Roman"/>
          <w:b w:val="false"/>
          <w:i w:val="false"/>
          <w:color w:val="000000"/>
          <w:sz w:val="28"/>
        </w:rPr>
        <w:t>сегізге толмаған мүшелері/Члены семьи, не достигшие восемнадцати лет" деген сөздер</w:t>
      </w:r>
    </w:p>
    <w:p>
      <w:pPr>
        <w:spacing w:after="0"/>
        <w:ind w:left="0"/>
        <w:jc w:val="both"/>
      </w:pPr>
      <w:r>
        <w:rPr>
          <w:rFonts w:ascii="Times New Roman"/>
          <w:b w:val="false"/>
          <w:i w:val="false"/>
          <w:color w:val="000000"/>
          <w:sz w:val="28"/>
        </w:rPr>
        <w:t>жазылған, оның астында 3 жол мен бағанадан тұратын кесте орналасқан.</w:t>
      </w:r>
    </w:p>
    <w:p>
      <w:pPr>
        <w:spacing w:after="0"/>
        <w:ind w:left="0"/>
        <w:jc w:val="both"/>
      </w:pPr>
      <w:r>
        <w:rPr>
          <w:rFonts w:ascii="Times New Roman"/>
          <w:b w:val="false"/>
          <w:i w:val="false"/>
          <w:color w:val="000000"/>
          <w:sz w:val="28"/>
        </w:rPr>
        <w:t>Бірінші жолдың бірінші бағанасында:</w:t>
      </w:r>
    </w:p>
    <w:p>
      <w:pPr>
        <w:spacing w:after="0"/>
        <w:ind w:left="0"/>
        <w:jc w:val="both"/>
      </w:pPr>
      <w:r>
        <w:rPr>
          <w:rFonts w:ascii="Times New Roman"/>
          <w:b w:val="false"/>
          <w:i w:val="false"/>
          <w:color w:val="000000"/>
          <w:sz w:val="28"/>
        </w:rPr>
        <w:t>В первой строке первого столбца помещены следующие слова: "Тегі аты, әкесінің аты (бар</w:t>
      </w:r>
    </w:p>
    <w:p>
      <w:pPr>
        <w:spacing w:after="0"/>
        <w:ind w:left="0"/>
        <w:jc w:val="both"/>
      </w:pPr>
      <w:r>
        <w:rPr>
          <w:rFonts w:ascii="Times New Roman"/>
          <w:b w:val="false"/>
          <w:i w:val="false"/>
          <w:color w:val="000000"/>
          <w:sz w:val="28"/>
        </w:rPr>
        <w:t>болған кезде)/Фамилия, имя, отчество (при его наличии)";</w:t>
      </w:r>
    </w:p>
    <w:p>
      <w:pPr>
        <w:spacing w:after="0"/>
        <w:ind w:left="0"/>
        <w:jc w:val="both"/>
      </w:pPr>
      <w:r>
        <w:rPr>
          <w:rFonts w:ascii="Times New Roman"/>
          <w:b w:val="false"/>
          <w:i w:val="false"/>
          <w:color w:val="000000"/>
          <w:sz w:val="28"/>
        </w:rPr>
        <w:t>Бірінші жолдың екінші бағанасында</w:t>
      </w:r>
    </w:p>
    <w:p>
      <w:pPr>
        <w:spacing w:after="0"/>
        <w:ind w:left="0"/>
        <w:jc w:val="both"/>
      </w:pPr>
      <w:r>
        <w:rPr>
          <w:rFonts w:ascii="Times New Roman"/>
          <w:b w:val="false"/>
          <w:i w:val="false"/>
          <w:color w:val="000000"/>
          <w:sz w:val="28"/>
        </w:rPr>
        <w:t>Во втором столбце первой строки "Туыстық қатынасы/Степень родства";</w:t>
      </w:r>
    </w:p>
    <w:p>
      <w:pPr>
        <w:spacing w:after="0"/>
        <w:ind w:left="0"/>
        <w:jc w:val="both"/>
      </w:pPr>
      <w:r>
        <w:rPr>
          <w:rFonts w:ascii="Times New Roman"/>
          <w:b w:val="false"/>
          <w:i w:val="false"/>
          <w:color w:val="000000"/>
          <w:sz w:val="28"/>
        </w:rPr>
        <w:t>Бірінші жолдың үшінші бағанасында "Туған жылы/Год рождения" деген деректер орналасқан.</w:t>
      </w:r>
    </w:p>
    <w:p>
      <w:pPr>
        <w:spacing w:after="0"/>
        <w:ind w:left="0"/>
        <w:jc w:val="both"/>
      </w:pPr>
      <w:r>
        <w:rPr>
          <w:rFonts w:ascii="Times New Roman"/>
          <w:b w:val="false"/>
          <w:i w:val="false"/>
          <w:color w:val="000000"/>
          <w:sz w:val="28"/>
        </w:rPr>
        <w:t>В третьем столбце первой строки</w:t>
      </w:r>
    </w:p>
    <w:p>
      <w:pPr>
        <w:spacing w:after="0"/>
        <w:ind w:left="0"/>
        <w:jc w:val="both"/>
      </w:pPr>
      <w:r>
        <w:rPr>
          <w:rFonts w:ascii="Times New Roman"/>
          <w:b w:val="false"/>
          <w:i w:val="false"/>
          <w:color w:val="000000"/>
          <w:sz w:val="28"/>
        </w:rPr>
        <w:t>Беттің төменгі бөлігінде қою қара қаріппен/ниже полужирным шрифтом расположены слова:</w:t>
      </w:r>
    </w:p>
    <w:p>
      <w:pPr>
        <w:spacing w:after="0"/>
        <w:ind w:left="0"/>
        <w:jc w:val="both"/>
      </w:pPr>
      <w:r>
        <w:rPr>
          <w:rFonts w:ascii="Times New Roman"/>
          <w:b w:val="false"/>
          <w:i w:val="false"/>
          <w:color w:val="000000"/>
          <w:sz w:val="28"/>
        </w:rPr>
        <w:t>"Куәлік иесінің қолы/Подпись владельца свидетельства_______" деген сөздер жазылған.</w:t>
      </w:r>
    </w:p>
    <w:p>
      <w:pPr>
        <w:spacing w:after="0"/>
        <w:ind w:left="0"/>
        <w:jc w:val="both"/>
      </w:pPr>
      <w:r>
        <w:rPr>
          <w:rFonts w:ascii="Times New Roman"/>
          <w:b w:val="false"/>
          <w:i w:val="false"/>
          <w:color w:val="000000"/>
          <w:sz w:val="28"/>
        </w:rPr>
        <w:t>7. Төртінші беттің жоғарғы бөлігінде ортасына қарай қою қара әріппен/верхней части</w:t>
      </w:r>
    </w:p>
    <w:p>
      <w:pPr>
        <w:spacing w:after="0"/>
        <w:ind w:left="0"/>
        <w:jc w:val="both"/>
      </w:pPr>
      <w:r>
        <w:rPr>
          <w:rFonts w:ascii="Times New Roman"/>
          <w:b w:val="false"/>
          <w:i w:val="false"/>
          <w:color w:val="000000"/>
          <w:sz w:val="28"/>
        </w:rPr>
        <w:t>четвертой страницы с ориентировкой по центру полужирным шрифтом напечатаны</w:t>
      </w:r>
    </w:p>
    <w:p>
      <w:pPr>
        <w:spacing w:after="0"/>
        <w:ind w:left="0"/>
        <w:jc w:val="both"/>
      </w:pPr>
      <w:r>
        <w:rPr>
          <w:rFonts w:ascii="Times New Roman"/>
          <w:b w:val="false"/>
          <w:i w:val="false"/>
          <w:color w:val="000000"/>
          <w:sz w:val="28"/>
        </w:rPr>
        <w:t>следующие слова "Куәлік_______бастап________дейін ұзартылды/Свидетельство продлено:</w:t>
      </w:r>
    </w:p>
    <w:p>
      <w:pPr>
        <w:spacing w:after="0"/>
        <w:ind w:left="0"/>
        <w:jc w:val="both"/>
      </w:pPr>
      <w:r>
        <w:rPr>
          <w:rFonts w:ascii="Times New Roman"/>
          <w:b w:val="false"/>
          <w:i w:val="false"/>
          <w:color w:val="000000"/>
          <w:sz w:val="28"/>
        </w:rPr>
        <w:t>с "___"_______по "_____"______________" деген сөздер жазылған.</w:t>
      </w:r>
    </w:p>
    <w:p>
      <w:pPr>
        <w:spacing w:after="0"/>
        <w:ind w:left="0"/>
        <w:jc w:val="both"/>
      </w:pPr>
      <w:r>
        <w:rPr>
          <w:rFonts w:ascii="Times New Roman"/>
          <w:b w:val="false"/>
          <w:i w:val="false"/>
          <w:color w:val="000000"/>
          <w:sz w:val="28"/>
        </w:rPr>
        <w:t>ХЖҚЖАО-ның басшығы_________________(облыс, қала атауы) бойынша</w:t>
      </w:r>
    </w:p>
    <w:p>
      <w:pPr>
        <w:spacing w:after="0"/>
        <w:ind w:left="0"/>
        <w:jc w:val="both"/>
      </w:pPr>
      <w:r>
        <w:rPr>
          <w:rFonts w:ascii="Times New Roman"/>
          <w:b w:val="false"/>
          <w:i w:val="false"/>
          <w:color w:val="000000"/>
          <w:sz w:val="28"/>
        </w:rPr>
        <w:t>Руководитель МИОЗН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_______________________қолы/подпись.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