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4b73c" w14:textId="184b7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экономикалық аймақ құру мақсаттарына сәйкес келетін, арнайы экономикалық аймақ бөлінісінде қызметтің басым түрлерінің тізбесін, сондай-ақ арнайы экономикалық аймақ құру мақсаттарына сәйкес келетін, арнайы экономикалық аймақ бөлінісінде қызметтің басым түрлерінің тізбесіне қызметтің басым түрлерін енгізу қағидаларын бекіту туралы" Қазақстан Республикасы Инвестициялар және даму министрінің 2018 жылғы 27 ақпандағы № 142 бұйрығына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2022 жылғы 11 наурыздағы № 131 бұйрығы. Қазақстан Республикасының Әділет министрлігінде 2022 жылғы 19 наурызда № 27178 болып тіркелді. Күші жойылды - Қазақстан Республикасы Өнеркәсіп және құрылыс министрінің 2024 жылғы 22 ақпандағы № 72 бұйрығымен.</w:t>
      </w:r>
    </w:p>
    <w:p>
      <w:pPr>
        <w:spacing w:after="0"/>
        <w:ind w:left="0"/>
        <w:jc w:val="both"/>
      </w:pPr>
      <w:r>
        <w:rPr>
          <w:rFonts w:ascii="Times New Roman"/>
          <w:b w:val="false"/>
          <w:i w:val="false"/>
          <w:color w:val="ff0000"/>
          <w:sz w:val="28"/>
        </w:rPr>
        <w:t xml:space="preserve">
      Ескерту. Күші жойылды - ҚР Өнеркәсіп және құрылыс министрінің 22.02.2024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"Арнайы экономикалық аймақ құру мақсаттарына сәйкес келетін, арнайы экономикалық аймақ бөлінісінде қызметтің басым түрлерінің тізбесін, сондай-ақ арнайы экономикалық аймақ құру мақсаттарына сәйкес келетін, арнайы экономикалық аймақ бөлінісінде қызметтің басым түрлерінің тізбесіне қызметтің басым түрлерін енгізу қағидаларын бекіту туралы" Қазақстан Республикасы Инвестициялар және даму министрінің 2018 жылғы 27 ақпандағы № 142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16588 болып тіркелген) мынадай өзгеріс пен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Арнайы экономикалық аймақты құру мақсаттарына сәйкес келетін арнайы экономикалық аймақтар бөлінісінде қызметтің басым түрлерін қызметтің басым түрлерінің тізбесіне енгізу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3-1-тармақпен толықтырылсын:</w:t>
      </w:r>
    </w:p>
    <w:bookmarkEnd w:id="3"/>
    <w:bookmarkStart w:name="z5" w:id="4"/>
    <w:p>
      <w:pPr>
        <w:spacing w:after="0"/>
        <w:ind w:left="0"/>
        <w:jc w:val="both"/>
      </w:pPr>
      <w:r>
        <w:rPr>
          <w:rFonts w:ascii="Times New Roman"/>
          <w:b w:val="false"/>
          <w:i w:val="false"/>
          <w:color w:val="000000"/>
          <w:sz w:val="28"/>
        </w:rPr>
        <w:t>
      "3-1. Арнайы комиссия мәселені арнайы комиссияның қарауына шығарған күннен бастап 5 (бес) жұмыс күнінен кешіктірмей шешім қабылдайды.";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"7. Арнайы комиссияның оң шешімі негізінде:</w:t>
      </w:r>
    </w:p>
    <w:bookmarkEnd w:id="5"/>
    <w:bookmarkStart w:name="z8" w:id="6"/>
    <w:p>
      <w:pPr>
        <w:spacing w:after="0"/>
        <w:ind w:left="0"/>
        <w:jc w:val="both"/>
      </w:pPr>
      <w:r>
        <w:rPr>
          <w:rFonts w:ascii="Times New Roman"/>
          <w:b w:val="false"/>
          <w:i w:val="false"/>
          <w:color w:val="000000"/>
          <w:sz w:val="28"/>
        </w:rPr>
        <w:t>
      1) уәкілетті орган қызметтің осы түрін қызметтің басым түрлерінің тізбесіне енгізу туралы шешімді республикалық бюджет комиссиясы оң шешім қабылдаған күннен бастап 2 (екі) айдан кешіктірмей қабылдайды;</w:t>
      </w:r>
    </w:p>
    <w:bookmarkEnd w:id="6"/>
    <w:bookmarkStart w:name="z9" w:id="7"/>
    <w:p>
      <w:pPr>
        <w:spacing w:after="0"/>
        <w:ind w:left="0"/>
        <w:jc w:val="both"/>
      </w:pPr>
      <w:r>
        <w:rPr>
          <w:rFonts w:ascii="Times New Roman"/>
          <w:b w:val="false"/>
          <w:i w:val="false"/>
          <w:color w:val="000000"/>
          <w:sz w:val="28"/>
        </w:rPr>
        <w:t>
      2) арнайы экономикалық аймақтың басқарушы компаниясы өтініш берушімен осы тармақтың 1) тармақшасында көрсетілген шешім күшіне енген күннен ерте емес қызметті жүзеге асыру туралы шарт жасасады.".</w:t>
      </w:r>
    </w:p>
    <w:bookmarkEnd w:id="7"/>
    <w:bookmarkStart w:name="z10" w:id="8"/>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комитеті заңнамада белгіленген тәртіппен:</w:t>
      </w:r>
    </w:p>
    <w:bookmarkEnd w:id="8"/>
    <w:bookmarkStart w:name="z11" w:id="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9"/>
    <w:bookmarkStart w:name="z12" w:id="10"/>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10"/>
    <w:bookmarkStart w:name="z13"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1"/>
    <w:bookmarkStart w:name="z14"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 xml:space="preserve">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