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3992" w14:textId="f453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- Қазақстан Республикасы Қаржы министрінің 2019 жылғы 29 шілдедегі № 798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14 наурыздағы № 275 бұйрығы. Қазақстан Республикасының Әділет министрлігінде 2022 жылғы 17 наурызда № 27159 болып тіркелді. Күші жойылды - Қазақстан Республикасы Қаржы министрінің 2024 жылғы 15 тамыздағы № 546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- Қазақстан Республикасы Қаржы министрінің 2019 жылғы 29 шілдедегі № 798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19121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""Мемлекеттік сатып алу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сатып алуды жүзеге асыру тәсілін уәкілетті орган анықтайтын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шілдедегі №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жүзеге асыру тәсілін уәкілетті орган анықтайтын тауарлардың, жұмыстардың, көрсетілетін қызметтердің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жүзеге асыру тәсілі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 бағдарламалық қамтамасыз ету және электрондық өнеркәсіп өнімі тізіліміне енгізілген бағдарламалық қамтамасыз ету және электрондық өнеркәсіп өнімдері санаттарына жататын тауарлар (ақпараттандыру объектілерінің сыныптауышына сәйкес)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біліктілік іріктеумен жүргізілетін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негіздемені, жобалау-сметалық (үлгілік жобалау-сметалық) және қала құрылысы жобалары құжаттаманы әзірлеу бойынша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 құрылысының жобаларына ведомстводан тыс кешенді сараптама жүргізу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 саласында инжинирингтік қызметтер (техникалық қадағалау, жобаны басқару)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